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ಎಪ್ಪತ್ತಾರುನೇದು</w:t>
      </w:r>
    </w:p>
    <w:p>
      <w:pPr>
        <w:pStyle w:val="ArticleSubtitle"/>
        <w:jc w:val="left"/>
      </w:pPr>
      <w:r>
        <w:rPr>
          <w:rFonts w:ascii="Nirmala UI" w:hAnsi="Nirmala UI" w:eastAsia="Nirmala UI" w:cs="Nirmala UI"/>
        </w:rPr>
        <w:t>ದೈವಿಕ ಪ್ರಕಟಣೆ ಮತ್ತು ಅಂತಿಮ ಜಾಗೃತಿ: ದಾನಿಯೇಲನ ದರ್ಶನದಿಂದ ಒಳನೋಟಗಳು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ದಾನಿಯೇಲನ ಪುಸ್ತಕದ ಹತ್ತನೇ ಅಧ್ಯಾಯದಲ್ಲಿ, ಗಬ್ರಿಯೇಲನು ದಾನಿಯೇಲನ ಪುಸ್ತಕದ ಸಂಪೂರ್ಣ ವ್ಯಾಖ್ಯಾನವನ್ನು ದೇವರ ಅಂತ್ಯದಿನಗಳ ಜನರಿಗೆ ಮಂಡಿಸುವ ಕಾರ್ಯವನ್ನು ನಿರ್ವಹಿಸುತ್ತಿದ್ದಾನೆ. ದಾನಿಯೇಲನು ದೇವರ ಅಂತ್ಯದಿನಗಳ ಜನರನ್ನು ಪ್ರತಿನಿಧಿಸುತ್ತಾನೆ; ಪ್ರಕಟನೆಯ ಪುಸ್ತಕದಲ್ಲಿ ಅವರು ಒಂದು ಲಕ್ಷ ನಲವತ್ತುನಾಲ್ಕು ಸಾವಿರರು. ಅದರಂತೆ, ಒಂಬತ್ತನೇ ಅಧ್ಯಾಯದಲ್ಲಿ ದಾನಿಯೇಲನ ಮೂಲಕ ಪ್ರತಿನಿಧಿಸಲ್ಪಟ್ಟಂತೆ, ತಾವು ಚದರಿಸಲ್ಪಟ್ಟಿದ್ದೇವೆಂಬುದನ್ನು ಒಂದು ಲಕ್ಷ ನಲವತ್ತುನಾಲ್ಕು ಸಾವಿರರು ಎಚ್ಚರಗೊಂಡು ಗುರುತಿಸುತ್ತಾರೆ. ಅಲ್ಲದೆ, ತಮ್ಮ ನಿತ್ಯದ ವಿಧಿ ನಿರ್ಧಾರವಾಗುವ ಮಹಾಪರೀಕ್ಷೆಯು ಮೃಗದ ಪ್ರತಿಮೆಯ ಪರೀಕ್ಷೆಯೇ ಆಗಿದ್ದು, ಅದು ಅವರು ಮುದ್ರಿಸಲ್ಪಡುವುದಕ್ಕೂ ಮುಂಚೆ, ಮತ್ತು ಅಮೆರಿಕ ಸಂಯುಕ್ತ ಸಂಸ್ಥಾನಗಳಲ್ಲಿ ಭಾನುವಾರದ ಕಾನೂನಿನ ಸಮಯದಲ್ಲಿ ಕೃಪಾಕಾಲವು ಮುಕ್ತಾಯಗೊಳ್ಳುವುದಕ್ಕೂ ಮುಂಚೆ ಸಂಭವಿಸುತ್ತದೆ ಎಂಬ ತಿಳಿವಳಿಕೆಗೆ ಅವರು ಎಚ್ಚರಗೊಳ್ಳುತ್ತಾರೆ. ಅವರು ಜುಲೈ 18, 2020ರಂದು ತಮ್ಮನ್ನು ಎದುರಿಸಿದ ನಿರಾಶೆಯನ್ನು ಕುರಿತು ದುಃಖಿಸುತ್ತಿದ್ದಾರೆ; ಮತ್ತು ಆ ಸ್ಥಿತಿಯಲ್ಲಿ, ಆರನೇ ಅಧ್ಯಾಯದಲ್ಲಿ ಯೆಶಾಯನ ಮೂಲಕ ಪ್ರತಿನಿಧಿಸಲ್ಪಟ್ಟಂತೆ, ಅವರಿಗೆ ಅತಿ ಪರಿಶುದ್ಧ ಸ್ಥಳದಲ್ಲಿರುವ ಕ್ರಿಸ್ತನ ದರ್ಶನವನ್ನು ನೀಡಲಾಗುತ್ತದೆ.</w:t>
      </w:r>
    </w:p>
    <w:p>
      <w:pPr>
        <w:pStyle w:val="ArticleBody"/>
        <w:jc w:val="left"/>
      </w:pPr>
      <w:r>
        <w:rPr>
          <w:rFonts w:ascii="Nirmala UI" w:hAnsi="Nirmala UI" w:eastAsia="Nirmala UI" w:cs="Nirmala UI"/>
        </w:rPr>
        <w:t>ಆ ದರ್ಶನವು, ದಾನಿಯೇಲ ಮತ್ತು ಯೆಶಾಯ ಇಬ್ಬರೂ ಚಿತ್ರಿಸಿದ ಪ್ರಕಾರ, ಮಹಿಮೆಯ ಕರ್ತನ ಸನ್ನಿಧಿಯಲ್ಲಿ ತಮ್ಮ ಭ್ರಷ್ಟವಾದ ಸ್ಥಿತಿಯನ್ನು ಅವರು ಕಾಣುವಂತೆ ಮಾಡಿತು; ಮತ್ತು ಇಬ್ಬರೂ ಧೂಳಿಗೆ ತಗ್ಗಿಸಲ್ಪಟ್ಟರು. ನಂತರ ಯೆಶಾಯನು ದೇವರು ತನ್ನ ಜನರ ಬಳಿಗೆ ಯಾರನ್ನು ಕಳುಹಿಸುವನು ಎಂಬ ಪ್ರಶ್ನೆಯನ್ನು ಕೇಳುತ್ತಾನೆ; ಆಗ ಯೆಶಾಯನು ಸ್ವಯಂ ಮುಂದಾಗುತ್ತಾನೆ, ಆದರೆ ಮೊದಲು ಅವನು ಶುದ್ಧೀಕರಿಸಲ್ಪಡುತ್ತಾನೆ.</w:t>
      </w:r>
    </w:p>
    <w:p>
      <w:pPr>
        <w:pStyle w:val="ArticleScripture"/>
        <w:jc w:val="left"/>
      </w:pPr>
      <w:r>
        <w:rPr>
          <w:rFonts w:ascii="Nirmala UI" w:hAnsi="Nirmala UI" w:eastAsia="Nirmala UI" w:cs="Nirmala UI"/>
        </w:rPr>
        <w:t>ಆಗ ನಾನು ಹೇಳಿದೆನು, ಅಯ್ಯೋ, ನನಗೆ ಹಾಳಾಗಿದೆ! ಏಕೆಂದರೆ ನಾನು ಅಶುದ್ಧ ತುಟಿಗಳವನಾಗಿದ್ದೇನೆ, ಮತ್ತು ಅಶುದ್ಧ ತುಟಿಗಳಿರುವ ಜನರ ಮಧ್ಯದಲ್ಲಿ ವಾಸಿಸುತ್ತಿದ್ದೇನೆ; ಯಾಕಂದರೆ ನನ್ನ ಕಣ್ಣುಗಳು ಸೈನ್ಯಗಳ ಕರ್ತನಾದ ರಾಜನನ್ನು ಕಂಡಿವೆ. ಆಗ ಸೆರಾಫಿಮರಲ್ಲಿ ಒಬ್ಬನು ಯಜ್ಞವೇದಿಯಿಂದ ಚಿಮಟೆಯ ಮೂಲಕ ತೆಗೆದುಕೊಂಡಿದ್ದ ಉರಿಯುವ ಕೆಂಡವನ್ನು ತನ್ನ ಕೈಯಲ್ಲಿ ಹಿಡಿದು ನನ್ನ ಬಳಿಗೆ ಹಾರಿಬಂದನು; ಅದನ್ನು ನನ್ನ ಬಾಯಿಗೆ ತಾಕಿಸಿ, ಹೀಗೆಂದನು: ಇಗೋ, ಇದು ನಿನ್ನ ತುಟಿಗಳನ್ನು ತಾಕಿದೆ; ನಿನ್ನ ದೋಷವು ತೆಗೆದುಹಾಕಲ್ಪಟ್ಟಿದೆ, ಮತ್ತು ನಿನ್ನ ಪಾಪವು ಶುದ್ಧೀಕರಿಸಲ್ಪಟ್ಟಿದೆ. ಇದಲ್ಲದೆ ನಾನು ಕರ್ತನ ಸ್ವರವನ್ನು ಕೇಳಿದೆನು; ಆತನು, “ನಾನು ಯಾರನ್ನು ಕಳುಹಿಸಲಿ, ಮತ್ತು ನಮ್ಮಿಗಾಗಿ ಯಾರು ಹೋಗುವರು?” ಎಂದು ಹೇಳುತ್ತಿದ್ದನು. ಆಗ ನಾನು ಹೇಳಿದೆನು, “ಇಗೋ, ನಾನು ಇಲ್ಲಿದ್ದೇನೆ; ನನ್ನನ್ನು ಕಳುಹಿಸು.” ಯೆಶಾಯ 6:5–8.</w:t>
      </w:r>
    </w:p>
    <w:p>
      <w:pPr>
        <w:pStyle w:val="ArticleBody"/>
        <w:jc w:val="left"/>
      </w:pPr>
      <w:r>
        <w:rPr>
          <w:rFonts w:ascii="Nirmala UI" w:hAnsi="Nirmala UI" w:eastAsia="Nirmala UI" w:cs="Nirmala UI"/>
        </w:rPr>
        <w:t>ಯೆಶಾಯನು ಬಲಿಪೀಠದ ಮೇಲಿಂದ ತೆಗೆದ ಒಂದು ಕೆಂಡದ ಕಣದಿಂದ ಶುದ್ಧೀಕರಿಸಲ್ಪಟ್ಟನು; ಮತ್ತು ದಾನಿಯೇಲನು, ನೋಡುವವನನ್ನು ತಾನು ನೋಡುವ ಪ್ರತಿರೂಪಕ್ಕೆ ಬದಲಾಯಿಸುವಂತೆ ಮಾಡುವ, ಕನ್ನಾಡಿಯಂಥ ಕಾರಣಕಾರಕ ದರ್ಶನವನ್ನು ನೋಡುವುದರ ಮೂಲಕ ಶುದ್ಧೀಕರಿಸಲ್ಪಟ್ಟನು. ಯೆಶಾಯನಿಗೆ, ಕೇಳುತ್ತಾ ಇದ್ದರೂ ಕೇಳದ, ನೋಡುತ್ತಾ ಇದ್ದರೂ ನೋಡದ ಜನರ ಬಳಿಗೆ ಆ ಸಂದೇಶವನ್ನು ತೆಗೆದುಕೊಂಡು ಹೋಗುವಂತೆ ಹೇಳಲ್ಪಟ್ಟಿತು.</w:t>
      </w:r>
    </w:p>
    <w:p>
      <w:pPr>
        <w:pStyle w:val="ArticleScripture"/>
        <w:jc w:val="left"/>
      </w:pPr>
      <w:r>
        <w:rPr>
          <w:rFonts w:ascii="Nirmala UI" w:hAnsi="Nirmala UI" w:eastAsia="Nirmala UI" w:cs="Nirmala UI"/>
        </w:rPr>
        <w:t>ಆಗ ಆತನು ಹೇಳಿದನು: ಹೋಗಿ ಈ ಜನರಿಗೆ ಹೀಗೆ ಹೇಳು: ನೀವು ನಿಜವಾಗಿಯೂ ಕೇಳಿರಿ, ಆದರೆ ಗ್ರಹಿಸಬೇಡಿರಿ; ನೀವು ನಿಜವಾಗಿಯೂ ನೋಡಿರಿ, ಆದರೆ ಅರಿಯಬೇಡಿರಿ. ಈ ಜನರ ಹೃದಯವನ್ನು ಮಂದಗೊಳಿಸು, ಅವರ ಕಿವಿಗಳನ್ನು ಭಾರವಾಗಿಸು, ಅವರ ಕಣ್ಣುಗಳನ್ನು ಮುಚ್ಚಿಸು; ಇಲ್ಲವಾದರೆ ಅವರು ತಮ್ಮ ಕಣ್ಣುಗಳಿಂದ ನೋಡಿ, ತಮ್ಮ ಕಿವಿಗಳಿಂದ ಕೇಳಿ, ತಮ್ಮ ಹೃದಯದಿಂದ ಗ್ರಹಿಸಿ, ತಿರುಗಿಕೊಂಡು ಸ್ವಸ್ಥರಾಗುವರು. ಯೆಶಾಯ 6:9, 10.</w:t>
      </w:r>
    </w:p>
    <w:p>
      <w:pPr>
        <w:pStyle w:val="ArticleBody"/>
        <w:jc w:val="left"/>
      </w:pPr>
      <w:r>
        <w:rPr>
          <w:rFonts w:ascii="Nirmala UI" w:hAnsi="Nirmala UI" w:eastAsia="Nirmala UI" w:cs="Nirmala UI"/>
        </w:rPr>
        <w:t>ಅರ್ಥಮಾಡಿಕೊಳ್ಳದೆ, ಗ್ರಹಿಸದೆ ಇರುವ ಜನರೊಂದಿಗೆ ತಾನು ಎಷ್ಟುಕಾಲ ವ್ಯವಹರಿಸಬೇಕೆಂದು ತಿಳಿದುಕೊಳ್ಳಲು ಯೆಶಾಯನು ಬಯಸುತ್ತಾನೆ; ಆದಕಾರಣ ಅವನು, “ಎಷ್ಟುಕಾಲ?” ಎಂದು ಪ್ರಶ್ನಿಸುತ್ತಾನೆ.</w:t>
      </w:r>
    </w:p>
    <w:p>
      <w:pPr>
        <w:pStyle w:val="ArticleScripture"/>
        <w:jc w:val="left"/>
      </w:pPr>
      <w:r>
        <w:rPr>
          <w:rFonts w:ascii="Nirmala UI" w:hAnsi="Nirmala UI" w:eastAsia="Nirmala UI" w:cs="Nirmala UI"/>
        </w:rPr>
        <w:t>ಆಗ ನಾನು, “ಕರ್ತನೇ, ಎಷ್ಟು ಕಾಲ?” ಎಂದು ಕೇಳಿದೆನು. ಅದಕ್ಕೆ ಆತನು ಉತ್ತರಿಸಿದನು: “ನಗರಗಳು ನಿವಾಸಿಯಿಲ್ಲದೆ ಹಾಳಾಗಿ ಹೋಗುವ ತನಕ, ಮನೆಗಳು ಮನುಷ್ಯರಿಲ್ಲದೆ ಇರುವ ತನಕ, ದೇಶವು ಸಂಪೂರ್ಣವಾಗಿ ನಿರ್ಜನವಾಗುವ ತನಕ, ಮತ್ತು ಕರ್ತನು ಮನುಷ್ಯರನ್ನು ಬಹು ದೂರಕ್ಕೆ ತೆಗೆದುಹಾಕುವ ತನಕ, ದೇಶದ ಮಧ್ಯದಲ್ಲಿ ಮಹಾ ಪರಿತ್ಯಾಗವು ಉಂಟಾಗುವ ತನಕ.” ಯೆಶಾಯ 6:11, 12.</w:t>
      </w:r>
    </w:p>
    <w:p>
      <w:pPr>
        <w:pStyle w:val="ArticleBody"/>
        <w:jc w:val="left"/>
      </w:pPr>
      <w:r>
        <w:rPr>
          <w:rFonts w:ascii="Nirmala UI" w:hAnsi="Nirmala UI" w:eastAsia="Nirmala UI" w:cs="Nirmala UI"/>
        </w:rPr>
        <w:t>ಕೊನೆಯ ದಿನಗಳಲ್ಲಿ ಬೈಬಲಿನ ಪ್ರವಾದನೆಯ ವಿಷಯವಾಗಿರುವ ದೇಶವೆಂದರೆ, ಭಾನುವಾರ ಕಾನೂನಿನ ರಾಷ್ಟ್ರೀಯ ಧರ್ಮಭ್ರಷ್ಟತೆಯಿಂದ ರಾಷ್ಟ್ರೀಯ ನಾಶವು ಉಂಟಾಗುವಾಗ “ಸಂಪೂರ್ಣವಾಗಿ ಹಾಳಾಗಿಸಲ್ಪಡುವ” ಯುನೈಟೆಡ್ ಸ್ಟೇಟ್ಸೇ ಆಗಿದೆ. ದಾನಿಯೇಲ 11ನೇ ಅಧ್ಯಾಯದ ನಲವತ್ತೊಂದನೆಯ ವಚನವು, ಅದೇ ಅಧ್ಯಾಯದ ಹದಿನಾರನೆಯ ವಚನದಿಂದ ಪ್ರತಿರೂಪಿತವಾಗಿದೆ. ನಲವತ್ತೊಂದನೆಯ ವಚನದಲ್ಲಿ ದೇಶದ ಮಧ್ಯದಲ್ಲಿ ಉಂಟಾಗುವ “ಮಹಾ ತ್ಯಾಗ”ವು “ಅನೇಕರು” ಉರುಳಿಸಲ್ಪಡುವುದಾಗಿ ಗುರುತಿಸಲ್ಪಟ್ಟಿದೆ. ಮನುಷ್ಯರ ಮಧ್ಯೆ ತನ್ನ ಇತಿಹಾಸದಲ್ಲಿ ಯೇಸು ವಾದಪ್ರಿಯ ಯೆಹೂದ್ಯರನ್ನು ಉದ್ದೇಶಿಸಿ ಮಾತನಾಡಿದಾಗ ಉಲ್ಲೇಖಿಸಿದ ಯೆಶಾಯನ ಸಂದೇಶವು, ಹಿಂದಿನ ಒಡಂಬಡಿಕೆಯ ಜನರನ್ನು ಬದಿಗೊತ್ತಲಾಗುತ್ತಿರುವಾಗ ಅವರಿಗೆ ಅರ್ಥಮಾಡಿಕೊಳ್ಳದ ಮತ್ತು ಗ್ರಹಿಸದ ಕಿವಿಗಳು ಮತ್ತು ಕಣ್ಣುಗಳು ಇವೆಂಬುದನ್ನು ಗುರುತಿಸುತ್ತದೆ. ಯೆಶಾಯನ ಸಂದೇಶವು ಲವೊದಿಕೀಯ ಆದ್ವೆಂಟಿಸಂಗೆ ನೀಡಲ್ಪಟ್ಟ ಅಂತಿಮ ಕರೆದನ್ನು ಪ್ರತಿನಿಧಿಸುತ್ತದೆ; ಅದು ಭಾನುವಾರ ಕಾನೂನಿನಲ್ಲಿ ಅಂತ್ಯಗೊಳ್ಳುತ್ತದೆ, ಅಲ್ಲಿ ಲವೊದಿಕೀಯ ಆದ್ವೆಂಟಿಸಂ ಕರ್ತನ ಬಾಯಿಂದ ಉಗುಳಲ್ಪಡುತ್ತದೆ.</w:t>
      </w:r>
    </w:p>
    <w:p>
      <w:pPr>
        <w:pStyle w:val="ArticleScripture"/>
        <w:jc w:val="left"/>
      </w:pPr>
      <w:r>
        <w:rPr>
          <w:rFonts w:ascii="Nirmala UI" w:hAnsi="Nirmala UI" w:eastAsia="Nirmala UI" w:cs="Nirmala UI"/>
        </w:rPr>
        <w:t>ಅವನು ಮಹಿಮೆಯ ದೇಶದಲ್ಲಿಯೂ ಪ್ರವೇಶಿಸುವನು, ಮತ್ತು ಅನೇಕ ದೇಶಗಳು ಉರುಳಿಬೀಳುವವು; ಆದರೆ ಇವರು ಅವನ ಕೈಯಿಂದ ತಪ್ಪಿಸಿಕೊಳ್ಳುವರು, ಅಂದರೆ ಏದೋಮೂ, ಮೋವಾಬೂ, ಅಮ್ಮೋನಿನ ಮಕ್ಕಳಲ್ಲಿ ಮುಖ್ಯರಾದವರೂ. ದಾನಿಯೇಲ 11:41.</w:t>
      </w:r>
    </w:p>
    <w:p>
      <w:pPr>
        <w:pStyle w:val="ArticleBody"/>
        <w:jc w:val="left"/>
      </w:pPr>
      <w:r>
        <w:rPr>
          <w:rFonts w:ascii="Nirmala UI" w:hAnsi="Nirmala UI" w:eastAsia="Nirmala UI" w:cs="Nirmala UI"/>
        </w:rPr>
        <w:t>ಯೆಶಾಯ ಮತ್ತು ದಾನಿಯೇಲರಿಗೆ ಲವೋದಿಕೆಗೆ ಅಂತಿಮ ಕರೆದನ್ನು ಪ್ರಸ್ತುತಪಡಿಸುವ ಜವಾಬ್ದಾರಿ ನೀಡಲ್ಪಟ್ಟಿದೆ; ಮತ್ತು ದಾನಿಯೇಲನಿಗೆ ಹತ್ತನೇ ಅಧ್ಯಾಯದಲ್ಲಿ ಸಂಭವಿಸುವ ಮೂರನೆಯ ಸ್ಪರ್ಶದ ಸಮಯದಲ್ಲಿ ಆ ಕಾರ್ಯಕ್ಕಾಗಿ ಬಲವನ್ನಿತ್ತನು.</w:t>
      </w:r>
    </w:p>
    <w:p>
      <w:pPr>
        <w:pStyle w:val="ArticleScripture"/>
        <w:jc w:val="left"/>
      </w:pPr>
      <w:r>
        <w:rPr>
          <w:rFonts w:ascii="Nirmala UI" w:hAnsi="Nirmala UI" w:eastAsia="Nirmala UI" w:cs="Nirmala UI"/>
        </w:rPr>
        <w:t>ಆಮೇಲೆ ಮನುಷ್ಯನ ರೂಪದಂತಿದ್ದ ಒಬ್ಬನು ಮತ್ತೆ ಬಂದು ನನ್ನನ್ನು ಸ್ಪರ್ಶಿಸಿ, ನನ್ನನ್ನು ಬಲಪಡಿಸಿದನು; ಮತ್ತು ಅವನು ಹೇಳಿದನು, ಅತಿ ಪ್ರಿಯನಾದ ಮನುಷ್ಯನೇ, ಭಯಪಡಬೇಡ; ನಿನಗೆ ಶಾಂತಿಯಿರಲಿ; ಬಲವಾಗಿರು, ಹೌದು, ಬಲವಾಗಿರು. ಅವನು ನನಗೆ ಮಾತಾಡಿದಾಗ ನಾನು ಬಲಹೊಂದಿ, “ನನ್ನ ಸ್ವಾಮಿಯು ಮಾತನಾಡಲಿ; ಯಾಕಂದರೆ ನೀನು ನನ್ನನ್ನು ಬಲಪಡಿಸಿದ್ದೀ” ಎಂದು ಹೇಳಿದೆನು. ದಾನಿಯೇಲ 10:18, 19.</w:t>
      </w:r>
    </w:p>
    <w:p>
      <w:pPr>
        <w:pStyle w:val="ArticleBody"/>
        <w:jc w:val="left"/>
      </w:pPr>
      <w:r>
        <w:rPr>
          <w:rFonts w:ascii="Nirmala UI" w:hAnsi="Nirmala UI" w:eastAsia="Nirmala UI" w:cs="Nirmala UI"/>
        </w:rPr>
        <w:t>ದಾನಿಯೇಲನಿಗೆ ಅಧ್ಯಾಯ ಹತ್ತರಲ್ಲಿ ಮೀಕಾಯೇಲನು ಇಳಿದು ಬಂದಾಗ ತಾನು ಗ್ರಹಿಸಿದ ಸಂದೇಶವನ್ನು ನೀಡುವಂತೆ ಬಲಪಡಿಸಲಾಯಿತು. ಯೆಶಾಯನಿಗೆ ತಾನು ಭಾನುವಾರದ ಕಾನೂನುವರೆಗೆ ಆ ಸಂದೇಶವನ್ನು ನೀಡಬೇಕಾಗುವುದು ಎಂದು ತಿಳಿಸಲಾಯಿತು. ಭಾನುವಾರದ ಕಾನೂನಿನ ಸಮಯದಲ್ಲಿ ಒಂದು ಶೇಷಜನರು ಸ್ಥಾಪಿಸಲ್ಪಡುವರು.</w:t>
      </w:r>
    </w:p>
    <w:p>
      <w:pPr>
        <w:pStyle w:val="ArticleScripture"/>
        <w:jc w:val="left"/>
      </w:pPr>
      <w:r>
        <w:rPr>
          <w:rFonts w:ascii="Nirmala UI" w:hAnsi="Nirmala UI" w:eastAsia="Nirmala UI" w:cs="Nirmala UI"/>
        </w:rPr>
        <w:t>ಆಗ ನಾನು, “ಕರ್ತನೇ, ಎಷ್ಟು ಕಾಲ?” ಎಂದು ಕೇಳಿದೆನು. ಆತನು ಉತ್ತರಿಸಿದನು: “ನಗರಗಳು ನಿವಾಸಿಯಿಲ್ಲದೆ ಹಾಳಾಗುವ ತನಕ, ಮನೆಗಳು ಮನುಷ್ಯರಿಲ್ಲದೆ ಇರುವ ತನಕ, ದೇಶವು ಸಂಪೂರ್ಣವಾಗಿ ಪಾಳಾಗುವ ತನಕ, ಕರ್ತನು ಮನುಷ್ಯರನ್ನು ದೂರಕ್ಕೆ ತೆಗೆದುಹಾಕುವ ತನಕ, ದೇಶದ ಮಧ್ಯದಲ್ಲಿ ಮಹಾ ಪರಿತ್ಯಾಗವು ಉಂಟಾಗುವ ತನಕ. ಆದರೂ ಅದರೊಳಗೆ ಇನ್ನೂ ದಶಮಾಂಶವು ಇರುವುದು; ಅದು ಮರಳಿ ಬರುವುದು, ಮತ್ತು ಅದು ತಿನ್ನಲ್ಪಡುವುದು; ಎಲೆಗಳನ್ನು ಉದುರಿಸಿದಾಗಲೂ ತಮ್ಮ ಮೂಲಸ್ವಭಾವವು ಅವುಗಳೊಳಗೆ ಉಳಿದುಕೊಂಡಿರುವ ತೆರೆಬಿಂತ್ ಮರದಂತೆಯೂ, ಓಕ್ ಮರದಂತೆಯೂ; ಹಾಗೆಯೇ ಪರಿಶುದ್ಧ ಸಂತಾನವೇ ಅದರ ಮೂಲಸ್ವಭಾವವಾಗಿರುವುದು.” ಯೆಶಾಯ 6:11–13.</w:t>
      </w:r>
    </w:p>
    <w:p>
      <w:pPr>
        <w:pStyle w:val="ArticleBody"/>
        <w:jc w:val="left"/>
      </w:pPr>
      <w:r>
        <w:rPr>
          <w:rFonts w:ascii="Nirmala UI" w:hAnsi="Nirmala UI" w:eastAsia="Nirmala UI" w:cs="Nirmala UI"/>
        </w:rPr>
        <w:t>“ದೆಶದ ಮಧ್ಯದಲ್ಲಿ ದೊಡ್ಡ ತ್ಯಾಗವು ಉಂಟಾಗುವಾಗ” (ಭಾನುವಾರದ ಕಾನೂನಿನ ಸಮಯದಲ್ಲಿ), “ಪತ್ತನೆಯೊಂದು” ಪ್ರಕಟವಾಗುವುದು; ಅದರ “ಸಾರ”ವು “ಪವಿತ್ರ ಸಂತಾನ”ವಾಗಿದೆ. “ಪತ್ತನೆಯೊಂದು” ಎಂದು ಅನುವಾದಿಸಲ್ಪಟ್ಟಿರುವ ಹೀಬ್ರೂ ಪದದ ಮೂಲವು “ದಶಾಂಶ” ಆಗಿದೆ. ಭಾನುವಾರದ ಕಾನೂನಿನ ಸಮಯದಲ್ಲಿ, ಕರ್ತನಿಗೆ “ಹಿಂತಿರುಗಿರುವ” ಒಂದು “ದಶಾಂಶ” ಇರುವದು.</w:t>
      </w:r>
    </w:p>
    <w:p>
      <w:pPr>
        <w:pStyle w:val="ArticleScripture"/>
        <w:jc w:val="left"/>
      </w:pPr>
      <w:r>
        <w:rPr>
          <w:rFonts w:ascii="Nirmala UI" w:hAnsi="Nirmala UI" w:eastAsia="Nirmala UI" w:cs="Nirmala UI"/>
        </w:rPr>
        <w:t>ದೇಶದ ಸಮಸ್ತ ದಶಮಾಂಶವು, ಅದು ದೇಶದ ಬೀಜದಿಂದಾಗಲಿ, ಮರದ ಫಲದಿಂದಾಗಲಿ, ಯೆಹೋವನದೇ ಆಗಿದೆ; ಅದು ಯೆಹೋವನಿಗೆ ಪರಿಶುದ್ಧವಾಗಿದೆ. ಯಾರಾದರೂ ತಮ್ಮ ದಶಮಾಂಶದ ಯಾವುದನ್ನಾದರೂ ವಿಮೋಚಿಸಿಕೊಳ್ಳಬೇಕೆಂದಿದ್ದರೆ, ಅದಕ್ಕೆ ಅದರ ಐದನೆಯ ಭಾಗವನ್ನು ಸೇರಿಸಬೇಕು. ಹಾಗೆಯೇ ಹಿಂಡಿನ ದಶಮಾಂಶವಾಗಲಿ, ಕುರಿಮಂದೆಯ ದಶಮಾಂಶವಾಗಲಿ, ದಂಡದ ಕೆಳಗಿನಿಂದ ಹಾದುಹೋಗುವ ಎಲ್ಲದಲ್ಲಿಯೂ ದಶಮ ಭಾಗವು ಯೆಹೋವನಿಗೆ ಪರಿಶುದ್ಧವಾಗಿರಬೇಕು. ಯಾಜಕಕಾಂಡ 27:30–32.</w:t>
      </w:r>
    </w:p>
    <w:p>
      <w:pPr>
        <w:pStyle w:val="ArticleBody"/>
        <w:jc w:val="left"/>
      </w:pPr>
      <w:r>
        <w:rPr>
          <w:rFonts w:ascii="Nirmala UI" w:hAnsi="Nirmala UI" w:eastAsia="Nirmala UI" w:cs="Nirmala UI"/>
        </w:rPr>
        <w:t>“ಹಿಂತಿರುಗುವ” “ಹತ್ತನೆಯ ಭಾಗ”ವು ಯೆಹೋವನಿಗೆ ಪವಿತ್ರವಾದದು; ಅದು ಯೆಹೋವನ ಪಾಲಾಗಿದೆ.</w:t>
      </w:r>
    </w:p>
    <w:p>
      <w:pPr>
        <w:pStyle w:val="ArticleScripture"/>
        <w:jc w:val="left"/>
      </w:pPr>
      <w:r>
        <w:rPr>
          <w:rFonts w:ascii="Nirmala UI" w:hAnsi="Nirmala UI" w:eastAsia="Nirmala UI" w:cs="Nirmala UI"/>
        </w:rPr>
        <w:t>ಯಾಕೋಬನು ಆತನ ಸ್ವಾಸ್ತ್ಯದ ಪಾಲಾಗಿದ್ದಾನೆ; ಯೆಹೋವನ ಪಾಲು ಆತನ ಪ್ರಜೆಗಳೇ. ಧರ್ಮೋಪದೇಶಕಾಂಡ 32:9.</w:t>
      </w:r>
    </w:p>
    <w:p>
      <w:pPr>
        <w:pStyle w:val="ArticleBody"/>
        <w:jc w:val="left"/>
      </w:pPr>
      <w:r>
        <w:rPr>
          <w:rFonts w:ascii="Nirmala UI" w:hAnsi="Nirmala UI" w:eastAsia="Nirmala UI" w:cs="Nirmala UI"/>
        </w:rPr>
        <w:t>ಭಾನುವಾರದ ಕಾನೂನಿಗಿಂತ ಮುಂಚೆಯೇ ಹಿಂದಿರುಗಿದವರು, ಮೊದಲ ನಿರಾಶೆಯನ್ನು ಅನುಭವಿಸಿದ್ದ ಯೆರೇಮಿಯನಿಂದ ಪ್ರತಿನಿಧಿಸಲ್ಪಟ್ಟವರೇ ಆಗಿದ್ದಾರೆ; ಅವರಿಗೆ ಕರ್ತನು, ಅವರು ಹಿಂದಿರುಗಿದರೆ, ಅವರು ಕರ್ತನ ಬಾಯಾಗಿಯೂ, ಅಂದರೆ ಆತನ ವಕ್ತಾರರಾಗಿಯೂ ಇರುವರು ಎಂದು ವಾಗ್ದಾನ ಮಾಡಿದ್ದನು.</w:t>
      </w:r>
    </w:p>
    <w:p>
      <w:pPr>
        <w:pStyle w:val="ArticleScripture"/>
        <w:jc w:val="left"/>
      </w:pPr>
      <w:r>
        <w:rPr>
          <w:rFonts w:ascii="Nirmala UI" w:hAnsi="Nirmala UI" w:eastAsia="Nirmala UI" w:cs="Nirmala UI"/>
        </w:rPr>
        <w:t>ನಿನ್ನ ವಾಕ್ಯಗಳು ನನಗೆ ದೊರಕಿದವು; ನಾನು ಅವನ್ನು ಭಕ್ಷಿಸಿದೆನು; ನಿನ್ನ ವಾಕ್ಯವು ನನ್ನ ಹೃದಯಕ್ಕೆ ಆನಂದವೂ ಉಲ್ಲಾಸವೂ ಆಯಿತು; ಏಕೆಂದರೆ, ಸೇನಾಧೀಶ್ವರನಾದ ಕರ್ತನಾದ ದೇವರೇ, ನಾನು ನಿನ್ನ ಹೆಸರಿನಿಂದ ಕರೆಯಲ್ಪಟ್ಟವನಾಗಿದ್ದೇನೆ. ಹಾಸ್ಯಗಾರರ ಸಭೆಯಲ್ಲಿ ನಾನು ಕೂತಿಲ್ಲ, ಸಂತೋಷಿಸಲಿಲ್ಲ; ನಿನ್ನ ಕೈಯ ಕಾರಣದಿಂದ ನಾನು ಏಕಾಂಗಿಯಾಗಿ ಕೂತಿದ್ದೆನು; ಏಕೆಂದರೆ ನೀನು ನನ್ನನ್ನು ಕ್ರೋಧಭರಿತನಾಗಿಸಿದ್ದೆ. ನನ್ನ ನೋವು ಏಕೆ ನಿತ್ಯವಾಗಿಯೇ ಇದೆ? ನನ್ನ ಗಾಯ ಏಕೆ ಗುಣವಾಗಲಾರದಂತಾಗಿ, ವಾಸಿಯಾಗುವುದನ್ನು ನಿರಾಕರಿಸುತ್ತದೆ? ನೀನು ನನಗೆ ಸಂಪೂರ್ಣವಾಗಿ ಮೋಸಗಾರನಂತೆಯೂ, ವಿಫಲವಾಗುವ ನೀರಿನಂತೆಯೂ ಆಗುವಿಯೇ? ಆದದರಿಂದ ಕರ್ತನು ಹೀಗೆ ಹೇಳುತ್ತಾನೆ: ನೀನು ಹಿಂದಿರುಗಿದರೆ, ನಾನು ನಿನ್ನನ್ನು ಮರುಸ್ಥಾಪಿಸುವೆನು, ಮತ್ತು ನೀನು ನನ್ನ ಸನ್ನಿಧಿಯಲ್ಲಿ ನಿಲ್ಲುವೆ; ಮತ್ತು ನೀನು ನೀಚದಲ್ಲಿಂದ ಅಮೂಲ್ಯವನ್ನು ಬೇರ್ಪಡಿಸಿದರೆ, ನೀನು ನನ್ನ ಬಾಯಿಯಂತೆ ಇರುವೆ; ಅವರು ನಿನ್ನ ಬಳಿಗೆ ಹಿಂದಿರುಗಲಿ; ಆದರೆ ನೀನು ಅವರ ಬಳಿಗೆ ಹಿಂದಿರುಗಬಾರದು. ಮತ್ತು ನಾನು ನಿನ್ನನ್ನು ಈ ಜನರಿಗೆ ಕೋಟೆಯಾದ ಕಂಚಿನ ಗೋಡೆಯನ್ನಾಗಿ ಮಾಡುವೆನು; ಅವರು ನಿನ್ನ ವಿರುದ್ಧ ಯುದ್ಧ ಮಾಡುವರು, ಆದರೆ ನಿನ್ನ ಮೇಲೆ ಜಯಶಾಲಿಗಳಾಗುವುದಿಲ್ಲ; ಏಕೆಂದರೆ ನಿನ್ನನ್ನು ರಕ್ಷಿಸಲು ಮತ್ತು ಬಿಡಿಸಲು ನಾನು ನಿನ್ನೊಂದಿಗಿದ್ದೇನೆ ಎಂದು ಕರ್ತನು ಹೇಳುತ್ತಾನೆ. ಮತ್ತು ದುಷ್ಟರ ಕೈಯಿಂದ ನಾನು ನಿನ್ನನ್ನು ಬಿಡಿಸುವೆನು, ಭಯಂಕರರ ಕೈಯಿಂದ ನಾನು ನಿನ್ನನ್ನು ವಿಮೋಚಿಸುವೆನು. ಯೆರೆಮಿಯ 15:16–21.</w:t>
      </w:r>
    </w:p>
    <w:p>
      <w:pPr>
        <w:pStyle w:val="ArticleBody"/>
        <w:jc w:val="left"/>
      </w:pPr>
      <w:r>
        <w:rPr>
          <w:rFonts w:ascii="Nirmala UI" w:hAnsi="Nirmala UI" w:eastAsia="Nirmala UI" w:cs="Nirmala UI"/>
        </w:rPr>
        <w:t>ಯೆಶಾಯನ ಸಾಕ್ಷ್ಯದಲ್ಲಿ ಹಿಂತಿರುಗುವ ಅವಶೇಷರು ಅಥವಾ ದಶಾಂಶವು ತಿನ್ನಲ್ಪಡಬೇಕಾಗಿತ್ತು; ಏಕೆಂದರೆ ಅವರಿಗೆ ದೇವರ ಸಂದೇಶವನ್ನು ನೀಡಲಾಗಿತ್ತು, ಮತ್ತು ಆತನ ವಾಕ್ಯವು ತಿನ್ನಲ್ಪಡಬೇಕಾಗಿತ್ತು. ಅವರು ದೇವರ ಬಾಯಾಗಬೇಕಾದವರು; ಹಾಗೆಯೇ ಮಾಡುವುದರ ಮೂಲಕ, ರಕ್ಷಣೆಯನ್ನು ಹುಡುಕುವವರು ತಿನ್ನಬೇಕಾದ ದೇವರ ವಾಕ್ಯವನ್ನು ಅವರು ಸಮರ್ಪಿಸುತ್ತಿದ್ದರು. ಯಿರೆಮಿಯನು “ಪರಿಹಾಸಕರರ ಸಭೆಯಲ್ಲಿ” ಕುಳಿತಿರಲಿಲ್ಲ; ಏಕೆಂದರೆ, ದಾನಿಯೇಲನ ವಿಷಯದಲ್ಲಿದ್ದಂತೆ, ಅವನು ದರ್ಶನವನ್ನು ಕಂಡಾಗ “ಪರಿಹಾಸಕರರ ಸಭೆ” ಓಡಿಹೋಯಿತು. ದೇವರು ತನಗೆ ಸುಳ್ಳು ಹೇಳಿದರು ಎಂದು ಯಿರೆಮಿಯನು ಭಾವಿಸಿದ್ದನು; ಏಕೆಂದರೆ ದೇವರ ಕೈ ಮಿಲ್ಲರೈಟ್ ಇತಿಹಾಸದಲ್ಲಿ 1844ರ ಏಪ್ರಿಲ್ 19ರ ಮೊದಲ ನಿರಾಶೆಯನ್ನು, ಮತ್ತು ಅಂತ್ಯಕಾಲದಲ್ಲಿ 2020ರ ಜುಲೈ 18ರ ನಿರಾಶೆಯನ್ನು ಅನುಮತಿಸಿತ್ತು. ಯಿರೆಮಿಯನಿಗೆ ನೀಡಿದ ವಾಗ್ದಾನವೇನೆಂದರೆ, ಅವನು “ಹಿಂತಿರುಗಿದರೆ,” ಮತ್ತು ಯೆಶಾಯನ ವಚನಭಾಗದಲ್ಲಿ “ದಶಾಂಶವು” “ಹಿಂತಿರುಗುತ್ತದೆ.”</w:t>
      </w:r>
    </w:p>
    <w:p>
      <w:pPr>
        <w:pStyle w:val="ArticleBody"/>
        <w:jc w:val="left"/>
      </w:pPr>
      <w:r>
        <w:rPr>
          <w:rFonts w:ascii="Nirmala UI" w:hAnsi="Nirmala UI" w:eastAsia="Nirmala UI" w:cs="Nirmala UI"/>
        </w:rPr>
        <w:t>ಯಿರೆಮೀಯನು “ಹಿಂತಿರುಗಿದರೆ,” ಅವನು ಯೆಶಾಯನ “ಹತ್ತನೆಯ ಭಾಗದ” ಒಂದು ಭಾಗವಾಗಿರುತ್ತಾನೆ; ಅದು ಪವಿತ್ರವಾದದ್ದು, ಮತ್ತು ಕರ್ತನ ಪಾಲಾಗಿರುವುದು; ಅದರ “ಸಾರವು” ಅವರೊಳಗಿದೆ. ಹೀಬ್ರೂ ಭಾಷೆಯ “substance” ಎಂಬ ಪದಕ್ಕೆ ಸ್ತಂಭ ಎಂಬ ಅರ್ಥವಿದೆ; ಮತ್ತು “ಸ್ತಂಭವಾಗಿ” ಮಾಡಲ್ಪಡುವುದು ಫಿಲದಿಲ್ಫಿಯರಿಗೆ ನೀಡಲ್ಪಟ್ಟ ವಾಗ್ದಾನವಾಗಿದೆ.</w:t>
      </w:r>
    </w:p>
    <w:p>
      <w:pPr>
        <w:pStyle w:val="ArticleScripture"/>
        <w:jc w:val="left"/>
      </w:pPr>
      <w:r>
        <w:rPr>
          <w:rFonts w:ascii="Nirmala UI" w:hAnsi="Nirmala UI" w:eastAsia="Nirmala UI" w:cs="Nirmala UI"/>
        </w:rPr>
        <w:t>ಜಯಶಾಲಿಯಾಗುವವನನ್ನು ನಾನು ನನ್ನ ದೇವರ ಆಲಯದಲ್ಲಿ ಸ್ತಂಭವನ್ನಾಗಿ ಮಾಡುವೆನು; ಮತ್ತು ಅವನು ಇನ್ನು ಮುಂದೆ ಹೊರಗೆ ಹೋಗುವುದಿಲ್ಲ; ಮತ್ತು ನಾನು ಅವನ ಮೇಲೆ ನನ್ನ ದೇವರ ನಾಮವನ್ನೂ, ನನ್ನ ದೇವರ ನಗರದ ನಾಮವನ್ನೂ—ಅದು ಹೊಸ ಯೆರೂಸಲೇಮು, ನನ್ನ ದೇವರಿಂದ ಪರಲೋಕದಿಂದ ಇಳಿದು ಬರುವದು—ಬರೆಯುವೆನು; ಮತ್ತು ನನ್ನ ಹೊಸ ನಾಮವನ್ನೂ ಅವನ ಮೇಲೆ ಬರೆಯುವೆನು. ಕಿವಿಯುಳ್ಳವನು ಆತ್ಮನು ಸಭೆಗಳಿಗೆ ಹೇಳುವುದನ್ನು ಕೇಳಲಿ. ಪ್ರಕಟಣೆ 3:12, 13.</w:t>
      </w:r>
    </w:p>
    <w:p>
      <w:pPr>
        <w:pStyle w:val="ArticleBody"/>
        <w:jc w:val="left"/>
      </w:pPr>
      <w:r>
        <w:rPr>
          <w:rFonts w:ascii="Nirmala UI" w:hAnsi="Nirmala UI" w:eastAsia="Nirmala UI" w:cs="Nirmala UI"/>
        </w:rPr>
        <w:t>“ಸ್ತಂಭ,” ಅಂದರೆ ಅವರ “ಸಾರಭೂತ ತತ್ತ್ವ,” ದೈವತ್ವ ಮತ್ತು ಮಾನವತ್ವಗಳ ಸಂಯೋಗವನ್ನು ಸೂಚಿಸುತ್ತದೆ; ಏಕೆಂದರೆ ಕ್ರಿಸ್ತನು ದೇವಾಲಯವನ್ನು ಧಾರಣೆ ಮಾಡುವ “ಸ್ತಂಭ” ಆಗಿದ್ದಾನೆ.</w:t>
      </w:r>
    </w:p>
    <w:p>
      <w:pPr>
        <w:pStyle w:val="ArticleScripture"/>
        <w:jc w:val="left"/>
      </w:pPr>
      <w:r>
        <w:rPr>
          <w:rFonts w:ascii="Nirmala UI" w:hAnsi="Nirmala UI" w:eastAsia="Nirmala UI" w:cs="Nirmala UI"/>
        </w:rPr>
        <w:t>“ಈ ನಿರುತ್ಸಾಹದ ಸ್ಥಿತಿಯಲ್ಲಿ ಇರುವಾಗ ನನ್ನ ಮನಸ್ಸಿನ ಮೇಲೆ ಆಳವಾದ ಪ್ರಭಾವ ಬೀರಿದ ಒಂದು ಕನಸು ನನಗೆ ಬಂತು. ನಾನು ಒಂದು ದೇವಾಲಯವನ್ನು ಕಂಡೆನೆಂದು ಕನಸಿನಲ್ಲಿ ಕಂಡೆನು; ಅದರ ಕಡೆ ಅನೇಕರು ಗುಂಪುಗೂಡುತ್ತಿದ್ದರು. ಕಾಲವು ಮುಗಿಯುವಾಗ ಆ ದೇವಾಲಯದಲ್ಲಿ ಆಶ್ರಯ ಹೊಂದಿದವರೇ ರಕ್ಷಿಸಲ್ಪಡುವರು. ಹೊರಗೇ ಉಳಿದ ಎಲ್ಲರೂ ಶಾಶ್ವತವಾಗಿ ನಾಶವಾಗುವರು. ಹೊರಗಿರುವ ಜನಸಮೂಹಗಳು ತಮ್ಮ ತಮ್ಮ ವ್ಯವಹಾರಗಳಲ್ಲಿ ತೊಡಗಿಸಿಕೊಂಡು ದೇವಾಲಯದೊಳಗೆ ಪ್ರವೇಶಿಸುತ್ತಿದ್ದವರನ್ನು ಹಾಸ್ಯಮಾಡಿ ಪರಿಹಾಸ್ಯ ಮಾಡುತ್ತಾ, ಈ ರಕ್ಷಣೆಯ ಯೋಜನೆ ಒಂದು ಕುತಂತ್ರಮಯ ಮೋಸವಾಗಿದೆ, ವಾಸ್ತವದಲ್ಲಿ ತಪ್ಪಿಸಿಕೊಳ್ಳಬೇಕಾದ ಯಾವುದೇ ಅಪಾಯವೇ ಇಲ್ಲ ಎಂದು ಅವರಿಗೆ ಹೇಳುತ್ತಿದ್ದರು. ಗೋಡೆಗಳೊಳಗೆ ತ್ವರೆಯಿಂದ ಪ್ರವೇಶಿಸದಂತೆ ತಡೆಯುವ ಉದ್ದೇಶದಿಂದ ಅವರು ಕೆಲವರನ್ನು ಹಿಡಿದುಕೊಂಡರು ಸಹ.”</w:t>
      </w:r>
    </w:p>
    <w:p>
      <w:pPr>
        <w:pStyle w:val="ArticleScripture"/>
        <w:jc w:val="left"/>
      </w:pPr>
      <w:r>
        <w:rPr>
          <w:rFonts w:ascii="Nirmala UI" w:hAnsi="Nirmala UI" w:eastAsia="Nirmala UI" w:cs="Nirmala UI"/>
        </w:rPr>
        <w:t>“ಹಾಸ್ಯಕ್ಕೊಳಗಾಗುವೆನೆಂಬ ಭಯದಿಂದ, ಜನಸಮೂಹವು ಚದುರಿಹೋಗುವವರೆಗೆ, ಅಥವಾ ಅವರ ಗಮನಕ್ಕೆ ಬೀಳದೆ ನಾನು ಒಳನುಗ್ಗಬಹುದಾದವರೆಗೆ ಕಾಯುವುದು ಉತ್ತಮವೆಂದು ನಾನು ಭಾವಿಸಿದೆನು. ಆದರೆ ಸಂಖ್ಯೆ ಕಡಿಮೆಯಾಗುವುದಕ್ಕಿಂತ ಹೆಚ್ಚಾಗತೊಡಗಿತು; ತಡವಾಗಿಬಿಡಬಹುದೆಂಬ ಭಯದಿಂದ, ನಾನು ಆತುರದಿಂದ ನನ್ನ ಮನೆಯಿಂದ ಹೊರಟು ಜನಸ್ತೋಮವನ್ನು ದಾಟಿಕೊಂಡು ಮುಂದೆ ನುಗ್ಗಿದೆನು. ದೇವಾಲಯವನ್ನು ತಲುಪಬೇಕೆಂಬ ನನ್ನ ಆತಂಕದಲ್ಲಿ, ನನ್ನನ್ನು ಸುತ್ತುವರೆದಿದ್ದ ಗುಂಪನ್ನು ನಾನು ಗಮನಿಸಲಿಲ್ಲ, ಅಥವಾ ಅದರ ಕಡೆ ಲಕ್ಷ್ಯಕೊಡಲಿಲ್ಲ. ಕಟ್ಟಡದೊಳಗೆ ಪ್ರವೇಶಿಸಿದಾಗ, ಆ ವಿಶಾಲವಾದ ದೇವಾಲಯವು ಒಂದು ಮಹಾವಿಶಾಲ ಸ್ತಂಭದ ಆಧಾರದಲ್ಲಿ ನಿಂತಿರುವುದನ್ನು ಕಂಡೆನು; ಮತ್ತು ಅದಕ್ಕೆ ಭಯಂಕರವಾಗಿ ಹಾಳಾಗಿದ್ದು ರಕ್ತಸ್ರಾವವಾಗುತ್ತಿದ್ದ ಒಂದು ಕುರಿಮರಿಯನ್ನು ಕಟ್ಟಲಾಗಿತ್ತು. ಅಲ್ಲಿ ಹಾಜರಿದ್ದ ನಾವು, ಈ ಕುರಿಮರಿಯನ್ನು ನಮ್ಮ ನಿಮಿತ್ತವೇ ಕೀಳಿ ನಜ್ಜುಗುಜ್ಜಾಗಿಸಲಾಗಿದೆ ಎಂಬುದನ್ನು ತಿಳಿದವರಂತಿದ್ದೆವು. ದೇವಾಲಯಕ್ಕೆ ಪ್ರವೇಶಿಸುವ ಪ್ರತಿಯೊಬ್ಬರೂ ಅದರ ಮುಂದಕ್ಕೆ ಬಂದು ತಮ್ಮ ಪಾಪಗಳನ್ನು ಅಂಗೀಕರಿಸಬೇಕಾಗಿತ್ತು.”</w:t>
      </w:r>
    </w:p>
    <w:p>
      <w:pPr>
        <w:pStyle w:val="ArticleScripture"/>
        <w:jc w:val="left"/>
      </w:pPr>
      <w:r>
        <w:rPr>
          <w:rFonts w:ascii="Nirmala UI" w:hAnsi="Nirmala UI" w:eastAsia="Nirmala UI" w:cs="Nirmala UI"/>
        </w:rPr>
        <w:t>“ಕುರಿಯ ಮುಂದೆ ಸ್ವಲ್ಪವೇ ಅಂತರದಲ್ಲಿ ಎತ್ತರಿಸಲ್ಪಟ್ಟ ಆಸನಗಳಿದ್ದವು; ಅವುಗಳ ಮೇಲೆ ಅತ್ಯಂತ ಸಂತೋಷದಿಂದ ಕಾಣುತ್ತಿದ್ದ ಒಂದು ಸಮೂಹವು ಕುಳಿತಿತ್ತು. ಪರಲೋಕದ ಬೆಳಕು ಅವರ ಮುಖಗಳ ಮೇಲೆ ಪ್ರಕಾಶಿಸುತ್ತಿರುವಂತೆ ತೋರುತ್ತಿತ್ತು; ಅವರು ದೇವರನ್ನು ಸ್ತುತಿಸುತ್ತಾ, ದೇವದೂತರ ಸಂಗೀತದಂತೆ ಅನಿಸಿದ ಹರ್ಷಪೂರ್ಣ ಕೃತಜ್ಞತೆಯ ಗೀತೆಗಳನ್ನು ಹಾಡುತ್ತಿದ್ದರು. ಇವರು ಕುರಿಯ ಮುಂದೆ ಬಂದವರು, ತಮ್ಮ ಪಾಪಗಳನ್ನು ಒಪ್ಪಿಕೊಂಡವರು, ಕ್ಷಮೆಯನ್ನು ಹೊಂದಿದವರು; ಈಗ ಅವರು ಯಾವುದೋ ಆನಂದಕರ ಘಟನೆಯಿಗಾಗಿ ಹರ್ಷಭರಿತ ನಿರೀಕ್ಷೆಯಲ್ಲಿ ಕಾಯುತ್ತಿದ್ದರು.”</w:t>
      </w:r>
    </w:p>
    <w:p>
      <w:pPr>
        <w:pStyle w:val="ArticleScripture"/>
        <w:jc w:val="left"/>
      </w:pPr>
      <w:r>
        <w:rPr>
          <w:rFonts w:ascii="Nirmala UI" w:hAnsi="Nirmala UI" w:eastAsia="Nirmala UI" w:cs="Nirmala UI"/>
        </w:rPr>
        <w:t>“ನಾನು ಆ ಕಟ್ಟಡದೊಳಗೆ ಪ್ರವೇಶಿಸಿದ್ದ ನಂತರವೂ, ನನ್ನ ಮೇಲೆ ಒಂದು ಭಯ ಆವರಿಸಿತು; ಮತ್ತು ನಾನು ಈ ಜನರ ಮುಂದೆ ನನ್ನನ್ನು ತಗ್ಗಿಸಿಕೊಳ್ಳಬೇಕು ಎಂಬ ಒಂದು ಲಜ್ಜಾಭಾವವೂ ಉಂಟಾಯಿತು. ಆದರೆ ನಾನು ಮುಂದೆ ಸಾಗಲು ಬಲಾತ್ಕೃತನಾಗಿರುವಂತೆ ತೋರುತ್ತಿತ್ತು; ಮತ್ತು ಕುರಿಮರಿಯ ಎದುರು ನಿಲ್ಲುವ ಉದ್ದೇಶದಿಂದ ಕಂಬದ ಸುತ್ತ ನಿಧಾನವಾಗಿ ದಾರಿ ಮಾಡಿಕೊಂಡು ಹೋಗುತ್ತಿದ್ದಾಗ, ಒಂದು ಕಹಳೆ ಮೊಳಗಿತು, ದೇವಾಲಯವು ನಡುಗಿತು, ಅಲ್ಲಿ ಕೂಡಿದ್ದ ಪರಿಶುದ್ಧರಿಂದ ವಿಜಯೋದ್ಘೋಷಗಳು ಎದ್ದುವು, ಒಂದು ಭಯಾನಕ ಪ್ರಕಾಶವು ಆ ಕಟ್ಟಡವನ್ನು ಪ್ರಕಾಶಗೊಳಿಸಿತು; ನಂತರ ಎಲ್ಲವೂ ತೀವ್ರ ಕತ್ತಲಾಯಿತು. ಆ ಆನಂದಭರಿತ ಜನರೆಲ್ಲರೂ ಆ ಪ್ರಕಾಶದೊಡನೆ ಅಡಗಿಹೋಗಿದ್ದರು, ಮತ್ತು ರಾತ್ರಿಯ ಮೌನಭರಿತ ಭಯಾನಕತೆಯಲ್ಲಿ ನಾನು ಒಬ್ಬನೇ ಉಳಿದಿದ್ದೆ. ನಾನು ಮನಸ್ಸಿನ ಯಾತನೆಯಲ್ಲಿ ಎಚ್ಚರಗೊಂಡೆ, ಮತ್ತು ನಾನು ಕನಸು ಕಂಡಿದ್ದೇನೆಂಬುದನ್ನು ನನಗೇ ಸಮಾಧಾನಪಡಿಸಿಕೊಳ್ಳುವುದು ಕಷ್ಟವಾಗಿತ್ತು. ನನ್ನ ವಿನಾಶವು ನಿಶ್ಚಿತಗೊಂಡಿದೆ, ಮತ್ತು ಕರ್ತನ ಆತ್ಮವು ನನ್ನನ್ನು ಬಿಟ್ಟು ಹೋಗಿದೆ, ಮತ್ತೆಂದಿಗೂ ಹಿಂದಿರುಗುವುದಿಲ್ಲ ಎಂಬಂತೆ ನನಗೆ ತೋರುತ್ತಿತ್ತು.” Testimonies, volume 1, 27.</w:t>
      </w:r>
    </w:p>
    <w:p>
      <w:pPr>
        <w:pStyle w:val="ArticleBody"/>
        <w:jc w:val="left"/>
      </w:pPr>
      <w:r>
        <w:rPr>
          <w:rFonts w:ascii="Nirmala UI" w:hAnsi="Nirmala UI" w:eastAsia="Nirmala UI" w:cs="Nirmala UI"/>
        </w:rPr>
        <w:t>ಹಿಂತಿರುಗುವ ದಶಮಾಂಶದೊಳಗಿರುವ “ಸಾರ,” ಅಂದರೆ ದೇವಾಲಯವನ್ನು ತಾಳುವ “ಸ್ತಂಭ” ಆಗಿದ್ದಾನೆ. ದಾನಿಯೇಲನು ಸ್ತಂಭದ ಮೇಲೆ ತೂಗುಹಾಕಲ್ಪಟ್ಟಿದ್ದ ಕುರಿಮರಿಯ ಕಾರಣಕಾರಕ ದರ್ಶನವನ್ನು ಕಂಡನು, ಮತ್ತು ಆ ಕುರಿಮರಿಯೇ “ಸ್ತಂಭ” ಆಗಿದ್ದನು. ದಾನಿಯೇಲನು ಆ ಮಹಾ ದರ್ಶನವನ್ನು ಕಂಡಾಗ, ಅವನು ಸ್ತಂಭದ ಸ್ವರೂಪಕ್ಕೆ ರೂಪಾಂತರಗೊಂಡನು; ಅದೇ ರೀತಿಯಾಗಿ ಯೆಶಾಯನ ದಶಮಾಂಶದವರೊಳಗೂ “ಸಾರ” (ಸ್ತಂಭ) ಇರುತ್ತದೆ, ಮತ್ತು ಆ ಸಾರವನ್ನು ದೇವಾಲಯಕ್ಕೆ ಪ್ರವೇಶಿಸುವವರೆಲ್ಲರೂ “ತಿನ್ನಬೇಕಾಗಿದೆ.” ದೇವಾಲಯಕ್ಕೆ ಪ್ರವೇಶಿಸಿ ಆ ಸಾರವನ್ನು ತಿನ್ನುವವರು, ಭೂಮಿಯಲ್ಲಿ ಮಹಾ ಪರಿತ್ಯಾಗವುಂಟಾಗುವಾಗ ಭಾನುವಾರದ ಕಾನೂನಿನ ಸಮಯದಲ್ಲಿ ಎತ್ತಲ್ಪಡುವ ಧ್ವಜದ ಸಂದೇಶಕ್ಕೆ ಪ್ರತಿಕ್ರಿಯಿಸುವ ದೇವರ ಮತ್ತೊಂದು ಹಿಂಡು ಆಗಿದ್ದಾರೆ. ಯೆಶಾಯನ ಸಾರವಾಗಿರುವ “ಪವಿತ್ರ ಬೀಜ”ವು ಲೋಕದ ಅಸ್ತಿವಾರದಿಂದಲೇ ಕೊಲ್ಲಲ್ಪಟ್ಟ ಕುರಿಮರಿಯಾಗಿದೆ.</w:t>
      </w:r>
    </w:p>
    <w:p>
      <w:pPr>
        <w:pStyle w:val="ArticleBody"/>
        <w:jc w:val="left"/>
      </w:pPr>
      <w:r>
        <w:rPr>
          <w:rFonts w:ascii="Nirmala UI" w:hAnsi="Nirmala UI" w:eastAsia="Nirmala UI" w:cs="Nirmala UI"/>
        </w:rPr>
        <w:t>ಹಿಂತಿರುಗುವವರಲ್ಲಿ ದಶಮಾಂಶವು ದುಷ್ಟರ ಕೈಯಿಂದ ಬಿಡಿಸಲ್ಪಡುವುದು; ಭಾನುವಾರದ ಕಾನೂನಿನ ಸಂದರ್ಭದಲ್ಲಿ ಫಿಲಡೆಲ್ಫಿಯಾ ಮತ್ತು ಲವೊದಿಕೀಯರ ವಿಭಜನೆಯು ಶಾಶ್ವತಕಾಲಕ್ಕೆ ಸ್ಥಿರಗೊಳ್ಳುವಾಗ, ಅಂದೇ ಅನೇಕರನ್ನು ಕೆಡವಿಬಿಡಲಾಗುವುದು. ಕೆಡವಿಬೀಳುವವರು ಅರ್ಥಮಾಡಿಕೊಳ್ಳದ ದುಷ್ಟರೆಂದು ಗುರುತಿಸಲ್ಪಟ್ಟಿದ್ದಾರೆ. ಅವರು ಭಯಾನಕರ ಕೈಯಿಂದಲೂ ಬಿಡಿಸಲ್ಪಡುವರು, ಏಕೆಂದರೆ ಅವರು ಮೃಗದ ಗುರುತನ್ನು ಸ್ವೀಕರಿಸುವುದಿಲ್ಲ.</w:t>
      </w:r>
    </w:p>
    <w:p>
      <w:pPr>
        <w:pStyle w:val="ArticleScripture"/>
        <w:jc w:val="left"/>
      </w:pPr>
      <w:r>
        <w:rPr>
          <w:rFonts w:ascii="Nirmala UI" w:hAnsi="Nirmala UI" w:eastAsia="Nirmala UI" w:cs="Nirmala UI"/>
        </w:rPr>
        <w:t>ಹೀಗಂದುತ್ತಾನೆ ಕರ್ತನಾದ ಯೆಹೋವನು: ನಾನು ಬಾಬಿಲೋನಿನ ಅರಸನಾದ ನೆಬೂಕದ್ರೆಜ್ಜರನ ಕೈಯಿಂದ ಐಗುಪ್ತದ ಬಹುಜನಸಮೂಹವನ್ನೂ ನಿಲ್ಲಿಸುವೆನು. ಅವನು ಮತ್ತು ಅವನ ಸಂಗಡಿರುವ ಅವನ ಜನರು, ಜನಾಂಗಗಳಲ್ಲಿಯೇ ಭಯಂಕರರಾದವರು, ದೇಶವನ್ನು ನಾಶಮಾಡುವದಕ್ಕೆ ತರಲ್ಪಡುವರು; ಅವರು ಐಗುಪ್ತದ ವಿರೋಧವಾಗಿ ತಮ್ಮ ಕತ್ತಿಗಳನ್ನು ಎಳೆದು ದೇಶವನ್ನೆಲ್ಲ ಕೊಲ್ಲಲ್ಪಟ್ಟವರಿಂದ ತುಂಬಿಸುವರು. ನಾನು ನದಿಗಳನ್ನು ಒಣಗಿಸುವೆನು, ದೇಶವನ್ನು ದುಷ್ಟರ ಕೈಗೆ ಮಾರಿಬಿಡುವೆನು; ಪರರ ಕೈಯಿಂದ ದೇಶವನ್ನೂ ಅದರೊಳಗಿರುವ ಎಲ್ಲವನ್ನೂ ಬಿಕೋಲನ್ನಾಗಿಸುವೆನು; ನಾನು ಯೆಹೋವನು, ಇದನ್ನು ಹೇಳಿದ್ದೇನೆ. ಯೆಶಾಯ 30:10–12.</w:t>
      </w:r>
    </w:p>
    <w:p>
      <w:pPr>
        <w:pStyle w:val="ArticleBody"/>
        <w:jc w:val="left"/>
      </w:pPr>
      <w:r>
        <w:rPr>
          <w:rFonts w:ascii="Nirmala UI" w:hAnsi="Nirmala UI" w:eastAsia="Nirmala UI" w:cs="Nirmala UI"/>
        </w:rPr>
        <w:t>“ಜನಾಂಗಗಳ ಭಯಂಕರನು” ಉತ್ತರದ ರಾಜನ ಪ್ರತಿನಿಧಿ ಸೈನ್ಯವಾಗಿದೆ. ಭಾನುವಾರ ಕಾಯಿದೆ ವೇಳೆ ಮೇಲಕ್ಕೆತ್ತಲ್ಪಡುವ ಧ್ವಜವು ಮೂರ್ಖ, ಅಥವಾ ದುಷ್ಟ ಕನ್ಯೆಯರ ಕೈಯಿಂದ ಬಿಡುಗಡೆಗೊಳ್ಳುವರು; ಹಾಗೆಯೇ ಜನಾಂಗಗಳ ಭಯಂಕರನ ಕೈಯಿಂದಲೂ ಬಿಡುಗಡೆಗೊಳ್ಳುವರು. ಇಲ್ಲಿ ನಾವು ಪರಿಶೀಲಿಸುತ್ತಿರುವ ವಿಷಯವೆಂದರೆ, ಯೆಶಾಯ, ದಾನಿಯೇಲ, ಯೆರೆಮಿಯ, ಯೆಹೆಜ್ಕೇಲ ಮತ್ತು ಯೋಹಾನನು—ಇವರೆಲ್ಲರೂ 2020ರ ಜುಲೈ 18ರ ನಿರಾಶೆಯಿಂದ ಹಿಂದಿರುಗುವ ಒಂದು ಲಕ್ಷ ನಲವತ್ತುನಾಲ್ಕು ಸಾವಿರರ ಪುನರುತ್ಥಾನ ಮತ್ತು ಶಕ್ತೀಕರಣವನ್ನು ಪ್ರತಿನಿಧಿಸಲು ಬಳಸಲ್ಪಟ್ಟಿದ್ದಾರೆ. ದಾನಿಯೇಲನ ಅಂತಿಮ ದರ್ಶನದಲ್ಲಿ, ಹಿದ್ದೆಕೆಲ್ ನದಿಯ ಬಳಿಯಲ್ಲಿ ನೀಡಲ್ಪಟ್ಟ ದರ್ಶನದಲ್ಲಿ, ದೇವರ ಪ್ರವಾದನಾತ್ಮಕ ವಾಕ್ಯದ ಆಂತರಿಕ ಮತ್ತು ಬಾಹ್ಯ ದರ್ಶನಗಳನ್ನೆರಡನ್ನೂ ದಾನಿಯೇಲನಿಗೆ ಗ್ರಹಿಸುವಂತೆ ಮಾಡಲ್ಪಡುತ್ತದೆ; ಮತ್ತು ಆ ಸಂದೇಶವನ್ನು ಪ್ರಕಟಿಸಲು ಅವನು ಬಲಪಡಿಸಲ್ಪಡುತ್ತಾನೆ.</w:t>
      </w:r>
    </w:p>
    <w:p>
      <w:pPr>
        <w:pStyle w:val="ArticleBody"/>
        <w:jc w:val="left"/>
      </w:pPr>
      <w:r>
        <w:rPr>
          <w:rFonts w:ascii="Nirmala UI" w:hAnsi="Nirmala UI" w:eastAsia="Nirmala UI" w:cs="Nirmala UI"/>
        </w:rPr>
        <w:t>ಹತ್ತನೆಯ ವಚನದಲ್ಲಿ ತಲೆಯು, ಅಥವಾ “ದುರ್ಗವು,” ಎಂಬುದರ ಪ್ರವಾದನಾತ್ಮಕ ವ್ಯಾಖ್ಯಾನದೊಂದಿಗೆ ಆಂತರಿಕ ಮತ್ತು ಬಾಹ್ಯ ಸಂದೇಶವು ಒಂದಾಗಿ ತರಲ್ಪಟ್ಟಿದೆ; ಅದು ಪ್ರಸ್ತುತ ಪುಟಿನ್ ನಡೆಸುತ್ತಿರುವ ಉಕ್ರೇನ್ ಯುದ್ಧವನ್ನು ಗುರುತಿಸುತ್ತದೆ. ಆ ತಲೆಯನ್ನು ಗುರುತಿಸುವ ಆ ಕೀಲಿಕೈಗೆ ಆಂತರಿಕವೂ ಬಾಹ್ಯವೂ ಆದ ಅನ್ವಯವಿದೆ; ಮತ್ತು ಆ ಯುದ್ಧದ ಆರಂಭವು, ಎರಡೂ ತಲೆಗಳು ಪ್ರವಾದನೆಯ ವಿಷಯವಾಗುವ ಕಾಲವನ್ನು ಸೂಚಿಸುತ್ತದೆ. ರಷ್ಯೆಯಾಗಿ ಗುರುತಿಸಲ್ಪಡುವ ಆ ದುರ್ಗವು ಅಥವಾ ತಲೆಯು, ಎರಡನೆಯ ಪ್ರತಿನಿಧಿ ಯುದ್ಧವನ್ನು ಗುರುತಿಸುತ್ತದೆ; ಅದು ಮೂರನೆಯ ಪ್ರತಿನಿಧಿ ಯುದ್ಧಕ್ಕೆ ದಾರಿ ಮಾಡುತ್ತದೆ, ಮತ್ತು ಅದು ಹದಿನೈದನೆಯ ವಚನದಲ್ಲಿರುವ ಪಾನಿಯಂ ಯುದ್ಧದ ಮಾದರಿಯಲ್ಲಿ ವಿಶ್ವಯುದ್ಧ IIIರ ಆರಂಭವನ್ನು ಸೂಚಿಸುತ್ತದೆ.</w:t>
      </w:r>
    </w:p>
    <w:p>
      <w:pPr>
        <w:pStyle w:val="ArticleBody"/>
        <w:jc w:val="left"/>
      </w:pPr>
      <w:r>
        <w:rPr>
          <w:rFonts w:ascii="Nirmala UI" w:hAnsi="Nirmala UI" w:eastAsia="Nirmala UI" w:cs="Nirmala UI"/>
        </w:rPr>
        <w:t>ಹದಿನಾರನೆಯ ವಚನವು ಭಾನುವಾರದ ಕಾನೂನಾಗಿದ್ದು, ಆದಕಾರಣ ಹನ್ನೊಂದನೆಯ ಮತ್ತು ಹನ್ನೆರಡನೆಯ ವಚನಗಳಲ್ಲಿ ಪ್ರತಿನಿಧಿಸಲ್ಪಟ್ಟಿರುವಂತೆ ಉಕ್ರೇನ್ ಯುದ್ಧವು ಆರಂಭವಾದ 2014ರಿಂದ ಭಾನುವಾರದ ಕಾನೂನು ಬರುವ ತನಕ, ದೇವರ ಜನರ ಮುದ್ರಾಕರಣಕ್ಕೆ ಸಂಬಂಧಿಸಿದ ಅಂತಿಮ ಕಾರ್ಯವು ನೆರವೇರಿಸಲಾಗುತ್ತದೆ. ದಾನಿಯೇಲ ಅಧ್ಯಾಯ ಹನ್ನೊಂದರಲ್ಲಿ ಗಬ್ರಿಯೇಲನ ವ್ಯಾಖ್ಯಾನವು ದೇವರ ಜನರನ್ನು ಪರಿಶುದ್ಧಗೊಳಿಸುವ, ಅಂದರೆ ಮುದ್ರಿಸುವ ಸಂದೇಶವನ್ನು ಪ್ರತಿನಿಧಿಸುತ್ತದೆ. ಆ ಸಂಗತಿಯನ್ನು ತಪ್ಪಿಸುವುದು ಎಂದರೆ ಎಲ್ಲವನ್ನೂ ತಪ್ಪಿಸುವಂತೆಯೇ ಆಗುತ್ತದೆ. ಪ್ರಕಟವಾಗುವಂತೆ ತೆರೆಯಲ್ಪಟ್ಟಿರುವ ಪ್ರವಾದನೆಯು, ಪ್ರಕಟನೆಯ ಪುಸ್ತಕದಲ್ಲಿ ಯೇಸು ಕ್ರಿಸ್ತನ ಪ್ರಕಟಣೆ ಎಂದು ಕರೆಯಲ್ಪಡುವುದು, ಮತ್ತು ಕೃಪಾಕಾಲದ ಮುಕ್ತಾಯಕ್ಕಿಂತ ತಕ್ಷಣ ಮೊದಲು ತೆರೆಯಲ್ಪಡುವುದಾಗಿ ಪ್ರಕಟನೆಯ ಪುಸ್ತಕವೇ ಗುರುತಿಸುವುದು, ದಾನಿಯೇಲನ ಪುಸ್ತಕದಿಂದ ಬಂದಿರುವ ಒಂದು ನಿರ್ದಿಷ್ಟ ಭಾಗವಾಗಿದೆ.</w:t>
      </w:r>
    </w:p>
    <w:p>
      <w:pPr>
        <w:pStyle w:val="ArticleScripture"/>
        <w:jc w:val="left"/>
      </w:pPr>
      <w:r>
        <w:rPr>
          <w:rFonts w:ascii="Nirmala UI" w:hAnsi="Nirmala UI" w:eastAsia="Nirmala UI" w:cs="Nirmala UI"/>
        </w:rPr>
        <w:t>ಆಮೇಲೆ ಅವನು ನನಗೆ, “ಈ ಪುಸ್ತಕದ ಪ್ರವಾದನೆಯ ವಾಕ್ಯಗಳನ್ನು ಮುದ್ರೆ ಹಾಕಬೇಡ; ಯಾಕಂದರೆ ಕಾಲವು ಸಮೀಪದಲ್ಲಿದೆ. ಅನ್ಯಾಯಿಯು ಇನ್ನೂ ಅನ್ಯಾಯವನ್ನೇ ಮಾಡಲಿ; ಅಶುದ್ಧನಾದವನು ಇನ್ನೂ ಅಶುದ್ಧನಾಗಿಯೇ ಇರಲಿ; ನೀತಿವಂತನು ಇನ್ನೂ ನೀತಿವಂತನಾಗಿಯೇ ಇರಲಿ; ಪರಿಶುದ್ಧನಾದವನು ಇನ್ನೂ ಪರಿಶುದ್ಧನಾಗಿಯೇ ಇರಲಿ” ಎಂದು ಹೇಳಿದನು. ಪ್ರಕಟಣೆ 22:10, 11.</w:t>
      </w:r>
    </w:p>
    <w:p>
      <w:pPr>
        <w:pStyle w:val="ArticleBody"/>
        <w:jc w:val="left"/>
      </w:pPr>
      <w:r>
        <w:rPr>
          <w:rFonts w:ascii="Nirmala UI" w:hAnsi="Nirmala UI" w:eastAsia="Nirmala UI" w:cs="Nirmala UI"/>
        </w:rPr>
        <w:t>ಅಂತ್ಯದ ದಿನಗಳಲ್ಲಿ, ಅಂತಿಮ ಪ್ರವಾದನೆಗೆ ಮುದ್ರೆ ತೆರೆಯಲ್ಪಡುವ ಒಂದು ನಿರ್ದಿಷ್ಟ ಕಾಲವಿದೆ, ಏಕೆಂದರೆ ವಚನವು “ಕಾಲವು ಸಮೀಪದಲ್ಲಿದೆ” ಎಂದು ಹೇಳುತ್ತದೆ. ಪ್ರಕಟನೆಯ ಅಂತಿಮ ಅಧ್ಯಾಯದಲ್ಲಿರುವ ಆ ನಿಖರವಾದ ಅಭಿವ್ಯಕ್ತಿ ಮೊದಲ ಅಧ್ಯಾಯದಲ್ಲಿಯೂ ಕಂಡುಬರುತ್ತದೆ.</w:t>
      </w:r>
    </w:p>
    <w:p>
      <w:pPr>
        <w:pStyle w:val="ArticleScripture"/>
        <w:jc w:val="left"/>
      </w:pPr>
      <w:r>
        <w:rPr>
          <w:rFonts w:ascii="Nirmala UI" w:hAnsi="Nirmala UI" w:eastAsia="Nirmala UI" w:cs="Nirmala UI"/>
        </w:rPr>
        <w:t>ಯೇಸು ಕ್ರಿಸ್ತನ ಪ್ರಕಟನೆ; ದೇವರು ಅದನ್ನು ಅವನಿಗೆ ಕೊಟ್ಟನು, ಶೀಘ್ರದಲ್ಲೇ ಸಂಭವಿಸಬೇಕಾದ ಸಂಗತಿಗಳನ್ನು ತನ್ನ ದಾಸರಿಗೆ ತೋರಿಸಬೇಕೆಂದು; ಮತ್ತು ಅವನು ತನ್ನ ದೂತನ ಮೂಲಕ ಅದನ್ನು ಕಳುಹಿಸಿ ತನ್ನ ದಾಸನಾದ ಯೋಹಾನನಿಗೆ ಸೂಚಿಸಿದನು. ಅವನು ದೇವರ ವಾಕ್ಯದ ಸಂಗತಿಯನ್ನೂ, ಯೇಸು ಕ್ರಿಸ್ತನ ಸಾಕ್ಷಿಯ ಸಂಗತಿಯನ್ನೂ, ತಾನು ಕಂಡ ಎಲ್ಲ ಸಂಗತಿಯನ್ನೂ ಸಾಕ್ಷಿಯಾಗಿ ತಿಳಿಸಿದನು. ಈ ಪ್ರವಾದನೆಯ ವಾಕ್ಯಗಳನ್ನು ಓದುತ್ತಿರುವವನು ಧನ್ಯನು; ಅದನ್ನು ಕೇಳುವವರೂ, ಅದರಲ್ಲಿ ಬರೆಯಲ್ಪಟ್ಟಿರುವ ಸಂಗತಿಗಳನ್ನು ಕೈಕೊಳ್ಳುವವರೂ ಧನ್ಯರು; ಏಕೆಂದರೆ ಕಾಲವು ಸಮೀಪವಾಗಿದೆ. ಪ್ರಕಟಣೆ 1:1–3.</w:t>
      </w:r>
    </w:p>
    <w:p>
      <w:pPr>
        <w:pStyle w:val="ArticleBody"/>
        <w:jc w:val="left"/>
      </w:pPr>
      <w:r>
        <w:rPr>
          <w:rFonts w:ascii="Nirmala UI" w:hAnsi="Nirmala UI" w:eastAsia="Nirmala UI" w:cs="Nirmala UI"/>
        </w:rPr>
        <w:t>ಎರಡು ನೂರು ಇಪ್ಪತ್ತು, ಆದಕಾರಣ ಇಪ್ಪತ್ತೆರಡು, ದೈವತ್ವವು ಮಾನವತ್ವದೊಂದಿಗೆ ಹೊಂದುವ ಸಂಯೋಗದ ಸಂಕೇತಗಳಾಗಿವೆ; ಮತ್ತು ಒಂದು ಲಕ್ಷ ನಲವತ್ತುನಾಲ್ಕು ಸಾವಿರರ ಮುದ್ರಣವಾಗಿರುವ ಮೂರನೆಯ ದೂತನ ಅಂತಿಮ ಕಾರ್ಯವು, ಹತ್ತು ಕನ್ಯೆಯರ ಉಪಮೆಯ ಪ್ರವಾದನಾತ್ಮಕ ಸಂದರ್ಭದೊಳಗೆ ನೆರವೇರುತ್ತದೆ. ಅಂತ್ಯದ ದಿನಗಳ ಜ್ಞಾನಿಗಳಾದ ಕನ್ಯೆಯರು ತಮ್ಮ ಮೊದಲ ನಿರಾಶೆಯನ್ನು 2020ರ ಜುಲೈ 18ರಂದು ಅನುಭವಿಸಿದರು; ಮತ್ತು 2001ರಲ್ಲಿ ಮುದ್ರಣ ಪ್ರಕ್ರಿಯೆ ಆರಂಭವಾದ ನಂತರ ಇಪ್ಪತ್ತೆರಡು ವರ್ಷಗಳು ಕಳೆದ 2023ರ ಜುಲೈವರೆಗೆ, ಅವರು ಪ್ರಕಟನೆಯ ಹನ್ನೊಂದನೇ ಅಧ್ಯಾಯದ ಬೀದಿಯಲ್ಲಿ ಸತ್ತ ಎಲುಬುಗಳಂತೆ ಚದರಿಸಲ್ಪಟ್ಟಿದ್ದರು. ಆಗ “ಕಾಲವು ಸಮೀಪಿಸಿತ್ತು,” ಮತ್ತು ಆ ಬಳಿಕ ಕರ್ತನು “ಅರಣ್ಯದಲ್ಲಿ ಕೂಗುವ ಧ್ವನಿಯನ್ನು” ಎಬ್ಬಿಸಿದನು; ಅವನು ಗಬ್ರಿಯೇಲನಿಂದ ಸಂದೇಶವನ್ನು ಪಡೆದಿದ್ದನು; ಗಬ್ರಿಯೇಲನು ಅದನ್ನು ಕ್ರಿಸ್ತನಿಂದ ಪಡೆದಿದ್ದನು; ಮತ್ತು ಕ್ರಿಸ್ತನು ಅದನ್ನು ತಂದೆಯಿಂದ ಪಡೆದಿದ್ದನು.</w:t>
      </w:r>
    </w:p>
    <w:p>
      <w:pPr>
        <w:pStyle w:val="ArticleBody"/>
        <w:jc w:val="left"/>
      </w:pPr>
      <w:r>
        <w:rPr>
          <w:rFonts w:ascii="Nirmala UI" w:hAnsi="Nirmala UI" w:eastAsia="Nirmala UI" w:cs="Nirmala UI"/>
        </w:rPr>
        <w:t>ಆಗ ಆ ಧ್ವನಿಯು ಸಭೆಗಳಿಗೆ ಆ ಸಂದೇಶವನ್ನು ಕಳುಹಿಸಲು ಪ್ರಾರಂಭಿಸಿತು; ಮತ್ತು ಅದು ಈಗ ಎಲೆಕ್ಟ್ರಾನಿಕ್ ವಿಧಾನದಲ್ಲಿ ಕಳುಹಿಸಲ್ಪಟ್ಟಿದ್ದು, ಅದನ್ನು ಪ್ರಸ್ತುತ ಅರವತ್ತಕ್ಕೂ ಹೆಚ್ಚಿನ ಭಾಷೆಗಳಲ್ಲಿ ಓದಬಹುದಾಗಿಯೂ ಅಥವಾ ಕೇಳಬಹುದಾಗಿಯೂ ಇದೆ. ಮುದ್ರೆಯು ತೆರೆಯಲ್ಪಟ್ಟಿದ್ದ ಆ ಪ್ರವಾದನೆಯ ಭಾಗ, ಅಂದರೆ ಆ ಸಂದೇಶವು ದಾನಿಯೇಲನ ಪುಸ್ತಕದಲ್ಲಿ ಕಂಡುಬರುತ್ತದೆ.</w:t>
      </w:r>
    </w:p>
    <w:p>
      <w:pPr>
        <w:pStyle w:val="ArticleScripture"/>
        <w:jc w:val="left"/>
      </w:pPr>
      <w:r>
        <w:rPr>
          <w:rFonts w:ascii="Nirmala UI" w:hAnsi="Nirmala UI" w:eastAsia="Nirmala UI" w:cs="Nirmala UI"/>
        </w:rPr>
        <w:t>“ಮುದ್ರಿಸಲ್ಪಟ್ಟ ಪುಸ್ತಕವು ಪ್ರಕಟಣೆ ಆಗಿಲ್ಲ; ಬದಲಾಗಿ, ಅಂತ್ಯದ ದಿನಗಳಿಗೆ ಸಂಬಂಧಿಸಿದ ದಾನಿಯೇಲನ ಪ್ರವಾದನೆಯ ಆ ಭಾಗವೇ ಅದು. ದೂತನು ಆಜ್ಞಾಪಿಸಿದನು, ‘ಆದರೆ ನೀನು, ಓ ದಾನಿಯೇಲನೇ, ಈ ಮಾತುಗಳನ್ನು ಮುಚ್ಚಿ, ಅಂತ್ಯದ ಕಾಲದವರೆಗೆ ಈ ಪುಸ್ತಕಕ್ಕೆ ಮುದ್ರೆ ಹಾಕು.’ ದಾನಿಯೇಲ 12:4.” ಅಪೋಸ್ತಲರ ಕೃತ್ಯಗಳು, 585.</w:t>
      </w:r>
    </w:p>
    <w:p>
      <w:pPr>
        <w:pStyle w:val="ArticleBody"/>
        <w:jc w:val="left"/>
      </w:pPr>
      <w:r>
        <w:rPr>
          <w:rFonts w:ascii="Nirmala UI" w:hAnsi="Nirmala UI" w:eastAsia="Nirmala UI" w:cs="Nirmala UI"/>
        </w:rPr>
        <w:t>“ಕೊನೆಯ ದಿನಗಳಿಗೆ ಸಂಬಂಧಿಸಿದ ದಾನಿಯೇಲನ ಪ್ರವಾದನೆಯ ಭಾಗ”ವೆಂದರೆ ನಲವತ್ತನೇ ವಚನವಾಗಿದೆ. ಅದು ಕೇವಲ ನಲವತ್ತನೇ ವಚನವೇ ಅಲ್ಲ; ಅದು 1989ರಲ್ಲಿ ಅಂತ್ಯದ ಕಾಲದ ನಂತರ, ಮತ್ತು ನಲವತ್ತೊಂದನೇ ವಚನದಲ್ಲಿರುವ ಭಾನುವಾರದ ಕಾನೂನಿಗಿಂತ ಮುಂಚೆ ಪ್ರತಿನಿಧಿಸಲ್ಪಟ್ಟಿರುವ ನಲವತ್ತನೇ ವಚನದ ಭಾಗವಾಗಿದೆ. ವಚನದಲ್ಲೇ ಸ್ವತಃ ಯಾವ ಉಲ್ಲೇಖವೂ ಇಲ್ಲದ ನಲವತ್ತನೇ ವಚನದ ಇತಿಹಾಸವೇ, ಕೊನೆಯ ದಿನಗಳಿಗೆ ಸಂಬಂಧಿಸಿದಂತೆ ಮುದ್ರಿಸಲ್ಪಟ್ಟಿದ್ದ ಪ್ರವಾದನೆಯ ಭಾಗವಾಗಿದ್ದು, 2023ರ ಜುಲೈ ತಿಂಗಳಿನಿಂದ ನೋಡುವುದಕ್ಕೂ ಕೇಳುವುದಕ್ಕೂ ಆಯ್ಕೆಮಾಡುವವರಿಗಾಗಿ ಮುದ್ರಾವಿಮೋಚನಗೊಳ್ಳುತ್ತ ಬಂದಿದೆ.</w:t>
      </w:r>
    </w:p>
    <w:p>
      <w:pPr>
        <w:pStyle w:val="ArticleBody"/>
        <w:jc w:val="left"/>
      </w:pPr>
      <w:r>
        <w:rPr>
          <w:rFonts w:ascii="Nirmala UI" w:hAnsi="Nirmala UI" w:eastAsia="Nirmala UI" w:cs="Nirmala UI"/>
        </w:rPr>
        <w:t>ನಲವತ್ತನೇ ವಚನವು, 1989ರಲ್ಲಿ ಸೋವಿಯೆಟ್ ಯೂನಿಯನ್‌ನ ಪತನದ ನಂತರದಿಂದ ನಲವತ್ತೊಂದುನೇ ವಚನದಲ್ಲಿನ ಭಾನುವಾರದ ಕಾನೂನಿನವರೆಗೆ ಅನುಸರಿಸುವ ಇತಿಹಾಸದ ಯಾವುದನ್ನೂ ದಾಖಲಿಸುವುದಿಲ್ಲ; ಆದರೆ ಇತರ ಪ್ರವಾದನಾ ರೇಖೆಗಳು ಅದರ ಮೇಲೆ ಸ್ಥಾಪಿಸಲ್ಪಡಬೇಕಾದ ಪ್ರವಾದನಾ ವೇದಿಕೆಯನ್ನು ಅದು ಒದಗಿಸುತ್ತದೆ. ರೇಖೆಯ ಮೇಲೆ ರೇಖೆ ಎಂಬ ವಿಧಾನವೇ ಉತ್ತರ ಮಳೆಯ ವಿಧಾನವೆಂದು ಕಾಣಲು ಮತ್ತು ಕೇಳಲು ಇಚ್ಛಿಸದವರು, ನಲವತ್ತನೇ ವಚನದ ಗುಪ್ತ ಇತಿಹಾಸವನ್ನು ಕಾಣುವ ಸಾಮರ್ಥ್ಯವನ್ನು ಹೊಂದಿಲ್ಲ; ಮತ್ತು ಆ ಇತಿಹಾಸವೇ ಯೇಸು ಕ್ರಿಸ್ತನ ಪ್ರಕಟಣೆ ಆಗಿದೆ; ಅದನ್ನು ಯೋಹಾನನಿಗೂ ದಾನಿಯೇಲನಿಗೂ ವ್ಯಾಖ್ಯಾನಿಸಲು ಗಬ್ರಿಯೇಲನು ಬಂದನು.</w:t>
      </w:r>
    </w:p>
    <w:p>
      <w:pPr>
        <w:pStyle w:val="ArticleBody"/>
        <w:jc w:val="left"/>
      </w:pPr>
      <w:r>
        <w:rPr>
          <w:rFonts w:ascii="Nirmala UI" w:hAnsi="Nirmala UI" w:eastAsia="Nirmala UI" w:cs="Nirmala UI"/>
        </w:rPr>
        <w:t>ಈ ಅಧ್ಯಯನವನ್ನು ಮುಂದಿನ ಲೇಖನದಲ್ಲಿ ಮುಂದುವರಿಸುವೆವು.</w:t>
      </w:r>
    </w:p>
    <w:p>
      <w:pPr>
        <w:pStyle w:val="ArticleScripture"/>
        <w:jc w:val="left"/>
      </w:pPr>
      <w:r>
        <w:rPr>
          <w:rFonts w:ascii="Nirmala UI" w:hAnsi="Nirmala UI" w:eastAsia="Nirmala UI" w:cs="Nirmala UI"/>
        </w:rPr>
        <w:t>“ಬೆರೀಯದಲ್ಲಿ ಪೌಲನು ಮತ್ತೆ ಕ್ರಿಸ್ತನ ಸುವಾರ್ತೆಯನ್ನು ಸಾರಲು ಯೆಹೂದ್ಯರ ಸಭಾಮಂದಿರಕ್ಕೆ ಹೋಗುವುದರ ಮೂಲಕ ತನ್ನ ಕಾರ್ಯವನ್ನು ಆರಂಭಿಸಿದನು. ಅವರ ವಿಷಯವಾಗಿ ಅವನು ಹೀಗೆ ಹೇಳುತ್ತಾನೆ: ‘ಇವರು ಥೆಸಲೋನಿಕದವರಿಗಿಂತ ಉನ್ನತ ಮನೋಭಾವದವರಾಗಿದ್ದರು; ಏಕೆಂದರೆ ಅವರು ವಾಕ್ಯವನ್ನು ಸಂಪೂರ್ಣ ಮನಸ್ಸಿನ ಸಿದ್ಧತೆಯೊಂದಿಗೆ ಸ್ವೀಕರಿಸಿ, ಆ ಸಂಗತಿಗಳು ಹೌದೋ ಇಲ್ಲವೋ ಎಂದು ಪ್ರತಿದಿನವೂ ಶಾಸ್ತ್ರಗಳನ್ನು ಪರಿಶೋಧಿಸುತ್ತಿದ್ದರು. ಆದದರಿಂದ ಅವರಲ್ಲಿ ಅನೇಕರೂ ನಂಬಿದರು; ಹಾಗೆಯೇ ಗ್ರೀಕರಾದ ಗಣ್ಯ ಸ್ತ್ರೀಯರೂ, ಪುರುಷರೂ, ಅಲ್ಪಸಂಖ್ಯೆಯಲ್ಲದವರು ನಂಬಿದರು.’”</w:t>
      </w:r>
    </w:p>
    <w:p>
      <w:pPr>
        <w:pStyle w:val="ArticleScripture"/>
        <w:jc w:val="left"/>
      </w:pPr>
      <w:r>
        <w:rPr>
          <w:rFonts w:ascii="Nirmala UI" w:hAnsi="Nirmala UI" w:eastAsia="Nirmala UI" w:cs="Nirmala UI"/>
        </w:rPr>
        <w:t>“ಸತ್ಯದ ನಿರೂಪಣೆಯಲ್ಲಿ, ನಿಜವಾಗಿ ಸರಿಯಾಗಿರಬೇಕೆಂದು ಮನಸಾರೆ ಬಯಸುವವರು ಪರಿಶ್ರಮಪೂರ್ಣವಾದ ಶಾಸ್ತ್ರಪರಿಶೋಧನೆಗೆ ಜಾಗೃತಿಗೊಳ್ಳುವರು. ಇದರಿಂದ ಬೆರೆಯದಲ್ಲಿದ್ದ ಅಪೊಸ್ತಲರ ಪರಿಶ್ರಮಗಳಿಗೆ ಅನುಸರಿಸಿದ್ದ ಫಲಗಳಂತೆಯೇ ಫಲಿತಾಂಶಗಳು ಉಂಟಾಗುವವು. ಆದರೆ ಈ ದಿನಗಳಲ್ಲಿ ಸತ್ಯವನ್ನು ಸಾರುವವರು ಬೆರೆಯರಿಗಿಂತ ಸಂಪೂರ್ಣ ವಿರೋಧಸ್ವಭಾವದ ಅನೇಕರನ್ನು ಎದುರಿಸುತ್ತಾರೆ. ಅವರಿಗೆ ಪ್ರಸ್ತುತಪಡಿಸಲಾದ ಬೋಧನೆಯನ್ನು ಅವರು ಖಂಡಿಸಲು ಸಾಧ್ಯವಾಗುವುದಿಲ್ಲ; ಆದಾಗ್ಯೂ ಅದರ ಪರವಾಗಿ ಸಮರ್ಪಿಸಲಾದ ಪ್ರಮಾಣಗಳನ್ನು ಪರಿಶೀಲಿಸಲು ಅವರು ಅತ್ಯಂತ ಹಿಂಜರಿಕೆಯನ್ನು ತೋರಿಸುತ್ತಾರೆ, ಮತ್ತು ಅದು ನಿಜವಾಗಿಯೂ ಸತ್ಯವೇ ಆಗಿದ್ದರೂ, ಅದನ್ನು ತಾವು ಅಂಗೀಕರಿಸಲಿ ಅಥವಾ ಇಲ್ಲವೋ ಎಂಬುದು ಅಲ್ಪಪ್ರಾಮುಖ್ಯತೆಯ ವಿಷಯವೆಂದು ಊಹಿಸುತ್ತಾರೆ. ತಮ್ಮ ಹಳೆಯ ನಂಬಿಕೆಗಳೂ ಆಚರಣೆಗಳೂ ತಮಗೆ ಸಾಕಷ್ಟು ಒಳ್ಳೆಯವುಗಳೆಂದು ಅವರು ಭಾವಿಸುತ್ತಾರೆ. ಆದರೆ ಲೋಕಕ್ಕೆ ಒಂದು ಸಂದೇಶದೊಂದಿಗೆ ತನ್ನ ದೂತರನ್ನು ಕಳುಹಿಸಿದ ಕರ್ತನು, ತನ್ನ ಸೇವಕರ ಮಾತುಗಳನ್ನು ಜನರು ಯಾವ ರೀತಿಯಲ್ಲಿ ವರ್ತಿಸುತ್ತಾರೋ ಅದರ ಕುರಿತು ಅವರನ್ನು ಹೊಣೆಗಾರರನ್ನಾಗಿ ಹಿಡಿಯುವನು. ದೇವರು ಅವರಿಗೆ ಸಮರ್ಪಿಸಲ್ಪಟ್ಟಿರುವ ಬೆಳಕಿನ ಪ್ರಕಾರ ಎಲ್ಲರನ್ನೂ ತೀರ್ಪು ಮಾಡುವನು, ಅದು ಅವರಿಗೆ ಸ್ಪಷ್ಟವಾಗಿರಲಿ ಅಥವಾ ಇರದಿರಲಿ. ಬೆರೆಯರು ಮಾಡಿದಂತೆ ಪರಿಶೋಧಿಸುವುದು ಅವರ ಕರ್ತವ್ಯ. ಕರ್ತನು ಪ್ರವಾದಿಯಾದ ಹೋಶೇಯನ ಮೂಲಕ ಹೀಗೆ ಹೇಳುತ್ತಾನೆ: ‘ನನ್ನ ಜನರು ಜ್ಞಾನಾಭಾವದಿಂದ ನಾಶವಾಗಿದ್ದಾರೆ; ನೀನು ಜ್ಞಾನವನ್ನು ತಿರಸ್ಕರಿಸಿದ್ದರಿಂದ ನಾನೂ ನಿನ್ನನ್ನು ತಿರಸ್ಕರಿಸುವೆನು.’”</w:t>
      </w:r>
    </w:p>
    <w:p>
      <w:pPr>
        <w:pStyle w:val="ArticleScripture"/>
        <w:jc w:val="left"/>
      </w:pPr>
      <w:r>
        <w:rPr>
          <w:rFonts w:ascii="Nirmala UI" w:hAnsi="Nirmala UI" w:eastAsia="Nirmala UI" w:cs="Nirmala UI"/>
        </w:rPr>
        <w:t>“ಬೆರೆಯರ ಮನಸ್ಸುಗಳು ಪೂರ್ವಾಗ್ರಹದಿಂದ ಸಂಕುಚಿತವಾಗಿರಲಿಲ್ಲ; ಅಪೋಸ್ತಲರು ಸಾರಿದ ಸತ್ಯಗಳನ್ನು ಪರಿಶೀಲಿಸಿ ಸ್ವೀಕರಿಸಲು ಅವರು ಸಿದ್ಧರಾಗಿದ್ದರು. ನಮ್ಮ ಕಾಲದ ಜನರು ಶ್ರೇಷ್ಠ ಬೆರೆಯರ ಮಾದರಿಯನ್ನು ಅನುಸರಿಸಿ, ಪ್ರತಿದಿನ ಶಾಸ್ತ್ರಗಳನ್ನು ಪರಿಶೋಧಿಸಿ, ತಮ್ಮ ಬಳಿಗೆ ತಂದುಕೊಡಲ್ಪಟ್ಟ ಸಂದೇಶಗಳನ್ನು ಅಲ್ಲಿ ಲಿಖಿತವಾಗಿರುವುದರೊಂದಿಗೆ ಹೋಲಿಸಿ ನೋಡಿದ್ದರೆ, ಇಂದಿನ ಒಂದು ಮಂದಿಯಿರುವ ಸ್ಥಳದಲ್ಲಿ ದೇವರ ಧರ್ಮಶಾಸ್ತ್ರಕ್ಕೆ ನಿಷ್ಠರಾಗಿರುವವರು ಸಾವಿರಾರು ಮಂದಿ ಇರುತ್ತಿದ್ದರು. ಆದರೆ ದೇವರನ್ನು ಪ್ರೀತಿಸುತ್ತೇವೆಂದು ಹೇಳಿಕೊಳ್ಳುವ ಅನೇಕರಿಗೆ ತಪ್ಪಿನಿಂದ ಸತ್ಯದ ಕಡೆಗೆ ಬದಲಾಗುವ ಯಾವುದೇ ಆಸೆ ಇಲ್ಲ; ಅವರು ಅಂತ್ಯಕಾಲದ ಮನೋಹರ ಕಲ್ಪಿತಕಥೆಗಳಿಗೆ ಅಂಟಿಕೊಂಡಿರುತ್ತಾರೆ. ತಪ್ಪು ಮನಸ್ಸನ್ನು ಕುರುಡಾಗಿಸುತ್ತದೆ ಮತ್ತು ದೇವರಿಂದ ದೂರಕ್ಕೆ ನಡೆಸುತ್ತದೆ; ಆದರೆ ಸತ್ಯವು ಮನಸ್ಸಿಗೆ ಬೆಳಕನ್ನೂ ಆತ್ಮಕ್ಕೆ ಜೀವವನ್ನೂ ಕೊಡುತ್ತದೆ.”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ಎಪ್ಪತ್ತಾರುನೇದು</dc:title>
  <dc:subject>ದೈವಿಕ ಪ್ರಕಟಣೆ ಮತ್ತು ಅಂತಿಮ ಜಾಗೃತಿ: ದಾನಿಯೇಲನ ದರ್ಶನದಿಂದ ಒಳನೋಟಗಳು</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