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ಎಪ್ಪತ್ತೇಳನೆಯದು</w:t>
      </w:r>
    </w:p>
    <w:p>
      <w:pPr>
        <w:pStyle w:val="ArticleSubtitle"/>
        <w:jc w:val="left"/>
      </w:pPr>
      <w:r>
        <w:rPr>
          <w:rFonts w:ascii="Nirmala UI" w:hAnsi="Nirmala UI" w:eastAsia="Nirmala UI" w:cs="Nirmala UI"/>
        </w:rPr>
        <w:t>೧,೪೪,೦೦೦ ಮಂದಿಯ ಮುದ್ರಾಕರಣ: ದಾನಿಯೇಲನ ದರ್ಶನ ಮತ್ತು ಪ್ರವಾದನಾತ್ಮಕ ಸಂಕೇತಶಾಸ್ತ್ರದಿಂದಾದ ಒಳನೋಟಗಳು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2024-04-07</w:t>
      </w:r>
    </w:p>
    <w:p>
      <w:pPr>
        <w:pStyle w:val="ArticleBody"/>
        <w:jc w:val="left"/>
      </w:pPr>
      <w:r>
        <w:rPr>
          <w:rFonts w:ascii="Nirmala UI" w:hAnsi="Nirmala UI" w:eastAsia="Nirmala UI" w:cs="Nirmala UI"/>
        </w:rPr>
        <w:t>ದಾನಿಯೇಲನನ್ನು ಹತ್ತನೇ ಅಧ್ಯಾಯದಲ್ಲಿ ಮೂರು ಬಾರಿ ಸ್ಪರ್ಶಿಸಲಾಯಿತು; ಮೊದಲ ಹಾಗೂ ಕೊನೆಯ ಬಾರಿ ಗಬ್ರಿಯೇಲನು ಸ್ಪರ್ಶಿಸಿದನು, ಮಧ್ಯದ ಸ್ಪರ್ಶವು ಕ್ರಿಸ್ತನಿಂದ ಆಗಿತ್ತು. ದಾನಿಯೇಲನು ತನ್ನ ಭ್ರಷ್ಟತೆಯನ್ನು ಅತ್ಯಂತ ತೀವ್ರವಾಗಿ ಅನುಭವಿಸಿದುದು ಈ ಮಧ್ಯದ ಸ್ಪರ್ಶದಲ್ಲೇ, ಏಕೆಂದರೆ ಸತ್ಯದ ಮಧ್ಯದ ದಾರಿಚಿಹ್ನೆಯು ದಂಗೆತನವನ್ನು ಪ್ರತಿನಿಧಿಸುತ್ತದೆ. ಇಪ್ಪತ್ತೊಂದು ದಿನಗಳ ಅಂತ್ಯದಲ್ಲಿ ಇಳಿದು ಬಂದಿದ್ದಾತನು ಮಿಖಾಯೇಲನಾಗಿದ್ದರಿಂದ, ದಾನಿಯೇಲನನ್ನು ಎರಡನೇ ಬಾರಿ ಸ್ಪರ್ಶಿಸಿದುದು ಅವನೇ ಆಗಿದ್ದನು.</w:t>
      </w:r>
    </w:p>
    <w:p>
      <w:pPr>
        <w:pStyle w:val="ArticleBody"/>
        <w:jc w:val="left"/>
      </w:pPr>
      <w:r>
        <w:rPr>
          <w:rFonts w:ascii="Nirmala UI" w:hAnsi="Nirmala UI" w:eastAsia="Nirmala UI" w:cs="Nirmala UI"/>
        </w:rPr>
        <w:t>ಪ್ರಕಟನೆ ಅಧ್ಯಾಯ ಹನ್ನೊಂದರ ಇಬ್ಬರು ಸಾಕ್ಷಿಗಳು ಬೀದಿಯಲ್ಲಿ ಸತ್ತವರಾಗಿ ಬಿದ್ದಿರುವ ಮೂರು ಮತ್ತು ಅರ್ಧ ಸಾಂಕೇತಿಕ ದಿನಗಳ ಅಂತ್ಯದಲ್ಲಿ, ಒಂದು ಧ್ವನಿ ಆ ಇಬ್ಬರು ಸಾಕ್ಷಿಗಳನ್ನು ಪುನರುತ್ಥಾನಗೊಳಿಸುತ್ತದೆ. ಅದು ಪುನರುತ್ಥಾನಗೊಳಿಸುವ ಪ್ರಧಾನದೂತನ ಧ್ವನಿಯೇ ಆಗಿದೆ. ದಾನಿಯೇಲ ಅಧ್ಯಾಯ ಹತ್ತರಲ್ಲಿ ಇಪ್ಪತ್ತೆರಡನೇ ದಿನದಲ್ಲಿ ಮಿಖಾಯೇಲನ ಇಳಿದುಬರುವಿಕೆ, 2023ರಲ್ಲಿ ಇಬ್ಬರು ಸಾಕ್ಷಿಗಳ ಪುನರುತ್ಥಾನಕ್ಕೆ ಹೊಂದಿಕೆಯಾಗುತ್ತದೆ. ಇಬ್ಬರು ಸಾಕ್ಷಿಗಳು ಬೀದಿಯಲ್ಲಿ ಸತ್ತವರಾಗಿದ್ದಾಗ, ಯೆಹೆಜ್ಕೇಲನಿಗೆ ಅವರ ಚದುರಿದ ಎಲುಬುಗಳನ್ನು ತೋರಿಸಲಾಯಿತು, ಮತ್ತು ಕಣಿವೆಯಲ್ಲಿದ್ದ ಆ ಸತ್ತ ಒಣ ಎಲುಬುಗಳು ಪುನರುತ್ಥಾನಗೊಳ್ಳಬಹುದೆಂದು ಅವನು ಭಾವಿಸುತ್ತಾನೆಯೇ ಎಂದು ಅವನನ್ನು ಕೇಳಲಾಯಿತು; ಆಗ ಯೆಹೆಜ್ಕೇಲನು ಕೊಟ್ಟ ಏಕೈಕ ಉತ್ತರವೆಂದರೆ, “ಕರ್ತನೇ, ನೀನೇ ತಿಳಿದಿರುವೆ.”</w:t>
      </w:r>
    </w:p>
    <w:p>
      <w:pPr>
        <w:pStyle w:val="ArticleBody"/>
        <w:jc w:val="left"/>
      </w:pPr>
      <w:r>
        <w:rPr>
          <w:rFonts w:ascii="Nirmala UI" w:hAnsi="Nirmala UI" w:eastAsia="Nirmala UI" w:cs="Nirmala UI"/>
        </w:rPr>
        <w:t>ನಂತರ ಎಲುಬುಗಳಿಗೆ ಪ್ರವಾದನೆ ಮಾಡಬೇಕೆಂದು ಯೆಹೆಜ್ಕೇಲನಿಗೆ ಹೇಳಲಾಯಿತು; ಅವನು ಹಾಗೆ ಮಾಡಿದನು, ಮತ್ತು ಅವನು ಹಾಗೆ ಮಾಡಿದಾಗ ಅವು ಒಂದಾಗಿ ಜೋಡಿಸಲ್ಪಟ್ಟವು, ಆದರೆ ಇನ್ನೂ ಜೀವಂತವಾಗಿರಲಿಲ್ಲ. ಯೆಹೆಜ್ಕೇಲನ ಮೊದಲ ಪ್ರವಾದನೆ ಎಲುಬುಗಳನ್ನು ಒಟ್ಟುಗೂಡಿಸುವುದಾಗಿತ್ತು, ಆದರೆ ಆ ಎಲುಬುಗಳನ್ನು ಸೈನ್ಯವಾಗಿ ಜೀವಕ್ಕೆತ್ತಲು ಎರಡನೆಯ ಪ್ರವಾದನೆ ಅಗತ್ಯವಾಗಿತ್ತು. ಯೆಹೆಜ್ಕೇಲನ ಎರಡನೆಯ ಪ್ರವಾದನೆ, ಎಲುಬುಗಳಿಗೆ ಜೀವವನ್ನು ತಂದ ನಾಲ್ಕು ಗಾಳಿಗಳಿಂದ ಪ್ರತಿನಿಧಿಸಲ್ಪಟ್ಟಂತೆ, ಮೂರನೆಯ ಶಾಪದ ಪ್ರವಾದನೆಯಾಗಿತ್ತು. ಮೊದಲ ಆದಾಮನು ಪರಿಪೂರ್ಣನಾಗಿ ಸೃಷ್ಟಿಸಲ್ಪಟ್ಟನು, ಆದರೆ ನಂತರ ಪಾಪಮಾಡಿ ಮರಣವನ್ನು ತನ್ನ ಎಲ್ಲಾ ಸಂತತಿಗೆ ಸಾಗಿಸಿದನು. ಯೆಹೆಜ್ಕೇಲನ ಸತ್ತ ಎಲುಬುಗಳ ಪುನರುತ್ಥಾನವು ಆದಾಮನನ್ನು ಅವನ ಪರಿಪೂರ್ಣತೆಯಲ್ಲಿ ಸೃಷ್ಟಿಸಿದ ಸಂಗತಿಗೆ ಸಮಾನಾಂತರವಾಗಿದೆ; ಏಕೆಂದರೆ ಆದಾಮನು ಮೊದಲು ರೂಪಿಸಲ್ಪಟ್ಟನು, ನಂತರ ಕರ್ತನು ಅವನೊಳಗೆ ಜೀವಶ್ವಾಸವನ್ನು ಊದಿದನು.</w:t>
      </w:r>
    </w:p>
    <w:p>
      <w:pPr>
        <w:pStyle w:val="ArticleBody"/>
        <w:jc w:val="left"/>
      </w:pPr>
      <w:r>
        <w:rPr>
          <w:rFonts w:ascii="Nirmala UI" w:hAnsi="Nirmala UI" w:eastAsia="Nirmala UI" w:cs="Nirmala UI"/>
        </w:rPr>
        <w:t>ಇದರಿಂದ, ಇಬ್ಬರು ಸಾಕ್ಷಿಗಳು ಮರುಜೀವಕ್ಕೆ ತಂದುಕೊಳ್ಳಲ್ಪಡುವಾಗ ಮಹಿಮಾಪೂರ್ಣ ದೇಹಗಳನ್ನು ಹೊಂದಿಕೊಳ್ಳುತ್ತಾರೆ ಎಂದು ಹೇಳುವುದಿಲ್ಲ; ಏಕೆಂದರೆ ಅದು ದ್ವಿತೀಯ ಆಗಮನದವರೆಗೆ ಸಂಭವಿಸುವುದಿಲ್ಲ. ಆದರೆ ಅವರ ಪುನರುತ್ಥಾನವು ಕಾರಣಕಾರಕವಾದ “marah” ದರ್ಶನದ ಕುರಿತು ದಾನಿಯೇಲನ ದರ್ಶನಕ್ಕೆ ಸಮಾನಾಂತರವಾಗಿರುತ್ತದೆ; ಅಂದರೆ, ಅವರು ನಂತರ ನೋಡುವ ಸ್ವರೂಪದ ಪ್ರತಿರೂಪವಾಗಿ ಪರಿವರ್ತಿಸಲ್ಪಡುವಾಗ. ಸಾಲಿನ ಮೇಲೆ ಸಾಲು, ಮುದ್ರಿಸುವ ಪ್ರಕ್ರಿಯೆಯು ಪ್ರವಾದಿಕ ಸಾಕ್ಷ್ಯದ ಮೂಲಕ ಅತ್ಯಂತ ಜಾಗರೂಕತೆಯಿಂದ ವಿವರಿಸಲಾಗಿದೆ.</w:t>
      </w:r>
    </w:p>
    <w:p>
      <w:pPr>
        <w:pStyle w:val="ArticleBody"/>
        <w:jc w:val="left"/>
      </w:pPr>
      <w:r>
        <w:rPr>
          <w:rFonts w:ascii="Nirmala UI" w:hAnsi="Nirmala UI" w:eastAsia="Nirmala UI" w:cs="Nirmala UI"/>
        </w:rPr>
        <w:t>ಪ್ರಕಟನೆ ಅಧ್ಯಾಯ ಹನ್ನೊಂದರಲ್ಲಿ, “ಮೂರು ದಿನಗಳೂ ಅರ್ಧದ ನಂತರ ದೇವರಿಂದ ಬಂದ ಜೀವದ ಆತ್ಮವು” ಆ ಇಬ್ಬರು ಸಾಕ್ಷಿಗಳೊಳಗೆ “ಪ್ರವೇಶಿಸಿತು,” ಮತ್ತು ನಂತರ “ಅವರು ತಮ್ಮ ಕಾಲುಗಳ ಮೇಲೆ ನಿಂತರು; ಮತ್ತು ಅವರನ್ನು ಕಂಡವರ ಮೇಲೆ ಮಹಾಭಯವು ಬಿತ್ತು,” ಮತ್ತು ಆಗ “ಆಕಾಶದಿಂದ ಅವರಿಗೆ, ಇಲ್ಲಿ ಮೇಲಕ್ಕೆ ಬನ್ನಿರಿ ಎಂದು ಹೇಳುವ ಮಹಾ ಶಬ್ದವು” ಉಂಟಾಯಿತು. “ಆಗ ಅವರು ಮೇಘದಲ್ಲಿ ಆಕಾಶಕ್ಕೆ ಏರಿದರು; ಮತ್ತು ಅವರ ಶತ್ರುಗಳು ಅವರನ್ನು ಕಂಡರು.”</w:t>
      </w:r>
    </w:p>
    <w:p>
      <w:pPr>
        <w:pStyle w:val="ArticleBody"/>
        <w:jc w:val="left"/>
      </w:pPr>
      <w:r>
        <w:rPr>
          <w:rFonts w:ascii="Nirmala UI" w:hAnsi="Nirmala UI" w:eastAsia="Nirmala UI" w:cs="Nirmala UI"/>
        </w:rPr>
        <w:t>ಮೊದಲಾಗಿ, ಆತ್ಮವು ಅವರೊಳಗೆ ಪ್ರವೇಶಿಸಿತು; ನಂತರ ಅವರು ತಮ್ಮ ಪಾದಗಳ ಮೇಲೆ ನಿಂತರು; ಮತ್ತು ಅವರು ನಿಂತಾಗ, ಹಿಂದೆ ಅವರ ಮರಣಗಳ ಕುರಿತು ಹರ್ಷಿಸಿದ್ದ ಅವರ ಶತ್ರುಗಳ ಮೇಲೆ ಭಯವು ಬಿತ್ತು. ನಂತರ ಒಂದು ಧ್ವನಿಯು ಅವರನ್ನು ಮೇಲಕ್ಕೆ ಕರೆಯುತ್ತದೆ, ಮತ್ತು ಅವರ ಶತ್ರುಗಳು ಆ ಘಟನೆಯನ್ನು ಸಾಕ್ಷಿಯಾಗಿ ನೋಡುತ್ತಾರೆ. ಎಜಿಕಿಯೇಲನ ವಿಷಯದಲ್ಲಿ, ಮೊದಲು ಅವರು ಕಣಿವೆಯಲ್ಲಿ ಚದರಿಕೊಂಡು ಸತ್ತವರಾಗಿ ಗುರುತಿಸಲ್ಪಡುತ್ತಾರೆ; ನಂತರ ಅವರನ್ನು ಒಂದಾಗಿ ಸೇರಿಸುವ ಪ್ರವಾದನೆ ಪ್ರಕಟವಾಗುತ್ತದೆ; ನಂತರ ಎರಡನೆಯ ಪ್ರವಾದನೆಯು ಅವರನ್ನು ಮಹಾ ಸೈನ್ಯವಾಗಿ ಎದ್ದುನಿಲ್ಲುವಂತೆ ಮಾಡುತ್ತದೆ. ದಾನಿಯೇಲನ ವಿಷಯದಲ್ಲಿ, ಮೊದಲು ಅವನು ಎರಡು ವರ್ಗಗಳ ವಿಭಜನೆಯನ್ನು ಉಂಟುಮಾಡುವ ಮಹಾ ದರ್ಶನವನ್ನು ನೋಡುತ್ತಾನೆ, ಮತ್ತು ನಂತರ ಅವನು ಮೂರು ಬಾರಿ ಸ್ಪರ್ಶಿಸಲ್ಪಡುತ್ತಾನೆ.</w:t>
      </w:r>
    </w:p>
    <w:p>
      <w:pPr>
        <w:pStyle w:val="ArticleBody"/>
        <w:jc w:val="left"/>
      </w:pPr>
      <w:r>
        <w:rPr>
          <w:rFonts w:ascii="Nirmala UI" w:hAnsi="Nirmala UI" w:eastAsia="Nirmala UI" w:cs="Nirmala UI"/>
        </w:rPr>
        <w:t>ಮೊದಲ ಬಾರಿ ಅವನನ್ನು ಸ್ಪರ್ಶಿಸಿದಾಗ ಅವನಿಗೆ ಬಲವೇ ಇರಲಿಲ್ಲ; ಅವನು ಗಾಢ ನಿದ್ರೆಯಲ್ಲಿ ಇದ್ದನು, ಮತ್ತು ಅವನ ಮುಖವು ಭೂಮಿಯ ಕಡೆಗೆ ಇತ್ತು. ನಿದ್ರೆ ಮರಣವನ್ನು ಸೂಚಿಸುತ್ತದೆ. ಆದಾಗ್ಯೂ, ಉಚ್ಚರಿಸಲ್ಪಟ್ಟ ಮಾತುಗಳನ್ನು ಅವನು ಕೇಳಿದನು.</w:t>
      </w:r>
    </w:p>
    <w:p>
      <w:pPr>
        <w:pStyle w:val="ArticleScripture"/>
        <w:jc w:val="left"/>
      </w:pPr>
      <w:r>
        <w:rPr>
          <w:rFonts w:ascii="Nirmala UI" w:hAnsi="Nirmala UI" w:eastAsia="Nirmala UI" w:cs="Nirmala UI"/>
        </w:rPr>
        <w:t>ಇದರಿಂದ ಆಶ್ಚರ್ಯಪಡಬೇಡಿರಿ; ಏಕೆಂದರೆ ಸಮಾಧಿಗಳಲ್ಲಿರುವ ಎಲ್ಲರೂ ಅವನ ಧ್ವನಿಯನ್ನು ಕೇಳುವ ಕಾಲವು ಬರುತ್ತಿದೆ. ಯೋಹಾನ 5:28.</w:t>
      </w:r>
    </w:p>
    <w:p>
      <w:pPr>
        <w:pStyle w:val="ArticleBody"/>
        <w:jc w:val="left"/>
      </w:pPr>
      <w:r>
        <w:rPr>
          <w:rFonts w:ascii="Nirmala UI" w:hAnsi="Nirmala UI" w:eastAsia="Nirmala UI" w:cs="Nirmala UI"/>
        </w:rPr>
        <w:t>ಆಗ ಗಬ್ರಿಯೇಲನು ದಾನಿಯೇಲನನ್ನು ಕೈಗಳ ಮೇಲೂ ಮೊಣಕಾಲುಗಳ ಮೇಲೂ ನೆಲಕ್ಕೆ ತಂದು, ನಂತರ ಎದ್ದು ನಿಲ್ಲುವಂತೆ ಆಜ್ಞಾಪಿಸಿದನು; ಅವನು ನಡುಗುತ್ತಿದ್ದರೂ ಹಾಗೆಯೇ ಮಾಡಿದನು. ನಂತರ ಅವನು ಗಬ್ರಿಯೇಲನ ಮಾತುಗಳನ್ನು ಕೇಳಿದನು, ಆದರೆ ಮಾತಿಲ್ಲದವನಾಗಿ ಉಳಿದನು. ಎಝೆಕಿಯೇಲನು ಕೂಡ ಕ್ರಿಸ್ತನ ದರ್ಶನವನ್ನು ಕಂಡಿದ್ದನು; ಅದರಿಂದಲೂ ಇದೇ ರೀತಿಯ ಘಟನೆಗಳ ಕ್ರಮ ಉಂಟಾಯಿತು.</w:t>
      </w:r>
    </w:p>
    <w:p>
      <w:pPr>
        <w:pStyle w:val="ArticleScripture"/>
        <w:jc w:val="left"/>
      </w:pPr>
      <w:r>
        <w:rPr>
          <w:rFonts w:ascii="Nirmala UI" w:hAnsi="Nirmala UI" w:eastAsia="Nirmala UI" w:cs="Nirmala UI"/>
        </w:rPr>
        <w:t>ಅವರ ತಲೆಗಳ ಮೇಲಿರುವ ವ್ಯಾಪ್ತಿಯ ಮೇಲ್ಭಾಗದಲ್ಲಿ ಸಿಂಹಾಸನದ ಸದೃಶ್ಯವೊಂದು ಇತ್ತು; ಅದು ನೀಲಮಣಿಯ ಕಲ್ಲಿನ ರೂಪದಂತೆ ಕಾಣಿಸಿತು; ಮತ್ತು ಆ ಸಿಂಹಾಸನದ ಸದೃಶ್ಯದ ಮೇಲ್ಭಾಗದಲ್ಲಿ, ಅದರ ಮೇಲೆ ಒಬ್ಬ ಮಾನವನ ರೂಪದಂತೆ ಕಾಣುವ ಸದೃಶ್ಯವೊಂದು ಇತ್ತು. ಮತ್ತು ನಾನು ಕಹರಿಬಣ್ಣದಂತಿರುವುದನ್ನು ಕಂಡೆನು; ಅದರೊಳಗೆ ಸುತ್ತಮುತ್ತಲೂ ಅಗ್ನಿಯ ರೂಪದಂತೆ ಕಾಣಿಸಿತು; ಅವನ ಸೊಂಟದ ರೂಪದಿಂದ ಮೇಲ್ಭಾಗದವರೆಗೂ, ಮತ್ತು ಅವನ ಸೊಂಟದ ರೂಪದಿಂದ ಕೆಳಭಾಗದವರೆಗೂ, ನಾನು ಅಗ್ನಿಯ ರೂಪದಂತೆ ಕಾಣುವುದನ್ನು ಕಂಡೆನು; ಅದಕ್ಕೆ ಸುತ್ತಮುತ್ತಲೂ ಪ್ರಕಾಶವಿತ್ತು. ಮಳೆಯ ದಿನದಲ್ಲಿ ಮೇಘದಲ್ಲಿರುವ ಇಂದ್ರಧನುಷ್ಯದ ರೂಪವು ಹೇಗಿದೆಯೋ, ಹಾಗೆಯೇ ಸುತ್ತಮುತ್ತಲಿನ ಆ ಪ್ರಕಾಶದ ರೂಪವೂ ಇತ್ತು. ಇದು ಯೆಹೋವನ ಮಹಿಮೆಯ ಸದೃಶ್ಯದ ರೂಪವಾಗಿತ್ತು. ಅದನ್ನು ನಾನು ಕಂಡಾಗ, ನಾನು ಮುಖಭೂಮಿಗೆ ಬಿದ್ದೆನು; ಆಗ ಮಾತನಾಡುವವನ ಸ್ವರವನ್ನು ಕೇಳಿದೆನು. ಅವನು ನನಗೆ, “ನರಪುತ್ರನೇ, ನಿನ್ನ ಕಾಲಿನ ಮೇಲೆ ನಿಂತುಕೋ; ನಾನು ನಿನ್ನೊಡನೆ ಮಾತಾಡುವೆನು” ಎಂದು ಹೇಳಿದನು. ಅವನು ನನ್ನೊಡನೆ ಮಾತನಾಡಿದಾಗ ಆತ್ಮವು ನನ್ನೊಳಗೆ ಪ್ರವೇಶಿಸಿ, ನನ್ನನ್ನು ನನ್ನ ಕಾಲಿನ ಮೇಲೆ ನಿಲ್ಲಿಸಿತು; ಆಗ ನನ್ನೊಡನೆ ಮಾತನಾಡಿದವನನ್ನು ನಾನು ಕೇಳಿದೆನು. ಯೆಹೆಜ್ಕೇಲ 1:26–2:2.</w:t>
      </w:r>
    </w:p>
    <w:p>
      <w:pPr>
        <w:pStyle w:val="ArticleBody"/>
        <w:jc w:val="left"/>
      </w:pPr>
      <w:r>
        <w:rPr>
          <w:rFonts w:ascii="Nirmala UI" w:hAnsi="Nirmala UI" w:eastAsia="Nirmala UI" w:cs="Nirmala UI"/>
        </w:rPr>
        <w:t>ಆ ದರ್ಶನವು ಎಜೆಕಿಯೇಲನ್ನೂ ದಾನಿಯೇಲನನ್ನೂ ಧೂಳಿನ ಮಟ್ಟಿಗೆ ತಗ್ಗಿಸಿತು; ಅಲ್ಲಿ ಅವರು ನೆಲದ ಮೇಲೆ ಸಾಷ್ಟಾಂಗವಾಗಿ ಬಿದ್ದರು. ಆ ಸ್ಥಿತಿಯಲ್ಲಿಯೂ ಅವರು ಇಬ್ಬರೂ ಕರ್ತನ ವಾಕ್ಯವನ್ನು ಕೇಳುತ್ತಲೇ ಇದ್ದರು; ಮತ್ತು ಅವರಿಗೆ ಉಚ್ಚರಿಸಲ್ಪಟ್ಟ ವಾಕ್ಯಗಳನ್ನು ಕೇಳುವಂತೆ ಅವರು ಇಬ್ಬರೂ ಎದ್ದು ನಿಂತ ಸ್ಥಿತಿಗೆ ತರಲ್ಪಟ್ಟರು; ಮತ್ತು ಅವರು ಆ ವಾಕ್ಯಗಳನ್ನು ಕೇಳಿದಾಗ, “ಆತ್ಮವು” ಅವರೊಳಗೆ ಪ್ರವೇಶಿಸಿತು. ದೈವತ್ವದ ಸಂಯೋಗವು ಪರಿಶುದ್ಧಾತ್ಮನ ಮೂಲಕ ಸಂವಹಿಸಲ್ಪಡುವ ದೇವರ ವಾಕ್ಯದ ಸ್ವೀಕಾರದಿಂದ ನೆರವೇರುತ್ತದೆ. “ವಾಕ್ಯವೇ” ದೈವತ್ವವನ್ನು ಮಾನವತ್ವದೊಳಗೆ ಸಂಕ್ರಮಿಸುವ ಸಾಧನವಾಗಿದೆ. ಗಬ್ರಿಯೇಲನು ಹನ್ನೊಂದನೇ ಅಧ್ಯಾಯದಲ್ಲಿ ದಾನಿಯೇಲನಿಗೆ ಒದಗಿಸುವ ಪ್ರವಾದನಾತ್ಮಕ ಇತಿಹಾಸದ ಗಂಭೀರತೆಯನ್ನೂ ಮಹತ್ವವನ್ನೂ ಅರಿತುಕೊಳ್ಳಲು ಈ ಸತ್ಯವನ್ನು ಅವಶ್ಯವಾಗಿ ಗುರುತಿಸಬೇಕು. ಹನ್ನೊಂದನೇ ಅಧ್ಯಾಯದಲ್ಲಿ ಪ್ರತಿನಿಧಿಸಲ್ಪಟ್ಟಿರುವ ಪ್ರವಾದನಾತ್ಮಕ ಇತಿಹಾಸವೇ ಪರಿಶುದ್ಧ ಎಣ್ಣೆಯನ್ನು ಜ್ಞಾನಿಗಳಾದ ಕನ್ಯೆಯರ ಬಳಿಗೆ ಸಾಗಿಸುವ ವಾಹಿನಿಯಾಗಿದೆ.</w:t>
      </w:r>
    </w:p>
    <w:p>
      <w:pPr>
        <w:pStyle w:val="ArticleBody"/>
        <w:jc w:val="left"/>
      </w:pPr>
      <w:r>
        <w:rPr>
          <w:rFonts w:ascii="Nirmala UI" w:hAnsi="Nirmala UI" w:eastAsia="Nirmala UI" w:cs="Nirmala UI"/>
        </w:rPr>
        <w:t>ಯೆಹೆಜ್ಕೇಲನ ವಿಷಯದಲ್ಲಿ, ಅವನು ಲವೋದಿಕೀಯ ಅದ್ವೆಂಟಿಸಂಗೆ ಒಂದು ಸಂದೇಶವನ್ನು ಪ್ರಕಟಿಸಬೇಕೆಂದು ತಕ್ಷಣವೇ ಆಜ್ಞಾಪಿಸಲ್ಪಡುತ್ತಾನೆ; ಆದಾಗ್ಯೂ, ಲವೋದಿಕೀಯ ಅದ್ವೆಂಟಿಸಂ ಅವನ ಮಾತುಗಳನ್ನು ಕೇಳುವುದಿಲ್ಲವೆಂದು ಯೆಹೆಜ್ಕೇಲನಿಗೆ ಆರಂಭದಿಂದಲೇ ತಿಳಿಸಲ್ಪಡುತ್ತದೆ, ಯಾಕಂದರೆ ಅವರು ದಂಗೆಗಾರರ ಮನೆತನವಾಗಿದ್ದಾರೆ. ಯೆಹೆಜ್ಕೇಲನ ಅನುಭವವು ಆರನೆಯ ಅಧ್ಯಾಯದಲ್ಲಿರುವ ಯೆಶಾಯನ ಅನುಭವವೇ ಆಗಿದೆ; ಆದ್ದರಿಂದ ಎರಡು ಸಾಕ್ಷಿಗಳ ಆಧಾರದ ಮೇಲೆ, ದೇವರು ದಾನಿಯೇಲನನ್ನು ನಿದ್ರೆಯಿಂದ—ಅದು ಮರಣದ ಸಂಕೇತವಾಗಿದೆ—ಎಬ್ಬಿಸಿದಾಗ, ದಂಗೆಗಾರರ ಮನೆತನವಾದ ಲವೋದಿಕೀಯ ಅದ್ವೆಂಟಿಸಂಗಾಗಿ ದಾನಿಯೇಲನಿಗೆ ಒಂದು ಸಂದೇಶವನ್ನು ನೀಡಲಾಗುತ್ತದೆ; ಆದರೆ ಅವರು ಕೇಳುವುದಿಲ್ಲ.</w:t>
      </w:r>
    </w:p>
    <w:p>
      <w:pPr>
        <w:pStyle w:val="ArticleBody"/>
        <w:jc w:val="left"/>
      </w:pPr>
      <w:r>
        <w:rPr>
          <w:rFonts w:ascii="Nirmala UI" w:hAnsi="Nirmala UI" w:eastAsia="Nirmala UI" w:cs="Nirmala UI"/>
        </w:rPr>
        <w:t>ಆ ನಂತರ ದಾನಿಯೇಲನನ್ನು ಎರಡನೆಯ ಸಲ ಕ್ರಿಸ್ತನೇ ಸ್ಪರ್ಶಿಸುತ್ತಾನೆ; ಆತನು ಯಜ್ಞವೇದಿಯ ಕಲ್ಲಿದ್ದಲಿನಿಂದ ಯೆಶಾಯನ ತುಟಿಗಳನ್ನು ಸ್ಪರ್ಶಿಸಿದಂತೆಯೇ ದಾನಿಯೇಲನ ತುಟಿಗಳನ್ನೂ ಸ್ಪರ್ಶಿಸಿದನು. ಆಗ ದಾನಿಯೇಲು ಮಾತನಾಡಲು ಸಮರ್ಥನಾದನು, ಆದರೆ ಅವನು ಇನ್ನೂ ಬಲವಿಲ್ಲದವನಾಗಿಯೇ ಇದ್ದನು, ಇನ್ನೂ ಉಸಿರಿಲ್ಲದವನಾಗಿಯೇ ಇದ್ದನು. ಯೆಹೆಜ್ಕೇಲನ ಪ್ರಕಾರ, “ನಾಲ್ಕು ಗಾಳಿಗಳ” ಸಂದೇಶದೊಂದಿಗೆ ಉಸಿರು ಬರುತ್ತದೆ; ಅದು ಯೆಹೆಜ್ಕೇಲನ ಎರಡನೆಯ ಪ್ರವಾದನೆಯಾಗಿತ್ತು. ನಾಲ್ಕು ಗಾಳಿಗಳ ಕುರಿತು ಯೆಹೆಜ್ಕೇಲನ ಪ್ರವಾದನೆ ದಾನಿಯೇಲನ ಮೂರನೆಯ ಸ್ಪರ್ಶಕ್ಕೆ ಹೊಂದುತ್ತದೆ; ಏಕೆಂದರೆ ಆಗಲೇ ಎಲುಬುಗಳೊಳಗೆ ಉಸಿರು ಬಂದು, ಅವು ಮಹಾ ಸೈನ್ಯವಾಗಿ ನಿಂತುಕೊಳ್ಳುತ್ತವೆ. ದಾನಿಯೇಲನ ಮೂರನೆಯ ಸ್ಪರ್ಶದಲ್ಲೇ ಅವನು ಬಲಪಡಿಸಲ್ಪಡುತ್ತಾನೆ.</w:t>
      </w:r>
    </w:p>
    <w:p>
      <w:pPr>
        <w:pStyle w:val="ArticleBody"/>
        <w:jc w:val="left"/>
      </w:pPr>
      <w:r>
        <w:rPr>
          <w:rFonts w:ascii="Nirmala UI" w:hAnsi="Nirmala UI" w:eastAsia="Nirmala UI" w:cs="Nirmala UI"/>
        </w:rPr>
        <w:t>2020ರ ಜುಲೈ 18ರಂದು, ದೇವರ ಅಂತ್ಯಕಾಲದ ಜನರು ಚದರಿಸಲ್ಪಟ್ಟು, ದೃಷ್ಟಾಂತದಲ್ಲಿರುವ ತಡಮಾಡುವ ಕಾಲಕ್ಕೆ ಪ್ರವೇಶಿಸಿದರು. ಮುದ್ರಾಕರಣದ ಇತಿಹಾಸವು 1844ರ ಅಕ್ಟೋಬರ್ 22ರಿಂದ 1863ರ ದ್ರೋಹದವರೆಗಿನ ಇತಿಹಾಸದಲ್ಲಿ ಚಿತ್ರಿತಗೊಂಡಿತ್ತು. ಅಲ್ಲಿ ಪ್ರತಿನಿಧಿಸಲ್ಪಟ್ಟ ಇತಿಹಾಸರೇಖೆ 2001ರ ಸೆಪ್ಟೆಂಬರ್ 11ರಿಂದ ಭಾನುವಾರದ ಕಾನೂನಿನವರೆಗೂ ಅಂಟಿಕೊಳ್ಳುತ್ತದೆ; ಆದರೆ ಅದು 2020ರ ಜುಲೈ 18ರಿಂದ ಭಾನುವಾರದ ಕಾನೂನಿನವರೆಗಿನ ಇತಿಹಾಸದ ಮೇಲೂ ಅಂಟಿಕೊಳ್ಳುತ್ತದೆ. ಈ ಪ್ರವಾದನಾತ್ಮಕ ಘಟನೆಗೆ ಆಧಾರವಾದ ಸಂಗತಿ ಏನೆಂದರೆ, ಸಂಕೇತಗಳಿಗೆ ಒಂದಕ್ಕಿಂತ ಹೆಚ್ಚು ಅರ್ಥಗಳಿವೆ; ಮತ್ತು ಅವು ಅನ್ವಯಿಸಲ್ಪಡುವ ಸಂದರ್ಭದಿಂದಲೇ ಅದರ ಅರ್ಥವನ್ನು ನಿರ್ಧರಿಸಬೇಕು.</w:t>
      </w:r>
    </w:p>
    <w:p>
      <w:pPr>
        <w:pStyle w:val="ArticleBody"/>
        <w:jc w:val="left"/>
      </w:pPr>
      <w:r>
        <w:rPr>
          <w:rFonts w:ascii="Nirmala UI" w:hAnsi="Nirmala UI" w:eastAsia="Nirmala UI" w:cs="Nirmala UI"/>
        </w:rPr>
        <w:t>ನಾವು ಆ ಮೂರು ದೂತರಲ್ಲಿ ಯಾರಾದರೊಬ್ಬರ ಆಗಮನವನ್ನೂ ಕಾರ್ಯವನ್ನೂ ಪರಿಗಣಿಸಿದಾಗ, ಅವುಗಳೆಲ್ಲವೂ ಒಂದೇ ಘಟನೆಕ್ರಮದ ಅಧೀನದಲ್ಲಿರುವುದನ್ನು ಕಾಣುತ್ತೇವೆ. ಅವರೊಂದಿಗೆ ಸಂಬಂಧಪಟ್ಟಿರುವ ಮುನ್ಸೂಚನೆ ಮುಚ್ಚಳ ತೆಗೆಯಲ್ಪಡುವ ಕ್ಷಣದಲ್ಲಿಯೇ ಅವರು ಆಗಮಿಸುತ್ತಾರೆ. ಆ ಮುನ್ಸೂಚನೆ ಮೂರು ಹಂತಗಳ ಮೇಲೆ ರೂಪುಗೊಂಡಿದೆ: ಅದರ ಆಗಮನ, ಅದರ ಶಕ್ತೀಕರಣ, ಮತ್ತು ಅದರ ಅಂತ್ಯದಲ್ಲಿರುವ ಮುಚ್ಚಿದ ಬಾಗಿಲು. ಈ ಇತಿಹಾಸದೊಳಗೆ ಇನ್ನೂ ಬೇರೆ ಗುರುತುಸೂಚಕ ಹಂತಗಳು ಇವೆ; ಆದರೆ ಆ ಮೂರು ದೂತರಲ್ಲಿ ಯಾರಾದರೊಬ್ಬರ ಆಗಮನಕ್ಕೆ ಸಂಬಂಧಿಸಿದ ಮೂರು ಪರೀಕ್ಷಕ ಗುರುತುಸೂಚಕ ಹಂತಗಳಲ್ಲಿ ಮೊದಲನೆಯದು, ಒಂದು ಪ್ರವಾದನೆಗೆ ಮುಚ್ಚಳ ತೆಗೆಯಲ್ಪಡುವ ಗುರುತುಸೂಚಕ ಹಂತವೇ ಆಗಿದೆ. ಮುಚ್ಚಳ ತೆಗೆಯಲ್ಪಟ್ಟ ಸಂದೇಶವು ಒಂದು ದೃಢೀಕರಣದ ಮೂಲಕ ಶಕ್ತೀಕೃತವಾಗುತ್ತದೆ; ಆ ದೃಢೀಕರಣವೂ ಶಕ್ತೀಕರಣವೂ ನಂತರ ಆ ಇತಿಹಾಸದಲ್ಲಿರುವ ಪುರುಷರನ್ನೂ ಸ್ತ್ರೀಯರನ್ನೂ ಪರೀಕ್ಷಿಸುತ್ತದೆ. ಆ ಇತಿಹಾಸದ ಸಮಾಪ್ತಿಯು ಒಂದು ನಿರ್ಣಾಯಕ ಪರೀಕ್ಷೆಯನ್ನು ಉಂಟುಮಾಡುತ್ತದೆ; ಅದು ಮೂರನೆಯ ಪರೀಕ್ಷೆಯ ಬಳಿ ನಿಂತಿರುವವರು ಜ್ಞಾನಿಗಳೋ ಮೂರ್ಖರೋ ಎಂಬುದನ್ನು ಪ್ರಕಟಿಸುತ್ತದೆ.</w:t>
      </w:r>
    </w:p>
    <w:p>
      <w:pPr>
        <w:pStyle w:val="ArticleBody"/>
        <w:jc w:val="left"/>
      </w:pPr>
      <w:r>
        <w:rPr>
          <w:rFonts w:ascii="Nirmala UI" w:hAnsi="Nirmala UI" w:eastAsia="Nirmala UI" w:cs="Nirmala UI"/>
        </w:rPr>
        <w:t>2001ರ ಸೆಪ್ಟೆಂಬರ್ 11ರಿಂದ ಭಾನುವಾರದ ಕಾನೂನಿನವರೆಗೆ ಇರುವ ಇತಿಹಾಸದ ಒಳಗೆ ನೀವು ಮೂರು ದೂತರನ್ನು ಗುರುತಿಸಬಹುದು. ಮೊದಲನೆಯವನು 2001ರ ಸೆಪ್ಟೆಂಬರ್ 11ರಂದು ಬಂದನು, ಎರಡನೆಯವನು 2020ರ ಜುಲೈ 18ರಂದು ಬಂದನು, ಮತ್ತು ಮೂರನೆಯವನು ಶೀಘ್ರದಲ್ಲೇ ಬರುವ ಭಾನುವಾರದ ಕಾನೂನಿನ ಸಮಯದಲ್ಲಿ ಬರುತ್ತಾನೆ (ಲಿಟ್ಮಸ್ ಪರೀಕ್ಷೆ). 1844ರ ಅಕ್ಟೋಬರ್ 22ವು 2001ರ ಸೆಪ್ಟೆಂಬರ್ 11ಕ್ಕೆ ಹೊಂದಿಕೆಯಾಗುತ್ತದೆ, 1856ವು 2020ರ ಜುಲೈ 18ಕ್ಕೆ ಹೊಂದಿಕೆಯಾಗುತ್ತದೆ, ಮತ್ತು 1863ವು ಭಾನುವಾರದ ಕಾನೂನಿಗೆ ಹೊಂದಿಕೆಯಾಗುತ್ತದೆ. ಹೀಗೆಂದ ನಂತರ, 1844ರ ಅಕ್ಟೋಬರ್ 22ರಿಂದ 1863ರವರೆಗಿನ ಅವಧಿಯೂ 2020ರ ಜುಲೈ 18ರಿಂದ ಭಾನುವಾರದ ಕಾನೂನಿನವರೆಗೆ ಇರುವ ಅವಧಿಗೆ ಹೊಂದಿಕೆಯಾಗುತ್ತದೆ, ಯಾಕಂದರೆ ಜುಲೈ 18ವು ಮುದ್ರೆಯ ಇತಿಹಾಸದ ಎರಡನೆಯ ದೂತನ ಆಗಮನವಾಗಿತ್ತು. ಕೆಳಗಿನ ಇತಿಹಾಸವನ್ನು ಇನ್ನೂ ಸರಿಯಾಗಿ ಕೇವಲ ಯಾವುದೇ ದೂತನ ಮಾರ್ಗಸೂಚಕ ಗುರುತುಗಳೆಂದು ಗುರುತಿಸಲಾಗುತ್ತದೆ.</w:t>
      </w:r>
    </w:p>
    <w:p>
      <w:pPr>
        <w:pStyle w:val="ArticleBody"/>
        <w:jc w:val="left"/>
      </w:pPr>
      <w:r>
        <w:rPr>
          <w:rFonts w:ascii="Nirmala UI" w:hAnsi="Nirmala UI" w:eastAsia="Nirmala UI" w:cs="Nirmala UI"/>
        </w:rPr>
        <w:t>2020ರ ಜುಲೈ 18ರಂದು, ಆ ತಲೆಮಾರನ್ನು ಪರೀಕ್ಷಿಸಬೇಕಾಗಿದ್ದ ಒಂದು ಸತ್ಯವು ಮುದ್ರಾವಿಚ್ಛೇದಿತವಾಯಿತು. ಆ ಇತಿಹಾಸದ ಎರಡನೇ ಹಂತವೆಂದರೆ ಎರಡು ಸಾಕ್ಷಿಗಳು ಪುನರುತ್ಥಾನಗೊಳ್ಳುವ ಸಮಯ. ನಂತರ, ಈಗ ನಡೆಯುತ್ತಿರುವಂತೆ ಆಗ ಪ್ರಕಟಗೊಂಡ ಬೆಳಕನ್ನು ಅವರು ಅಂಗೀಕರಿಸುವರೋ ಇಲ್ಲವೋ ಎಂಬುದರ ಕುರಿತು ಅವರನ್ನು ಪರೀಕ್ಷಿಸಲಾಗುತ್ತದೆ. ನಂತರ ಭಾನುವಾರದ ಕಾನೂನಿನ ಸಮಯದಲ್ಲಿ (ನಿರ್ಣಾಯಕ ಪರೀಕ್ಷೆಯಲ್ಲಿ), ಯಾರು ಜ್ಞಾನಿಯ ಕನ್ಯೆ ಮತ್ತು ಯಾರು ಅಲ್ಲ ಎಂಬುದು ಬಹಿರಂಗಗೊಳ್ಳುತ್ತದೆ. ನಾವು ಆ ಇತಿಹಾಸವನ್ನು ಕೇವಲ ಒಬ್ಬ ಏಕೈಕ ದೂತನ ರಚನೆಯೆಂದು ಪರಿಗಣಿಸಿ, 1844ರ ಅಕ್ಟೋಬರ್ 22ರಿಂದ 1863ರ ದಂಗೆವರೆಗೆ ಇರುವ ಇತಿಹಾಸವನ್ನು 2020ರ ಜುಲೈ 18ರಿಂದ ಭಾನುವಾರದ ಕಾನೂನುವರೆಗಿನ ಇತಿಹಾಸದ ಮೇಲೆ ಅಳವಡಿಸಿದಾಗ, 1849ರಲ್ಲಿ ಸಿಸ್ಟರ್ ವೈಟ್ ಅವರು ಕರ್ತನು ತನ್ನ ಜನರ ಶೇಷರನ್ನು ಕೂಡಿಸಿಕೊಳ್ಳುವಂತೆ ತನ್ನ ಕೈಯನ್ನು ಮರುಕಳಿಸಿ ಚಾಚಿದ್ದಾನೆಂದು ಗುರುತಿಸಿದುದನ್ನು ನಾವು ಕಂಡುಕೊಳ್ಳುತ್ತೇವೆ.</w:t>
      </w:r>
    </w:p>
    <w:p>
      <w:pPr>
        <w:pStyle w:val="ArticleBody"/>
        <w:jc w:val="left"/>
      </w:pPr>
      <w:r>
        <w:rPr>
          <w:rFonts w:ascii="Nirmala UI" w:hAnsi="Nirmala UI" w:eastAsia="Nirmala UI" w:cs="Nirmala UI"/>
        </w:rPr>
        <w:t>1844ರ ಅಕ್ಟೋಬರ್ 22ರಿಂದ 1849ರವರೆಗೆ ದೇವರ ಜನರು ಚದರಿಹೋಗಿದ್ದವರು. 1850ರಲ್ಲಿ ಅವರು ಹಬಕ್ಕೂಕ್‌ನ ಎರಡು ಪಟ್ಟಿಗಳಲ್ಲಿನ ಎರಡನೆಯದನ್ನು ಸಿದ್ಧಪಡಿಸಿದರು. 1851ರ ಜನವರಿಯಲ್ಲಿ ಅವರು ಹೊಸ ಚಾರ್ಟ್ ಅನ್ನು Review ಪತ್ರಿಕೆಯಲ್ಲಿ ಪ್ರಕಟಿಸಿ ಪ್ರಸಾರ ಮಾಡುತ್ತಿದ್ದರು. ದೇವರ ಜನರು ಚದರಿಹೋಗಿದ್ದರು, ಮತ್ತು ಮೂರನೆಯ ದೂತನು ಬೆಳಕೊಂದಿಗೇ ಬಂದನು. ನಂತರ ದೇವರು ಅವರನ್ನು ಮತ್ತೆ ಕೂಡಿಸಲು ಆರಂಭಿಸಿದನು; ಮತ್ತು 1842ರಲ್ಲಿ ಮಾಡಿದಂತೆಯೇ, ಅವರು ಘೋಷಿಸಬೇಕಾಗಿದ್ದ ಸಂದೇಶಕ್ಕೆ ಒಂದು ದೃಶ್ಯಾತ್ಮಕ ನಿರೂಪಣೆಯನ್ನು ಒದಗಿಸಿದನು. 1844ರ ಅಕ್ಟೋಬರ್ 22ರಂದು ಬಂದ ಬೆಳಕು ಜ್ಞಾನದ ವೃದ್ಧಿಯಾಗಿತ್ತು; ಮತ್ತು ಅದು ಆತನ ಮಾರ್ಗದರ್ಶನದ ಅಧೀನದಲ್ಲಿ ವಿಕಸಿಸುತ್ತಲೇ ಹೋಯಿತು; 1856ರಲ್ಲಿ ಆ ಬೆಳಕಿನ ಕಪಾಟುಗಲ್ಲು ಪರಿಚಯಿಸಲ್ಪಟ್ಟಿತು. ಆ ಬೆಳಕು “ಏಳು ಕಾಲಗಳು” ಎಂಬ ವಿಷಯದ ಮೇಲೆ ಇತ್ತು; ಅದು ವಿಲಿಯಂ ಮಿಲ್ಲರ್ ಮೊದಲು ಗುರುತಿಸಿದ ಬೆಳಕಾಗಿದ್ದು, 1844ರ ಅಕ್ಟೋಬರ್ 22ರಂದು ನೆರವೇರಿದ ಪ್ರವಾದನೆಗಳಲ್ಲೊಂದಾಗಿ ಪ್ರತಿನಿಧಿಸಲ್ಪಟ್ಟಿತ್ತು.</w:t>
      </w:r>
    </w:p>
    <w:p>
      <w:pPr>
        <w:pStyle w:val="ArticleBody"/>
        <w:jc w:val="left"/>
      </w:pPr>
      <w:r>
        <w:rPr>
          <w:rFonts w:ascii="Nirmala UI" w:hAnsi="Nirmala UI" w:eastAsia="Nirmala UI" w:cs="Nirmala UI"/>
        </w:rPr>
        <w:t>1856ರಲ್ಲಿ ಉಂಟಾದ “ಏಳು ಕಾಲಗಳ” ಬೆಳಕು, ಮೊದಲ ದೇವದೂತನ ದೂತನಾದ ಮಿಲ್ಲರ್‌ಗೆ ನೀಡಲ್ಪಟ್ಟ ಜ್ಞಾನವೃದ್ಧಿಯ ಅಂತ್ಯದ ಬೆಳಕಾಗಿದ್ದಷ್ಟೇ ಅಲ್ಲ, 1844ರ ಅಕ್ಟೋಬರ್ 22ರಂದು ನೀಡಲ್ಪಟ್ಟ ಮೂರನೇ ದೇವದೂತನ ಅಂತಿಮ ಬೆಳಕೂ ಆಗಿತ್ತು. 1856ರಲ್ಲಿ ಆ ಬೆಳಕಿನ ನಿರಾಕರಣೆ, 1798ರಲ್ಲಿ ಬಿಚ್ಚಲ್ಪಟ್ಟ ಜ್ಞಾನವೃದ್ಧಿಯ ನಿರಾಕರಣೆಯಾಗಿದ್ದಷ್ಟೇ ಅಲ್ಲ, 1844ರ ಅಕ್ಟೋಬರ್ 22ರಂದು ಬಿಚ್ಚಲ್ಪಟ್ಟ ಜ್ಞಾನವೃದ್ಧಿಯ ನಿರಾಕರಣೆಯೂ ಆಗಿತ್ತು; ಮತ್ತು ಅದು, ಆಗಲೇ ಮತ್ತು ಅಲ್ಲಿಯೇ ಫಿಲಡೆಲ್ಫಿಯಾದ ಅನುಭವದಿಂದ ಲವೊದಿಕ್ಯದ ಅನುಭವಕ್ಕೆ ಪರಿವರ್ತಿತರಾದವರಿಂದ ನಿರಾಕರಿಸಲ್ಪಟ್ಟಿತು. 1863ರ ದ್ರೋಹವು ಮೂರನೆಯದಾಗಿದ್ದು, “ಏಳು ಕಾಲಗಳ” ಬೆಳಕನ್ನು ತೆಗೆದುಹಾಕಿದ ಒಂದು ನಕಲಿ ಚಾರ್ಟ್‌ನ ಮೂಲಕ ಪ್ರದರ್ಶಿಸಲ್ಪಟ್ಟ ಲಿಟ್ಮಸ್ ಪರೀಕ್ಷೆಯಾಗಿತ್ತು.</w:t>
      </w:r>
    </w:p>
    <w:p>
      <w:pPr>
        <w:pStyle w:val="ArticleBody"/>
        <w:jc w:val="left"/>
      </w:pPr>
      <w:r>
        <w:rPr>
          <w:rFonts w:ascii="Nirmala UI" w:hAnsi="Nirmala UI" w:eastAsia="Nirmala UI" w:cs="Nirmala UI"/>
        </w:rPr>
        <w:t>1844ರ ಏಪ್ರಿಲ್ 19ರ ಮೊದಲ ನಿರಾಶೆ, 1843ರ ಪಯನಿಯರ್ ಚಾರ್ಟಿನ ಕೆಲವು ಅಂಕಿಗಳಲ್ಲಿದ್ದ ಒಂದು ತಪ್ಪಿನ ಮೇಲೆ ದೇವರು ತನ್ನ ಕೈಯನ್ನು ಇರಿಸಿದ್ದರಿಂದ, ಮೊದಲ ದೂತನ ಫಿಲಡೆಲ್ಫಿಯನ್ ಚಳವಳಿಯ ಮೇಲೆ ಬಂದಿತು. 2020ರ ಜುಲೈ 18ರ ಮೊದಲ ನಿರಾಶೆ, 1844ರ ಅಕ್ಟೋಬರ್ 22ರಂದು ಕ್ರಿಸ್ತನು ತನ್ನ ಕೈಯನ್ನು ಪರಲೋಕದ ಕಡೆಗೆ ಎತ್ತಿ, ಇನ್ನು ಮುಂದೆ ಕಾಲವು ಇರುವುದಿಲ್ಲವೆಂದು ಪ್ರಮಾಣ ಮಾಡಿದ ಸಂಗತಿಯನ್ನು ಮಾನವರು ಲೆಕ್ಕಿಸದೆ ನಿರ್ಲಕ್ಷಿಸಿದ್ದರಿಂದ, ಮೂರನೇ ದೂತನ ಲವೊದಿಕೀಯ ಚಳವಳಿಯ ಮೇಲೆ ಬಂದಿತು. 2020ರ ಜುಲೈ 18ರಂದು, ಈ ಕನ್ಯೆಗಳ ತಲೆಮಾರನ್ನು ಪರೀಕ್ಷಿಸಬೇಕಾಗಿದ್ದ ಒಂದು ಸಂದೇಶವು ಮುದ್ರೆಯಿಂದ ತೆರೆಯಲ್ಪಟ್ಟಿತು. 1850ರಲ್ಲಿ ಇದ್ದಂತೆಯೇ, 2023ರಲ್ಲಿ ಕರ್ತನು ಎರಡನೇ ಬಾರಿ ತನ್ನ ಕೈಯನ್ನು ಚಾಚಿ, 2020ರ ಜುಲೈ 18ರಿಂದ ಬೀದಿಯಲ್ಲಿ ಸತ್ತಂತೆಯೇ ಬಿದ್ದಿದ್ದ ಯೆಹೆಜ್ಕೇಲನ ಸತ್ತ ಎಲುಬುಗಳನ್ನು ಒಟ್ಟುಗೂಡಿಸಿದನು. 1851ರ ವೇಳೆಗೆ, ಹಬಕ್ಕೂಕನ ಎರಡನೇ ಅಧ್ಯಾಯದ ಪ್ರವಾದನೆಯ ಪರಿಪೂರಣವಾಗಿದ್ದ ಸಂದೇಶದ ಒಂದು ಹೊಸ ದೃಶ್ಯರೂಪದ ಪ್ರತಿನಿಧಿತ್ವವು ಉಂಟಾಯಿತು; ಹೀಗೆ 2023ರ ನಂತರ, ಹಬಕ್ಕೂಕನ ಎರಡು ಫಲಕಗಳಿಂದ ಪ್ರತಿರೂಪಗೊಂಡಿರುವಂತೆ, ಕರ್ತನು ಎತ್ತಿಹಿಡಿಯಬೇಕಾದ ಒಂದು ಹೊಸ ಜೀವಂತ ಧ್ವಜಚಿಹ್ನೆಯನ್ನು ಹೊಂದಿರುವನು ಎಂಬುದು ಗುರುತಿಸಲ್ಪಟ್ಟಿತು.</w:t>
      </w:r>
    </w:p>
    <w:p>
      <w:pPr>
        <w:pStyle w:val="ArticleBody"/>
        <w:jc w:val="left"/>
      </w:pPr>
      <w:r>
        <w:rPr>
          <w:rFonts w:ascii="Nirmala UI" w:hAnsi="Nirmala UI" w:eastAsia="Nirmala UI" w:cs="Nirmala UI"/>
        </w:rPr>
        <w:t>ಹಬಕ್ಕೂಕನ ಎರಡು ಫಲಕಗಳಿಗೆ ಹತ್ತು ಆಜ್ಞೆಗಳ ಎರಡು ಫಲಕಗಳಲ್ಲಿಯೂ, ಹಾಗೆಯೇ ಪೆಂತೆಕೋಸ್ತೆಯ ಹಬ್ಬದಲ್ಲಿನ ಎರಡು ಅಲೆಯ ರೊಟ್ಟಿಗಳಲ್ಲಿಯೂ ಮಾದರಿರೂಪವಾಗಿ ಸೂಚನೆ ದೊರಕಿತು. ಒಂದು ಲಕ್ಷ ನಲವತ್ತನಾಲ್ಕು ಸಾವಿರರನ್ನು ಪ್ರಥಮಫಲದ ಅರ್ಪಣೆಯೆಂದು ಗುರುತಿಸಲಾಗಿದ್ದು, ಅವರು ಮಲಾಕಿಯಲ್ಲಿರುವ, “ಹಳೆಯ ದಿನಗಳಲ್ಲಿದ್ದಂತೆ, ಹಿಂದಿನ ವರ್ಷಗಳಲ್ಲಿದ್ದಂತೆ” ಎಂಬ ಅರ್ಪಣೆಯನ್ನು ಪ್ರತಿನಿಧಿಸುವವರಾಗಿದ್ದಾರೆ. ಸಮಸ್ತ ಲೋಕವು ನೋಡುವಂತೆ ಅವರು ಅಲೆಯ ಅರ್ಪಣೆಯಾಗಿ ಮೇಲಕ್ಕೆ ಎತ್ತಲ್ಪಡುತ್ತಾರೆ.</w:t>
      </w:r>
    </w:p>
    <w:p>
      <w:pPr>
        <w:pStyle w:val="ArticleBody"/>
        <w:jc w:val="left"/>
      </w:pPr>
      <w:r>
        <w:rPr>
          <w:rFonts w:ascii="Nirmala UI" w:hAnsi="Nirmala UI" w:eastAsia="Nirmala UI" w:cs="Nirmala UI"/>
        </w:rPr>
        <w:t>ಒಂದು ಲಕ್ಷ ನಲವತ್ತಿನಾಲ್ಕು ಸಾವಿರರ ಜಾಗೃತಿಯು ಒಟ್ಟುಗೂಡಿಸುವಿಕೆಯಿಂದ ಆರಂಭವಾಗುತ್ತದೆ; ಮತ್ತು ಆ ಒಟ್ಟುಗೂಡಿಸುವಿಕೆ ದೇವರ ವಾಕ್ಯದ ಮೂಲಕ ನೆರವೇರುತ್ತದೆ, ಏಕೆಂದರೆ ಯೆಹೆಜ್ಕೇಲನ ಸತ್ತ ಎಲುಬುಗಳು ಇನ್ನೂ ಸತ್ತವರಾಗಿರುವಾಗಲೇ ದೇವರ ವಾಕ್ಯವನ್ನು ಕೇಳುವುದರ ಮೂಲಕ ಒಟ್ಟುಗೂಡಿಸಲ್ಪಡುತ್ತವೆ. ಕರ್ತನು ತನ್ನ ಅವಶೇಷಜನರನ್ನು ಒಟ್ಟುಗೂಡಿಸಿಕೊಳ್ಳುವುದಕ್ಕಾಗಿ ಎರಡನೇ ಸಲ ತನ್ನ ಕೈಯನ್ನು ಚಾಚುವಾಗ, ಎಲುಬುಗಳನ್ನು ಒಟ್ಟುಗೂಡಿಸುವ ಸಂದೇಶವನ್ನು ಘೋಷಿಸುವ ಮಾನವೀಯ ಸಾಧನವನ್ನು ಯೆಹೆಜ್ಕೇಲನು ಪ್ರತಿನಿಧಿಸುತ್ತಾನೆ. ಯೆಶಾಯ, ಯೆರೆಮಿಯ, ದಾನಿಯೇಲ, ಯೋಹಾನ ಮತ್ತು ಯೆಹೆಜ್ಕೇಲರು ಎಲ್ಲರೂ ಸತ್ತ ಒಣ ಎಲುಬುಗಳಿಗೆ ದೈವಿಕ ಸಂದೇಶವನ್ನು ತಲುಪಿಸುವ ಮಾನವೀಯ ಅಂಶವನ್ನು ಗುರುತಿಸುತ್ತಾರೆ.</w:t>
      </w:r>
    </w:p>
    <w:p>
      <w:pPr>
        <w:pStyle w:val="ArticleBody"/>
        <w:jc w:val="left"/>
      </w:pPr>
      <w:r>
        <w:rPr>
          <w:rFonts w:ascii="Nirmala UI" w:hAnsi="Nirmala UI" w:eastAsia="Nirmala UI" w:cs="Nirmala UI"/>
        </w:rPr>
        <w:t>ಎಲುಬುಗಳನ್ನು ಕೂಡಿಸಿದ ನಂತರ, ಪರಿಶೋಧನೆಯ ಕಾಲ ಮುಕ್ತಾಯಗೊಳ್ಳುವ ತಕ್ಷಣವೇ ಮುದ್ರೆಯಿಂದ ತೆರೆಯಲ್ಪಡುವ ಜ್ಞಾನವೃದ್ಧಿಯನ್ನು ಕರ್ತನು ಪ್ರಕಟಿಸುತ್ತಾನೆ; ಆ ಜ್ಞಾನವು “ಕಡೇ ದಿನಗಳಿಗೆ ಸಂಬಂಧಿಸಿದ ದಾನಿಯೇಲನ ಪ್ರವಾದನೆಯ ಆ ಭಾಗ” ಎಂದು ಪ್ರತಿನಿಧಿಸಲ್ಪಡುತ್ತದೆ. ಯೆಹೆಜ್ಕೇಲನ ಎರಡನೆಯ ಪ್ರವಾದನೆಯಲ್ಲಿ, ಮುದ್ರೆಯಿಂದ ತೆರೆಯಲ್ಪಡುವ ಬೆಳಕು ಮೂರನೆಯ ಕೇಡಾಗಿದ್ದು, ಅದು ಎಲುಬುಗಳಲ್ಲಿ ಜೀವಶ್ವಾಸವನ್ನು ಊದುವ ಪೂರ್ವಗಾಳಿಯ ಸಂದೇಶವಾಗಿದೆ; ಮತ್ತು ಕಾರಣರೂಪವಾಗಿ ಅವುಗಳನ್ನು ಬಲಿಷ್ಠ ಸೈನ್ಯವಾಗಿ ನಿಲ್ಲುವಂತೆ ಮಾಡುತ್ತದೆ. ದಾನಿಯೇಲನಿಗೆ ಪ್ರಕಟವಾಗುವ ಬೆಳಕು, ಹನ್ನೊಂದನೆಯ ಅಧ್ಯಾಯದಲ್ಲಿರುವ ಉತ್ತರದ ರಾಜನಿಂದ ಪ್ರತಿನಿಧಿಸಲ್ಪಟ್ಟಿರುವ ಬೆಳಕಾಗಿದೆ. ಯೆಹೆಜ್ಕೇಲನು ಮತ್ತು ದಾನಿಯೇಲನು ಸೇರಿ “ಕಡೇ ದಿನಗಳಿಗೆ ಸಂಬಂಧಿಸಿದ ದಾನಿಯೇಲನ ಪ್ರವಾದನೆಯ ಆ ಭಾಗ”ವನ್ನು ಪ್ರತಿನಿಧಿಸುತ್ತಾರೆ; ಅದು (ಪೂರ್ವ) ಗಾಳಿಯೂ ಮತ್ತು (ಉತ್ತರ) ರಾಜನೂ ಸಂಬಂಧಿಸಿದ ಸುದ್ದಿಗಳಾಗಿವೆ.</w:t>
      </w:r>
    </w:p>
    <w:p>
      <w:pPr>
        <w:pStyle w:val="ArticleScripture"/>
        <w:jc w:val="left"/>
      </w:pPr>
      <w:r>
        <w:rPr>
          <w:rFonts w:ascii="Nirmala UI" w:hAnsi="Nirmala UI" w:eastAsia="Nirmala UI" w:cs="Nirmala UI"/>
        </w:rPr>
        <w:t>ಆದರೆ ಪೂರ್ವದಿಂದಲೂ ಉತ್ತರದಿಂದಲೂ ಬರುವ ವರ್ತಮಾನಗಳು ಅವನನ್ನು ಕಳವಳಪಡಿಸುವವು; ಆದದರಿಂದ ಅವನು ಅನೇಕರನ್ನು ನಾಶಮಾಡಿ ಸಂಪೂರ್ಣವಾಗಿ ಸಂಹರಿಸಲು ಮಹಾಕ್ರೋಧದಿಂದ ಹೊರಟು ಹೋಗುವನು. ದಾನಿಯೇಲನು 11:44.</w:t>
      </w:r>
    </w:p>
    <w:p>
      <w:pPr>
        <w:pStyle w:val="ArticleBody"/>
        <w:jc w:val="left"/>
      </w:pPr>
      <w:r>
        <w:rPr>
          <w:rFonts w:ascii="Nirmala UI" w:hAnsi="Nirmala UI" w:eastAsia="Nirmala UI" w:cs="Nirmala UI"/>
        </w:rPr>
        <w:t>1856ರಲ್ಲಿ ಕರ್ತನು ತನ್ನ ಜನರನ್ನು ಮುದ್ರಿಸುವ ತನ್ನ ಕಾರ್ಯವನ್ನು ಪೂರ್ಣಗೊಳಿಸಲು ಉದ್ದೇಶಿಸಿದ್ದನು, ಆದರೆ ಅವರು ದ್ರೋಹಿಸಿದರು. ಅವರನ್ನು ತಮ್ಮ ಲವೋದಿಕೀಯ ಸ್ಥಿತಿಯಿಂದ ಹೊರತರುವುದಕ್ಕಾಗಿ ಆತನು ಉಪಯೋಗಿಸಲು ಉದ್ದೇಶಿಸಿದ್ದ ಸಂದೇಶವು ಲೇವ್ಯಕಾಂಡ ಇಪ್ಪತ್ತಾರು ಅಧ್ಯಾಯದ “ಏಳು ಕಾಲಗಳು” ಆಗಿತ್ತು. 2023ರ ಜುಲೈನಲ್ಲಿ ಕರ್ತನು ತನ್ನ ಜನರನ್ನು ಕೂಡಿಸಿಕೊಳ್ಳಲು ಆರಂಭಿಸಿದಾಗ, ಆತನು ಮತ್ತೊಮ್ಮೆ ಅವರಿಗೆ “ಏಳು ಕಾಲಗಳು” ಎಂಬ ಸಂದೇಶವನ್ನು ಮುಂದಿಟ್ಟನು; ಮತ್ತು ಇತರ ವಿಷಯಗಳ ಜೊತೆಗೆ, ಪ್ರತಿರೂಪಾತ್ಮಕ ಪ್ರಾಯಶ್ಚಿತ್ತದ ದಿನದಲ್ಲಿ ಯೂಬಿಲಿ ಕಹಳೆ ಮೊಳಗಬೇಕಾಗಿತ್ತು, ಮತ್ತು ಅದೇ ಸಮಯದಲ್ಲಿ ಏಳನೆಯ ಕಹಳೆಯೂ ಮೊಳಗಬೇಕಾಗಿತ್ತು ಎಂಬುದನ್ನು ಸೂಚಿಸಿದನು. ಯೂಬಿಲಿ ಕಹಳೆ “ಏಳು ಕಾಲಗಳು” ಎಂಬುದರ ಒಂದು ಸಂಕೇತವಾಗಿದ್ದು, ಏಳನೆಯ ಕಹಳೆ ಮೂರನೆಯ ಅಯ್ಯೋ ಆಗಿದೆ. ದಾನಿಯೇಲ ಅಧ್ಯಾಯ ಹತ್ತರಲ್ಲಿರುವ ಮೈಕೇಲನು ಇಳಿದುಬಂದಾಗ, ದಾನಿಯೇಲನು ಲೇವ್ಯಕಾಂಡ ಇಪ್ಪತ್ತಾರು ಅಧ್ಯಾಯದ ಪ್ರಾರ್ಥನೆಯನ್ನು ಪ್ರಾರ್ಥಿಸುವವರ ಅನುಭವವನ್ನು ಹೊಂದುವವರನ್ನೂ, ಹಾಗೂ ದಾನಿಯೇಲ ಅಧ್ಯಾಯ ಎರಡರ ಪ್ರವಾದನಾತ್ಮಕ ರಹಸ್ಯವನ್ನು ಗ್ರಹಿಸಲು ಪ್ರಯತ್ನಿಸುವವರನ್ನೂ ಪ್ರತಿನಿಧಿಸಿದ್ದನು.</w:t>
      </w:r>
    </w:p>
    <w:p>
      <w:pPr>
        <w:pStyle w:val="ArticleBody"/>
        <w:jc w:val="left"/>
      </w:pPr>
      <w:r>
        <w:rPr>
          <w:rFonts w:ascii="Nirmala UI" w:hAnsi="Nirmala UI" w:eastAsia="Nirmala UI" w:cs="Nirmala UI"/>
        </w:rPr>
        <w:t>ದಾನಿಯೇಲನು ದೇವರ ಸ್ವರದಿಂದ ಒಟ್ಟುಗೂಡಿಸಲ್ಪಟ್ಟವರನ್ನು ಪ್ರತಿನಿಧಿಸುತ್ತಾನೆ; ನಂತರ ಅವರು ಪೂರ್ವದ ಮತ್ತು ಉತ್ತರದ ಸಂದೇಶವನ್ನು ಪ್ರಕಟಿಸುವಂತೆ ಬಲಪಡಿಸಲ್ಪಟ್ಟು ತಮ್ಮ ಕಾಲಿನ ಮೇಲೆ ನಿಂತಿರುತ್ತಾರೆ. ಅವರು ಆ ಸಂದೇಶವನ್ನು ಶೀಘ್ರದಲ್ಲೇ ಬರುವ ಭಾನುವಾರದ ಕಾನೂನುವರೆಗೆ ಪ್ರಕಟಿಸುತ್ತಾರೆ. ಆ ಸೈನ್ಯವನ್ನು ಎಬ್ಬಿಸುವ ಪ್ರಕ್ರಿಯೆಯು ಭವಿಷ್ಯವಾಣಿಯ ಅತ್ಯಂತ ವಿವರವಾದ ವಿಷಯವಾಗಿದೆ; ಮತ್ತು ನೂರ್ನಾಲ್ವತ್ತುನಾಲ್ಕು ಸಾವಿರರ ಮುದ್ರಾಂಕನದ ಪರಿಪೂರಣೆಯಲ್ಲಿ ದೈವತ್ವವು ಮಾನವತ್ವದೊಂದಿಗೆ ಸಂಯೋಜಿಸಲ್ಪಡಲು ಆರಂಭವಾದ ಕ್ಷಣವು, ದಾನಿಯೇಲ 11ರ ಹನ್ನೊಂದನೇ ವಚನದಲ್ಲಿ ಪ್ರತಿನಿಧಿಸಲ್ಪಟ್ಟ ಇತಿಹಾಸದಲ್ಲೇ ಆರಂಭವಾಯಿತು. ದಾನಿಯೇಲ 11ರ ಮೊದಲನೆಯ ವಚನದಿಂದ ಹದಿನಾರನೆಯ ವಚನದವರೆಗೆ ಪ್ರತಿನಿಧಿಸಲ್ಪಟ್ಟ ಇತಿಹಾಸವು ನಲವತ್ತನೇ ವಚನದ ಗುಪ್ತ ಇತಿಹಾಸವನ್ನು ತುಂಬುತ್ತದೆ; ಅಂದರೆ “ಕೊನೆಯ ದಿನಗಳಿಗೆ ಸಂಬಂಧಿಸಿದ ದಾನಿಯೇಲನ ಭವಿಷ್ಯವಾಣಿಯ ಆ ಭಾಗ.”</w:t>
      </w:r>
    </w:p>
    <w:p>
      <w:pPr>
        <w:pStyle w:val="ArticleBody"/>
        <w:jc w:val="left"/>
      </w:pPr>
      <w:r>
        <w:rPr>
          <w:rFonts w:ascii="Nirmala UI" w:hAnsi="Nirmala UI" w:eastAsia="Nirmala UI" w:cs="Nirmala UI"/>
        </w:rPr>
        <w:t>ಕ್ರಿ.ಪೂ. 200ರಲ್ಲಿ ಪಾನಿಯಮ್ ಯುದ್ಧದಲ್ಲಿ ಮೊದಲಾಗಿ ನೆರವೇರಿದ ದಾನಿಯೇಲನು 11ನೇ ಅಧ್ಯಾಯದ ಹದಿಮೂರುರಿಂದ ಹದಿನೈದು ವಚನಗಳನ್ನು ನಾವು ಪರಿಗಣಿಸಲು ಆರಂಭಿಸುವಾಗ, ಈ ವಚನಗಳ ಮಹತ್ವವನ್ನು ಅರ್ಥಮಾಡಿಕೊಳ್ಳುವುದು ಅತ್ಯಾವಶ್ಯಕವಾಗಿದೆ. ಪಾನಿಯಮ್ ಮೂರು ಪ್ರತಿನಿಧಿ ಯುದ್ಧಗಳಲ್ಲಿ ಮೂರನೆಯದು. ಮೊದಲ ಯುದ್ಧವು 1989ರಲ್ಲಿ ಪಾಪಾಸತ್ವ ಮತ್ತು ಅದರ ಪ್ರತಿನಿಧಿ ಸೈನ್ಯವಾದ ಸಂಯುಕ್ತ ಸಂಸ್ಥಾನಗಳ ವಿಜಯದೊಂದಿಗೆ ಅಂತ್ಯಗೊಂಡಿತು. ಹನ್ನೊಂದನೆಯ ಮತ್ತು ಹನ್ನೆರಡನೆಯ ವಚನಗಳಿಂದ ಪ್ರತಿನಿಧಿಸಲ್ಪಡುವ, ರಾಫಿಯಾ ಯುದ್ಧದ ಮೂಲಕ ನೆರವೇರಿದ ಮುಂದಿನ ಯುದ್ಧದಲ್ಲಿ, ದಕ್ಷಿಣದ ರಾಜನು (ರಷ್ಯಾ) ಉತ್ತರದ ರಾಜನನ್ನೂ ಅದರ ಪ್ರತಿನಿಧಿ ಸೈನ್ಯವನ್ನೂ ಉಕ್ರೇನ್‌ನಲ್ಲಿ ಸೋಲಿಸುವನು. ಮೂರನೆಯ ಯುದ್ಧವು ಮೊದಲನೆಯದಿನಂತೆ ಇರುವುದು; ಅಂದರೆ ಪಾಪಾಸತ್ವವು (ಉತ್ತರದ ರಾಜನು) ತನ್ನ ಪ್ರತಿನಿಧಿ ಸೈನ್ಯವಾದ ಸಂಯುಕ್ತ ಸಂಸ್ಥಾನಗಳೊಂದಿಗೆ ಸಮ್ಯವಾದದ ಮೇಲೆ (ಸಂಯುಕ್ತ ರಾಷ್ಟ್ರಗಳು) ಜಯ ಸಾಧಿಸುವುದು. ಆದರೆ ಪಾನಿಯಮ್ ಯುದ್ಧವಾಗಿರುವ ಈ ಮೂರನೆಯ ಪ್ರತಿನಿಧಿ ಯುದ್ಧವು ಮೂರನೇ ವಿಶ್ವಯುದ್ಧವನ್ನೂ ಆರಂಭಿಸುವುದು.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“ಚಕ್ರಗಳಂತೆ ಸಂಕೀರ್ಣವಾಗಿದ್ದವುಗಳು ಕೆರೂಬರ ರೆಕ್ಕೆಗಳ ಕೆಳಗಿದ್ದ ಕೈಯ ಮಾರ್ಗದರ್ಶನದಲ್ಲಿದ್ದಂತೆ, ಮಾನವ ಘಟನೆಗಳ ಸಂಕೀರ್ಣ ಪ್ರವಾಹವೂ ದೈವಿಕ ನಿಯಂತ್ರಣದ ಅಡಿಯಲ್ಲಿ ಇದೆ. ಜನಾಂಗಗಳ ಕಲಹ ಮತ್ತು ಗದ್ದಲಗಳ ಮಧ್ಯದಲ್ಲಿಯೂ, ಕೆರೂಬರ ಮೇಲೆಯೇ ಆಸೀನನಾಗಿರುವಾತನು ಇನ್ನೂ ಭೂಮಿಯ ವ್ಯವಹಾರಗಳನ್ನು ನಡೆಸುತ್ತಾನೆ.</w:t>
      </w:r>
    </w:p>
    <w:p>
      <w:pPr>
        <w:pStyle w:val="ArticleScripture"/>
        <w:jc w:val="left"/>
      </w:pPr>
      <w:r>
        <w:rPr>
          <w:rFonts w:ascii="Nirmala UI" w:hAnsi="Nirmala UI" w:eastAsia="Nirmala UI" w:cs="Nirmala UI"/>
        </w:rPr>
        <w:t>ಒಂದರ ನಂತರೊಂದು ತಮ್ಮಿಗೆ ನಿಯೋಜಿಸಲ್ಪಟ್ಟ ಕಾಲವನ್ನೂ ಸ್ಥಾನವನ್ನೂ ಆಕ್ರಮಿಸಿಕೊಂಡ ರಾಷ್ಟ್ರಗಳ ಇತಿಹಾಸವು, ತಾವು ಅದರ ಅರ್ಥವನ್ನು ತಿಳಿಯದಿದ್ದ ಆ ಸತ್ಯಕ್ಕೆ ಅಜ್ಞಾತವಾಗಿಯೇ ಸಾಕ್ಷಿಯಾಗುತ್ತಾ, ನಮ್ಮೊಂದಿಗೆ ಮಾತಾಡುತ್ತದೆ. ಇಂದಿನ ಪ್ರತಿಯೊಂದು ರಾಷ್ಟ್ರಕ್ಕೂ ಪ್ರತಿಯೊಬ್ಬ ವ್ಯಕ್ತಿಗೂ ದೇವರು ತನ್ನ ಮಹಾ ಯೋಜನೆಯಲ್ಲಿ ಒಂದು ಸ್ಥಾನವನ್ನು ನಿಗದಿಪಡಿಸಿದ್ದಾನೆ. ಇಂದು ಮನುಷ್ಯರೂ ರಾಷ್ಟ್ರಗಳೂ ತಪ್ಪಿಲ್ಲದಾತನ ಕೈಯಲ್ಲಿರುವ ತೂಗುಸೂತಿನಿಂದ ಅಳೆಯಲ್ಪಡುತ್ತಿದ್ದಾರೆ. ಎಲ್ಲರೂ ತಮ್ಮ ಸ್ವಂತ ಆಯ್ಕೆಯ ಮೂಲಕ ತಮ್ಮ ವಿಧಿಯನ್ನು ನಿರ್ಧರಿಸಿಕೊಳ್ಳುತ್ತಿದ್ದಾರೆ; ಮತ್ತು ದೇವರು ತನ್ನ ಉದ್ದೇಶಗಳ ನೆರವೇರಿಕೆಗೆ ಎಲ್ಲವನ್ನೂ ಅಧೀನಪಡಿಸಿ ನಡೆಸುತ್ತಿದ್ದಾನೆ.</w:t>
      </w:r>
    </w:p>
    <w:p>
      <w:pPr>
        <w:pStyle w:val="ArticleScripture"/>
        <w:jc w:val="left"/>
      </w:pPr>
      <w:r>
        <w:rPr>
          <w:rFonts w:ascii="Nirmala UI" w:hAnsi="Nirmala UI" w:eastAsia="Nirmala UI" w:cs="Nirmala UI"/>
        </w:rPr>
        <w:t>“ಮಹಾ ‘ನಾನೇ ಇದ್ದೇನೆ’ ಎಂಬಾತನು ತನ್ನ ವಾಕ್ಯದಲ್ಲಿ ಗುರುತಿಸಿ ನಿಗದಿಪಡಿಸಿರುವ ಇತಿಹಾಸವು, ಪ್ರವಾದನೆಯ ಸರಪಣಿಯಲ್ಲಿ ಒಂದು ಕೊಂಡಿಯನ್ನು ಮತ್ತೊಂದು ಕೊಂಡಿಗೆ ಜೋಡಿಸುತ್ತಾ, ಕಳೆದ ನಿತ್ಯತೆಯಿಂದ ಬರುವ ನಿತ್ಯತೆಯವರೆಗೆ, ಯುಗಗಳ ಪರಂಪರೆಯಲ್ಲಿ ನಾವು ಇಂದು ಎಲ್ಲಿದ್ದೇವೆಂಬುದನ್ನೂ, ಮುಂದಾಗುವ ಕಾಲದಲ್ಲಿ ಏನನ್ನು ನಿರೀಕ್ಷಿಸಬಹುದೆಂಬುದನ್ನೂ ನಮಗೆ ತಿಳಿಸುತ್ತದೆ. ಇಂದಿನ ಕಾಲದವರೆಗೆ ನೆರವೇರಲಿದೆಂದು ಪ್ರವಾದನೆ ಮುಂಚಿತವಾಗಿ ತಿಳಿಸಿದ್ದ ಎಲ್ಲವೂ ಇತಿಹಾಸದ ಪುಟಗಳಲ್ಲಿ ಅನುಸರಿಸಲ್ಪಟ್ಟಿವೆ; ಇನ್ನೂ ಆಗಬೇಕಿರುವ ಎಲ್ಲವೂ ತನ್ನ ಕ್ರಮಾನುಸಾರ ನೆರವೇರುತ್ತವೆಂಬುದರಲ್ಲಿ ನಾವು ನಿಶ್ಚಿತರಾಗಿರಬಹುದು.”</w:t>
      </w:r>
    </w:p>
    <w:p>
      <w:pPr>
        <w:pStyle w:val="ArticleScripture"/>
        <w:jc w:val="left"/>
      </w:pPr>
      <w:r>
        <w:rPr>
          <w:rFonts w:ascii="Nirmala UI" w:hAnsi="Nirmala UI" w:eastAsia="Nirmala UI" w:cs="Nirmala UI"/>
        </w:rPr>
        <w:t>“ಸತ್ಯವಾಕ್ಯದಲ್ಲಿ ಭೂಮಿಯ ಮೇಲಿರುವ ಸಮಸ್ತ ಆಧಿಪತ್ಯಗಳ ಅಂತಿಮ ಪತನವು ಸ್ಪಷ್ಟವಾಗಿ ಮುಂತಿಳಿಸಲಾಗಿದೆ. ಇಸ್ರಾಯೇಲಿನ ಕೊನೆಯ ರಾಜನ ಮೇಲೆ ದೇವರಿಂದ ತೀರ್ಪು ಪ್ರಕಟಿಸಲ್ಪಟ್ಟಾಗ ಉಚ್ಚರಿಸಲ್ಪಟ್ಟ ಪ್ರವಾದನೆಯಲ್ಲಿ ಈ ಸಂದೇಶವನ್ನು ನೀಡಲಾಗಿದೆ:</w:t>
      </w:r>
    </w:p>
    <w:p>
      <w:pPr>
        <w:pStyle w:val="ArticleScripture"/>
        <w:jc w:val="left"/>
      </w:pPr>
      <w:r>
        <w:rPr>
          <w:rFonts w:ascii="Nirmala UI" w:hAnsi="Nirmala UI" w:eastAsia="Nirmala UI" w:cs="Nirmala UI"/>
        </w:rPr>
        <w:t>“‘ಕರ್ತನಾದ ದೇವರು ಹೀಗೆ ಹೇಳುತ್ತಾನೆ; ಮುಕುಟವನ್ನು ತೆಗೆದುಹಾಕು, ಕಿರೀಟವನ್ನು ಇಳಿಸು: … ತಗ್ಗಿಸಲ್ಪಟ್ಟವನನ್ನು ಮೇಲಕ್ಕೆತ್ತಿ, ಉನ್ನತನಾಗಿರುವವನನ್ನು ತಗ್ಗಿಸು. ನಾನು ಅದನ್ನು ಉರುಳಿಸುವೆನು, ಉರುಳಿಸುವೆನು, ಉರುಳಿಸುವೆನು; ಮತ್ತು ಅದು ಇನ್ನು ಇರುವುದಿಲ್ಲ, ಅದಕ್ಕೆ ಹಕ್ಕುದಾರನಾದ ಆತನು ಬರುವ ತನಕ; ಆಗ ನಾನು ಅದನ್ನು ಅವನಿಗೆ ಕೊಡುವೆನು.’ ಯೆಹೆಜ್ಕೇಲನು 21:26, 27.”</w:t>
      </w:r>
    </w:p>
    <w:p>
      <w:pPr>
        <w:pStyle w:val="ArticleScripture"/>
        <w:jc w:val="left"/>
      </w:pPr>
      <w:r>
        <w:rPr>
          <w:rFonts w:ascii="Nirmala UI" w:hAnsi="Nirmala UI" w:eastAsia="Nirmala UI" w:cs="Nirmala UI"/>
        </w:rPr>
        <w:t>“ಇಸ್ರಾಯೇಲಿನಿಂದ ತೆಗೆದುಹಾಕಲ್ಪಟ್ಟ ಕಿರೀಟವು ಕ್ರಮವಾಗಿ ಬಾಬೆಲಿನ, ಮೇದೋ-ಪಾರಸೀಕ, ಗ್ರೀಸ್, ಮತ್ತು ರೋಮ್ ರಾಜ್ಯಗಳಿಗೆ ವರ್ಗಾಯಿಸಲ್ಪಟ್ಟಿತು. ದೇವರು ಹೀಗೆ ಹೇಳುತ್ತಾನೆ: ‘ಯಾರ ಹಕ್ಕೋ ಅವನು ಬರುವ ತನಕ ಅದು ಇನ್ನು ಇರದು; ಮತ್ತು ನಾನು ಅದನ್ನು ಅವನಿಗೆ ಕೊಡುವೆನು.’”</w:t>
      </w:r>
    </w:p>
    <w:p>
      <w:pPr>
        <w:pStyle w:val="ArticleScripture"/>
        <w:jc w:val="left"/>
      </w:pPr>
      <w:r>
        <w:rPr>
          <w:rFonts w:ascii="Nirmala UI" w:hAnsi="Nirmala UI" w:eastAsia="Nirmala UI" w:cs="Nirmala UI"/>
        </w:rPr>
        <w:t>“ಆ ಸಮಯವು ಸಮೀಪದಲ್ಲಿದೆ. ಇಂದು ಕಾಲದ ಸೂಚನೆಗಳು ನಾವು ಮಹತ್ತಾದ ಮತ್ತು ಗಂಭೀರವಾದ ಘಟನೆಗಳ ಅಂಚಿನ ಮೇಲೆ ನಿಂತಿದ್ದೇವೆಂದು ಘೋಷಿಸುತ್ತವೆ. ನಮ್ಮ ಲೋಕದಲ್ಲಿರುವ ಎಲ್ಲವೂ ಕಲಕಲ್ಪಟ್ಟ ಸ್ಥಿತಿಯಲ್ಲಿದೆ. ನಮ್ಮ ಕಣ್ಣುಗಳ ಮುಂದೆಯೇ, ತನ್ನ ಆಗಮನಕ್ಕಿಂತ ಮುಂಚೆ ಸಂಭವಿಸಬೇಕಾದ ಘಟನೆಗಳ ಕುರಿತು ರಕ್ಷಕನು ಉಚ್ಚರಿಸಿದ ಪ್ರವಾದನೆಯು ನೆರವೇರುತ್ತಿದೆ: ‘ನೀವು ಯುದ್ಧಗಳನ್ನೂ ಯುದ್ಧಗಳ ವದಂತಿಗಳನ್ನೂ ಕೇಳುವಿರಿ…. ಜನಾಂಗವು ಜನಾಂಗದ ವಿರೋಧವಾಗಿ ಏಳುವುದು, ರಾಜ್ಯವು ರಾಜ್ಯದ ವಿರೋಧವಾಗಿ ಏಳುವುದು; ಮತ್ತು ವಿವಿಧ ಸ್ಥಳಗಳಲ್ಲಿ ಬರಗಳೂ, ಮಹಾಮಾರಿಗಳೂ, ಭೂಕಂಪಗಳೂ ಉಂಟಾಗುವವು.’ ಮತ್ತಾಯ 24:6, 7.”</w:t>
      </w:r>
    </w:p>
    <w:p>
      <w:pPr>
        <w:pStyle w:val="ArticleScripture"/>
        <w:jc w:val="left"/>
      </w:pPr>
      <w:r>
        <w:rPr>
          <w:rFonts w:ascii="Nirmala UI" w:hAnsi="Nirmala UI" w:eastAsia="Nirmala UI" w:cs="Nirmala UI"/>
        </w:rPr>
        <w:t>“ಈ ವರ್ತಮಾನವು ಜೀವಿಸುವ ಎಲ್ಲರಿಗೂ ಅತ್ಯಂತ ಗಂಭೀರ ಆಸಕ್ತಿಯ ಕಾಲವಾಗಿದೆ. ಆಳುವವರೂ ರಾಜಕಾರಣಿಗಳೂ, ವಿಶ್ವಾಸ ಮತ್ತು ಅಧಿಕಾರದ ಸ್ಥಾನಗಳನ್ನು ಹೊಂದಿರುವ ಪುರುಷರೂ, ಎಲ್ಲಾ ವರ್ಗಗಳ ಚಿಂತಾಶೀಲ ಪುರುಷರು ಮತ್ತು ಸ್ತ್ರೀಯರೂ, ನಮ್ಮ ಸುತ್ತಲೂ ನಡೆಯುತ್ತಿರುವ ಘಟನೆಗಳ ಕಡೆಗೆ ತಮ್ಮ ಗಮನವನ್ನು ಕೇಂದ್ರೀಕರಿಸಿದ್ದಾರೆ. ಜನಾಂಗಗಳ ಮಧ್ಯೆ ಅಸ್ತಿತ್ವದಲ್ಲಿರುವ ತೀವ್ರ ಹಾಗೂ ಅಶಾಂತ ಸಂಬಂಧಗಳನ್ನು ಅವರು ಗಮನಿಸುತ್ತಿದ್ದಾರೆ. ಪ್ರತಿಯೊಂದು ಭೌತಿಕ ಅಂಶವನ್ನೂ ಆವರಿಸಿಕೊಂಡಿರುವ ಉಗ್ರತೆಯನ್ನು ಅವರು ಕಾಣುತ್ತಾರೆ; ಮತ್ತು ಮಹತ್ತರವಾದ, ನಿರ್ಣಾಯಕವಾದ ಯಾವುದೋ ಸಂಭವಿಸಬೇಕಾಗಿದೆ—ಜಗತ್ತು ಒಂದು ಮಹಾಭೀಕರ ಸಂಕಟದ ಅಂಚಿನಲ್ಲಿದೆ ಎಂಬುದನ್ನು ಅವರು ಅರಿಯುತ್ತಾರೆ.</w:t>
      </w:r>
    </w:p>
    <w:p>
      <w:pPr>
        <w:pStyle w:val="ArticleScripture"/>
        <w:jc w:val="left"/>
      </w:pPr>
      <w:r>
        <w:rPr>
          <w:rFonts w:ascii="Nirmala UI" w:hAnsi="Nirmala UI" w:eastAsia="Nirmala UI" w:cs="Nirmala UI"/>
        </w:rPr>
        <w:t>“ಲೋಕಕ್ಕೆ ಅದರ ಬರುವ ವಿನಾಶದ ಕುರಿತು ಎಚ್ಚರಿಕೆ ನೀಡುವ ತನಕ ಕಲಹದ ಗಾಳಿಗಳು ಬೀಸದಂತೆ ದೂತರು ಈಗ ಅವುಗಳನ್ನು ತಡೆಯುತ್ತಿದ್ದಾರೆ; ಆದರೆ ಭೂಮಿಯ ಮೇಲೆ ಸಿಡಿಯಲು ಸಿದ್ಧವಾಗಿರುವ ಒಂದು ಬಿರುಗಾಳಿ ಕೂಡಿಬರುತ್ತಿದೆ; ಮತ್ತು ದೇವರು ತನ್ನ ದೂತರಿಗೆ ಆ ಗಾಳಿಗಳನ್ನು ಬಿಡುವಂತೆ ಆಜ್ಞಾಪಿಸುವಾಗ, ಯಾವ ಲೇಖನಿಯೂ ಚಿತ್ರಿಸಲಾರದಂತೆಯೇ ಒಂದು ಕಲಹದ ದೃಶ್ಯ ಉಂಟಾಗುವುದು.</w:t>
      </w:r>
    </w:p>
    <w:p>
      <w:pPr>
        <w:pStyle w:val="ArticleScripture"/>
        <w:jc w:val="left"/>
      </w:pPr>
      <w:r>
        <w:rPr>
          <w:rFonts w:ascii="Nirmala UI" w:hAnsi="Nirmala UI" w:eastAsia="Nirmala UI" w:cs="Nirmala UI"/>
        </w:rPr>
        <w:t>“ಈ ವಿಷಯಗಳ ಕುರಿತು ಸರಿಯಾದ ದೃಷ್ಟಿಯನ್ನು ನೀಡುವುದು ಬೈಬಲ್ಲು, ಬೈಬಲ್ಲೇ ಮಾತ್ರ. ಇಲ್ಲಿ ನಮ್ಮ ಲೋಕದ ಇತಿಹಾಸದ ಮಹಾ ಅಂತಿಮ ದೃಶ್ಯಗಳು ಪ್ರಕಟಗೊಂಡಿವೆ; ಈಗಾಗಲೇ ಅವುಗಳ ನೆರಳುಗಳು ಮುಂಚಿತವಾಗಿ ಬೀಳುತ್ತಿವೆ, ಅವುಗಳ ಸಮೀಪಿಸುವ ಧ್ವನಿಯೇ ಭೂಮಿಯನ್ನು ನಡುಗಿಸುವಂತೆಯೂ ಮನುಷ್ಯರ ಹೃದಯಗಳು ಭಯದಿಂದ ಕುಗ್ಗಿಹೋಗುವಂತೆಯೂ ಮಾಡುತ್ತಿದೆ.</w:t>
      </w:r>
    </w:p>
    <w:p>
      <w:pPr>
        <w:pStyle w:val="ArticleScripture"/>
        <w:jc w:val="left"/>
      </w:pPr>
      <w:r>
        <w:rPr>
          <w:rFonts w:ascii="Nirmala UI" w:hAnsi="Nirmala UI" w:eastAsia="Nirmala UI" w:cs="Nirmala UI"/>
        </w:rPr>
        <w:t>“‘“ಇಗೋ, ಕರ್ತನು ಭೂಮಿಯನ್ನು ಶೂನ್ಯಮಾಡಿ ಅದನ್ನು ಹಾಳುಮಾಡುತ್ತಾನೆ; ಅದನ್ನು ತಲೆಕೆಳಗಾಗಿಸಿ, ಅದರ ನಿವಾಸಿಗಳನ್ನು ಚದುರಿಸುತ್ತಾನೆ…. ಅವರು ಧರ್ಮಶಾಸ್ತ್ರಗಳನ್ನು ಉಲ್ಲಂಘಿಸಿದ್ದಾರೆ, ವಿಧಿಯನ್ನು ಬದಲಿಸಿದ್ದಾರೆ, ನಿತ್ಯ ಒಡಂಬಡಿಕೆಯನ್ನು ಮುರಿದಿದ್ದಾರೆ. ಆದದರಿಂದ ಶಾಪವು ಭೂಮಿಯನ್ನು ನುಂಗಿಬಿಟ್ಟಿದೆ, ಅದರಲ್ಲಿ ವಾಸಿಸುವವರು ನಾಶಸ್ಥಿತಿಗೆ ತಳ್ಳಲ್ಪಟ್ಟಿದ್ದಾರೆ…. ತಂಬೂರಿಗಳ ಉಲ್ಲಾಸವು ನಿಂತಿಹೋಗುತ್ತದೆ, ಹರ್ಷಿಸುವವರ ಗದ್ದಲವು ಅಂತ್ಯಗೊಳ್ಳುತ್ತದೆ, ವೀಣೆಯ ಸಂತೋಷವು ನಿಲ್ಲುತ್ತದೆ.’ ಯೆಶಾಯ 24:1–18.</w:t>
      </w:r>
    </w:p>
    <w:p>
      <w:pPr>
        <w:pStyle w:val="ArticleScripture"/>
        <w:jc w:val="left"/>
      </w:pPr>
      <w:r>
        <w:rPr>
          <w:rFonts w:ascii="Nirmala UI" w:hAnsi="Nirmala UI" w:eastAsia="Nirmala UI" w:cs="Nirmala UI"/>
        </w:rPr>
        <w:t>“‘“ಅಯ್ಯೋ, ಆ ದಿನಕ್ಕೆ ದುರಂತ! ಯಾಕಂದರೆ ಕರ್ತನ ದಿನವು ಸಮೀಪಿಸಿದೆ; ಅದು ಸರ್ವಶಕ್ತನಿಂದ ಬರುವ ನಾಶದಂತೆ ಬರುವುದು…. ಬೀಜವು ತಮ್ಮ ಮಣ್ಣಿನ ಗುಡ್ಡೆಗಳ ಕೆಳಗೆ ಕೊಳೆತಿದೆ; ಭಂಡಾರಗಳು ಬಿಕೋಯಿಸಲ್ಪಟ್ಟಿವೆ; ಕೊಟ್ಟಿಗೆಗಳು ಕುಸಿದುಹೋಗಿವೆ; ಯಾಕಂದರೆ ಧಾನ್ಯವು ಒಣಗಿಹೋಗಿದೆ. ಮೃಗಗಳು ಹೇಗೆ ಮೊರೆಯಿಡುತ್ತವೆ! ಗೋವುಗಳ ಹಿಂಡುಗಳು ಮೇವು ಇಲ್ಲದ ಕಾರಣ ದಿಗ್ಭ್ರಮೆಗೊಂಡಿವೆ; ಹೌದು, ಕುರಿಗಳ ಹಿಂಡುಗಳೂ ಹಾಳಾಗಿವೆ.’ ‘ದ್ರಾಕ್ಷಾಲತೆಯು ಒಣಗಿಹೋಗಿದೆ, ಅಂಜೂರದ ಮರವು ಕ್ಷೀಣಿಸಿದೆ; ದಾಳಿಂಬದ ಮರ, ತಾಳೆಮರ ಸಹ, ಸೇಬಿನ ಮರವು ಸಹ, ಹೌದು, ಹೊಲದ ಎಲ್ಲಾ ಮರಗಳೂ ಒಣಗಿಹೋಗಿವೆ; ಯಾಕಂದರೆ ಆನಂದವು ಮಾನವರ ಪುತ್ರರಿಂದ ಒಣಗಿಹೋಗಿದೆ.’ ಯೋವೇಲ 1:15–18, 12.”</w:t>
      </w:r>
    </w:p>
    <w:p>
      <w:pPr>
        <w:pStyle w:val="ArticleScripture"/>
        <w:jc w:val="left"/>
      </w:pPr>
      <w:r>
        <w:rPr>
          <w:rFonts w:ascii="Nirmala UI" w:hAnsi="Nirmala UI" w:eastAsia="Nirmala UI" w:cs="Nirmala UI"/>
        </w:rPr>
        <w:t>“‘ನನ್ನ ಅಂತರಂಗದ ಆಳದಲ್ಲಿ ನಾನು ವೇದನಿಗೊಂಡಿದ್ದೇನೆ; … ನಾನು ಮೌನವಾಗಿರಲಾರೆನು; ಏಕೆಂದರೆ, ಓ ನನ್ನ ಆತ್ಮವೇ, ನೀನು ಕಹಳೆಯ ನಾದವನ್ನೂ ಯುದ್ಧದ ಎಚ್ಚರಿಕೆಯ ಘೋಷವನ್ನೂ ಕೇಳಿದ್ದೀಯ. ನಾಶದ ಮೇಲೆ ನಾಶವು ಘೋಷಿಸಲ್ಪಡುತ್ತಿದೆ; ಯಾಕಂದರೆ ಸಮಸ್ತ ದೇಶವು ಹಾಳಾಗಿಬಿಟ್ಟಿದೆ.’”</w:t>
      </w:r>
    </w:p>
    <w:p>
      <w:pPr>
        <w:pStyle w:val="ArticleScripture"/>
        <w:jc w:val="left"/>
      </w:pPr>
      <w:r>
        <w:rPr>
          <w:rFonts w:ascii="Nirmala UI" w:hAnsi="Nirmala UI" w:eastAsia="Nirmala UI" w:cs="Nirmala UI"/>
        </w:rPr>
        <w:t>“‘ನಾನು ಭೂಮಿಯನ್ನು ನೋಡಿದೆನು; ಅಯ್ಯೋ, ಅದು ಆಕಾರವಿಲ್ಲದೆ ಶೂನ್ಯವಾಗಿತ್ತು; ಮತ್ತು ಆಕಾಶಗಳನ್ನು ನೋಡಿದೆನು, ಅವುಗಳಲ್ಲಿ ಬೆಳಕು ಇರಲಿಲ್ಲ. ನಾನು ಪರ್ವತಗಳನ್ನು ನೋಡಿದೆನು; ಅಯ್ಯೋ, ಅವು ನಡುಗುತ್ತಿದ್ದವು, ಮತ್ತು ಎಲ್ಲಾ ಗುಡ್ಡಗಳು ತೂಗಾಡುತ್ತಿದ್ದವು. ನಾನು ನೋಡಿದೆನು; ಅಯ್ಯೋ, ಅಲ್ಲಿ ಒಬ್ಬ ಮನುಷ್ಯನೂ ಇರಲಿಲ್ಲ, ಮತ್ತು ಆಕಾಶದ ಎಲ್ಲಾ ಪಕ್ಷಿಗಳು ಓಡಿಹೋಗಿದ್ದವು. ನಾನು ನೋಡಿದೆನು; ಅಯ್ಯೋ, ಫಲವತ್ತಾದ ಸ್ಥಳವು ಅರಣ್ಯವಾಗಿತ್ತು, ಮತ್ತು ಅದರ ಎಲ್ಲಾ ಪಟ್ಟಣಗಳು ಕುಸಿದುಹೋಗಿದ್ದವು.’ ಯೆರೆಮಿಯ 4:19, 20, 23–26.”</w:t>
      </w:r>
    </w:p>
    <w:p>
      <w:pPr>
        <w:pStyle w:val="ArticleScripture"/>
        <w:jc w:val="left"/>
      </w:pPr>
      <w:r>
        <w:rPr>
          <w:rFonts w:ascii="Nirmala UI" w:hAnsi="Nirmala UI" w:eastAsia="Nirmala UI" w:cs="Nirmala UI"/>
        </w:rPr>
        <w:t>“‘ಅಯ್ಯೋ! ಆ ದಿನವು ಮಹತ್ತರವಾದದ್ದಾಗಿದೆ; ಅದಕ್ಕೆ ಸಮವಾದುದು ಯಾವುದೂ ಇಲ್ಲ; ಅದು ಯಾಕೋಬನ ಸಂಕಟದ ಕಾಲವೇ ಆಗಿದೆ; ಆದಾಗ್ಯೂ ಅವನು ಅದರಿಂದ ರಕ್ಷಿಸಲ್ಪಡುವನು.’ ಯೆರೆಮಿಯ 30:7.” ಶಿಕ್ಷಣ,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ಎಪ್ಪತ್ತೇಳನೆಯದು</dc:title>
  <dc:subject>೧,೪೪,೦೦೦ ಮಂದಿಯ ಮುದ್ರಾಕರಣ: ದಾನಿಯೇಲನ ದರ್ಶನ ಮತ್ತು ಪ್ರವಾದನಾತ್ಮಕ ಸಂಕೇತಶಾಸ್ತ್ರದಿಂದಾದ ಒಳನೋಟಗಳು</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