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ಎಪ್ಪತ್ತೆಂಟು</w:t>
      </w:r>
    </w:p>
    <w:p>
      <w:pPr>
        <w:pStyle w:val="ArticleSubtitle"/>
        <w:jc w:val="left"/>
      </w:pPr>
      <w:r>
        <w:rPr>
          <w:rFonts w:ascii="Nirmala UI" w:hAnsi="Nirmala UI" w:eastAsia="Nirmala UI" w:cs="Nirmala UI"/>
        </w:rPr>
        <w:t>ಪ್ರವಾದನಾತ್ಮಕ ಸಮಾನಾಂತರಗಳು: ಅಂತ್ಯಕಾಲದಲ್ಲಿ ದಾನಿಯೇಲ 11ರ ಅನಾವರಣ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2024-04-08</w:t>
      </w:r>
    </w:p>
    <w:p>
      <w:pPr>
        <w:pStyle w:val="ArticleBody"/>
        <w:jc w:val="left"/>
      </w:pPr>
      <w:r>
        <w:rPr>
          <w:rFonts w:ascii="Nirmala UI" w:hAnsi="Nirmala UI" w:eastAsia="Nirmala UI" w:cs="Nirmala UI"/>
        </w:rPr>
        <w:t>ದಾನಿಯೇಲ ಅಧ್ಯಾಯ ಹನ್ನೊಂದರ ಹದಿನಾರು മുതൽ ಹತ್ತೊಂಬತ್ತು ವಚನಗಳು, ಅಮೇರಿಕ ಸಂಯುಕ್ತ ಸಂಸ್ಥಾನಗಳಲ್ಲಿ ಶೀಘ್ರದಲ್ಲೇ ಬರಲಿರುವ ಭಾನುವಾರದ ಕಾನೂನಿನಿಂದ ಆರಂಭವಾಗಿ, ಮಿಕಾಯೇಲನು ಎದ್ದು ನಿಲ್ಲುವ ತನಕ ಮತ್ತು ಮಾನವ ಕೃಪಾಕಾಲವು ಮುಗಿಯುವ ತನಕದ ಇತಿಹಾಸವನ್ನು ಪ್ರತಿನಿಧಿಸುತ್ತವೆ. ಆದಕಾರಣ ಅವು ಅದೇ ಅಧ್ಯಾಯದ ನಲವತ್ತೊಂದು ವಚನದಿಂದ ನಲವತ್ತೈದು ವಚನದವರೆಗೆ ಇರುವ ಇತಿಹಾಸವನ್ನೂ ಪ್ರತಿನಿಧಿಸುತ್ತವೆ.</w:t>
      </w:r>
    </w:p>
    <w:p>
      <w:pPr>
        <w:pStyle w:val="ArticleScripture"/>
        <w:jc w:val="left"/>
      </w:pPr>
      <w:r>
        <w:rPr>
          <w:rFonts w:ascii="Nirmala UI" w:hAnsi="Nirmala UI" w:eastAsia="Nirmala UI" w:cs="Nirmala UI"/>
        </w:rPr>
        <w:t>ಆದರೆ ಅವನ ವಿರುದ್ಧ ಬರುವವನು ತನ್ನ ಇಚ್ಛೆಯಂತೆ ನಡೆಯುವನು, ಮತ್ತು ಯಾರೂ ಅವನ ಮುಂದೆ ನಿಲ್ಲಲಾರರು; ಅವನು ಮಹಿಮೆಯ ದೇಶದಲ್ಲಿ ನಿಲ್ಲುವನು, ಮತ್ತು ಅದು ಅವನ ಕೈಯಿಂದ ನಾಶವಾಗುವುದು. ಅವನು ತನ್ನ ಸಮಸ್ತ ರಾಜ್ಯದ ಬಲದೊಂದಿಗೆ ಪ್ರವೇಶಿಸಲು ತನ್ನ ಮುಖವನ್ನು ಸ್ಥಿರಪಡಿಸುವನು, ಮತ್ತು ನೀತಿವಂತರೂ ಅವನೊಡನೆ ಇರುವವರು; ಹೀಗೆಯೇ ಅವನು ಮಾಡುವನು; ಮತ್ತು ಅವನು ಅವನಿಗೆ ಸ್ತ್ರೀಯರ ಪುತ್ರಿಯನ್ನು ಕೊಡುವನು, ಅವಳನ್ನು ಭ್ರಷ್ಟಗೊಳಿಸುವ ಉದ್ದೇಶದಿಂದ; ಆದರೆ ಅವಳು ಅವನ ಪಕ್ಷದಲ್ಲಿ ನಿಲ್ಲುವುದಿಲ್ಲ, ಅವನಿಗಾಗಿಯೂ ಇರುವುದಿಲ್ಲ. ಇದರ ನಂತರ ಅವನು ತನ್ನ ಮುಖವನ್ನು ದ್ವೀಪಗಳ ಕಡೆಗೆ ತಿರುಗಿಸಿ, ಅನೇಕರನ್ನು ವಶಪಡಿಸಿಕೊಳ್ಳುವನು; ಆದರೆ ಒಬ್ಬ ಪ್ರಧಾನನು ತನ್ನ ಸ್ವಹಿತಾರ್ಥಕ್ಕಾಗಿ ಅವನಿಂದಂಟಾದ ನಿಂದೆಯನ್ನು ನಿಲ್ಲಿಸುವನು; ತನ್ನದೇ ನಿಂದೆಯಿಲ್ಲದೆ ಅದನ್ನು ಅವನ ಮೇಲೆಯೇ ತಿರುಗಿಸುವನು. ಆಗ ಅವನು ತನ್ನ ಮುಖವನ್ನು ತನ್ನ ಸ್ವದೇಶದ ಕೋಟೆಯ ಕಡೆಗೆ ತಿರುಗಿಸುವನು; ಆದರೆ ಅವನು ತಡವಿಬಿದ್ದು ಬೀಳುವನು, ಮತ್ತು ಕಂಡುಬರುವುದಿಲ್ಲ. ದಾನಿಯೇಲ 11:16–19.</w:t>
      </w:r>
    </w:p>
    <w:p>
      <w:pPr>
        <w:pStyle w:val="ArticleBody"/>
        <w:jc w:val="left"/>
      </w:pPr>
      <w:r>
        <w:rPr>
          <w:rFonts w:ascii="Nirmala UI" w:hAnsi="Nirmala UI" w:eastAsia="Nirmala UI" w:cs="Nirmala UI"/>
        </w:rPr>
        <w:t>ಸಹೋದರಿ ವೈಟ್ ಅವರು ದಾನಿಯೇಲ ಅಧ್ಯಾಯ ಹನ್ನೊಂದನೆಯ ಅಂತಿಮ ನೆರವೇರಿಕೆಯನ್ನು ಉದ್ದೇಶಿಸಿ ಮಾತನಾಡಿದಾಗ, “ಈ ಪ್ರವಾದನೆಯಲ್ಲಿ ನೆರವೇರಿಸಿರುವ ಇತಿಹಾಸದ ಬಹುಭಾಗವು ಮರುಕಳಿಸಲ್ಪಡುವುದು” ಎಂದು ಹೇಳಿದರು. ನಲವತ್ತೊಂದರಿಂದ ನಲವತ್ತೈದುವರೆಗಿನ ವಚನಗಳು ಈ ವಚನಗಳ ಪ್ರವಾದನಾತ್ಮಕ ಇತಿಹಾಸವನ್ನು ಪುನರಾವರ್ತಿಸುತ್ತವೆ. ಪೈಗನ್ ರೋಮವು ಮೊದಲು ಮೂರು ಭೌಗೋಳಿಕ ಪ್ರದೇಶಗಳನ್ನು ಜಯಿಸುವ ಮೂಲಕ ಲೋಕದ ಮೇಲೆ ತನ್ನ ನಿಯಂತ್ರಣವನ್ನು ಸ್ಥಾಪಿಸಿದಾಗ ಈ ವಚನಗಳು ನೆರವೇರಿದವು.</w:t>
      </w:r>
    </w:p>
    <w:p>
      <w:pPr>
        <w:pStyle w:val="ArticleScripture"/>
        <w:jc w:val="left"/>
      </w:pPr>
      <w:r>
        <w:rPr>
          <w:rFonts w:ascii="Nirmala UI" w:hAnsi="Nirmala UI" w:eastAsia="Nirmala UI" w:cs="Nirmala UI"/>
        </w:rPr>
        <w:t>“ಉತ್ತರದ ರಾಜನಾದ ಅಂತಿಯೋಕನ ಎದುರು ಈಜಿಪ್ಟ್ ನಿಲ್ಲಲಾರದೆ ಇದ್ದದ್ದರೂ, ಈಗ ಅವನ ವಿರುದ್ಧ ಬಂದ ರೋಮನ್ನರ ಎದುರು ಅಂತಿಯೋಕನೂ ನಿಲ್ಲಲಾರದೆ ಇದ್ದನು. ಉದಯಿಸುತ್ತಿದ್ದ ಈ ಶಕ್ತಿಗೆ ವಿರೋಧವಾಗಿ ಇನ್ನು ಯಾವ ರಾಜ್ಯಗಳೂ ದೀರ್ಘಕಾಲ ಪ್ರತಿರೋಧ ತೋರಲು ಸಮರ್ಥವಾಗಿರಲಿಲ್ಲ. ಕ್ರಿ.ಪೂ. 65ರಲ್ಲಿ ಪೊಂಪೆಯನು ಅಂತಿಯೋಕಸ್ ಆಸಿಯಾಟಿಕನನ್ನು ಅವನ ಆಸ್ತಿಪಾಸ್ತಿಗಳಿಂದ ವಂಚಿಸಿ, ಸಿರಿಯಾವನ್ನು ರೋಮನ್ ಪ್ರಾಂತ್ಯವನ್ನಾಗಿ ಮಾಡಿದಾಗ, ಸಿರಿಯಾ ಜಯಿಸಲ್ಪಟ್ಟು ರೋಮನ್ ಸಾಮ್ರಾಜ್ಯಕ್ಕೆ ಸೇರಿಸಲ್ಪಟ್ಟಿತು.</w:t>
      </w:r>
    </w:p>
    <w:p>
      <w:pPr>
        <w:pStyle w:val="ArticleScripture"/>
        <w:jc w:val="left"/>
      </w:pPr>
      <w:r>
        <w:rPr>
          <w:rFonts w:ascii="Nirmala UI" w:hAnsi="Nirmala UI" w:eastAsia="Nirmala UI" w:cs="Nirmala UI"/>
        </w:rPr>
        <w:t>“ಅದೇ ಶಕ್ತಿಯು ಪರಿಶುದ್ಧ ದೇಶದಲ್ಲಿಯೂ ನಿಲ್ಲಿ ಅದನ್ನು ಗ್ರಸಿಸಬೇಕಾಗಿತ್ತು. ರೋಮವು ಕ್ರಿ.ಪೂ. 162ರಲ್ಲಿ ಮೈತ್ರಿಯ ಮೂಲಕ ದೇವರ ಜನರಾದ ಯೆಹೂದ್ಯರೊಂದಿಗೆ ಸಂಬಂಧಿತವಾಯಿತು; ಆ ದಿನಾಂಕದಿಂದ ಅದು ಪ್ರವಾದನಾತ್ಮಕ ಕಾಲಗಣನೆಯಲ್ಲಿ ಪ್ರಮುಖ ಸ್ಥಾನವನ್ನು ಹೊಂದಿದೆ. ಆದರೆ, ಕ್ರಿ.ಪೂ. 63ರವರೆಗೆ ನಿಜವಾದ ವಿಜಯದ ಮೂಲಕ ಯೂದಾಯದ ಮೇಲಿನ ಅಧಿಕಾರವನ್ನು ಅದು ಪಡೆದುಕೊಂಡಿರಲಿಲ್ಲ; ಮತ್ತು ನಂತರ ಅದು ಕೆಳಗಿನ ರೀತಿಯಲ್ಲಿ ನಡೆಯಿತು.”</w:t>
      </w:r>
    </w:p>
    <w:p>
      <w:pPr>
        <w:pStyle w:val="ArticleScripture"/>
        <w:jc w:val="left"/>
      </w:pPr>
      <w:r>
        <w:rPr>
          <w:rFonts w:ascii="Nirmala UI" w:hAnsi="Nirmala UI" w:eastAsia="Nirmala UI" w:cs="Nirmala UI"/>
        </w:rPr>
        <w:t>ಪೋಂಟಸ್‌ನ ರಾಜನಾದ ಮಿಥ್ರಿಡೇಟೀಸ್ ವಿರುದ್ಧದ ತನ್ನ ಯಾತ್ರೆಯಿಂದ ಪಾಂಪೇ ಹಿಂದಿರುಗಿದಾಗ, ಯೂದಾಯದ ಕಿರೀಟಕ್ಕಾಗಿ ಇಬ್ಬರು ಸ್ಪರ್ಧಿಗಳು—ಹಿರ್ಕಾನಸ್ ಮತ್ತು ಅರಿಸ್ಟೋಬುಲಸ್—ಹೋರಾಡುತ್ತಿದ್ದರು. ಅವರ ವ್ಯವಹಾರವು ಪಾಂಪೇಯ ಸಮಕ್ಷಮಕ್ಕೆ ಬಂದಿತು; ಆಗ ಅವನು ಶೀಘ್ರದಲ್ಲೇ ಅರಿಸ್ಟೋಬುಲಸದ ಹಕ್ಕುದಾವೆಗಳ ಅನ್ಯಾಯತೆಯನ್ನು ಗ್ರಹಿಸಿದನು. ಆದಾಗ್ಯೂ, ಬಹುಕಾಲದಿಂದ ಅಪೇಕ್ಷಿಸಿದ್ದ ಅರೇಬಿಯಾಕ್ಕೆ ತನ್ನ ಯಾತ್ರೆ ಮುಗಿದ ನಂತರವೇ ಈ ವಿಷಯದಲ್ಲಿ ತೀರ್ಪು ನೀಡಬೇಕೆಂದು ಮನಸಿಟ್ಟು, ಆಗ ತಾನು ಹಿಂದಿರುಗಿ, ನ್ಯಾಯಸಮ್ಮತವೂ ಯೋಗ್ಯವೂ ಆಗಿ ಕಾಣುವ ಪ್ರಕಾರ ಅವರ ವ್ಯವಹಾರಗಳನ್ನು ನಿರ್ಣಯಿಸುವೆನೆಂದು ವಾಗ್ದಾನ ಮಾಡಿದನು. ಪಾಂಪೇಯ ನಿಜವಾದ ಮನೋಭಾವಗಳನ್ನು ಅರಿತುಕೊಂಡ ಅರಿಸ್ಟೋಬುಲಸ್, ತಕ್ಷಣವೇ ಯೂದಾಯಕ್ಕೆ ಹಿಂತಿರುಗಿ, ತನ್ನ ಪ್ರಜೆಗಳನ್ನು ಶಸ್ತ್ರಸಜ್ಜರನ್ನಾಗಿ ಮಾಡಿ, ಉಗ್ರ ಪ್ರತಿರೋಧಕ್ಕೆ ಸಿದ್ಧನಾದನು; ಏಕೆಂದರೆ ತಾನು ಇನ್ನೊಬ್ಬನಿಗೆ ವಿಧಿಸಲ್ಪಡುವುದೆಂದು ಪೂರ್ವದಿಂದಲೇ ಕಂಡಿದ್ದ ಆ ಕಿರೀಟವನ್ನು, ಯಾವ ಅಪಾಯಗಳಿದ್ದರೂ, ತನ್ನದಾಗಿಯೇ ಉಳಿಸಿಕೊಳ್ಳಬೇಕೆಂದು ಅವನು ಸಂಕಲ್ಪಿಸಿದ್ದನು. ಪಾಂಪೇ ಆ ಪಲಾಯನಕಾರನನ್ನು ನಿಕಟವಾಗಿ ಬೆನ್ನಟ್ಟಿದನು. ಅವನು ಯೆರೂಸಲೇಮಿಗೆ ಸಮೀಪಿಸಿದಾಗ, ಅರಿಸ್ಟೋಬುಲಸ್ ತನ್ನ ಕ್ರಮದ ಬಗ್ಗೆ ಪಶ್ಚಾತ್ತಾಪಪಟ್ಟು, ಅವನನ್ನು ಎದುರಿಸಲು ಹೊರಬಂದು, ಸಂಪೂರ್ಣ ಅಧೀನತೆಯನ್ನೂ ಅಪಾರ ಧನರಾಶಿಯನ್ನೂ ವಾಗ್ದಾನ ಮಾಡುವ ಮೂಲಕ ವ್ಯವಹಾರವನ್ನು ಹೊಂದಿಸಿಕೊಳ್ಳಲು ಪ್ರಯತ್ನಿಸಿದನು. ಪಾಂಪೇ ಈ ಪ್ರಸ್ತಾವವನ್ನು ಅಂಗೀಕರಿಸಿ, ಹಣವನ್ನು ಸ್ವೀಕರಿಸಲು ಗಬಿನಿಯಸ್‌ನನ್ನು ಸೈನಿಕರ ಒಂದು ದಳದ ಮುಂಭಾಗದಲ್ಲಿ ಕಳುಹಿಸಿದನು. ಆದರೆ ಆ ಲೆಫ್ಟಿನೆಂಟ್-ಜನರಲ್ ಯೆರೂಸಲೇಮಿಗೆ ತಲುಪಿದಾಗ, ಅವನ ವಿರುದ್ಧವಾಗಿ ಬಾಗಿಲುಗಳು ಮುಚ್ಚಲ್ಪಟ್ಟಿರುವುದನ್ನು ಕಂಡನು; ಮತ್ತು ನಗರವು ಆ ಒಪ್ಪಂದಕ್ಕೆ ಬದ್ಧವಾಗಿರುವುದಿಲ್ಲವೆಂದು ಗೋಡೆಗಳ ಮೇಲಿಂದ ಅವನಿಗೆ ತಿಳಿಸಲಾಯಿತು.</w:t>
      </w:r>
    </w:p>
    <w:p>
      <w:pPr>
        <w:pStyle w:val="ArticleScripture"/>
        <w:jc w:val="left"/>
      </w:pPr>
      <w:r>
        <w:rPr>
          <w:rFonts w:ascii="Nirmala UI" w:hAnsi="Nirmala UI" w:eastAsia="Nirmala UI" w:cs="Nirmala UI"/>
        </w:rPr>
        <w:t>“ಈ ರೀತಿಯಾಗಿ ದಂಡನೆಯಿಲ್ಲದೆ ತಾನು ಮೋಸಗೊಳ್ಳಬಾರದೆಂದು ಪೊಂಪೇ, ತನ್ನ ಸಂಗಡ ಹಿಡಿದುಕೊಂಡಿದ್ದ ಅರಿಸ್ಟೊಬುಲಸ್ಸನ್ನು ಕಬ್ಬಿಣದ ಸಂಕಳಿಗಳಲ್ಲಿ ಹಾಕಿ, ತಕ್ಷಣವೇ ತನ್ನ ಸಂಪೂರ್ಣ ಸೈನ್ಯದೊಂದಿಗೆ ಯೆರೂಸಲೇಮಿನ ವಿರುದ್ಧವಾಗಿ ಕುದಿದನು. ಅರಿಸ್ಟೊಬುಲಸ್ಸಿನ ಪಕ್ಷದವರು ಆ ಸ್ಥಳವನ್ನು ರಕ್ಷಿಸಬೇಕೆಂದು ಇದ್ದರು; ಹಿರ್ಕಾನಸ್ಸಿನ ಪಕ್ಷದವರು ಬಾಗಿಲುಗಳನ್ನು ತೆರೆಯಬೇಕೆಂದು ಇದ್ದರು. ನಂತರದವರು ಬಹುಸಂಖ್ಯೆಯಲ್ಲಿದ್ದು ಮೇಲುಗೈ ಸಾಧಿಸಿದದರಿಂದ, ಪೊಂಪೇಗೆ ನಗರದೊಳಕ್ಕೆ ನಿರ್ಬಾಧಿತ ಪ್ರವೇಶ ದೊರಕಿತು. ಆಗ ಅರಿಸ್ಟೊಬುಲಸ್ಸಿನ ಅನುಯಾಯಿಗಳು ದೇವಾಲಯದ ಪರ್ವತಕ್ಕೆ ಹಿಂದಿರುಗಿ, ಪೊಂಪೇ ಆ ಸ್ಥಳವನ್ನು ವಶಪಡಿಸಿಕೊಳ್ಳುವುದಕ್ಕೆ ಎಷ್ಟೋ ದೃಢನಿಶ್ಚಯದಿಂದಿದ್ದನೋ ಅಷ್ಟೇ ದೃಢನಿಶ್ಚಯದಿಂದ ಅದನ್ನು ರಕ್ಷಿಸಲು ತೀರ್ಮಾನಿಸಿದರು. ಮೂರು ತಿಂಗಳ ಅಂತ್ಯಕ್ಕೆ ದಾಳಿಗೆ ಸಾಕಾಗುವಷ್ಟು ಗೋಡೆಯಲ್ಲಿ ಒಂದು ಒಡೆತ ಉಂಟುಮಾಡಲಾಯಿತು, ಮತ್ತು ಆ ಸ್ಥಳವು ಕತ್ತಿಯ ಬಲದಿಂದ ವಶಪಡಿಸಲ್ಪಟ್ಟಿತು. ಅದರ ಬಳಿಕ ಸಂಭವಿಸಿದ ಭಯಾನಕ ಹತ್ಯಾಕಾಂಡದಲ್ಲಿ ಹನ್ನೆರಡು ಸಾವಿರ ಜನರು ಕೊಲ್ಲಲ್ಪಟ್ಟರು. ದೈವಸೇವೆಯಲ್ಲಿ ಆ ಸಮಯದಲ್ಲಿ ನಿರತರಾಗಿದ್ದ ಯಾಜಕರು, ಶಾಂತವಾದ ಕೈಯಿಂದಲೂ ಅಚಲವಾದ ಉದ್ದೇಶದಿಂದಲೂ ತಮ್ಮ ರೂಢಿಯಾದ ಕಾರ್ಯವನ್ನು ಮುಂದುವರಿಸುತ್ತಿರುವುದನ್ನು ನೋಡುವುದು ಹೃದಯವಿದ್ರಾವಕ ದೃಶ್ಯವಾಗಿತ್ತು ಎಂದು ಇತಿಹಾಸಕಾರನು ಹೇಳುತ್ತಾನೆ; ಅವರ ಸುತ್ತಮುತ್ತ ಎಲ್ಲೆಡೆ ಅವರ ಸ್ನೇಹಿತರು ಹತ್ಯೆಗೆ ಒಳಗಾಗುತ್ತಿದ್ದರೂ, ಮತ್ತು ಅನೇಕ ಬಾರಿ ಅವರ ಸ್ವಂತ ರಕ್ತವು ಅವರ ಯಜ್ಞಬಲಿಗಳ ರಕ್ತದೊಂದಿಗೆ ಬೆರೆತರೂ ಸಹ, ತಮ್ಮ ಸುತ್ತ ಎದ್ದಿದ್ದ ಆ ಉಗ್ರ ಗೊಂದಲವನ್ನು ಅವರಿಗೆ ಅರಿವೇ ಇಲ್ಲದಂತಿತ್ತು.”</w:t>
      </w:r>
    </w:p>
    <w:p>
      <w:pPr>
        <w:pStyle w:val="ArticleScripture"/>
        <w:jc w:val="left"/>
      </w:pPr>
      <w:r>
        <w:rPr>
          <w:rFonts w:ascii="Nirmala UI" w:hAnsi="Nirmala UI" w:eastAsia="Nirmala UI" w:cs="Nirmala UI"/>
        </w:rPr>
        <w:t>“ಯುದ್ಧಕ್ಕೆ ಅಂತ್ಯಮಾಡಿದ ನಂತರ, ಪೋಂಪೇಯನು ಯೆರೂಸಲೇಮಿನ ಗೋಡೆಗಳನ್ನು ಧ್ವಂಸಮಾಡಿ, ಅನೇಕ ನಗರಗಳನ್ನು ಯೂದಾಯದ ನ್ಯಾಯಾಧಿಕಾರ ವ್ಯಾಪ್ತಿಯಿಂದ ಸಿರಿಯದ ವ್ಯಾಪ್ತಿಗೆ ವರ್ಗಾಯಿಸಿ, ಯೆಹೂದ್ಯರ ಮೇಲೆ ಕರವನ್ನು ವಿಧಿಸಿದನು. ಹೀಗೆ ಮೊದಲ ಬಾರಿಗೆ, ಜಯದ ಮೂಲಕ ಯೆರೂಸಲೇಮು ಆ ಶಕ್ತಿಯ ಕೈಗೆ ಒಪ್ಪಿಸಲ್ಪಟ್ಟಿತು; ಅದು ‘ಮಹಿಮೆಯ ದೇಶವನ್ನು’ ತನ್ನ ಕಬ್ಬಿಣದ ಹಿಡಿತದಲ್ಲಿ ಸಂಪೂರ್ಣವಾಗಿ ನಾಶಮಾಡುವ ತನಕ ಹಿಡಿದಿಟ್ಟುಕೊಳ್ಳಬೇಕಾಗಿತ್ತು.”</w:t>
      </w:r>
    </w:p>
    <w:p>
      <w:pPr>
        <w:pStyle w:val="ArticleScripture"/>
        <w:jc w:val="left"/>
      </w:pPr>
      <w:r>
        <w:rPr>
          <w:rFonts w:ascii="Nirmala UI" w:hAnsi="Nirmala UI" w:eastAsia="Nirmala UI" w:cs="Nirmala UI"/>
        </w:rPr>
        <w:t>“‘ವಚನ 17. ಅವನು ತನ್ನ ಸಮಸ್ತ ರಾಜ್ಯದ ಬಲದೊಂದಿಗೆ ಪ್ರವೇಶಿಸುವುದಕ್ಕೆ ತನ್ನ ಮುಖವನ್ನು ನೆಟ್ಟಗೊಳಿಸುವನು; ಮತ್ತು ನೀತಿವಂತರೂ ಅವನೊಂದಿಗೆ ಇರುವರು; ಹೀಗೆ ಅವನು ಮಾಡುವನು: ಮತ್ತು ಅವನು ಸ್ತ್ರೀಯರ ಪುತ್ರಿಯನ್ನು ಅವನಿಗೆ ಕೊಡುವನು, ಅವಳನ್ನು ಭ್ರಷ್ಟಗೊಳಿಸುತ್ತಾ; ಆದರೆ ಅವಳು ಅವನ ಪಕ್ಷದಲ್ಲಿ ನಿಲ್ಲುವುದಿಲ್ಲ, ಅವನಿಗಾಗಿಯೂ ಇರುವುದಿಲ್ಲ.’”</w:t>
      </w:r>
    </w:p>
    <w:p>
      <w:pPr>
        <w:pStyle w:val="ArticleScripture"/>
        <w:jc w:val="left"/>
      </w:pPr>
      <w:r>
        <w:rPr>
          <w:rFonts w:ascii="Nirmala UI" w:hAnsi="Nirmala UI" w:eastAsia="Nirmala UI" w:cs="Nirmala UI"/>
        </w:rPr>
        <w:t>“ಈ ವಚನಕ್ಕೆ ಬಿಷಪ್ ನ್ಯೂಟನ್ ಮತ್ತೊಂದು ಪಾಠಾಂತರವನ್ನು ನೀಡುತ್ತಾರೆ; ಅದು ಅರ್ಥವನ್ನು ಇನ್ನಷ್ಟು ಸ್ಪಷ್ಟವಾಗಿ ವ್ಯಕ್ತಪಡಿಸುವಂತೆ ತೋರುತ್ತದೆ; ಅದು ಹೀಗಿದೆ: ‘ಅವನು ಸಂಪೂರ್ಣ ರಾಜ್ಯಕ್ಕೆ ಬಲಾತ್ಕಾರವಾಗಿ ಪ್ರವೇಶಿಸಲು ತನ್ನ ಮುಖವನ್ನು ಸ್ಥಿರಗೊಳಿಸುವನು.’ 16ನೇ ವಚನವು ರೋಮನ್ನರ ಮೂಲಕ ಸಿರಿಯ ಮತ್ತು ಯೂದಾಯದ ವಿಜಯದವರೆಗೆ ನಮ್ಮನ್ನು ಕೊಂಡೊಯ್ದಿತು. ಅದಕ್ಕೂ ಮೊದಲು ರೋಮನು ಮಕೆದೋನಿಯ ಮತ್ತು ತ್ರಾಕೆಯ ಮೇಲೆ ಜಯ ಸಾಧಿಸಿತ್ತು. ಅಲೆಕ್ಸಾಂಡರನ ‘ಸಂಪೂರ್ಣ ರಾಜ್ಯ’ದಲ್ಲಿ ರೋಮದ ಅಧಿಕಾರಕ್ಕೆ ಅಧೀನಗೊಳಿಸಲ್ಪಡದೆ ಇನ್ನೂ ಉಳಿದಿದ್ದದ್ದು ಈಗ ಐಗುಪ್ತ ಮಾತ್ರವಾಗಿತ್ತು; ಮತ್ತು ಆ ಅಧಿಕಾರವು ಈಗ ಬಲಾತ್ಕಾರವಾಗಿ ಆ ದೇಶಕ್ಕೆ ಪ್ರವೇಶಿಸಲು ತನ್ನ ಮುಖವನ್ನು ಸ್ಥಿರಗೊಳಿಸಿತು.”</w:t>
      </w:r>
    </w:p>
    <w:p>
      <w:pPr>
        <w:pStyle w:val="ArticleScripture"/>
        <w:jc w:val="left"/>
      </w:pPr>
      <w:r>
        <w:rPr>
          <w:rFonts w:ascii="Nirmala UI" w:hAnsi="Nirmala UI" w:eastAsia="Nirmala UI" w:cs="Nirmala UI"/>
        </w:rPr>
        <w:t>“ಪ್ಟೊಲೆಮಿ ಔಲೆಟೆಸ್ ಕ್ರಿ.ಪೂ. 51ರಲ್ಲಿ ಮೃತನಾದನು. ಅವನು ಈಜಿಪ್ಟಿನ ಕಿರೀಟವನ್ನೂ ರಾಜ್ಯವನ್ನೂ ತನ್ನ ಜ್ಯೇಷ್ಠ ಪುತ್ರನಿಗೂ ಪುತ್ರಿಗೂ, ಅಂದರೆ ಪ್ಟೊಲೆಮಿಯಿಗೂ ಕ್ಲಿಯೋಪಾತ್ರಳಿಗೂ, ಬಿಟ್ಟುಹೋದನು. ಅವರು ಪರಸ್ಪರ ವಿವಾಹವಾಗಿ, ಸಂಯುಕ್ತವಾಗಿ ಆಳಬೇಕೆಂದು ಅವನ ವಸಿಯತ್ತಿನಲ್ಲಿ ವಿಧಿಸಲಾಗಿತ್ತು; ಮತ್ತು ಅವರು ಇನ್ನೂ ಕಿರಿಯವರಾಗಿದ್ದ ಕಾರಣ, ಅವರನ್ನು ರೋಮನ್ನರ ಸಂರಕ್ಷಣೆಯ ಅಧೀನಕ್ಕೆ ಒಪ್ಪಿಸಲಾಯಿತು. ರೋಮದ ಜನರು ಆ ಹೊಣೆಯನ್ನು ಸ್ವೀಕರಿಸಿ, ಈಜಿಪ್ಟಿನ ಯುವ ಉತ್ತರಾಧಿಕಾರಿಗಳ ಪಾಲಕನಾಗಿ ಪೋಂಪೇಯನ್ನು ನೇಮಿಸಿದರು.”</w:t>
      </w:r>
    </w:p>
    <w:p>
      <w:pPr>
        <w:pStyle w:val="ArticleScripture"/>
        <w:jc w:val="left"/>
      </w:pPr>
      <w:r>
        <w:rPr>
          <w:rFonts w:ascii="Nirmala UI" w:hAnsi="Nirmala UI" w:eastAsia="Nirmala UI" w:cs="Nirmala UI"/>
        </w:rPr>
        <w:t>“ಅದರ ಕೆಲವೇ ದಿನಗಳ ನಂತರ ಪೊಂಪೆಯು ಮತ್ತು ಸೀಸರ್ ಇವರ ನಡುವೆ ಕಲಹವು ಉಂಟಾದುದರಿಂದ, ಆ ಇಬ್ಬರು ಸೇನಾಧಿಪತಿಗಳ ನಡುವೆ ಫಾರ್ಸಾಲಿಯಾದ ಪ್ರಸಿದ್ಧ ಯುದ್ಧವು ನಡೆಯಿತು. ಪೊಂಪೆಯು ಸೋತು, ಈಜಿಪ್ಟಿಗೆ ಓಡಿಹೋದನು. ಸೀಸರ್ ತಕ್ಷಣವೇ ಅವನನ್ನು ಹಿಂಬಾಲಿಸಿ ಅಲ್ಲಿ ಹೋದನು; ಆದರೆ ಅವನು ತಲುಪುವ ಮೊದಲು, ಪೊಂಪೆಯು ಯಾರ ಪಾಲಕನಾಗಿ ನೇಮಕಗೊಂಡಿದ್ದನೋ ಆ ಪ್ಟೋಲೇಮಿಯ ಕೈಯಲ್ಲಿ ಅವಮಾನಕರವಾಗಿ ಹತ್ಯೆಗೀಡಾದನು. ಆದಕಾರಣ, ಪ್ಟೋಲೇಮಿ ಮತ್ತು ಕ್ಲಿಯೋಪಾತ್ರಾ ಇವರ ಪಾಲಕನಾಗಿ ಪೊಂಪೆಗೆ ನೀಡಲ್ಪಟ್ಟಿದ್ದ ನೇಮಕವನ್ನು ಸೀಸರ್ ತನ್ನ ಮೇಲಿದೆಂದು ಸ್ವೀಕರಿಸಿಕೊಂಡನು. ಈಜಿಪ್ಟ್ ಆಂತರಿಕ ಅಶಾಂತಿಯ ಕಾರಣದಿಂದ ಗೊಂದಲದಲ್ಲಿರುವುದನ್ನು ಅವನು ಕಂಡನು; ಪ್ಟೋಲೇಮಿ ಮತ್ತು ಕ್ಲಿಯೋಪಾತ್ರಾ ಪರಸ್ಪರ ವೈರಾಗ್ಯಕ್ಕೆ ಒಳಗಾಗಿದ್ದು, ಅವಳು ಆಡಳಿತದಲ್ಲಿದ್ದ ತನ್ನ ಪಾಲಿನಿಂದ ವಂಚಿತಳಾಗಿದ್ದಳು. ಆದಾಗ್ಯೂ, ತನ್ನ ಸಣ್ಣ ಪಡೆಯಾದ 800 ಅಶ್ವಸೈನ್ಯ ಮತ್ತು 3200 ಪದಾತಿಸೈನ್ಯಗಳೊಂದಿಗೆ ಅಲೆಕ್ಸಾಂಡ್ರಿಯಾದಲ್ಲಿ ಇಳಿದು, ಆ ಕಲಹದ ವಿಚಾರವನ್ನು ಸ್ವತಃ ಪರಿಶೀಲಿಸಿ, ಅದನ್ನು ಬಗೆಹರಿಸುವ ಕಾರ್ಯವನ್ನು ಕೈಗೊಳ್ಳಲು ಅವನು ಹಿಂಜರಿಯಲಿಲ್ಲ. ಕಲಹಗಳು ದಿನದಿಂದ ದಿನಕ್ಕೆ ಹೆಚ್ಚಾಗುತ್ತ ಬಂದಾಗ, ತನ್ನ ಸಣ್ಣ ಪಡೆ ತನ್ನ ಸ್ಥಾನವನ್ನು ಕಾಪಾಡಿಕೊಳ್ಳಲು ಸಮರ್ಪಕವಲ್ಲವೆಂದು ಸೀಸರ್ ಕಂಡನು; ಮತ್ತು ಆ ಋತುವಿನಲ್ಲಿ ಬೀಸುತ್ತಿದ್ದ ಉತ್ತರಗಾಳಿಯ ಕಾರಣದಿಂದ ಈಜಿಪ್ಟನ್ನು ತೊರೆಯಲೂ ಸಾಧ್ಯವಾಗದಿದ್ದುದರಿಂದ, ಅವನು ಏಷ್ಯಾಕ್ಕೆ ದೂತರನ್ನು ಕಳುಹಿಸಿ, ಆ ಭಾಗದಲ್ಲಿ ತನ್ನ ಅಧೀನದಲ್ಲಿದ್ದ ಎಲ್ಲಾ ಸೇನೆಯನ್ನು ಸಾಧ್ಯವಾದಷ್ಟು ಬೇಗ ತನ್ನ ನೆರವಿಗೆ ಬರುವಂತೆ ಆಜ್ಞಾಪಿಸಿದನು.”</w:t>
      </w:r>
    </w:p>
    <w:p>
      <w:pPr>
        <w:pStyle w:val="ArticleScripture"/>
        <w:jc w:val="left"/>
      </w:pPr>
      <w:r>
        <w:rPr>
          <w:rFonts w:ascii="Nirmala UI" w:hAnsi="Nirmala UI" w:eastAsia="Nirmala UI" w:cs="Nirmala UI"/>
        </w:rPr>
        <w:t>ಅತ್ಯಂತ ಅಹಂಕಾರಭರಿತ ರೀತಿಯಲ್ಲಿ ಅವನು ಪ್ಟೋಲೆಮಿ ಮತ್ತು ಕ್ಲಿಯೋಪಾತ್ರರು ತಮ್ಮ ಸೈನ್ಯಗಳನ್ನು ವಿಸರ್ಜಿಸಿ, ತಮ್ಮ ಭಿನ್ನಾಭಿಪ್ರಾಯಗಳ ತೀರ್ಮಾನಕ್ಕಾಗಿ ತನ್ನ ಸಮ್ಮುಖಕ್ಕೆ ಹಾಜರಾಗಿದ್ದು, ತನ್ನ ನಿರ್ಣಯಕ್ಕೆ ವಿಧೇಯರಾಗಬೇಕೆಂದು ಆದೇಶಿಸಿದನು. ಐಗುಪ್ತವು ಸ್ವತಂತ್ರ ರಾಜ್ಯವಾಗಿದ್ದುದರಿಂದ, ಈ ಗರ್ವಭರಿತ ಆದೇಶವು ಅದರ ರಾಜಮರ್ಯಾದೆಗೆ ಮಾಡಿದ ಅವಮಾನವೆಂದು ಪರಿಗಣಿಸಲ್ಪಟ್ಟಿತು; ಇದರಿಂದ ಅತಿ ಕ್ರೋಧಗೊಂಡ ಐಗುಪ್ತೀಯರು ಶಸ್ತ್ರಗಳನ್ನು ಕೈಗೆತ್ತಿಕೊಂಡರು. ಸೀಸರ್ ಅದಕ್ಕೆ ಉತ್ತರವಾಗಿ, ಅವರ ತಂದೆಯಾದ ಔಲೆಟೀಸ್‌ನ ಇಚ್ಛಾಪತ್ರದ ಬಲದಿಂದಲೇ ತಾನು ಈ ಕ್ರಮ ಕೈಗೊಂಡಿದ್ದೇನೆಂದು ಹೇಳಿದನು; ಯಾಕಂದರೆ ಅವನು ತನ್ನ ಮಕ್ಕಳನ್ನು ರೋಮಿನ ಸಭೆಯೂ ಜನರೂ ಇವರ ಸಂರಕ್ಷಣೆಯ ಅಧೀನದಲ್ಲಿ ಒಪ್ಪಿಸಿದ್ದನು, ಮತ್ತು ಅದರ ಸಂಪೂರ್ಣ ಅಧಿಕಾರವು ಈಗ ಕಾನ್ಸುಲ್ ಆಗಿರುವ ತನ್ನ ವ್ಯಕ್ತಿತ್ವದಲ್ಲೇ ನಿಹಿತವಾಗಿತ್ತು; ಆದಕಾರಣ, ಸಂರಕ್ಷകനಾಗಿ, ಅವರಿಬ್ಬರ ನಡುವಿನ ವಿವಾದದಲ್ಲಿ ಮಧ್ಯಸ್ಥ ತೀರ್ಪು ನೀಡುವ ಹಕ್ಕು ನನಗಿದೆ ಎಂದನು.</w:t>
      </w:r>
    </w:p>
    <w:p>
      <w:pPr>
        <w:pStyle w:val="ArticleScripture"/>
        <w:jc w:val="left"/>
      </w:pPr>
      <w:r>
        <w:rPr>
          <w:rFonts w:ascii="Nirmala UI" w:hAnsi="Nirmala UI" w:eastAsia="Nirmala UI" w:cs="Nirmala UI"/>
        </w:rPr>
        <w:t>“ಕೊನೆಗೆ ಆ ವಿಷಯವು ಅವನ ಮುಂದೆ ತರಲ್ಪಟ್ಟಿತು; ಮತ್ತು ತತ್ಕಾಲೀನ ಪಕ್ಷಗಳ ಕಾರಣವನ್ನು ವಾದಿಸಲು ಪ್ರತಿನಿಧಿಗಳನ್ನು ನೇಮಿಸಲಾಯಿತು. ಮಹಾನ್ ರೋಮನ್ ವಿಜೇತನ ದೌರ್ಬಲ್ಯವನ್ನು ಅರಿತಿದ್ದ ಕ್ಲಿಯೋಪಾತ್ರಳು, ತಾನು ನೇಮಿಸಬಹುದಾದ ಯಾವುದೇ ವಕೀಲನಿಗಿಂತ ತನ್ನ ಸಾನ್ನಿಧ್ಯದ ಸೌಂದರ್ಯವೇ ತನ್ನ ಪರವಾಗಿ ತೀರ್ಪನ್ನು ಸಂಪಾದಿಸುವಲ್ಲಿ ಹೆಚ್ಚು ಪರಿಣಾಮಕಾರಿಯಾಗುತ್ತದೆ ಎಂದು ನಿರ್ಣಯಿಸಿದಳು. ಅವನ ಸಮ್ಮುಖಕ್ಕೆ ಯಾರಿಗೂ ತಿಳಿಯದೆ ತಲುಪುವ ಸಲುವಾಗಿ, ಆಕೆ ಈ ಕೆಳಗಿನ ತಂತ್ರವನ್ನು ಅನುಸರಿಸಿದಳು: ತನ್ನನ್ನು ಸಂಪೂರ್ಣವಾಗಿ ಬಟ್ಟೆಗಳ ಒಂದು ಗುಚ್ಛದೊಳಗೆ ಉದ್ದವಾಗಿ ಮಲಗಿಸಿಕೊಂಡು, ಆಕೆಯ ಸಿಸಿಲಿಯ ಸೇವಕನಾದ ಅಪೊಲ್ಲೋದೊರನು ಅದನ್ನು ಒಂದು ಬಟ್ಟೆಯಲ್ಲಿ ಸುತ್ತಿ, ಪಟ್ಟಿಯಿಂದ ಕಟ್ಟಿ, ತನ್ನ ಹೆರ್ಕ್ಯುಲಿಯನ್ ಭುಜಗಳ ಮೇಲೆ ಅದನ್ನು ಎತ್ತಿಕೊಂಡು, ಕೇಸರನ ನಿವಾಸಗೃಹಗಳ ಕಡೆಗೆ ಹೊರಟನು. ರೋಮನ್ ಪ್ರಧಾನ ಸೇನಾನಿಗೆ ಒಂದು ಕಾಣಿಕೆ ತಾನಿದ್ದೇನೆಂದು ಹೇಳಿ, ಅವನಿಗೆ ಕೋಟೆಯ ಬಾಗಿಲಿನಿಂದ ಒಳನುಗ್ಗಲು ಅನುಮತಿ ದೊರಕಿತು; ಅವನು ಕೇಸರನ ಸಮ್ಮುಖಕ್ಕೆ ಪ್ರವೇಶಿಸಿ, ಆ ಹೊರೆಗಟ್ಟೆಯನ್ನು ಅವನ ಪಾದಗಳ ಬಳಿಯಲ್ಲಿ ಇಳಿಸಿದನು. ಕೇಸರನು ಆ ಜೀವಂತ ಗುಚ್ಛದ ಬಂಧನವನ್ನು ಬಿಚ್ಚಿದಾಗ, ಇಗೋ! ಸುಂದರ ಕ್ಲಿಯೋಪಾತ್ರಳು ಅವನ ಮುಂದೆ ನಿಂತಿದ್ದಳು. ಆ ತಂತ್ರದಿಂದ ಅವನು ಅಸಮಾಧಾನಗೊಂಡವನಾಗಿರಲಿಲ್ಲ; ಮತ್ತು 2 Peter 2:14ರಲ್ಲಿ ವರ್ಣಿಸಲ್ಪಟ್ಟ ಸ್ವಭಾವದವನಾಗಿದ್ದುದರಿಂದ, ರೊಲಿನ್ ಹೇಳುವಂತೆ, ಅಷ್ಟು ಸುಂದರ ವ್ಯಕ್ತಿಯ ಮೊದಲ ದರ್ಶನವೇ ಆಕೆ ಬಯಸಿದ್ದ ಎಲ್ಲಾ ಪರಿಣಾಮವನ್ನೂ ಅವನ ಮೇಲೆ ಉಂಟುಮಾಡಿತು.”</w:t>
      </w:r>
    </w:p>
    <w:p>
      <w:pPr>
        <w:pStyle w:val="ArticleScripture"/>
        <w:jc w:val="left"/>
      </w:pPr>
      <w:r>
        <w:rPr>
          <w:rFonts w:ascii="Nirmala UI" w:hAnsi="Nirmala UI" w:eastAsia="Nirmala UI" w:cs="Nirmala UI"/>
        </w:rPr>
        <w:t>“ಅಂತಿಮವಾಗಿ, ವಸಿಯತ್ತಿನ ಉದ್ದೇಶದ ಪ್ರಕಾರ ಸಹೋದರನು ಮತ್ತು ಸಹೋದರಿಯು ಸಂಯುಕ್ತವಾಗಿ ಸಿಂಹಾಸನವನ್ನು ಅಲಂಕರಿಸಬೇಕೆಂದು ಸೀಸರ್ ಆದೇಶಿಸಿದನು. ರಾಜ್ಯದ ಮುಖ್ಯಮಂತ್ರಿಯಾದ ಪೋಥೀನಸ್, ಕ್ಲಿಯೋಪಾತ್ರಾಳನ್ನು ಸಿಂಹಾಸನದಿಂದ ಹೊರಹಾಕುವ ಕಾರ್ಯದಲ್ಲಿ ಮುಖ್ಯ ಸಾಧಕನಾಗಿದ್ದರಿಂದ, ಅವಳ ಪುನಃಸ್ಥಾಪನೆಯ ಫಲಿತಾಂಶವನ್ನು ಭಯಪಟ್ಟನು. ಆದಕಾರಣ, ಕೊನೆಗೆ ಕ್ಲಿಯೋಪಾತ್ರಾಳಿಗೆ ಏಕೈಕ ಅಧಿಕಾರವನ್ನು ನೀಡುವ ಉದ್ದೇಶ ಅವನಿಗಿದೆ ಎಂದು ಜನರ ನಡುವೆ ಸೂಚನೆಗಳನ್ನು ಹಬ್ಬಿಸುವ ಮೂಲಕ, ಸೀಸರ್ ವಿರುದ್ಧ ಅಸೂಯೆ ಮತ್ತು ವೈರಾಗ್ಯವನ್ನು ಪ್ರಚೋದಿಸಲು ಅವನು ಆರಂಭಿಸಿದನು. ಶೀಘ್ರದಲ್ಲೇ ಬಯಲಾದ ದಂಗೆ ಅದನ್ನು ಅನುಸರಿಸಿತು. ಇಪ್ಪತ್ತಾಯಿರ ಮಂದಿ ಸೈನಿಕರ ನಾಯಕರಾಗಿ ಅಕಿಲ್ಲಾಸ್, ಸೀಸರ್‌ನನ್ನು ಅಲೆಕ್ಸಾಂಡ್ರಿಯಾದಿಂದ ಹೊರದಬ್ಬಲು ಮುನ್ನಡೆಯಿತು. ನಗರத்தின் ಬೀದಿಗಳಲ್ಲೂ ಕಿರುಮಾರ್ಗಗಳಲ್ಲೂ ತನ್ನ ಅಲ್ಪಸಂಖ್ಯೆಯ ಸೈನಿಕರನ್ನು ಕುಶಲತೆಯಿಂದ ನಿಯೋಜಿಸಿದ ಸೀಸರ್, ಆ ದಾಳಿಯನ್ನು ತಿರಸ್ಕರಿಸುವಲ್ಲಿ ಯಾವ ಕಷ್ಟವನ್ನೂ ಕಂಡಿಲ್ಲ. ಈಜಿಪ್ಟಿನವರು ಅವನ ನೌಕಾಪಡೆಯನ್ನು ನಾಶಮಾಡಲು ಪ್ರಯತ್ನಿಸಿದರು. ಪ್ರತಿಯಾಗಿ, ಅವನು ಅವರದನ್ನೇ ಬೆಂಕಿಗಾಹುತಿಗೊಳಿಸಿದನು. ಹೊತ್ತಿ ಉರಿಯುತ್ತಿದ್ದ ಕೆಲವು ಹಡಗುಗಳು ತೀರತಟದ ಸಮೀಪಕ್ಕೆ ತಳ್ಳಲ್ಪಟ್ಟ ಪರಿಣಾಮವಾಗಿ, ನಗರದ ಹಲವಾರು ಕಟ್ಟಡಗಳಿಗೆ ಬೆಂಕಿ ತಗಲಿತು; ಸುಮಾರು 400,000 ಗ್ರಂಥಸಂಪುಟಗಳನ್ನು ಹೊಂದಿದ್ದ ಪ್ರಸಿದ್ಧ ಅಲೆಕ್ಸಾಂಡ್ರಿಯಾ ಗ್ರಂಥಾಲಯವೂ ನಾಶವಾಯಿತು.”</w:t>
      </w:r>
    </w:p>
    <w:p>
      <w:pPr>
        <w:pStyle w:val="ArticleScripture"/>
        <w:jc w:val="left"/>
      </w:pPr>
      <w:r>
        <w:rPr>
          <w:rFonts w:ascii="Nirmala UI" w:hAnsi="Nirmala UI" w:eastAsia="Nirmala UI" w:cs="Nirmala UI"/>
        </w:rPr>
        <w:t>“ಯುದ್ಧವು ಇನ್ನಷ್ಟು ಭೀತಿಜನಕವಾಗಿ ಬೆಳೆಯುತ್ತಿದ್ದಂತೆ, ಸೀಸರ್ ಸಹಾಯಕ್ಕಾಗಿ ಸುತ್ತಮುತ್ತಲಿನ ಎಲ್ಲಾ ದೇಶಗಳಿಗೆ ಕಳುಹಿಸಿದನು. ಅವನಿಗೆ ಸಹಾಯವಾಗಿ ಏಷ್ಯಾ ಮೈನರ್‌ನಿಂದ ಒಂದು ಮಹತ್ತರ ನೌಕಾಪಡೆಯು ಬಂತು. ಮಿಥ್ರಿದಾತೇಸ್ ಸಿರಿಯಾ ಮತ್ತು ಕಿಲಿಕಿಯಾದಲ್ಲಿ ಏರ್ಪಡಿಸಲಾದ ಸೈನ್ಯದೊಂದಿಗೆ ಈಜಿಪ್ತಿಗೆ ಹೊರಟನು. ಇಡುಮೇಯನಾದ ಅಂಟಿಪಾತರ್ 3,000 ಯೆಹೂದ್ಯರೊಂದಿಗೆ ಅವನೊಡನೆ ಸೇರಿಕೊಂಡನು. ಈಜಿಪ್ತಿಗೆ ಹೋಗುವ ದಾಟುಮಾರ್ಗಗಳನ್ನು ತಮ್ಮ ವಶದಲ್ಲಿಟ್ಟಿದ್ದ ಯೆಹೂದ್ಯರು, ಆ ಸೈನ್ಯವು ಯಾವುದೇ ಅಡ್ಡಿಯಿಲ್ಲದೆ ಮುಂದುವರಿಯಲು ಅನುಮತಿಸಿದರು. ಅವರ ಈ ಸಹಕಾರವಿಲ್ಲದೆ, ಸಮಗ್ರ ಯೋಜನೆಯೇ ವಿಫಲವಾಗಬೇಕಾಗಿತ್ತು. ಈ ಸೈನ್ಯದ ಆಗಮನವೇ ಆ ಹೋರಾಟದ ಫಲಿತಾಂಶವನ್ನು ನಿರ್ಣಯಿಸಿತು. ನೈಲ್ ನದಿಯ ಸಮೀಪದಲ್ಲಿ ಒಂದು ನಿರ್ಣಾಯಕ ಯುದ್ಧ ನಡೆಯಿತು; ಅದರ ಫಲವಾಗಿ ಸೀಸರ್‌ಗೆ ಸಂಪೂರ್ಣ ಜಯ ದೊರಕಿತು. ತಪ್ಪಿಸಿಕೊಳ್ಳಲು ಯತ್ನಿಸಿದ ಟೋಲೆಮಿ ನದಿಯಲ್ಲಿ ಮುಳುಗಿ ಸತ್ತನು. ಆಗ ಅಲೆಕ್ಸಾಂಡ್ರಿಯವೂ ಸಮಸ್ತ ಈಜಿಪ್ತೂ ಜಯಶಾಲಿಗೆ ಶರಣಾದವು. ಈಗ ರೋಮ್ ಅಲೆಕ್ಸಾಂಡರ್‌ನ ಮೂಲ ರಾಜ್ಯವನ್ನೆಲ್ಲ ಪ್ರವೇಶಿಸಿ ತನ್ನೊಳಗೆ ಒಳಗೊಳ್ಳಿಸಿಕೊಂಡಿತ್ತು.”</w:t>
      </w:r>
    </w:p>
    <w:p>
      <w:pPr>
        <w:pStyle w:val="ArticleScripture"/>
        <w:jc w:val="left"/>
      </w:pPr>
      <w:r>
        <w:rPr>
          <w:rFonts w:ascii="Nirmala UI" w:hAnsi="Nirmala UI" w:eastAsia="Nirmala UI" w:cs="Nirmala UI"/>
        </w:rPr>
        <w:t>ಪಠ್ಯದ ‘ನೇರವಂತರ’ ಅಂದರೆ ಸಂಶಯವಿಲ್ಲದೆ ಯೆಹೂದ್ಯರನ್ನೇ ಉದ್ದೇಶಿಸಲಾಗಿದೆ; ಅವರು ಅವನಿಗೆ ಈಗಾಗಲೇ ಉಲ್ಲೇಖಿಸಲ್ಪಟ್ಟ ಸಹಾಯವನ್ನು ನೀಡಿದರು. ಇದು ಇಲ್ಲದೆ ಇದ್ದಿದ್ದರೆ, ಅವನು ತಪ್ಪದೆ ವಿಫಲನಾಗುತ್ತಿದ್ದನು; ಆದರೆ ಇದರೊಂದಿಗೆ, ಕ್ರಿ.ಪೂ. 47ರಲ್ಲಿ ಅವನು ಐಗುಪ್ತವನ್ನು ಸಂಪೂರ್ಣವಾಗಿ ತನ್ನ ಅಧಿಕಾರಕ್ಕೆ ಒಳಪಡಿಸಿಕೊಂಡನು.</w:t>
      </w:r>
    </w:p>
    <w:p>
      <w:pPr>
        <w:pStyle w:val="ArticleScripture"/>
        <w:jc w:val="left"/>
      </w:pPr>
      <w:r>
        <w:rPr>
          <w:rFonts w:ascii="Nirmala UI" w:hAnsi="Nirmala UI" w:eastAsia="Nirmala UI" w:cs="Nirmala UI"/>
        </w:rPr>
        <w:t>“‘ಸ್ತ್ರೀಯರ ಪುತ್ರಿ, ಅವಳನ್ನು ಭ್ರಷ್ಟಗೊಳಿಸುತ್ತಾ.’ ಸೀಸರ್‌ಗೆ ಕ್ಲಿಯೋಪಾತ್ರೆಯ ಮೇಲೆಯೇ ಉಂಟಾದ ಆಸಕ್ತಿ—ಆಕೆಯಿಂದ ಅವನಿಗೆ ಒಬ್ಬ ಪುತ್ರನೂ ಜನಿಸಿದ್ದನು—ಈಜಿಪ್ಟಿನ ಯುದ್ಧದಂಥ ಅಷ್ಟೊಂದು ಅಪಾಯಕಾರಿ ಅಭಿಯಾನವನ್ನು ಕೈಗೊಂಡದ್ದಕ್ಕೆ ಏಕೈಕ ಕಾರಣವೆಂದು ಇತಿಹಾಸಕಾರನು ನಿರ್ದಿಷ್ಟಪಡಿಸುತ್ತಾನೆ. ಇದರಿಂದ ಅವನು ತನ್ನ ವ್ಯವಹಾರಗಳು ಬೇಡಿಕೊಂಡಿದ್ದುದಕ್ಕಿಂತಲೂ ಬಹಳ ಹೆಚ್ಚು ಕಾಲ ಈಜಿಪ್ಟಿನಲ್ಲಿ ತಂಗಿಹೋದನು; ಅವನು ಉದ್ದಂಡ ರಾಣಿಯೊಂದಿಗೆ ಊಟವಿಳಾಸ ಮತ್ತು ಮದ್ಯಮೋಜಿನಲ್ಲಿ ಸಂಪೂರ್ಣ ರಾತ್ರಿಗಳನ್ನು ಕಳೆಯುತ್ತಿದ್ದನು. ‘ಆದರೆ,’ ಪ್ರವಾದಿಯು ಹೇಳಿದನು, ‘ಅವಳು ಅವನ ಪಕ್ಷದಲ್ಲಿ ನಿಲ್ಲುವುದಿಲ್ಲ, ಅವನಿಗಾಗಿಯೂ ಇರುವುದಿಲ್ಲ.’ ನಂತರ ಕ್ಲಿಯೋಪಾತ್ರೆ ಆಗಸ್ಟಸ್ ಸೀಸರ್‌ನ ಶತ್ರುವಾದ ಆಂಟನಿಯೊಂದಿಗೆ ತನ್ನನ್ನು ಹೊಂದಿಸಿಕೊಂಡು, ರೋಮಿನ ವಿರುದ್ಧ ತನ್ನ ಸಮಸ್ತ ಶಕ್ತಿಯನ್ನು ಪ್ರಯೋಗಿಸಿದಳು.”</w:t>
      </w:r>
    </w:p>
    <w:p>
      <w:pPr>
        <w:pStyle w:val="ArticleScripture"/>
        <w:jc w:val="left"/>
      </w:pPr>
      <w:r>
        <w:rPr>
          <w:rFonts w:ascii="Nirmala UI" w:hAnsi="Nirmala UI" w:eastAsia="Nirmala UI" w:cs="Nirmala UI"/>
        </w:rPr>
        <w:t>“‘ವಚನ 18. ಇದರ ನಂತರ ಅವನು ತನ್ನ ಮುಖವನ್ನು ದ್ವೀಪಗಳ ಕಡೆಗೆ ತಿರುಗಿಸಿ, ಅನೇಕರನ್ನು ವಶಪಡಿಸಿಕೊಳ್ಳುವನು; ಆದರೆ ಒಬ್ಬ ರಾಜಕುಮಾರನು ತನ್ನ ಸ್ವಪಕ್ಷದ ನಿಮಿತ್ತ ಅವನುಂಟುಮಾಡಿದ ನಿಂದೆಯನ್ನು ನಿಲ್ಲಿಸುವನು; ಮತ್ತು ತನ್ನ ಮೇಲಿಲ್ಲದ ಆ ನಿಂದೆಯನ್ನು ಅವನ ಮೇಲೇ ಹಿಂದಿರುಗಿಸುವನು.’”</w:t>
      </w:r>
    </w:p>
    <w:p>
      <w:pPr>
        <w:pStyle w:val="ArticleScripture"/>
        <w:jc w:val="left"/>
      </w:pPr>
      <w:r>
        <w:rPr>
          <w:rFonts w:ascii="Nirmala UI" w:hAnsi="Nirmala UI" w:eastAsia="Nirmala UI" w:cs="Nirmala UI"/>
        </w:rPr>
        <w:t>ಸಿಮ್ಮೇರಿಯನ್ ಬೋಸ್ಫೊರಸ್‌ನ ರಾಜನಾದ ಫಾರ್ನಾಸೆಸ್‌ನೊಡನೆಯ ಯುದ್ಧವು ಕೊನೆಯಲ್ಲಿ ಅವನನ್ನು ಈಜಿಪ್ಟಿನಿಂದ ದೂರಕ್ಕೆ ಎಳೆದುಕೊಂಡು ಹೋಯಿತು. “ಅವನು ಶತ್ರು ಇದ್ದ ಸ್ಥಳಕ್ಕೆ ತಲುಪಿದಾಗ,” ಎಂದು ಪ್ರೈಡಾಕ್ಸ್ ಹೇಳುತ್ತಾನೆ, “ತನ್ನಿಗಾಗಲಿ ಅವರಿಗಾಗಲಿ ಯಾವುದೇ ವಿರಾಮವನ್ನು ಕೊಡದೆ, ತಕ್ಷಣವೇ ದಾಳಿ ಮಾಡಿ, ಅವರ ಮೇಲೆ ಸಂಪೂರ್ಣ ಜಯವನ್ನು ಗಳಿಸಿದನು; ಅದರ ವಿಷಯವಾಗಿ ತನ್ನ ಒಬ್ಬ ಸ್ನೇಹಿತನಿಗೆ ಈ ಮೂರು ಪದಗಳಲ್ಲಿ ಬರೆದು ಕಳುಹಿಸಿದನು: Veni, vidi, vici; ನಾನು ಬಂದೆ, ನಾನು ಕಂಡೆ, ನಾನು ಜಯಿಸಿದೆ.” ಈ ವಚನದ ನಂತರದ ಭಾಗವು ಸ್ವಲ್ಪ ಅಸ್ಪಷ್ಟತೆಯಲ್ಲಿ ಆವೃತವಾಗಿದೆ, ಮತ್ತು ಅದರ ಅನ್ವಯದ ವಿಷಯದಲ್ಲಿ ಅಭಿಪ್ರಾಯಭೇದವಿದೆ. ಕೆಲವರು ಅದನ್ನು ಸೀಸರ್‌ನ ಜೀವನದ ಇನ್ನೂ ಹಿಂದಿನ ಭಾಗಕ್ಕೆ ಅನ್ವಯಿಸಿ, ಪೊಂಪೇಯನೊಂದಿಗೆ ಅವನ ಕಲಹದಲ್ಲೇ ಅದರ ನೆರವೇರಿಕೆಯನ್ನು ಕಂಡುಕೊಳ್ಳುತ್ತಾರೆ ಎಂದು ಭಾವಿಸುತ್ತಾರೆ. ಆದರೆ ಪ್ರವಾದನೆಯಲ್ಲಿ ಸ್ಪಷ್ಟವಾಗಿ ನಿರ್ದಿಷ್ಟಗೊಂಡಿರುವ ಪೂರ್ವಾಪರ ಘಟನೆಗಳು, ಫಾರ್ನಾಸೆಸ್‌ನ ಮೇಲೆ ಪಡೆದ ಜಯ ಮತ್ತು ಮುಂದಿನ ವಚನದಲ್ಲಿ ದೃಷ್ಟಿಗೆ ತರುವಂತೆ ರೋಮಿನಲ್ಲಿ ಸೀಸರ್‌ನ ಮರಣ—ಇವೆರಡರ ಮಧ್ಯದಲ್ಲಿ ಈ ಮುನ್ನುಡಿಯ ಈ ಭಾಗದ ನೆರವೇರಿಕೆಯನ್ನು ಹುಡುಕುವಂತೆ ನಮ್ಮನ್ನು ಬಾಧ್ಯರನ್ನಾಗಿಸುತ್ತವೆ. ಈ ಅವಧಿಯ ಕುರಿತು ಇನ್ನಷ್ಟು ಸಂಪೂರ್ಣವಾದ ಇತಿಹಾಸವು ಬೆಳಕಿಗೆ ಬಂದರೆ, ಈ ಭಾಗದ ಅನ್ವಯವನ್ನು ಯಾವುದೇ ಗೊಂದಲವಿಲ್ಲದಂತೆ ಮಾಡುವಂತಹ ಘಟನೆಗಳನ್ನು ಬಹುಶಃ ಹೊರತರುವುದಾಗಿರಬಹುದು.</w:t>
      </w:r>
    </w:p>
    <w:p>
      <w:pPr>
        <w:pStyle w:val="ArticleScripture"/>
        <w:jc w:val="left"/>
      </w:pPr>
      <w:r>
        <w:rPr>
          <w:rFonts w:ascii="Nirmala UI" w:hAnsi="Nirmala UI" w:eastAsia="Nirmala UI" w:cs="Nirmala UI"/>
        </w:rPr>
        <w:t>“‘ವಚನ 19. ಆಗ ಅವನು ತನ್ನ ಸ್ವದೇಶದ ಕೋಟೆಯ ಕಡೆಗೆ ತನ್ನ ಮುಖವನ್ನು ತಿರುಗಿಸುವನು; ಆದರೆ ಅವನು ತಡವಿ ಬಿದ್ದುಹೋಗುವನು, ಮತ್ತು ಕಂಡುಬರುವುದಿಲ್ಲ.’”</w:t>
      </w:r>
    </w:p>
    <w:p>
      <w:pPr>
        <w:pStyle w:val="ArticleScripture"/>
        <w:jc w:val="left"/>
      </w:pPr>
      <w:r>
        <w:rPr>
          <w:rFonts w:ascii="Nirmala UI" w:hAnsi="Nirmala UI" w:eastAsia="Nirmala UI" w:cs="Nirmala UI"/>
        </w:rPr>
        <w:t>“ಈ ವಿಜಯದ ನಂತರ, ಸೀಸರ್ ಪೊಂಪೇಯನ ಪಕ್ಷದ ಕೊನೆಯಾಗಿ ಉಳಿದಿದ್ದ ಅವಶೇಷಗಳಾದ ಆಫ್ರಿಕಾದಲ್ಲಿದ್ದ ಕೇಟೋ ಮತ್ತು ಸ್ಕಿಪಿಯೊವರನ್ನೂ, ಸ್ಪೇನಿನಲ್ಲಿದ್ದ ಲಾಬಿಯೇನಸ್ ಮತ್ತು ವಾರಸ್‌ರನ್ನೂ ಸೋಲಿಸಿದನು. ರೋಮಿಗೆ, ಅಂದರೆ ‘ತನ್ನ ಸ್ವಂತ ದೇಶದ ಕೋಟೆಗೆ,’ ಹಿಂದಿರುಗಿದಾಗ, ಅವನನ್ನು ಶಾಶ್ವತ ಅಧಿನಾಯಕನನ್ನಾಗಿ ಮಾಡಲಾಯಿತು; ಮತ್ತು ಅವನಿಗೆ ಇನ್ನೂ ಇತರ ಅಧಿಕಾರಗಳನ್ನೂ ಗೌರವಗಳನ್ನೂ ನೀಡಲಾಯಿತು; ಅವುಗಳ ಪರಿಣಾಮವಾಗಿ ಅವನು ವಾಸ್ತವದಲ್ಲಿ ಸಮಸ್ತ ಸಾಮ್ರಾಜ್ಯದ ಪರಮಾಧಿಕಾರಿಯಾಯಿತನು. ಆದರೆ ಪ್ರವಾದಿಯು ಅವನು ತಡವರಿಸಿ ಬೀಳುವನೆಂದು ಹೇಳಿದ್ದನು. ಆ ಭಾಷೆಯ ಅರ್ಥವೆಂದರೆ ಅವನ ಪತನವು, ದಾರಿಯಲ್ಲಿ ನಡೆಯುವಾಗ ಒಬ್ಬನು ಆಕಸ್ಮಿಕವಾಗಿ ತಡವರಿಸುವಂತೆಯೇ, ಹಠಾತ್ ಹಾಗೂ ಅನಿರೀಕ್ಷಿತವಾಗಿರುವುದು. ಹೀಗಾಗಿ, ಐದು ನೂರು ಯುದ್ಧಗಳನ್ನು ಹೋರಾಡಿ ಜಯಿಸಿದ, ಒಂದು ಸಾವಿರ ನಗರಗಳನ್ನು ವಶಪಡಿಸಿಕೊಂಡ, ಮತ್ತು ಹನ್ನೊಂದು ಲಕ್ಷ ತೊಂಬತ್ತೆರಡು ಸಾವಿರ ಮಂದಿಯನ್ನು ಸಂಹರಿಸಿದ ಈ ಮನುಷ್ಯನು, ಯುದ್ಧದ ಘೋಷದಲ್ಲಿಯೂ ಸಂಘರ್ಷದ ವೇಳೆಯಲ್ಲಿಯೂ ಅಲ್ಲ, ಆದರೆ ತನ್ನ ಮಾರ್ಗವು ಸಮತಟ್ಟಾಗಿಯೂ ಹೂಗಳಿಂದ ಅಲಂಕರಿಸಲ್ಪಟ್ಟಂತೆಯೂ ಇದೆ ಎಂದು ಭಾವಿಸಿದ್ದಾಗ, ಮತ್ತು ಅಪಾಯವು ಬಹು ದೂರದಲ್ಲಿದೆ ಎಂದು ಊಹಿಸಲ್ಪಟ್ಟಾಗ ಬಿದ್ದನು; ಏಕೆಂದರೆ, ಆ ಸಭೆಯ ಕೈಯಿಂದ ರಾಜ ಎಂಬ ಬಿರುದನ್ನು ಸ್ವೀಕರಿಸುವುದಕ್ಕಾಗಿ, ಚಿನ್ನದ ತನ್ನ ಸಿಂಹಾಸನದ ಮೇಲೆ ಸೇನೆಟ್ ಸಭಾಂಗಣದಲ್ಲಿ ಆಸೀನನಾಗಿದ್ದಾಗ, ದ್ರೋಹದ ಕತ್ತಿ ಹಠಾತ್ ಅವನ ಹೃದಯಕ್ಕೆ ಇರಿದಿತು. ಕ್ಯಾಸಿಯಸ್, ಬ್ರೂಟಸ್ ಮತ್ತು ಇತರ ಸಂಚುಕೋರರು ಅವನ ಮೇಲೆ ದೌಡಾಯಿಸಿದರು, ಮತ್ತು ಇಪ್ಪತ್ತ್ಮೂರು ಗಾಯಗಳಿಂದ ಇರಿಯಲ್ಪಟ್ಟು ಅವನು ಬಿದ್ದನು. ಹೀಗೆ ಅವನು ಹಠಾತ್ ತಡವರಿಸಿ ಬಿದ್ದನು, ಮತ್ತು ಅವನು ಕಂಡುಬರಲಿಲ್ಲ, ಕ್ರಿ.ಪೂ. 44.” ಉರಿಯಾ ಸ್ಮಿತ್, Daniel and the Revelation, 258–264.</w:t>
      </w:r>
    </w:p>
    <w:p>
      <w:pPr>
        <w:pStyle w:val="ArticleBody"/>
        <w:jc w:val="left"/>
      </w:pPr>
      <w:r>
        <w:rPr>
          <w:rFonts w:ascii="Nirmala UI" w:hAnsi="Nirmala UI" w:eastAsia="Nirmala UI" w:cs="Nirmala UI"/>
        </w:rPr>
        <w:t>ಪಗಾನ್ ರೋಮ್ (ಉತ್ತರದ ಅರಸನು) ಸಿಂಹಾಸನದ ಮೇಲೆ ಸ್ಥಾಪಿಸಲ್ಪಟ್ಟದ್ದಾದ ಐತಿಹಾಸಿಕ ಪರಿಪೂರ್ಣತೆಯು, ಶೀಘ್ರದಲ್ಲೇ ಬರುವ ಭಾನುವಾರದ ಕಾನೂನಿನಲ್ಲಿ ನಡೆಯುವ ತ್ರಿವಿಧ ಐಕ್ಯತೆಯ ಸಂದರ್ಭದಲ್ಲಿ ಆಧುನಿಕ ರೋಮ್ ಸಿಂಹಾಸನಾರೂಢವಾಗುವ ಇತಿಹಾಸವನ್ನು ಪೂರ್ವಛಾಯೆಯಾಗಿ ತೋರಿಸುವ ಒಂದು ಇತಿಹಾಸವಾಗಿದೆ. ಈ ಇತಿಹಾಸವು ಮೂವತ್ತರಿಂದ ಮೂವತ್ತಾರು ವಚನಗಳಲ್ಲಿಯೂ ಮಾದರಿಯಾಗಿ ತೋರಿಸಲ್ಪಟ್ಟಿದೆ; ಅಲ್ಲಿ ಕ್ರಿ.ಶ. 538ರಲ್ಲಿ ಪಾಪಾಸ್ತಾನವು ಮೊದಲ ಬಾರಿಗೆ ಸಿಂಹಾಸನದ ಮೇಲೆ ಇರಿಸಲ್ಪಟ್ಟ ಸಮಯವನ್ನು ಗುರುತಿಸಲಾಗಿದೆ. ಹದಿನಾರರಿಂದ ಹತ್ತೊಂಬತ್ತು ವಚನಗಳೂ, ಮತ್ತು ಮೂವತ್ತೊಂದರಿಂದ ಮೂವತ್ತಾರು ವಚನಗಳೂ ಎರಡೂ ಟೈರಿನ ವ್ಯಭಿಚಾರಿಣಿಯ ಅಂತಿಮ ಉದಯ ಮತ್ತು ಪತನವನ್ನು ಪ್ರತಿನಿಧಿಸುತ್ತವೆ. ಆ ಇತಿಹಾಸವು ಐದರಿಂದ ಒಂಬತ್ತು ವಚನಗಳಲ್ಲಿಯೂ ಸಹ ಪ್ರತಿನಿಧಿಸಲ್ಪಟ್ಟಿತ್ತು; ಅಲ್ಲಿ ಉತ್ತರದ ಮೊದಲ ಅರಸನು ಮೂರು ಭೌಗೋಳಿಕ ಪ್ರದೇಶಗಳನ್ನು ಜಯಿಸಿದ ನಂತರ ಸ್ಥಾಪಿಸಲ್ಪಟ್ಟನು. ಅದರ ನಂತರ ಅವನು ದಕ್ಷಿಣದ ಅರಸನೊಂದಿಗೆ ಒಡಂಬಡಿಕೆಗೆ ಪ್ರವೇಶಿಸಿದನು; ಆದರೆ ಆ ಒಡಂಬಡಿಕೆಯನ್ನು ಉಲ್ಲಂಘಿಸಿದನು; ಇದಕ್ಕೆ ಪ್ರತಿಯಾಗಿ ದಕ್ಷಿಣದ ಅರಸನು ಘಾತಕ ಗಾಯವನ್ನು ಉಂಟುಮಾಡಿದನು; ಮತ್ತು ಉತ್ತರದ ಅರಸನು ಈಜಿಪ್ಟಿನ ಬಂಧನದಲ್ಲಿ ಸತ್ತನು.</w:t>
      </w:r>
    </w:p>
    <w:p>
      <w:pPr>
        <w:pStyle w:val="ArticleBody"/>
        <w:jc w:val="left"/>
      </w:pPr>
      <w:r>
        <w:rPr>
          <w:rFonts w:ascii="Nirmala UI" w:hAnsi="Nirmala UI" w:eastAsia="Nirmala UI" w:cs="Nirmala UI"/>
        </w:rPr>
        <w:t>ಐದರಿಂದ ಒಂಬತ್ತರವರೆಗೆ ಇರುವ ವಚನಗಳು, ಹದಿನಾರುರಿಂದ ಹತ್ತೊಂಬತ್ತರವರೆಗೆ ಇರುವ ವಚನಗಳು, ಮತ್ತು ಮೂವತ್ತುರಿಂದ ಮೂವತ್ತಾರು ವಚನಗಳವರೆಗೆ ಇರುವವು, ನಲವತ್ತುರಿಂದ ನಲವತ್ತೈದು ವಚನಗಳಲ್ಲಿ ನೆರವೇರುವ ಮೂರು ಪ್ರವಾದನಾತ್ಮಕ ರೇಖೆಗಳನ್ನು ಒದಗಿಸುತ್ತವೆ. ಸಿಸ್ಟರ್ ವೈಟ್ “ಈ ಪ್ರವಾದನೆಯಲ್ಲಿ ನೆರವೇರಿರುವ ಇತಿಹಾಸದ ಬಹುಭಾಗವು ಮರುಕಳಿಸಲಾಗುವುದು” ಎಂದು ಗುರುತಿಸಿದಾಗ, ಅದರ ನಿಜವಾದ ಅರ್ಥವೇನೆಂದರೆ ಸಂಪೂರ್ಣ ಅಧ್ಯಾಯವೇ ನಲವತ್ತುರಿಂದ ನಲವತ್ತೈದು ವಚನಗಳನ್ನು ಚಿತ್ರಿಸುತ್ತದೆ ಎಂಬುದಾಗಿದೆ. ಇಪ್ಪತ್ತುರಿಂದ ಇಪ್ಪತ್ತೆರಡು ವಚನಗಳು ಕ್ರಿಸ್ತನ ಜನನವನ್ನೂ ಮರಣವನ್ನೂ ಗುರುತಿಸುತ್ತವೆ; ಹೀಗಾಗಿ, ಅವು ಆತನ ಜನನದ ಮೂಲಕ 1798 ಮತ್ತು 1989 ಎರಡರಲ್ಲಿಯೂ ಅಂತ್ಯದ ಕಾಲವನ್ನು ಪ್ರತಿನಿಧಿಸುತ್ತವೆ; ನಂತರ ಶಿಲುಬೆಯ ಮೇಲಿನ ಆತನ ಮರಣವು ಅಕ್ಟೋಬರ್ 22, 1844ನ್ನೂ ಹಾಗೂ ಭಾನುವಾರ ಕಾನೂನನ್ನೂ ಪ್ರತಿನಿಧಿಸಿತು.</w:t>
      </w:r>
    </w:p>
    <w:p>
      <w:pPr>
        <w:pStyle w:val="ArticleBody"/>
        <w:jc w:val="left"/>
      </w:pPr>
      <w:r>
        <w:rPr>
          <w:rFonts w:ascii="Nirmala UI" w:hAnsi="Nirmala UI" w:eastAsia="Nirmala UI" w:cs="Nirmala UI"/>
        </w:rPr>
        <w:t>ಇಪ್ಪತ್ತಮೂರನೇ ವಚನವು ಮಕಾಬಿಯರ ಬಂಡಾಯದ ಇತಿಹಾಸಕಾಲದಲ್ಲಿ ಯೆಹೂದ್ಯರು ಮತ್ತು ರೋಮಿನ ನಡುವೆ ನಡೆದ ಒಡಂಬಡಿಕೆಯನ್ನು ಗುರುತಿಸುತ್ತದೆ. ಆ ಇತಿಹಾಸದಲ್ಲಿನ ಆ “ಒಡಂಬಡಿಕೆ” ಕ್ರಿ.ಪೂ. 161 ಮತ್ತು ಕ್ರಿ.ಪೂ. 158 ಎಂಬ ದಿನಾಂಕಗಳಿಂದ ಸೂಚಿಸಲ್ಪಟ್ಟಿದೆ. ಮಕಾಬಿಯರ ಇತಿಹಾಸವು ಒಂದು ಆಂತರಿಕ ರೇಖೆಯನ್ನು ಪ್ರತಿನಿಧಿಸುತ್ತದೆ; ಅದರ ಆರಂಭವು ಯೆಹೂದ್ಯರೇ ಪ್ರಾರಂಭಿಸಿದ ರೋಮ ಮತ್ತು ಮಕಾಬಿಯ ಯೆಹೂದ್ಯರ ನಡುವಿನ “ಒಡಂಬಡಿಕೆ”ಯಿಂದ ಕಂಡುಬರುತ್ತದೆ, ಮತ್ತು ಅಂತಿಮವಾಗಿ ಯೆಹೂದ್ಯರು ತಮಗೆ ಕೈಸರನ ಹೊರತು ಬೇರೆ ಯಾವ ರಾಜನೂ ಇಲ್ಲವೆಂದು ಘೋಷಿಸುವುದರೊಂದಿಗೆ ಅದು ಅಂತ್ಯಗೊಳ್ಳುತ್ತದೆ. ನಿಸ್ಸಂಶಯವಾಗಿ, ಇಪ್ಪತ್ತಮೂರನೇ ವಚನವು ಇಪ್ಪತ್ತೊಂದನೇ ಮತ್ತು ಇಪ್ಪತ್ತೆರಡನೇ ವಚನಗಳನ್ನು ಅನುಸರಿಸುತ್ತದೆ; ಇಪ್ಪತ್ತೊಂದನೇ ವಚನವು ಕ್ರಿಸ್ತನ ಜನನವನ್ನು ಗುರುತಿಸುತ್ತದೆ, ಅದು ಪ್ರವಾದನಾತ್ಮಕ ಅಂತ್ಯದ ಕಾಲವಾಗಿದ್ದು, ಇಪ್ಪತ್ತೆರಡನೇ ವಚನವು ಶಿಲುಬೆಯನ್ನು ಗುರುತಿಸುತ್ತದೆ, ಅದು ಭಾನುವಾರದ ಕಾನೂನನ್ನು ಪ್ರತಿನಿಧಿಸುತ್ತದೆ.</w:t>
      </w:r>
    </w:p>
    <w:p>
      <w:pPr>
        <w:pStyle w:val="ArticleBody"/>
        <w:jc w:val="left"/>
      </w:pPr>
      <w:r>
        <w:rPr>
          <w:rFonts w:ascii="Nirmala UI" w:hAnsi="Nirmala UI" w:eastAsia="Nirmala UI" w:cs="Nirmala UI"/>
        </w:rPr>
        <w:t>ಶಿಲುಬೆಯ ಬಳಿಯಲ್ಲಿ ಯೆಹೂದ್ಯರು ಸೀಸರ್‌ನನ್ನು (ರೋಮನ್ನು) ತಮ್ಮ ಅರಸನೆಂದು ಗುರುತಿಸಿದರು; ಮತ್ತು ಇಪ್ಪತ್ತಮೂರನೇ ವಚನದಲ್ಲಿರುವ “ಒಡಂಬಡಿಕೆ” ಎಂಬ ಉಲ್ಲೇಖವು, ಯೆಹೂದ್ಯರು ರೋಮಿಗೆ ತಮ್ಮ ವಿಧೇಯತೆಯನ್ನು ಪ್ರಕಟಿಸಿದ ಅಂತಿಮ ಕ್ಷಣದಲ್ಲೇ, ರೋಮಿಗೆ ಸೇವೆ ಮಾಡುವುದನ್ನು ಆರಿಸಿಕೊಂಡ ಅವರ ನಿರ್ಧಾರದ ಆರಂಭವನ್ನು ಸೂಚಿಸುತ್ತದೆ. ಶಿಲುಬೆಯಲ್ಲಿ ಪ್ರತಿನಿಧಿಸಲ್ಪಟ್ಟಿರುವ ಯೆಹೂದ್ಯರ ಅಂತ್ಯವನ್ನು, ಯೆಹೂದ್ಯರು ರೋಮಿನೊಂದಿಗೆ ಹೊಂದಿದ ಸಂಬಂಧದ ಆರಂಭವು ಅನುಸರಿಸುತ್ತದೆ.</w:t>
      </w:r>
    </w:p>
    <w:p>
      <w:pPr>
        <w:pStyle w:val="ArticleBody"/>
        <w:jc w:val="left"/>
      </w:pPr>
      <w:r>
        <w:rPr>
          <w:rFonts w:ascii="Nirmala UI" w:hAnsi="Nirmala UI" w:eastAsia="Nirmala UI" w:cs="Nirmala UI"/>
        </w:rPr>
        <w:t>ಇಪ್ಪತ್ತ್ನಾಲ್ಕನೇ ವಚನದಿಂದ ಮೂವತ್ತನೇ ವಚನದವರೆಗೆ, ಕ್ರಿ.ಪೂ. 31ರಲ್ಲಿ ನಡೆದ ಆಕ್ಟಿಯಮ್ ಯುದ್ಧದಿಂದ ಕ್ರಿ.ಶ. 330ರಲ್ಲಿ ರಾಜಧಾನಿಯನ್ನು ರೋಮಿನಿಂದ ಕಾಂಸ್ಟಾಂಟಿನೋಪಲ್‌ಗೆ ವರ್ಗಾಯಿಸುವವರೆಗೆ, ಪೇಗನ್ ರೋಮ್ ಪರಮಾಧಿಕಾರದಿಂದ ಆಳಿದ ಮೂರು ನೂರು ಅರವತ್ತು ವರ್ಷಗಳನ್ನು ವರ್ಣಿಸುತ್ತದೆ. ಈ ಮೂರು ನೂರು ಅರವತ್ತು ವರ್ಷದ ಅವಧಿಯು, ಪಾಪಸಿಯ ರೋಮ್ ಪರಮಾಧಿಕಾರದಿಂದ ಆಳಿದ ಒಂದು ಸಾವಿರ ಎರಡು ನೂರು ಅರವತ್ತು ವರ್ಷಗಳಿಗೆ ಪ್ರತಿರೂಪವಾಗಿದ್ದು, ಇವೆರಡೂ ಸೇರಿ, ನಲವತ್ತೊಂದನೇ ವಚನದಲ್ಲಿ ಉಲ್ಲೇಖಿಸಲಾದ ಅವಧಿಯನ್ನು—ಮತ್ತು ಶೀಘ್ರದಲ್ಲೇ ಬರುವ ಭಾನುವಾರ ಕಾನೂನಿನ ಸಮಯದಲ್ಲಿ ಸಂಭವಿಸುವ ತ್ರಿವಿಧ ಐಕ್ಯತೆಯಿಂದ, ಅನುಗ್ರಹಾವಧಿಯ ಮುಕ್ತಾಯದವರೆಗೆ ಇರುವ ಅವಧಿಯನ್ನು—ಸೂಚಿಸುತ್ತವೆ.</w:t>
      </w:r>
    </w:p>
    <w:p>
      <w:pPr>
        <w:pStyle w:val="ArticleBody"/>
        <w:jc w:val="left"/>
      </w:pPr>
      <w:r>
        <w:rPr>
          <w:rFonts w:ascii="Nirmala UI" w:hAnsi="Nirmala UI" w:eastAsia="Nirmala UI" w:cs="Nirmala UI"/>
        </w:rPr>
        <w:t>ಹನ್ನೊಂದನೇ ಅಧ್ಯಾಯದಲ್ಲಿರುವ ಇತಿಹಾಸದ ಎಲ್ಲಾ ಪ್ರವಾದನಾತ್ಮಕ ರೇಖೆಗಳು ದಾನಿಯೇಲನು 11ನೇ ಅಧ್ಯಾಯದ ಕೊನೆಯ ಆರು ವಚನಗಳೊಂದಿಗೆ ಹೊಂದಿಕೆಯಾಗುತ್ತವೆ; ಆದರೆ ವಚನ ನಲವತ್ತಿನಲ್ಲಿ ಪ್ರತಿನಿಧಿಸಲ್ಪಟ್ಟಿರುವ 1989ರ ಅಂತ್ಯಕಾಲದಿಂದ ವಚನ ನಲವತ್ತೊಂದರಲ್ಲಿರುವ ಭಾನುವಾರದ ಕಾನೂನಿನವರೆಗೆ ಇರುವ ಪ್ರವಾದನಾತ್ಮಕ ಇತಿಹಾಸವೇ “ಕೊನೆಯ ದಿವಸಗಳಿಗೆ ಸಂಬಂಧಿಸಿದ ದಾನಿಯೇಲನ ಪ್ರವಾದನೆಯ ಆ ಭಾಗ” ಆಗಿದೆ. ವಚನ ನಲವತ್ತಿನಲ್ಲಿ ಖಾಲಿಯಾಗಿ ಬಿಟ್ಟಿರುವ ಇತಿಹಾಸವು, ಪರೀಕ್ಷಾಕಾಲವು ಮುಕ್ತಾಯಗೊಳ್ಳುವದಕ್ಕಿಂತ ತಕ್ಷಣ ಮೊದಲು, ಸಮಯವು ಸಮೀಪಿಸಿದಾಗ ಮುದ್ರಾವಿಮೋಚಿತವಾಗುವ ಯೇಸು ಕ್ರಿಸ್ತನ ಪ್ರಕಟಣೆಯಾಗಿದೆ.</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“ನಮ್ಮ ಬಳಿ ದೇವರ ಆಜ್ಞೆಗಳೂ ಯೇಸು ಕ್ರಿಸ್ತನ ಸಾಕ್ಷಿಯೂ ಇವೆ; ಅದು ಪ್ರವಾದನೆಯ ಆತ್ಮವಾಗಿದೆ. ಅಮೂಲ್ಯ ರತ್ನಗಳು ದೇವರ ವಾಕ್ಯದಲ್ಲಿ ದೊರೆಯುತ್ತವೆ. ಈ ವಾಕ್ಯವನ್ನು ಪರಿಶೋಧಿಸುವವರು ತಮ್ಮ ಮನಸ್ಸನ್ನು ಸ್ಪಷ್ಟವಾಗಿ ಕಾಪಾಡಿಕೊಳ್ಳಬೇಕು. ಅವರು ತಿನ್ನುವದಲ್ಲಾಗಲಿ ಕುಡಿಯುವದಲ್ಲಾಗಲಿ ವಿಕೃತವಾದ ಆಸೆಯನ್ನು ಎಂದಿಗೂ ತೊಡಗಿಸಿಕೊಳ್ಳಬಾರದು.</w:t>
      </w:r>
    </w:p>
    <w:p>
      <w:pPr>
        <w:pStyle w:val="ArticleScripture"/>
        <w:jc w:val="left"/>
      </w:pPr>
      <w:r>
        <w:rPr>
          <w:rFonts w:ascii="Nirmala UI" w:hAnsi="Nirmala UI" w:eastAsia="Nirmala UI" w:cs="Nirmala UI"/>
        </w:rPr>
        <w:t>“ಅವರು ಹೀಗೆ ಮಾಡಿದರೆ, ಮೆದುಳು ಗೊಂದಲಕ್ಕೊಳಗಾಗುವುದು; ಈ ಭೂಮಿಯ ಇತಿಹಾಸದ ಅಂತ್ಯದ ದೃಶ್ಯಗಳಿಗೆ ಸಂಬಂಧಿಸಿದ ಆ ವಿಷಯಗಳ ಅರ್ಥವನ್ನು ತಿಳಿದುಕೊಳ್ಳಲು ಆಳವಾಗಿ ತೋಡಿಕೊಳ್ಳುವ ಒತ್ತಡವನ್ನು ಅವರು ಸಹಿಸಲಾರರು.”</w:t>
      </w:r>
    </w:p>
    <w:p>
      <w:pPr>
        <w:pStyle w:val="ArticleScripture"/>
        <w:jc w:val="left"/>
      </w:pPr>
      <w:r>
        <w:rPr>
          <w:rFonts w:ascii="Nirmala UI" w:hAnsi="Nirmala UI" w:eastAsia="Nirmala UI" w:cs="Nirmala UI"/>
        </w:rPr>
        <w:t>“ದಾನಿಯೇಲ ಮತ್ತು ಪ್ರಕಟನೆಯ ಪುಸ್ತಕಗಳನ್ನು ಇನ್ನಷ್ಟು ಉತ್ತಮವಾಗಿ ಅರ್ಥಮಾಡಿಕೊಳ್ಳುವಾಗ, ವಿಶ್ವಾಸಿಗಳಿಗೆ ಸಂಪೂರ್ಣವಾಗಿ ಭಿನ್ನವಾದ ಒಂದು ಧಾರ್ಮಿಕ ಅನುಭವ ಉಂಟಾಗುವುದು. ಪರಲೋಕದ ತೆರೆದ ಬಾಗಿಲುಗಳಂತಹ ದೃಶ್ಯಗಳ ಝಳಕಗಳನ್ನು ಅವರಿಗೆ ನೀಡಲಾಗುವುದು; ಹೃದಯಶುದ್ಧರಾದವರಿಗೆ ಪ್ರತಿಫಲವಾಗಲಿರುವ ಆ ಧನ್ಯತೆಯನ್ನು ಹೊಂದುವದಕ್ಕಾಗಿ ಎಲ್ಲರೂ ವಿಕಸಿಸಬೇಕಾದ ಆ ಸ್ವಭಾವದಿಂದ ಹೃದಯವೂ ಮನಸ್ಸೂ ಆಳವಾಗಿ ಪ್ರಭಾವಿತರಾಗುವವು.”</w:t>
      </w:r>
    </w:p>
    <w:p>
      <w:pPr>
        <w:pStyle w:val="ArticleScripture"/>
        <w:jc w:val="left"/>
      </w:pPr>
      <w:r>
        <w:rPr>
          <w:rFonts w:ascii="Nirmala UI" w:hAnsi="Nirmala UI" w:eastAsia="Nirmala UI" w:cs="Nirmala UI"/>
        </w:rPr>
        <w:t>“ಪ್ರಕಟನೆ ಗ್ರಂಥದಲ್ಲಿ ಪ್ರಕಟಿಸಲ್ಪಟ್ಟಿರುವುದನ್ನು ತಿಳಿದುಕೊಳ್ಳಲು ವಿನಯದಿಂದಲೂ ಸೌಮ್ಯತೆಯಿಂದಲೂ ಹುಡುಕುವ ಎಲ್ಲರನ್ನೂ ಕರ್ತನು ಆಶೀರ್ವದಿಸುವನು. ಈ ಗ್ರಂಥವು ಅಮರತ್ವದಿಂದ ಸಮೃದ್ಧವಾಗಿಯೂ ಮಹಿಮೆಯಿಂದ ಪರಿಪೂರ್ಣವಾಗಿಯೂ ಇರುವ ಅತಿ ಮಹತ್ತರ ವಿಷಯಗಳನ್ನು ಒಳಗೊಂಡಿದೆ; ಆದಕಾರಣ ಇದನ್ನು ಓದಿ ಶ್ರದ್ಧೆಯಿಂದ ಪರಿಶೋಧಿಸುವ ಎಲ್ಲರೂ ‘ಈ ಪ್ರವಾದನೆಯ ವಚನಗಳನ್ನು ಕೇಳುವವರಿಗೂ, ಅದರಲ್ಲಿ ಬರೆಯಲ್ಪಟ್ಟಿರುವ ಸಂಗತಿಗಳನ್ನು ಕೈಕೊಳ್ಳುವವರಿಗೂ’ ಇರುವ ಆಶೀರ್ವಾದವನ್ನು ಹೊಂದುವರು.”</w:t>
      </w:r>
    </w:p>
    <w:p>
      <w:pPr>
        <w:pStyle w:val="ArticleScripture"/>
        <w:jc w:val="left"/>
      </w:pPr>
      <w:r>
        <w:rPr>
          <w:rFonts w:ascii="Nirmala UI" w:hAnsi="Nirmala UI" w:eastAsia="Nirmala UI" w:cs="Nirmala UI"/>
        </w:rPr>
        <w:t>“ಪ್ರಕಟನೆ ಗ್ರಂಥದ ಅಧ್ಯಯನದಿಂದ ಒಂದು ವಿಷಯವು ನಿಶ್ಚಯವಾಗಿಯೇ ಗ್ರಹಿಸಲ್ಪಡುವುದು—ಅಂದರೆ, ದೇವರು ಮತ್ತು ಆತನ ಜನರ ಮಧ್ಯದ ಸಂಬಂಧವು ಆಪ್ತವೂ ನಿರ್ಣಾಯಕವೂ ಆಗಿದೆ.”</w:t>
      </w:r>
    </w:p>
    <w:p>
      <w:pPr>
        <w:pStyle w:val="ArticleScripture"/>
        <w:jc w:val="left"/>
      </w:pPr>
      <w:r>
        <w:rPr>
          <w:rFonts w:ascii="Nirmala UI" w:hAnsi="Nirmala UI" w:eastAsia="Nirmala UI" w:cs="Nirmala UI"/>
        </w:rPr>
        <w:t>“ಪರಲೋಕದ ವಿಶ್ವ ಮತ್ತು ಈ ಲೋಕದ ನಡುವೆ ಒಂದು ಅದ್ಭುತ ಸಂಬಂಧವು ಕಾಣುತ್ತದೆ. ದಾನಿಯೇಲನಿಗೆ ಪ್ರಕಟವಾದ ವಿಷಯಗಳು ನಂತರ ಪಾತ್ಮೋಸ್ ದ್ವೀಪದಲ್ಲಿದ್ದ ಯೋಹಾನನಿಗೆ ನೀಡಲ್ಪಟ್ಟ ಪ್ರಕಟಣೆಯಿಂದ ಪರಿಪೂರ್ಣಗೊಳಿಸಲ್ಪಟ್ಟವು. ಈ ಎರಡು ಪುಸ್ತಕಗಳನ್ನು ಎಚ್ಚರಿಕೆಯಿಂದ ಅಧ್ಯಯನ ಮಾಡಬೇಕು. ದಾನಿಯೇಲನು ಎರಡು ಬಾರಿ, ‘ಅಂತ್ಯದ ಕಾಲದವರೆಗೆ ಇನ್ನೆಷ್ಟು ಕಾಲ?’ ಎಂದು ವಿಚಾರಿಸಿದನು.”</w:t>
      </w:r>
    </w:p>
    <w:p>
      <w:pPr>
        <w:pStyle w:val="ArticleScripture"/>
        <w:jc w:val="left"/>
      </w:pPr>
      <w:r>
        <w:rPr>
          <w:rFonts w:ascii="Nirmala UI" w:hAnsi="Nirmala UI" w:eastAsia="Nirmala UI" w:cs="Nirmala UI"/>
        </w:rPr>
        <w:t>“‘ನಾನು ಕೇಳಿದೆನು, ಆದರೆ ನನಗೆ ಅರ್ಥವಾಗಲಿಲ್ಲ; ಆಗ ನಾನು ಹೇಳಿದೆನು, ಓ ನನ್ನ ಕರ್ತನೇ, ಈ ಸಂಗತಿಗಳ ಅಂತ್ಯವೇನು? ಆಗ ಆತನು ಹೇಳಿದನು, ದಾನಿಯೇಲನೇ, ನೀನು ನಿನ್ನ ಮಾರ್ಗದಲ್ಲಿ ಹೋಗು; ಏಕೆಂದರೆ ಈ ವಚನಗಳು ಅಂತ್ಯಕಾಲದವರೆಗೆ ಮುಚ್ಚಲ್ಪಟ್ಟು ಮುದ್ರಿಸಲ್ಪಟ್ಟಿರುತ್ತವೆ. ಅನೇಕರಿಗೆ ಶುದ್ಧೀಕರಣವಾಗುವುದು, ಅವರು ಬಿಳಿಗೊಳ್ಳುವರು ಮತ್ತು ಪರೀಕ್ಷಿಸಲ್ಪಡುವರು; ಆದರೆ ದುಷ್ಟರು ದುಷ್ಟತನವನ್ನೇ ಮಾಡುವರು; ದುಷ್ಟರಲ್ಲಿ ಯಾರಿಗೂ ಅರ್ಥವಾಗದು; ಆದರೆ ಜ್ಞಾನಿಗಳು ಅರ್ಥಮಾಡಿಕೊಳ್ಳುವರು. ಮತ್ತು ನಿತ್ಯಬಲಿಯನ್ನು ತೆಗೆದುಹಾಕುವ ಕಾಲದಿಂದಲೂ, ಮತ್ತು ಹಾಳುಮಾಡುವ ಅಸಹ್ಯವಾದದ್ದನ್ನು ಸ್ಥಾಪಿಸುವ ಕಾಲದಿಂದಲೂ, ಒಂದು ಸಾವಿರ ಎರಡು ನೂರು ತೊಂಬತ್ತು ದಿನಗಳು ಇರುವುದು. ಕಾಯುತ್ತಾ ಒಂದು ಸಾವಿರ ಮೂರು ನೂರು ಮೂವತ್ತೈದು ದಿನಗಳವರೆಗೆ ತಲುಪುವವನು ಧನ್ಯನು. ಆದರೆ ಅಂತ್ಯವಾಗುವವರೆಗೆ ನೀನು ನಿನ್ನ ಮಾರ್ಗದಲ್ಲಿ ಹೋಗು; ಏಕೆಂದರೆ ನೀನು ವಿಶ್ರಾಂತಿ ಹೊಂದುವಿ, ಮತ್ತು ದಿನಗಳ ಅಂತ್ಯದಲ್ಲಿ ನಿನಗೆ ನಿಯೋಜಿಸಲ್ಪಟ್ಟ ಭಾಗದಲ್ಲಿ ನಿಲ್ಲುವಿ.’”</w:t>
      </w:r>
    </w:p>
    <w:p>
      <w:pPr>
        <w:pStyle w:val="ArticleScripture"/>
        <w:jc w:val="left"/>
      </w:pPr>
      <w:r>
        <w:rPr>
          <w:rFonts w:ascii="Nirmala UI" w:hAnsi="Nirmala UI" w:eastAsia="Nirmala UI" w:cs="Nirmala UI"/>
        </w:rPr>
        <w:t>“ಪುಸ್ತಕದ ಮುದ್ರೆಯನ್ನು ತೆರೆಯಿ, ಈ ಅಂತ್ಯಕಾಲದ ದಿನಗಳಲ್ಲಿ ಏನಾಗಬೇಕೆಂಬ ಪ್ರಕಟಣೆಯನ್ನು ಯೋಹಾನನಿಗೆ ನೀಡಿದವರು ಯೆಹೂದಾ ಗೋತ್ರದ ಸಿಂಹವೇ ಆಗಿತ್ತು.</w:t>
      </w:r>
    </w:p>
    <w:p>
      <w:pPr>
        <w:pStyle w:val="ArticleScripture"/>
        <w:jc w:val="left"/>
      </w:pPr>
      <w:r>
        <w:rPr>
          <w:rFonts w:ascii="Nirmala UI" w:hAnsi="Nirmala UI" w:eastAsia="Nirmala UI" w:cs="Nirmala UI"/>
        </w:rPr>
        <w:t>“ಅಂತ್ಯದ ಕಾಲದವರೆಗೆ ಮುಚ್ಚಲ್ಪಟ್ಟಿದ್ದ ತನ್ನ ಸಾಕ್ಷಿಯನ್ನು ಹೊರುವದಕ್ಕಾಗಿ ದಾನಿಯೇಲನು ತನ್ನ ಪಾಲಿನಲ್ಲಿ ನಿಂತನು; ಆ ಸಮಯದಲ್ಲಿ ಮೊದಲನೆಯ ದೂತನ ಸಂದೇಶವು ನಮ್ಮ ಲೋಕಕ್ಕೆ ಪ್ರಕಟಿಸಲ್ಪಡಬೇಕಾಗಿತ್ತು. ಈ ಅಂತಿಮ ದಿನಗಳಲ್ಲಿ ಈ ವಿಷಯಗಳು ಅನಂತ ಮಹತ್ವವುಳ್ಳವು; ಆದರೆ ‘ಅನೇಕರಿಗೆ ಶುದ್ಧೀಕರಣವಾಗುವುದು, ಅವರು ಬಿಳಿಗೊಳ್ಳುವರು, ಪರೀಕ್ಷಿಸಲ್ಪಡುವರು,’ ‘ದುಷ್ಟರು ದುಷ್ಟತನವನ್ನೇ ಮಾಡುವರು; ಮತ್ತು ದುಷ್ಟರಲ್ಲಿ ಯಾರೂ ಅರ್ಥಮಾಡಿಕೊಳ್ಳುವುದಿಲ್ಲ.’ ಇದು ಎಷ್ಟು ಸತ್ಯವಾಗಿದೆ! ಪಾಪವೆಂದರೆ ದೇವರ ಧರ್ಮಶಾಸ್ತ್ರದ ಉಲ್ಲಂಘನೆ; ಮತ್ತು ದೇವರ ಧರ್ಮಶಾಸ್ತ್ರದ ವಿಷಯದಲ್ಲಿನ ಬೆಳಕನ್ನು ಸ್ವೀಕರಿಸದವರು ಮೊದಲನೆಯ, ಎರಡನೆಯ, ಮತ್ತು ಮೂರನೆಯ ದೂತರ ಸಂದೇಶಗಳ ಪ್ರಕಟಣೆಯನ್ನು ಅರ್ಥಮಾಡಿಕೊಳ್ಳುವುದಿಲ್ಲ. ದಾನಿಯೇಲನ ಪುಸ್ತಕವು ಯೋಹಾನನಿಗೆ ನೀಡಲ್ಪಟ್ಟ ಪ್ರಕಟಣೆಯಲ್ಲಿ ಮುದ್ರಾಭೇದಗೊಳ್ಳುತ್ತದೆ, ಮತ್ತು ನಮ್ಮನ್ನು ಈ ಭೂಮಿಯ ಇತಿಹಾಸದ ಅಂತಿಮ ದೃಶ್ಯಗಳ ಕಡೆಗೆ ಮುಂದಾಳುತ್ತದೆ.”</w:t>
      </w:r>
    </w:p>
    <w:p>
      <w:pPr>
        <w:pStyle w:val="ArticleScripture"/>
        <w:jc w:val="left"/>
      </w:pPr>
      <w:r>
        <w:rPr>
          <w:rFonts w:ascii="Nirmala UI" w:hAnsi="Nirmala UI" w:eastAsia="Nirmala UI" w:cs="Nirmala UI"/>
        </w:rPr>
        <w:t>“ನಾವು ಅಂತ್ಯಕಾಲದ ಅಪಾಯಗಳ ಮಧ್ಯದಲ್ಲಿ ಜೀವಿಸುತ್ತಿದ್ದೇವೆ ಎಂಬುದನ್ನು ನಮ್ಮ ಸಹೋದರರು ಮನಸ್ಸಿನಲ್ಲಿ ಇಟ್ಟುಕೊಳ್ಳುವರೇ? ಪ್ರಕಟನೆ ಪುಸ್ತಕವನ್ನು ದಾನಿಯೇಲನ ಪುಸ್ತಕದೊಂದಿಗೆ ಸಂಬಂಧಿಸಿ ಓದಿರಿ. ಈ ವಿಷಯಗಳನ್ನು ಬೋಧಿಸಿರಿ.”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ಎಪ್ಪತ್ತೆಂಟು</dc:title>
  <dc:subject>ಪ್ರವಾದನಾತ್ಮಕ ಸಮಾನಾಂತರಗಳು: ಅಂತ್ಯಕಾಲದಲ್ಲಿ ದಾನಿಯೇಲ 11ರ ಅನಾವರಣ</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