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ಎಪ್ಪತ್ತೊಂಬತ್ತನೇ ಸಂಖ್ಯೆ</w:t>
      </w:r>
    </w:p>
    <w:p>
      <w:pPr>
        <w:pStyle w:val="ArticleSubtitle"/>
        <w:jc w:val="left"/>
      </w:pPr>
      <w:r>
        <w:rPr>
          <w:rFonts w:ascii="Nirmala UI" w:hAnsi="Nirmala UI" w:eastAsia="Nirmala UI" w:cs="Nirmala UI"/>
        </w:rPr>
        <w:t>ಅರ್ಧರಾತ್ರಿಯ ಕೂಗು ಮತ್ತು ರೋಮಿನ ಪ್ರವಾದನಾತ್ಮಕ ಪಾತ್ರ: ದಾನಿಯೇಲನ ಪುಸ್ತಕದಲ್ಲಿ ಕೊನೆಯ ದಿನಗಳ ಅನಾವರಣ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2024-04-09</w:t>
      </w:r>
    </w:p>
    <w:p>
      <w:pPr>
        <w:pStyle w:val="ArticleBody"/>
        <w:jc w:val="left"/>
      </w:pPr>
      <w:r>
        <w:rPr>
          <w:rFonts w:ascii="Nirmala UI" w:hAnsi="Nirmala UI" w:eastAsia="Nirmala UI" w:cs="Nirmala UI"/>
        </w:rPr>
        <w:t>ಈಗ ನಾವು ಪರಿಶುದ್ಧ ಭೂಮಿಯ ಮೇಲೆ ನಿಂತಿದ್ದೇವೆ, ದಾನಿಯೇಲನ ಪುಸ್ತಕದ ಪರಿಪ್ರೇಕ್ಷ್ಯದಲ್ಲಿ ಹೇಳುವುದಾದರೆ, ಏಕೆಂದರೆ ನಾವು ನೂರ್ನಾಲ್ವತ್ತುನಾಲ್ಕು ಸಾವಿರರಿಗಾಗಿ ಮಧ್ಯರಾತ್ರಿಯ ಕೂಗನ್ನು ಪ್ರತಿನಿಧಿಸುವ ವಚನಗಳ ಬಳಿಗೆ ತಲುಪಿದ್ದೇವೆ. ಈ ವಚನಗಳು ಮೇಲಕ್ಕೆತ್ತಲ್ಪಟ್ಟ ಧ್ವಜಚಿಹ್ನೆಯವರ ಮುದ್ರಾಕರಣವನ್ನೂ ಗುರುತಿಸುತ್ತವೆ. ಇವು ದಾನಿಯೇಲನ ಪುಸ್ತಕದಲ್ಲಿರುವ, ಕೊನೆಯ ದಿನಗಳಿಗೆ ಸಂಬಂಧಿಸಿದಂತೆ ಮುದ್ರಾಭಂಗಗೊಂಡ ಭಾಗವಾದ ವಚನಗಳಾಗಿವೆ; ಮತ್ತು ಅವು “ಕಾಲವು ಸಮೀಪಿಸಿದೆ” ಎಂಬ ಸಂದರ್ಭದಲ್ಲಿ, ಹದಿನಾರನೇ ವಚನದಲ್ಲಿ ಕೃಪಾಕಾಲವು ಮುಕ್ತಾಯಗೊಳ್ಳುವ ಮುನ್ನವೇ, ಮುದ್ರಾಭಂಗಗೊಳ್ಳುವ ಯೇಸು ಕ್ರಿಸ್ತನ ಪ್ರಕಟಣೆಯ ದಾನಿಯೇಲನ ಅಭಿವ್ಯಕ್ತಿಯನ್ನು ಪ್ರತಿನಿಧಿಸುತ್ತವೆ.</w:t>
      </w:r>
    </w:p>
    <w:p>
      <w:pPr>
        <w:pStyle w:val="ArticleBody"/>
        <w:jc w:val="left"/>
      </w:pPr>
      <w:r>
        <w:rPr>
          <w:rFonts w:ascii="Nirmala UI" w:hAnsi="Nirmala UI" w:eastAsia="Nirmala UI" w:cs="Nirmala UI"/>
        </w:rPr>
        <w:t>ಹನ್ನೊಂದನೇ ಅಧ್ಯಾಯದ ಹದಿನಾಲ್ಕನೇ ವಚನದಲ್ಲಿ ಪ್ರತಿನಿಧಿಸಲ್ಪಟ್ಟಂತೆ, ದರ್ಶನವನ್ನು ಸ್ಥಾಪಿಸುವುದು ರೋಮವೇ; ಆದದರಿಂದ ಹನ್ನೊಂದರಿಂದ ಹದಿನೈದನೇ ವಚನಗಳವರೆಗೆ ನಾವು ಸಾಗುವಾಗ ರೋಮವನ್ನು ನಿಕಟವಾಗಿ ಪರಿಶೀಲಿಸುವುದು ಮಹತ್ವವಾಗಿದೆ; ಏಕೆಂದರೆ “ದರ್ಶನವಿಲ್ಲದಿದ್ದಲ್ಲಿ ಜನರು ನಾಶವಾಗುತ್ತಾರೆ,” ಮತ್ತು ನೀವು ಯೆಶಾಯ ಅಧ್ಯಾಯ ಏಳು, ಎಂಟನೇ ಮತ್ತು ಒಂಬತ್ತನೇ ವಚನಗಳನ್ನು ನಂಬದಿದ್ದರೆ, “ನಿಶ್ಚಯವಾಗಿಯೂ ನೀವು ಸ್ಥಾಪಿತರಾಗುವುದಿಲ್ಲ.”</w:t>
      </w:r>
    </w:p>
    <w:p>
      <w:pPr>
        <w:pStyle w:val="ArticleBody"/>
        <w:jc w:val="left"/>
      </w:pPr>
      <w:r>
        <w:rPr>
          <w:rFonts w:ascii="Nirmala UI" w:hAnsi="Nirmala UI" w:eastAsia="Nirmala UI" w:cs="Nirmala UI"/>
        </w:rPr>
        <w:t>ಯೂರಿಯಾಹ್ ಸ್ಮಿತ್ ಅವರು ತಮ್ಮ *Daniel and the Revelation* ಎಂಬ ಪುಸ್ತಕದಲ್ಲಿ ಒಂದು ಪ್ರವಾದನಾತ್ಮಕ ನಿಯಮವನ್ನು ಕನಿಷ್ಠ ನಾಲ್ಕು ಬಾರಿ ಉಲ್ಲೇಖಿಸುತ್ತಾರೆ. ಆ ನಿಯಮದ ಪ್ರಕಾರ, ದೇವರ ಜನರೊಂದಿಗೆ “ಸಂಬಂಧಿತ”ವಾಗುವ ತನಕ ಒಂದು ಪ್ರವಾದನಾತ್ಮಕ ಶಕ್ತಿ ಪ್ರವಾದನೆಯಲ್ಲಿ ಗುರುತಿಸಲ್ಪಡುವುದಿಲ್ಲ. ಅವರು ಅದನ್ನು ಮೊದಲ ಬಾರಿಗೆ ಉಲ್ಲೇಖಿಸುವುದು ಬಾಬಿಲೋನನ್ನು ಪ್ರವಾದನಾತ್ಮಕ ಸಾಕ್ಷ್ಯದೊಳಗೆ ಪರಿಚಯಿಸುವ ಸಂದರ್ಭಕ್ಕೆ ಸಂಬಂಧಿಸಿದಂತೆಯೇ ಆಗಿದೆ.</w:t>
      </w:r>
    </w:p>
    <w:p>
      <w:pPr>
        <w:pStyle w:val="ArticleScripture"/>
        <w:jc w:val="left"/>
      </w:pPr>
      <w:r>
        <w:rPr>
          <w:rFonts w:ascii="Nirmala UI" w:hAnsi="Nirmala UI" w:eastAsia="Nirmala UI" w:cs="Nirmala UI"/>
        </w:rPr>
        <w:t>“ವ್ಯಾಖ್ಯಾನದ ಸ್ಪಷ್ಟ ನಿಯಮವೆಂದರೆ, ದೇವರ ಜನರೊಂದಿಗೆ ರಾಷ್ಟ್ರಗಳು ಪವಿತ್ರ ಇತಿಹಾಸದ ದಾಖಲೆಗಳನ್ನು ಪೂರ್ಣಗೊಳಿಸಲು ಅವುಗಳ ಉಲ್ಲೇಖವು ಅಗತ್ಯವಾಗುವಷ್ಟು ಮಟ್ಟಿಗೆ ಸಂಬಂಧ ಹೊಂದುವಾಗ, ಭವಿಷ್ಯವಾಣಿಯಲ್ಲಿ ಅವುಗಳಿಗೆ ಗಮನ ನೀಡಲ್ಪಡುವುದೆಂದು ನಾವು ನಿರೀಕ್ಷಿಸಬಹುದು.” — ಉರಿಯ ಸ್ಮಿತ್, Daniel and the Revelation, 46.</w:t>
      </w:r>
    </w:p>
    <w:p>
      <w:pPr>
        <w:pStyle w:val="ArticleBody"/>
        <w:jc w:val="left"/>
      </w:pPr>
      <w:r>
        <w:rPr>
          <w:rFonts w:ascii="Nirmala UI" w:hAnsi="Nirmala UI" w:eastAsia="Nirmala UI" w:cs="Nirmala UI"/>
        </w:rPr>
        <w:t>ಕನಿಷ್ಠ ಇನ್ನೂ ಮೂರು ಸಂದರ್ಭಗಳಲ್ಲಿ, ಸ್ಮಿತ್ ಆ ನಿಯಮವನ್ನು ಉಲ್ಲೇಖಿಸುತ್ತಾನೆ, ಮತ್ತು ಆ ಮೂರೂ ಸಂದರ್ಭಗಳಲ್ಲಿ ಯೆಹೂದ್ಯರ “ಸಂಧಿ”ಯತ್ತ ಅವನು ಸೂಚಿಸುತ್ತಾನೆ; ಆದರೆ ಒಂದು ಉಲ್ಲೇಖದಲ್ಲಿ ಆ ಸಂಧಿಯ ನೆರವೇರಿಕೆಯನ್ನು ಕ್ರಿ.ಪೂ. 162ರಲ್ಲಿ ಸಂಭವಿಸಿದುದಾಗಿ ಅವನು ಗುರುತಿಸುತ್ತಾನೆ, ಆದರೆ ಉಳಿದ ಎರಡು ಉಲ್ಲೇಖಗಳು ಆಧುನಿಕ ಇತಿಹಾಸಕಾರರೊಂದಿಗೆ ಹೊಂದಿಕೆಯಾಗುತ್ತವೆ; ಅವರು ಯೆಹೂದ್ಯರು ಮತ್ತು ರೋಮರ “ಸಂಧಿ”ಯ ನೆರವೇರಿಕೆಯನ್ನು ಕ್ರಿ.ಪೂ. 161 ಎಂದು ಗುರುತಿಸುತ್ತಾರೆ.</w:t>
      </w:r>
    </w:p>
    <w:p>
      <w:pPr>
        <w:pStyle w:val="ArticleScripture"/>
        <w:jc w:val="left"/>
      </w:pPr>
      <w:r>
        <w:rPr>
          <w:rFonts w:ascii="Nirmala UI" w:hAnsi="Nirmala UI" w:eastAsia="Nirmala UI" w:cs="Nirmala UI"/>
        </w:rPr>
        <w:t>“ಭೌಮ ಸರ್ಕಾರಗಳು ದೇವಜನರೊಂದಿಗೆ ಯಾವುದೋ ರೀತಿಯಲ್ಲಿ ಸಂಬಂಧ ಹೊಂದುತ್ತವೆ ಎಂಬ ತನಕ ಅವುಗಳನ್ನು ಪ್ರವಾದನೆಯಲ್ಲಿ ಪರಿಚಯಿಸಲಾಗುವುದಿಲ್ಲ ಎಂಬುದನ್ನು ಓದುಗರಿಗೆ ನೆನಪಿಸಲು ಅಗತ್ಯವಿಲ್ಲ. ಕ್ರಿ.ಪೂ. 161ರಲ್ಲಿ ನಡೆದ ಪ್ರಸಿದ್ಧ ಯೆಹೂದ್ಯರ ಒಡಂಬಡಿಕೆಯ ಮೂಲಕ ರೋಮವು ಆ ಕಾಲದ ದೇವಜನರಾದ ಯೆಹೂದ್ಯರೊಂದಿಗೆ ಸಂಬಂಧ ಹೊಂದಿತು. 1 Maccabees 8; Josephus’s Antiquities, book 12, chapter 10, section 6; Prideaux, Vol. II, page 166. ಆದರೆ ಇದಕ್ಕಿಂತ ಏಳು ವರ್ಷಗಳ ಹಿಂದೆ, ಅಂದರೆ ಕ್ರಿ.ಪೂ. 168ರಲ್ಲಿ, ರೋಮವು ಮಕೇದೋನಿಯವನ್ನು ಜಯಿಸಿ, ಆ ದೇಶವನ್ನು ತನ್ನ ಸಾಮ್ರಾಜ್ಯದ ಒಂದು ಭಾಗವನ್ನಾಗಿ ಮಾಡಿಕೊಂಡಿತ್ತು. ಆದಕಾರಣ, ರೋಮವು ಪ್ರವಾದನೆಯಲ್ಲಿ ಪರಿಚಯಿಸಲ್ಪಡುವುದು, ಜಯಿಸಲ್ಪಟ್ಟ ಮಕೇದೋನಿಯದ ಆಡುಗಂಡಿನ ಕೊಂಬಿನಿಂದ ಅದು ಇತರ ದಿಕ್ಕುಗಳ ಕಡೆಗೆ ಹೊಸ ವಿಜಯಗಳಿಗಾಗಿ ಹೊರಟುಹೋಗುತ್ತಿರುವ ಸಮಯದಲ್ಲೇ ಆಗಿದೆ. ಹೀಗಾಗಿ, ಅದು ಪ್ರವಾದಿಗೆ ಗೋಚರವಾದುದು, ಅಥವಾ ಈ ಪ್ರವಾದನೆಯಲ್ಲಿ ಸಮೀಚೀನವಾಗಿ ಉಲ್ಲೇಖಿಸಲ್ಪಡಬಹುದಾದುದು, ಆಡುಗಂಡಿನ ಕೊಂಬುಗಳಲ್ಲಿ ಒಂದರಿಂದ ಹೊರಬಂದುದಾಗಿ.” Uriah Smith, Daniel and the Revelation, 175.</w:t>
      </w:r>
    </w:p>
    <w:p>
      <w:pPr>
        <w:pStyle w:val="ArticleBody"/>
        <w:jc w:val="left"/>
      </w:pPr>
      <w:r>
        <w:rPr>
          <w:rFonts w:ascii="Nirmala UI" w:hAnsi="Nirmala UI" w:eastAsia="Nirmala UI" w:cs="Nirmala UI"/>
        </w:rPr>
        <w:t>ಆದರೆ ಸ್ಮಿತ್ ಅದು ಕ್ರಿ.ಪೂ. 162ನೇ ವರ್ಷವಾಗಿತ್ತು ಎಂದೂ ಹೇಳುತ್ತಾನೆ.</w:t>
      </w:r>
    </w:p>
    <w:p>
      <w:pPr>
        <w:pStyle w:val="ArticleScripture"/>
        <w:jc w:val="left"/>
      </w:pPr>
      <w:r>
        <w:rPr>
          <w:rFonts w:ascii="Nirmala UI" w:hAnsi="Nirmala UI" w:eastAsia="Nirmala UI" w:cs="Nirmala UI"/>
        </w:rPr>
        <w:t>“ಅದೇ ಶಕ್ತಿಯು ಪವಿತ್ರ ದೇಶದಲ್ಲಿಯೂ ಸ್ಥಾಪಿತವಾಗಿ, ಅದನ್ನು ಗ್ರಸಿಸಬೇಕಾಗಿತ್ತು. ಕ್ರಿ.ಪೂ. 162ರಲ್ಲಿ ಒಡಂಬಡಿಕೆಯ ಮೂಲಕ ರೋಮ್ ದೇವಜನರಾದ ಯೆಹೂದ್ಯರೊಂದಿಗೆ ಸಂಪರ್ಕ ಹೊಂದಿತು; ಆ ದಿನಾಂಕದಿಂದ ಅದು ಪ್ರವಾದನಾತ್ಮಕ ಕಾಲಗಣನೆಯಲ್ಲಿ ಪ್ರಮುಖ ಸ್ಥಾನವನ್ನು ಹೊಂದಿದೆ. ಆದಾಗ್ಯೂ, ಕ್ರಿ.ಪೂ. 63ರವರೆಗೆ ಅದು ಯೂದಾಯದ ಮೇಲೆ ವಾಸ್ತವಿಕ ವಿಜಯದ ಮೂಲಕಾಧಿಕಾರವನ್ನು ಪಡೆದುಕೊಳ್ಳಲಿಲ್ಲ; ಮತ್ತು ನಂತರ ಅದು ಈ ಕೆಳಗಿನ ರೀತಿಯಲ್ಲಿ ಸಂಭವಿಸಿತು.” ಉರಿಯಾ ಸ್ಮಿತ್, Daniel and the Revelation, 259.</w:t>
      </w:r>
    </w:p>
    <w:p>
      <w:pPr>
        <w:pStyle w:val="ArticleBody"/>
        <w:jc w:val="left"/>
      </w:pPr>
      <w:r>
        <w:rPr>
          <w:rFonts w:ascii="Nirmala UI" w:hAnsi="Nirmala UI" w:eastAsia="Nirmala UI" w:cs="Nirmala UI"/>
        </w:rPr>
        <w:t>ಮತ್ತೆ ಮೂರನೇ ಸಲ ಅವನು ಆ ಘಟನೆಯನ್ನು ಉಲ್ಲೇಖಿಸುವಾಗ, ಅವನು ಮತ್ತೆ ಕ್ರಿ.ಪೂ. 161 ಎಂದು ಹೇಳುತ್ತಾನೆ.</w:t>
      </w:r>
    </w:p>
    <w:p>
      <w:pPr>
        <w:pStyle w:val="ArticleScripture"/>
        <w:jc w:val="left"/>
      </w:pPr>
      <w:r>
        <w:rPr>
          <w:rFonts w:ascii="Nirmala UI" w:hAnsi="Nirmala UI" w:eastAsia="Nirmala UI" w:cs="Nirmala UI"/>
        </w:rPr>
        <w:t>“ಸಾಮ್ರಾಜ್ಯದ ಲೌಕಿಕ ಘಟನೆಗಳ ಮೂಲಕ ನಮ್ಮನ್ನು ಎಪ್ಪತ್ತು ವಾರಗಳ ಅಂತ್ಯವರೆಗೂ ಕರೆದುಕೊಂಡು ಬಂದ ಪ್ರವಾದಿಯು, 23ನೇ ವಚನದಲ್ಲಿ, ಕ್ರಿ.ಪೂ. 161ರಲ್ಲಿ ಯೆಹೂದ್ಯರ ಒಡಂಬಡಿಕೆಯ ಮೂಲಕ ರೋಮನ್ನರು ದೇವಜನರೊಂದಿಗೆ ನೇರವಾಗಿ ಸಂಪರ್ಕ ಹೊಂದಿದ ಕಾಲಕ್ಕೆ ನಮ್ಮನ್ನು ಹಿಂದಿರುಗಿಸುತ್ತಾನೆ; ಆ ಬಿಂದುವಿನಿಂದ ಬಳಿಕ, ಘಟನೆಗಳ ನೇರ ಕ್ರಮದಲ್ಲಿ, ಸಭೆಯ ಅಂತಿಮ ವಿಜಯದವರೆಗೆ ಹಾಗೂ ದೇವರ ನಿತ್ಯರಾಜ್ಯದ ಸ್ಥಾಪನೆಯವರೆಗೆ ನಮ್ಮನ್ನು ಮುನ್ನಡೆಸಲಾಗುತ್ತದೆ. ಯೆಹೂದ್ಯರು ಸಿರಿಯ ರಾಜರಿಂದ ಅತ್ಯಂತ ಕಠಿಣವಾಗಿ ಹಿಂಸಿಸಲ್ಪಡುತ್ತಿದ್ದ ಕಾರಣ, ರೋಮನ್ನರ ಸಹಾಯವನ್ನು ಬೇಡಿಕೊಳ್ಳಲು ಮತ್ತು ತಮ್ಮನ್ನು ಅವರೊಂದಿಗೆ ‘ಸ್ನೇಹ ಹಾಗೂ ಒಕ್ಕೂಟದ ಒಡಂಬಡಿಕೆಯಲ್ಲಿ’ ಸೇರಿಸಿಕೊಳ್ಳಲು ರೋಮಕ್ಕೆ ಒಂದು ರಾಯಭಾರಿಯನ್ನು ಕಳುಹಿಸಿದರು. 1 ಮಕ್ಕಬೀಯರು 8; Prideaux, II, 234; Josephus’s Antiquities, book 12, chapter 10, section 6. ರೋಮನ್ನರು ಯೆಹೂದ್ಯರ ವಿನಂತಿಯನ್ನು ಆಲಿಸಿ, ಅವರಿಗೆ ಈ ಕೆಳಗಿನ ಮಾತುಗಳಲ್ಲಿ ರೂಪುಗೊಂಡ ಒಂದು ಆದೇಶವನ್ನು ಮಂಜೂರು ಮಾಡಿದರು:—”</w:t>
      </w:r>
    </w:p>
    <w:p>
      <w:pPr>
        <w:pStyle w:val="ArticleScripture"/>
        <w:jc w:val="left"/>
      </w:pPr>
      <w:r>
        <w:rPr>
          <w:rFonts w:ascii="Nirmala UI" w:hAnsi="Nirmala UI" w:eastAsia="Nirmala UI" w:cs="Nirmala UI"/>
        </w:rPr>
        <w:t>“‘ಯೆಹೂದ್ಯರ ಜನಾಂಗದೊಡನೆ ಪರಸ್ಪರ ಸಹಾಯ ಮತ್ತು ಸ್ನೇಹಸಂಬಂಧದ ಕುರಿತು ಸಭಾಸಮಿತಿಯ ಆಜ್ಞಾಪತ್ರ. ರೋಮರ ಅಧೀನದಲ್ಲಿರುವ ಯಾರಿಗೂ ಯೆಹೂದ್ಯರ ಜನಾಂಗದ ವಿರುದ್ಧ ಯುದ್ಧ ಮಾಡುವುದಾಗಲಿ, ಧಾನ್ಯವನ್ನಾಗಲಿ, ಹಡಗುಗಳನ್ನಾಗಲಿ, ಧನವನ್ನಾಗಲಿ ಕಳುಹಿಸುವ ಮೂಲಕ ಅಂತಹವರನ್ನು ಸಹಾಯ ಮಾಡುವುದಾಗಲಿ ನ್ಯಾಯಸಮ್ಮತವಾಗಿರುವುದಿಲ್ಲ; ಮತ್ತು ಯೆಹೂದ್ಯರ ಮೇಲೆ ಯಾವುದಾದರೂ ದಾಳಿ ನಡೆಯುವಲ್ಲಿ, ರೋಮರು ತಮ್ಮಿಂದಾದ ಮಟ್ಟಿಗೆ ಅವರಿಗೆ ಸಹಾಯ ಮಾಡಬೇಕು; ಹಾಗೆಯೇ, ರೋಮರ ಮೇಲೆ ಯಾವುದಾದರೂ ದಾಳಿ ನಡೆಯುವಲ್ಲಿ, ಯೆಹೂದ್ಯರು ಅವರಿಗೆ ಸಹಾಯ ಮಾಡಬೇಕು. ಮತ್ತು ಈ ಪರಸ್ಪರ ಸಹಾಯದ ಒಡಂಬಡಿಕೆಗೆ ಯೆಹೂದ್ಯರು ಏನನ್ನಾದರೂ ಸೇರಿಸಬೇಕೆಂದು, ಅಥವಾ ಅದರಿಂದ ಏನನ್ನಾದರೂ ತೆಗೆದುಹಾಕಬೇಕೆಂದು ಮನಸ್ಸು ಮಾಡಿದರೆ, ಅದು ರೋಮರ ಸಾಮಾನ್ಯ ಸಮ್ಮತಿಯೊಂದಿಗೆ ನೆರವೇರಿಸಬೇಕು. ಮತ್ತು ಈ ರೀತಿಯಾಗಿ ಮಾಡಲ್ಪಡುವ ಯಾವ ಸೇರ್ಪಡೆಯಾದರೂ, ಅದು ಬಲಬದ್ಧವಾಗಿರುತ್ತದೆ.’ ‘ಈ ಆಜ್ಞಾಪತ್ರವನ್ನು,’ ಎಂದು ಜೊಸೆಫಸ್ ಹೇಳುತ್ತಾನೆ, ‘ಯೋಹಾನನ ಮಗನಾದ ಯೂಪೋಲೇಮಸ್ ಮತ್ತು ಎಲಿಯಾಜರನ ಮಗನಾದ ಜಾಸೋನ್ ಬರೆದರು; ಆಗ ಯೂದನು ಆ ಜನಾಂಗದ ಮಹಾಯಾಜಕನಾಗಿದ್ದನು, ಮತ್ತು ಅವನ ಸಹೋದರನಾದ ಸೀಮೋನನು ಸೇನೆಯ ಪ್ರಧಾನನಾಗಿದ್ದನು. ಮತ್ತು ಇದು ರೋಮರು ಯೆಹೂದ್ಯರೊಂದಿಗೆ ಮಾಡಿದ ಮೊದಲ ಒಡಂಬಡಿಕೆಯಾಗಿದ್ದು, ಈ ವಿಧಾನದಲ್ಲಿ ನಿರ್ವಹಿಸಲ್ಪಟ್ಟಿತು.’” Uriah Smith, Daniel and the Revelation, 271.</w:t>
      </w:r>
    </w:p>
    <w:p>
      <w:pPr>
        <w:pStyle w:val="ArticleBody"/>
        <w:jc w:val="left"/>
      </w:pPr>
      <w:r>
        <w:rPr>
          <w:rFonts w:ascii="Nirmala UI" w:hAnsi="Nirmala UI" w:eastAsia="Nirmala UI" w:cs="Nirmala UI"/>
        </w:rPr>
        <w:t>ಸ್ಮಿತ್ 162 ಕ್ರಿ.ಪೂ. ಅನ್ನು ಏಕೆ ಉಲ್ಲೇಖಿಸಿದನು ಎಂಬುದನ್ನು ವಿವರಿಸುವುದು ನನ್ನ ಹೊಣೆಗಾರಿಕೆ ಅಲ್ಲ; ಅದು ಕೇವಲ ಮುದ್ರಣದ ದೋಷವಾಗಿರಬಹುದು ಎಂಬುದು ನನ್ನ ಊಹೆ. ನನ್ನ ಅಭಿಪ್ರಾಯದ ಮುಖ್ಯ ಅಂಶವೆಂದರೆ, ಅವನು “ವ್ಯಾಖ್ಯಾನದ ಒಂದು ಸ್ಪಷ್ಟ ನಿಯಮವೆಂದು, ಜನಾಂಗಗಳು ದೇವರ ಜನರೊಂದಿಗೆ ಅಷ್ಟು ಮಟ್ಟಿಗೆ ಸಂಬಂಧ ಹೊಂದುತ್ತವೆಂಬಾಗ, ಪವಿತ್ರ ಇತಿಹಾಸದ ದಾಖಲೆಗಳು ಸಂಪೂರ್ಣವಾಗಲು ಅವುಗಳ ಉಲ್ಲೇಖ ಅಗತ್ಯವಾಗುವ ಸಂದರ್ಭದಲ್ಲಿ, ಅವುಗಳನ್ನು ಪ್ರವಾದನೆಯಲ್ಲಿ ಗಮನಿಸಲಾಗುತ್ತದೆ ಎಂದು ನಾವು ನಿರೀಕ್ಷಿಸಬಹುದು” ಎಂದು ಗುರುತಿಸುವ ವಿಷಯದ ಮೇಲೆ ಅವನು ನೀಡುವ ಒತ್ತಡವನ್ನು ಸೂಚಿಸುವುದಾಗಿದೆ. ಸ್ಮಿತ್ ಆ ನಿಯಮವನ್ನು ಒತ್ತಿಹೇಳುವಾಗ, ಕ್ರಿ.ಪೂ. 161ರಲ್ಲಿ ಇಪ್ಪತ್ತ್ಮೂರನೇ ವಚನದಲ್ಲಿರುವ “ಒಡಂಬಡಿಕೆ”ಯಲ್ಲಿ ರೋಮ್ ದೇವರ ಜನರೊಂದಿಗೆ ಸಂಬಂಧ ಹೊಂದಿತು ಎಂದು ಗುರುತಿಸುತ್ತಾನೆ; ಆದರೆ ಸ್ಮಿತ್ ರೋಮ್ ಅನ್ನು ಪ್ರವಾದನಾತ್ಮಕ ವೃತ್ತಾಂತದಲ್ಲಿ ಮೊದಲ ಬಾರಿಗೆ ಕ್ರಿ.ಪೂ. 200ರಲ್ಲಿ ಪರಿಚಯಿಸಲಾಗುತ್ತದೆ ಎಂದು ಗುರುತಿಸುತ್ತಾನೆ, ಅಂದರೆ ಕ್ರಿ.ಪೂ. 161ಕ್ಕಿಂತ ಮೂವತ್ತೊಂಬತ್ತು ವರ್ಷಗಳ ಮುಂಚೆಯೇ.</w:t>
      </w:r>
    </w:p>
    <w:p>
      <w:pPr>
        <w:pStyle w:val="ArticleScripture"/>
        <w:jc w:val="left"/>
      </w:pPr>
      <w:r>
        <w:rPr>
          <w:rFonts w:ascii="Nirmala UI" w:hAnsi="Nirmala UI" w:eastAsia="Nirmala UI" w:cs="Nirmala UI"/>
        </w:rPr>
        <w:t>“ಈಗ ಒಂದು ಹೊಸ ಶಕ್ತಿಯನ್ನು ಪರಿಚಯಿಸಲಾಗಿದೆ,—‘ನಿನ್ನ ಜನರ ದರೋಡೆಕೋರರು;’ ಅಕ್ಷರಶಃ, ಬಿಷಪ್ ನ್ಯೂಟನ್ ಹೇಳುವಂತೆ, ‘ನಿನ್ನ ಜನರ ಒಡೆಯುವವರು.’ ಟೈಬರ್ ನದಿಯ ತೀರಗಳಲ್ಲಿ ಬಹು ದೂರದಲ್ಲಿ, ಒಂದು ರಾಜ್ಯವು ಮಹತ್ವಾಕಾಂಕ್ಷೆಯ ಯೋಜನೆಗಳನ್ನೂ ಅಂಧಕಾರಮಯ ಉದ್ದೇಶಗಳನ್ನೂ ಪೋಷಿಸಿಕೊಂಡು ಬರುತ್ತಿತ್ತು. ಮೊದಲಿನಲ್ಲಿ ಸಣ್ಣದಾಗಿಯೂ ದುರ್ಬಲವಾಗಿಯೂ ಇದ್ದ ಅದು, ಬಲದಲ್ಲಿಯೂ ಪರಾಕ್ರಮದಲ್ಲಿಯೂ ಅದ್ಭುತ ವೇಗದಿಂದ ಬೆಳೆಯಿತು; ತನ್ನ ಶೌರ್ಯವನ್ನು ಪ್ರಯೋಗಿಸಿಕೊಳ್ಳಲು ಮತ್ತು ತನ್ನ ಯುದ್ಧಪ್ರಿಯ ಭುಜದ ಬಲವನ್ನು ಪರೀಕ್ಷಿಸಲು ಎಚ್ಚರಿಕೆಯಿಂದ ಇಲ್ಲಿ ಅಲ್ಲಿ ಕೈಚಾಚುತ್ತಾ, ತನ್ನ ಶಕ್ತಿಯ ಅರಿವಿಗೆ ಬಂದಾಗ ಭೂಮಿಯ ಜನಾಂಗಗಳ ನಡುವೆ ಧೈರ್ಯದಿಂದ ತನ್ನ ತಲೆಯನ್ನು ಎತ್ತಿ, ಅಜೇಯ ಹಸ್ತದಿಂದ ಅವರ ವ್ಯವಹಾರಗಳ ನೌಕಾಸೂಕಾಣಿಯನ್ನು ವಶಪಡಿಸಿಕೊಂಡಿತು. ಅಂದಿನಿಂದ ರೋಮಿನ ಹೆಸರು ಇತಿಹಾಸದ ಪುಟದಲ್ಲಿ ಕಾಣಿಸಿಕೊಳ್ಳುತ್ತದೆ; ದೀರ್ಘ ಯುಗಗಳವರೆಗೆ ಲೋಕದ ವ್ಯವಹಾರಗಳನ್ನು ನಿಯಂತ್ರಿಸಲು ಮತ್ತು ಕಾಲಾಂತ್ಯದವರೆಗೂ ಜನಾಂಗಗಳ ಮಧ್ಯೆ ಪ್ರಬಲ ಪ್ರಭಾವವನ್ನು ಉಂಟುಮಾಡಲು ವಿಧಿಸಲ್ಪಟ್ಟದಾಗಿ.”</w:t>
      </w:r>
    </w:p>
    <w:p>
      <w:pPr>
        <w:pStyle w:val="ArticleScripture"/>
        <w:jc w:val="left"/>
      </w:pPr>
      <w:r>
        <w:rPr>
          <w:rFonts w:ascii="Nirmala UI" w:hAnsi="Nirmala UI" w:eastAsia="Nirmala UI" w:cs="Nirmala UI"/>
        </w:rPr>
        <w:t>“ರೋಮ್ ಮಾತನಾಡಿತು; ಮತ್ತು ಸಿರಿಯಾ ಹಾಗೂ ಮ್ಯಾಸಿಡೋನಿಯಾ ತಮ್ಮ ಕನಸದ ದೃಶ್ಯದ ಮೇಲೆ ಶೀಘ್ರದಲ್ಲೇ ಒಂದು ಬದಲಾವಣೆ ಆವರಿಸುತ್ತಿರುವುದನ್ನು ಕಂಡವು. ರೋಮನ್ನರು ಈಜಿಪ್ಟ್‌ನ ಯುವ ರಾಜನ ಪರವಾಗಿ ಹಸ್ತಕ್ಷೇಪ ಮಾಡಿದರು, ಅಂಟಿಯೋಕಸ್ ಮತ್ತು ಫಿಲಿಪ್ ರೂಪಿಸಿದ್ದ ವಿನಾಶದಿಂದ ಅವನು ರಕ್ಷಿಸಲ್ಪಡಬೇಕೆಂದು ದೃಢನಿಶ್ಚಯಿಸಿದರು. ಇದು ಕ್ರಿ.ಪೂ. 200ನೇ ವರ್ಷವಾಗಿತ್ತು, ಮತ್ತು ಸಿರಿಯಾ ಹಾಗೂ ಈಜಿಪ್ಟ್‌ನ ವ್ಯವಹಾರಗಳಲ್ಲಿ ರೋಮನ್ನರ ಮೊದಲ ಪ್ರಮುಖ ಹಸ್ತಕ್ಷೇಪಗಳಲ್ಲಿ ಇದೂ ಒಂದಾಗಿತ್ತು.” ಉರಯ್ಯಾ ಸ್ಮಿತ್, Daniel and the Revelation, 256.</w:t>
      </w:r>
    </w:p>
    <w:p>
      <w:pPr>
        <w:pStyle w:val="ArticleBody"/>
        <w:jc w:val="left"/>
      </w:pPr>
      <w:r>
        <w:rPr>
          <w:rFonts w:ascii="Nirmala UI" w:hAnsi="Nirmala UI" w:eastAsia="Nirmala UI" w:cs="Nirmala UI"/>
        </w:rPr>
        <w:t>ರೋಮ್ ಮೊಟ್ಟಮೊದಲಾಗಿ ಕ್ರಿ.ಪೂ. 200ನೇ ವರ್ಷದಲ್ಲಿ ಪ್ರವಾದನಾತ್ಮಕ ವರ್ಣನೆಯಲ್ಲಿ ಪರಿಚಯಿಸಲ್ಪಡುತ್ತದೆ; ಮತ್ತು ಹದಿನಾಲ್ಕನೇ ವಚನದಲ್ಲಿರುವ ಆ ಪರಿಚಯವೇ ದಾನಿಯೇಲನ ಸಂಪೂರ್ಣ ಪುಸ್ತಕದಲ್ಲಿಯೂ ರೋಮ್‌ಗೆ ಸಂಬಂಧಿಸಿದ ಅತ್ಯಂತ ಮಹತ್ವದ ಉಲ್ಲೇಖವಾಗಿದೆ; ಏಕೆಂದರೆ ದರ್ಶನವನ್ನು ಸ್ಥಾಪಿಸುವ ಸಂಕೇತವಾಗಿ ರೋಮ್ ಅನ್ನು ನಿರ್ವಚಿಸುವ ವಚನವೇ ಅದಾಗಿದೆ. ಸ್ಮಿತ್ ಪ್ರವಾದನೆಯ ಅಂಥ ನಿಯಮವೊಂದನ್ನು ಒತ್ತಿಹೇಳಿ, ಬಳಿಕ ಕ್ರಿ.ಪೂ. 161ನೇ ವರ್ಷವನ್ನು ಉಲ್ಲೇಖಿಸುತ್ತಾ, ಅದೇ ಸಮಯದಲ್ಲಿ ಕ್ರಿ.ಪೂ. 200ನೇ ವರ್ಷವನ್ನೇ ರೋಮ್‌ನ ಶಕ್ತಿ “ಪರಿಚಯಿಸಲ್ಪಟ್ಟ” ಕ್ಷಣವೆಂದು ಗುರುತಿಸಬಲ್ಲದೇಕೆ ಎಂಬುದು, ನಾನು ಪರಿಹರಿಸಲು ಬಯಸುವ ಸಮಸ್ಯೆಯಲ್ಲ. ನನಗೆ ಪರಿಹರಿಸಬೇಕಾದ ಪ್ರಶ್ನೆಯೇನಾದರೂ ಇದ್ದರೆ, ಅದು ಸ್ಮಿತ್ ನಿರ್ವಚಿಸಿರುವ ಆ ನಿಯಮವು ಸಮ್ಮತವೋ ಅಲ್ಲವೋ ಎಂಬುದಾಗಿದೆ. ಅದು ಸಮ್ಮತವಾದರೆ, ಹದಿನಾಲ್ಕನೇ ವಚನವು ಕ್ರಿ.ಪೂ. 161ನೇ ವರ್ಷದ ಒಡಂಬಡಿಕೆಗೆ ಮುಂಚೆ ಸಂಭವಿಸಿದ ಯೆಹೂದ್ಯರೊಂದಿಗೆ ಯಾವುದೋ ಸಂಬಂಧವನ್ನು ಹೊಂದಿರಲೇಬೇಕೆಂದು ನಾನು ವಾದಿಸುವೆನು.</w:t>
      </w:r>
    </w:p>
    <w:p>
      <w:pPr>
        <w:pStyle w:val="ArticleBody"/>
        <w:jc w:val="left"/>
      </w:pPr>
      <w:r>
        <w:rPr>
          <w:rFonts w:ascii="Nirmala UI" w:hAnsi="Nirmala UI" w:eastAsia="Nirmala UI" w:cs="Nirmala UI"/>
        </w:rPr>
        <w:t>ಹದಿಮೂರುರಿಂದ ಹದಿನೈದನೇ ವಚನಗಳ ಇತಿಹಾಸವು ಕೊನೆಯ ದಿನಗಳಲ್ಲಿ ಪಾಪೀಯ ರೋಮು ಪ್ರವಾದನಾತ್ಮಕ ಇತಿಹಾಸದೊಳಗೆ ತನ್ನನ್ನು ಪ್ರವೇಶಿಸಿಕೊಳ್ಳುವ ಇತಿಹಾಸವನ್ನು ಗುರುತಿಸುತ್ತದೆ ಎಂದು ನಾನು ಗ್ರಹಿಸುತ್ತೇನೆ; ಮತ್ತು ಅವಳು ಆ ಕಾರ್ಯವನ್ನು, ಆ ಇತಿಹಾಸದಲ್ಲಿ ದೇವಜನರಾಗಿರುವ ಅಮೇರಿಕ ಸಂಯುಕ್ತ ಸಂಸ್ಥಾನಗಳೊಂದಿಗೆ ಸಂಬಂಧಿಸಿ ಮಾಡುತ್ತಾಳೆ. ಯಾಕಂದರೆ ಯೇಸು ಸದಾ ಅಂತ್ಯವನ್ನು ಆರಂಭದ ಮೂಲಕ ವಿವರಿಸುವದರಿಂದ, ಕ್ರಿ.ಪೂ. 200ನೇ ವರ್ಷದಲ್ಲಿ ಅನ್ಯಜನ ರೋಮು ಇತಿಹಾಸದೊಳಗೆ ಪ್ರವೇಶಿಸಿದಾಗ, ಆ ಇತಿಹಾಸದಲ್ಲಿಯೂ ಅದು ದೇವಜನರೊಂದಿಗೆ ಒಂದು ಸಂಬಂಧವನ್ನು ಹೊಂದಿರಲೇಬೇಕು. ಆದಕಾರಣ, ಕ್ರಿ.ಪೂ. 200ನೇ ವರ್ಷದಲ್ಲಿ ರೋಮು ಮತ್ತು ಯೆಹೂದ್ಯರ ನಡುವೆ ಯಾವುದೇ ನೇರ ಸಂಬಂಧವನ್ನು ಅವರು ಕಂಡುಕೊಂಡಿರದಿದ್ದರೂ ಸಹ, ನಾನು ಸ್ಮಿತ್ ಅವರ ನಿಯಮವನ್ನು ಅಂಗೀಕರಿಸುತ್ತೇನೆ.</w:t>
      </w:r>
    </w:p>
    <w:p>
      <w:pPr>
        <w:pStyle w:val="ArticleBody"/>
        <w:jc w:val="left"/>
      </w:pPr>
      <w:r>
        <w:rPr>
          <w:rFonts w:ascii="Nirmala UI" w:hAnsi="Nirmala UI" w:eastAsia="Nirmala UI" w:cs="Nirmala UI"/>
        </w:rPr>
        <w:t>ಹನ್ನೊಂದನೆಯ ಮತ್ತು ಹನ್ನೆರಡನೆಯ ವಚನಗಳು, ಕ್ರಿ.ಪೂ. 217ರಲ್ಲಿ ನಡೆದ ರಾಫಿಯಾ ಯುದ್ಧದ ಜಯವನ್ನೂ ಅದರ ಅನಂತರದ ಪರಿಣಾಮವನ್ನೂ ಗುರುತಿಸುತ್ತವೆ; ಈ ಯುದ್ಧವು ಆಂಟಿಯೋಕಸ್ III ಮಾಗ್ನಸ್, ಅಂದರೆ “ದಿ ಗ್ರೇಟ್”, ಅವರ ನೇತೃತ್ವದ ಸೆಲ್ಯೂಸಿಡ್ ಸಾಮ್ರಾಜ್ಯ ಮತ್ತು ರಾಜ ಪ್ಟೋಲೆಮಿ IV ಫಿಲೋಪೇಟರ್ ಅವರ ನೇತೃತ್ವದ ಈಜಿಪ್ಟಿನ ಪ್ಟೋಲೆಮಾಯಿಕ್ ರಾಜ್ಯಗಳ ನಡುವೆ ನಡೆಯಿತು. ಈ ಯುದ್ಧವು ಕೋಯ್ಲೆ-ಸಿರಿಯಾ (ದಕ್ಷಿಣ ಸಿರಿಯಾ) ಮತ್ತು ದಕ್ಷಿಣ ಪ್ಯಾಲೆಸ್ಟೈನ್ ಮೇಲಿನ ನಿಯಂತ್ರಣಕ್ಕಾಗಿ ನಡೆದ ಹೋರಾಟದ ಸಮಯದಲ್ಲಿ ಸಂಭವಿಸಿತು; ಈ ಪ್ರದೇಶಗಳು ಪ್ಟೋಲೆಮಾಯಿಕ್ ಮತ್ತು ಸೆಲ್ಯೂಸಿಡ್ ರಾಜ್ಯಗಳ ನಡುವೆ ವಿವಾದಿತವಾಗಿದ್ದವು. ರಾಫಿಯಾದಲ್ಲಿ ಪ್ಟೋಲೆಮಿ IV ಫಿಲೋಪೇಟರ್ ಪಡೆದ ಜಯವು ಅವರಿಗೆ ಕೆಲವು ಕಾಲ ಕೋಯ್ಲೆ-ಸಿರಿಯಾ ಮತ್ತು ದಕ್ಷಿಣ ಪ್ಯಾಲೆಸ್ಟೈನ್ ಮೇಲಿನ ನಿಯಂತ್ರಣವನ್ನು ಉಳಿಸಿಕೊಳ್ಳಲು ಅವಕಾಶ ಮಾಡಿಕೊಟ್ಟಿತು.</w:t>
      </w:r>
    </w:p>
    <w:p>
      <w:pPr>
        <w:pStyle w:val="ArticleBody"/>
        <w:jc w:val="left"/>
      </w:pPr>
      <w:r>
        <w:rPr>
          <w:rFonts w:ascii="Nirmala UI" w:hAnsi="Nirmala UI" w:eastAsia="Nirmala UI" w:cs="Nirmala UI"/>
        </w:rPr>
        <w:t>ಕ್ರಿ.ಪೂ. 200ರಲ್ಲಿ, ಹದಿನೇಳು ವರ್ಷಗಳ ನಂತರ ಸಂಭವಿಸಿದ ಪಾನಿಯಮ್ ಯುದ್ಧವು, ಪಾನಿಯಮ್ ಪರ್ವತದ ಯುದ್ಧ ಅಥವಾ ಪನೇಯಾಸ್ ಯುದ್ಧವೆಂದೂ ಕರೆಯಲ್ಪಡುವುದು, ರಾಜ ಆಂಟಿಯೋಕಸ್ III ಅವರ ನೇತೃತ್ವದಲ್ಲಿದ್ದ ಸೆಲ್ಯೂಸಿಡ್ ಸಾಮ್ರಾಜ್ಯ ಮತ್ತು ರಾಜ ಪ್ಟೋಲೆಮಿ V ಅವರ ನೇತೃತ್ವದಲ್ಲಿದ್ದ ಈಜಿಪ್ಟಿನ ಪ್ಟೋಲೆಮೈಕ್ ರಾಜ್ಯ ಇವರ ಮಧ್ಯೆ ನಡೆದಿತ್ತು.</w:t>
      </w:r>
    </w:p>
    <w:p>
      <w:pPr>
        <w:pStyle w:val="ArticleBody"/>
        <w:jc w:val="left"/>
      </w:pPr>
      <w:r>
        <w:rPr>
          <w:rFonts w:ascii="Nirmala UI" w:hAnsi="Nirmala UI" w:eastAsia="Nirmala UI" w:cs="Nirmala UI"/>
        </w:rPr>
        <w:t>ಮೂವತ್ತೊಂದು ವರ್ಷಗಳ ನಂತರ, ಕ್ರಿ.ಪೂ. 167ರಲ್ಲಿ, ಯೆಹೂದ್ಯರ ಧಾರ್ಮಿಕ ಆಚರಣೆಗಳನ್ನು ಹತ್ತಿಕ್ಕಿ ಹೆಲ್ಲೆನಿಸ್ಟಿಕ್ ಸಂಸ್ಕೃತಿಯನ್ನು ಬಲವಂತವಾಗಿ ಹೇರಲು ಸೆಲ್ಯೂಕಿಡ್ ಸಾಮ್ರಾಜ್ಯವು ಮಾಡಿದ ಪ್ರಯತ್ನಗಳ ವಿರುದ್ಧವಾದ ಯೆಹೂದ್ಯರ ಬಂಡೆಯಾದ ಮಕಾಬೀಯರ ಬಂಡಾಯವು, ಇಂದಿನ ಆಧುನಿಕ ಇಸ್ರೇಲಿನ ಭಾಗವಾಗಿರುವ ಯೂದಾಯ ಪ್ರದೇಶದಲ್ಲಿದ್ದ ಒಂದು ಸಣ್ಣ ಪಟ್ಟಣವಾದ ಮೋದೆಯೀನ್ ಪಟ್ಟಣದಲ್ಲಿ ಪ್ರಾರಂಭವಾಯಿತು.</w:t>
      </w:r>
    </w:p>
    <w:p>
      <w:pPr>
        <w:pStyle w:val="ArticleBody"/>
        <w:jc w:val="left"/>
      </w:pPr>
      <w:r>
        <w:rPr>
          <w:rFonts w:ascii="Nirmala UI" w:hAnsi="Nirmala UI" w:eastAsia="Nirmala UI" w:cs="Nirmala UI"/>
        </w:rPr>
        <w:t>ಇಲ್ಲಿ ಉಲ್ಲೇಖಿಸಲ್ಪಟ್ಟಿರುವ ಘಟನೆ ಯೆಹೂದ್ಯ ಜನಸಂಖ್ಯೆಯ ಮೇಲೆ ಕಠಿಣ ಹೆಲ್ಲೇನಿಕ ಪದ್ಧತಿಗಳನ್ನು ಹೇರಿದ್ದ ಕುಖ್ಯಾತ ಗ್ರೀಕ್ ಸೆಲ್ಯೂಸಿಡ್ ಆಳ್ವಿಕಾಧಿಕಾರಿ ಆಂಟಿಯೋಕಸ್ IV ಎಪಿಫಾನೆಸ್‌ಗೆ ಸಂಬಂಧಿಸಿದೆ; ಅವುಗಳಲ್ಲಿ ಯೆಹೂದ್ಯ ಧಾರ್ಮಿಕ ಆಚರಣೆಗಳನ್ನು ನಿಷೇಧಿಸುವುದೂ, ಯೆರೂಸಲೇಮಿನ ದೇವಾಲಯವನ್ನು ಅಪವಿತ್ರಗೊಳಿಸುವುದೂ ಸೇರಿದ್ದವು. ತನ್ನ ಆಜ್ಞೆಗಳನ್ನು ಜಾರಿಗೊಳಿಸುವ ಪ್ರಯತ್ನದಲ್ಲಿ, ಆಂಟಿಯೋಕಸ್ ತನ್ನ ಪ್ರತಿನಿಧಿಗಳನ್ನು ವಿವಿಧ ಪಟ್ಟಣಗಳು ಮತ್ತು ಗ್ರಾಮಗಳಿಗೆ ಕಳುಹಿಸಿ, ಅಲ್ಲಿ ವಾಸಿಸುತ್ತಿದ್ದ ಯೆಹೂದ್ಯ ನಿವಾಸಿಗಳು ತನ್ನ ಆದೇಶಗಳಿಗೆ ಅನುಸರಿಸಬೇಕೆಂದು ಬಲಾತ್ಕರಿಸಿದನು.</w:t>
      </w:r>
    </w:p>
    <w:p>
      <w:pPr>
        <w:pStyle w:val="ArticleBody"/>
        <w:jc w:val="left"/>
      </w:pPr>
      <w:r>
        <w:rPr>
          <w:rFonts w:ascii="Nirmala UI" w:hAnsi="Nirmala UI" w:eastAsia="Nirmala UI" w:cs="Nirmala UI"/>
        </w:rPr>
        <w:t>ಮೊದೇಯಿನ್‌ನಲ್ಲಿ, ಸೆಲ್ಯೂಸಿಡ್ ಅಧಿಕಾರಿಗಳಲ್ಲಿ ಒಬ್ಬನು ರಾಜನ ಆಜ್ಞೆಯನ್ನು ಜಾರಿಗೆ ತರುವ ಸಲುವಾಗಿ ಅಲ್ಲಿನ ಯೆಹೂದ್ಯ ನಿವಾಸಿಗಳನ್ನು ಅನ್ಯಜನರ ವಿಧಿವಿಧಾನಗಳಲ್ಲಿ ಪಾಲ್ಗೊಂಡು ಗ್ರೀಕ್ ದೇವತೆಗಳಿಗೆ ಬಲಿಗಳನ್ನು ಅರ್ಪಿಸಲು ಆದೇಶಿಸಲು ಬಂದನು. ಮತ್ತತ್ಯಾಹ ಎಂಬ ವೃದ್ಧ ಯೆಹೂದ್ಯ ಯಾಜಕನು ಆ ಆಜ್ಞೆಗೆ ವಿಧೇಯನಾಗಲು ನಿರಾಕರಿಸಿ, ಬಲಿಯನ್ನು ಅರ್ಪಿಸಲು ಮುಂದೆ ಬಂದ ಯೆಹೂದ್ಯನನ್ನೂ ಸೆಲ್ಯೂಸಿಡ್ ಅಧಿಕಾರಿಯನ್ನೂ ಕೊಂದನು. ಮತ್ತತ್ಯಾಹನೂ ಅವನ ಕುಟುಂಬವೂ ತೋರಿದ ಈ ಧಿಕ್ಕಾರದ ಕೃತ್ಯವು ಸೆಲ್ಯೂಸಿಡ್ ಆಳ್ವಿಕೆಯ ವಿರುದ್ಧದ ಮಕಬೀಯರ ದಂಗೆಗೆ ಆರಂಭದ ಗುರುತಾಯಿತು.</w:t>
      </w:r>
    </w:p>
    <w:p>
      <w:pPr>
        <w:pStyle w:val="ArticleBody"/>
        <w:jc w:val="left"/>
      </w:pPr>
      <w:r>
        <w:rPr>
          <w:rFonts w:ascii="Nirmala UI" w:hAnsi="Nirmala UI" w:eastAsia="Nirmala UI" w:cs="Nirmala UI"/>
        </w:rPr>
        <w:t>ಯೂದಾಸ್ ಮಕಬಾಯನನ್ನು ಒಳಗೊಂಡ ಮತ್ತಾಥಿಯಾಸನು ಮತ್ತು ಅವನ ಐದು ಮಂದಿ ಪುತ್ರರು ಬೆಟ್ಟಗಾಡುಗಳಿಗೆ ಓಡಿಹೋಗಿ, ಸೆಲ್ಯೂಸೀದ ಸೈನ್ಯಗಳ ವಿರುದ್ಧ ಗುೆರಿಲ್ಲಾ ಯುದ್ಧವನ್ನು ಆರಂಭಿಸಿದರು. ಅಂತಿಮವಾಗಿ ಆ ದಂಗೆ ಬಲದಲ್ಲಿಯೂ ಬೆಂಬಲದಲ್ಲಿಯೂ ವೃದ್ಧಿಯಾಯಿತು; ಅದರ ಫಲವಾಗಿ ಸೆಲ್ಯೂಸೀದರ ವಿರುದ್ಧ ಸೈನಿಕ ವಿಜಯಗಳ ಸರಣಿಯೊಂದು ಸಂಭವಿಸಿತು.</w:t>
      </w:r>
    </w:p>
    <w:p>
      <w:pPr>
        <w:pStyle w:val="ArticleBody"/>
        <w:jc w:val="left"/>
      </w:pPr>
      <w:r>
        <w:rPr>
          <w:rFonts w:ascii="Nirmala UI" w:hAnsi="Nirmala UI" w:eastAsia="Nirmala UI" w:cs="Nirmala UI"/>
        </w:rPr>
        <w:t>ಕ್ರಿ.ಪೂ. 167ರಲ್ಲಿ ಮೋದೇಯೀನಿನಲ್ಲಿ ಸಂಭವಿಸಿದ ಘಟನೆಗಳು ಯೆಹೂದ್ಯರ ಇತಿಹಾಸದಲ್ಲಿ ನಿರ್ಣಾಯಕ ಕ್ಷಣವಾಗಿದ್ದು, ಅವು ಮಕಾಬಿಯರ ಬಂಡೆಯ ಆರಂಭವನ್ನೂ ವಿದೇಶಿ ಆಳ್ವಿಕೆಯ ವಿರುದ್ಧ ಧಾರ್ಮಿಕ ಸ್ವಾತಂತ್ರ್ಯ ಮತ್ತು ಸ್ವತಂತ್ರತೆಗೆ ನಡೆದ ಹೋರಾಟವನ್ನೂ ಸೂಚಿಸಿವೆ. ಹನುಕ್ಕಾ ಸಂದರ್ಭದಲ್ಲಿ ಆಚರಿಸಲ್ಪಡುವ ಐತಿಹಾಸಿಕ ಘಟನೆಯನ್ನು ಗುರುತಿಸುವ ಯೆರೂಸಲೇಮಿನ ಎರಡನೇ ದೇವಾಲಯದ ಪುನಃಪ್ರತಿಷ್ಠಾಪನೆ ಕ್ರಿ.ಪೂ. 164ರಲ್ಲಿ, ಇಪ್ಪತ್ತಮೂರನೇ ವಚನದಲ್ಲಿ ಉಲ್ಲೇಖಿಸಲಾದ “ಒಡಂಬಡಿಕೆ”ಗಿಂತ ಮೂರು ವರ್ಷಗಳ ಮೊದಲು ಸಂಭವಿಸಿತು.</w:t>
      </w:r>
    </w:p>
    <w:p>
      <w:pPr>
        <w:pStyle w:val="ArticleBody"/>
        <w:jc w:val="left"/>
      </w:pPr>
      <w:r>
        <w:rPr>
          <w:rFonts w:ascii="Nirmala UI" w:hAnsi="Nirmala UI" w:eastAsia="Nirmala UI" w:cs="Nirmala UI"/>
        </w:rPr>
        <w:t>ಯೆರೂಸಲೇಮನ್ನೂ ದೇವಾಲಯವನ್ನೂ ಪುನಃ ಸ್ವಾಧೀನಪಡಿಸಿಕೊಂಡ ನಂತರ, ಮಕ್ಕಬಿಯರು ಅನ್ಯಧರ್ಮೀಯ ಅಶುದ್ಧೀಕರಣಗಳಿಂದ ದೇವಾಲಯವನ್ನು ಶುದ್ಧಗೊಳಿಸಿ, ಅದರ ಯೋಗ್ಯವಾದ ಧಾರ್ಮಿಕ ಉಪಯೋಗಕ್ಕೆ ಮರುಸ್ಥಾಪಿಸಿದರು. ಪರಂಪರೆಯ ಪ್ರಕಾರ, ಅವರು ಪ್ರತಿಷ್ಠಿತ ಎಣ್ಣೆಯ ಕೇವಲ ಒಂದು ಸಣ್ಣ ಪಾತ್ರೆಯನ್ನೇ ಕಂಡುಹಿಡಿದರು; ಅದು ಮೆನೋರಾವನ್ನು ಕೇವಲ ಒಂದು ದಿನ ಮಾತ್ರ ಬೆಳಗಿಸಲು ಸಾಕಾಗುವಷ್ಟಿತ್ತು. ವಾಸ್ತವವಾಗಿ, ಆ ಘಟನೆಯ ಸಮಕಾಲೀನ ಐತಿಹಾಸಿಕ ಸಾಕ್ಷ್ಯವೇ ಯಾವುದೂ ಇಲ್ಲ; ಮತ್ತು ಆರನೇ ಶತಮಾನದಲ್ಲಿಯೇ ಆ ಯೆಹೂದ್ಯ ಕಲ್ಪಿತಕಥೆ ಸಾಹಿತ್ಯದಲ್ಲಿ ಕಾಣಿಸಿಕೊಳ್ಳುತ್ತದೆ. ಸಹೋದರಿ ವೈಟ್ ಧರ್ಮಭ್ರಷ್ಟ ಯೆಹೂದ್ಯ ಸಭೆಯನ್ನು ಕ್ಯಾಥೋಲಿಕ್ ಸಭೆಯೊಂದಿಗೆ ಹೋಲಿಸುತ್ತಾರೆ; ವಿಶೇಷವಾಗಿ, ಎರಡೂ ಸಭೆಗಳೂ ಧರ್ಮವನ್ನು ಮಾನವೀಯ ಆಚಾರಗಳು ಮತ್ತು ಪರಂಪರೆಗಳ ಮೇಲೆ ಆಧಾರಿಸಿರುತ್ತವೆ ಎಂಬುದನ್ನು ಅವರು ಒತ್ತಿಹೇಳುತ್ತಾರೆ. ಪಾಪಸಭೆಯ ಇತಿಹಾಸದೊಳಗಿನ ಅನೇಕ ವಿಧದ ಕೃತಕ ಅದ್ಭುತಗಳಂತೆಯೇ, ಒಂದು ದಿನಕ್ಕೆ ಸಾಕಾಗುವ ಎಣ್ಣೆ ಎಂಟು ದಿನಗಳವರೆಗೆ ಉಳಿಯಿತು ಎಂಬ ಆ ಕಲ್ಪಿತಕಥೆಗೆ ಐತಿಹಾಸಿಕ ಸಾಕ್ಷ್ಯವೇ ಇಲ್ಲ.</w:t>
      </w:r>
    </w:p>
    <w:p>
      <w:pPr>
        <w:pStyle w:val="ArticleBody"/>
        <w:jc w:val="left"/>
      </w:pPr>
      <w:r>
        <w:rPr>
          <w:rFonts w:ascii="Nirmala UI" w:hAnsi="Nirmala UI" w:eastAsia="Nirmala UI" w:cs="Nirmala UI"/>
        </w:rPr>
        <w:t>ದಾನಿಯೇಲ ಅಧ್ಯಾಯ ಹನ್ನೊಂದರ ಹತ್ತನೇ ವಚನವು, ನಲವತ್ತನೇ ವಚನದಲ್ಲಿರುವ ಮೂರು ಯುದ್ಧಗಳಲ್ಲಿ ಮೊದಲ ಯುದ್ಧವನ್ನು ಗುರುತಿಸುತ್ತದೆ; ಇದನ್ನು ನಾನು ಹಿಂದೆ ಶೀತಯುದ್ಧದ ಮೂರು ಯುದ್ಧಗಳೆಂದೂ, ಹಾಗೆಯೇ ಮೂರು ಪ್ರತಿನಿಧಿ ಯುದ್ಧಗಳೆಂದೂ ಗುರುತಿಸಿದ್ದೇನೆ. ಒಬ್ಬ ಸಹೋದರಿ, ಈ ಮೂರು ಯುದ್ಧಗಳಲ್ಲಿ ಎರಡನೆಯದಾದ ಉಕ್ರೇನ್ ಯುದ್ಧವನ್ನು ನಾನು ಶೀತಯುದ್ಧವೆಂದು ವ್ಯಾಖ್ಯಾನಿಸಿದ್ದನ್ನು ಪ್ರಶ್ನಿಸಿದರು; ಏಕೆಂದರೆ, ಅವರು ಸರಿಯಾಗಿ ಸೂಚಿಸಿದಂತೆ, ಅಲ್ಲಿ ಅಪಾರ ಮರಣವೂ ವಿನಾಶವೂ ಸಂಭವಿಸಿದೆ. ಹಿಂದಿನ ಲೇಖನಗಳಲ್ಲಿ ನಾನು “ಶೀತಯುದ್ಧ”ದ ಮೂರು ಯುದ್ಧಗಳೆಂದು ವ್ಯಾಖ್ಯಾನಿಸಿದ್ದದ್ದು, ಪ್ರಕಟನೆ ಅಧ್ಯಾಯ ಹದಿಮೂರರ ಭೂಮಿಯ ಮೃಗದ ಇತಿಹಾಸದ ಅವಧಿಯಲ್ಲಿ ಸಂಭವಿಸುವ ಮೂರು ವಿಶ್ವಯುದ್ಧಗಳಿಂದ ಈ ಮೂರು ಯುದ್ಧಗಳನ್ನು ಭಿನ್ನವಾಗಿ ತೋರಿಸಲು ಆ ರೀತಿಯಲ್ಲಿ ವ್ಯಾಖ್ಯಾನಿಸಲಾಯಿತು. ಈ ಮೂರು ಯುದ್ಧಗಳು ಪ್ರತಿನಿಧಿ ಯುದ್ಧಗಳಾಗಿದ್ದು, ಅವುಗಳನ್ನು ಆ ರೀತಿಯಲ್ಲಿಯೂ ವ್ಯಾಖ್ಯಾನಿಸಲಾಗಿದೆ.</w:t>
      </w:r>
    </w:p>
    <w:p>
      <w:pPr>
        <w:pStyle w:val="ArticleBody"/>
        <w:jc w:val="left"/>
      </w:pPr>
      <w:r>
        <w:rPr>
          <w:rFonts w:ascii="Nirmala UI" w:hAnsi="Nirmala UI" w:eastAsia="Nirmala UI" w:cs="Nirmala UI"/>
        </w:rPr>
        <w:t>ಈ ಲೇಖನಗಳಲ್ಲಿ ಇನ್ನುಮುಂದೆ, ಉರಿಯುದ್ಧವನ್ನು ಶೀತಯುದ್ಧವೆಂದು ಗುರುತಿಸುವ ವೈಷಮ್ಯವನ್ನು ನಿವಾರಿಸಲು, ಆ ಮೂರು ಯುದ್ಧಗಳನ್ನು “ನಲವತ್ತನೇ ವಚನದ ಮೂರು ಯುದ್ಧಗಳು” ಅಥವಾ ಪ್ರತಿನಿಧಿ ಯುದ್ಧಗಳು ಎಂದು ಗುರುತಿಸುವ ಉದ್ದೇಶ ನನಗಿದೆ. ನನ್ನ ವ್ಯಾಖ್ಯಾನದ ಪ್ರಕಾರ, ನಲವತ್ತನೇ ವಚನದ ಮೂರು ಯುದ್ಧಗಳಲ್ಲಿ 1798ರ ಯುದ್ಧವು ಸೇರಿರುವುದಿಲ್ಲ; ಅದು ನಲವತ್ತನೇ ವಚನದ ಭಾಗವಾದರೂ, 1989ರಲ್ಲಿ ಆರಂಭವಾದ ಅಂತ್ಯದ ಕಾಲದಿಂದ ನಲವತ್ತೊಂದನೇ ವಚನದಲ್ಲಿನ ಭಾನುವಾರದ ಕಾನೂನಿನವರೆಗೆ ಇರುವ ಮೂರು ಯುದ್ಧಗಳೇ ಅವುಗಳಲ್ಲಿ ಸೇರಿವೆ. ಆ ಮೂರು ಯುದ್ಧಗಳನ್ನು ಪ್ರತಿನಿಧಿ ಯುದ್ಧಗಳೆಂದು ಗುರುತಿಸುವುದೇ ಹೆಚ್ಚು ಸರಿಯಾದುದು; ಏಕೆಂದರೆ ಅವು ಉತ್ತರದ ರಾಜನೂ ದಕ್ಷಿಣದ ರಾಜನೂ ನಡುವಿನ ಯುದ್ಧದ ಸಂದರ್ಭದೊಳಗೆ ನಡೆಯುವವುಗಳಾಗಿದ್ದು, ನಲವತ್ತನೇ ವಚನದ ಇತಿಹಾಸದಲ್ಲಿ ಅವು ಕ್ಯಾಥೊಲಿಕತ್ವ (ಉತ್ತರದ ರಾಜ) ಮತ್ತು ಕಮ್ಯೂನಿಸಂ (ದಕ್ಷಿಣದ ರಾಜ)ಗಳ ನಡುವಿನ ಯುದ್ಧವನ್ನು ಪ್ರತಿನಿಧಿಸುತ್ತವೆ.</w:t>
      </w:r>
    </w:p>
    <w:p>
      <w:pPr>
        <w:pStyle w:val="ArticleBody"/>
        <w:jc w:val="left"/>
      </w:pPr>
      <w:r>
        <w:rPr>
          <w:rFonts w:ascii="Nirmala UI" w:hAnsi="Nirmala UI" w:eastAsia="Nirmala UI" w:cs="Nirmala UI"/>
        </w:rPr>
        <w:t>ಆ ಮೂರು ಯುದ್ಧಗಳಲ್ಲಿ ಮೊದಲನೆಯದು 1989ರಲ್ಲಿ ಕ್ಯಾಥೋಲಿಕ ಧರ್ಮವು ಕಾಮ್ಯುನಿಸಂ ಮೇಲೆ ಪಡೆದ ಜಯವನ್ನು ಗುರುತಿಸುತ್ತದೆ; ಏಕೆಂದರೆ 1989ರಲ್ಲಿ ಪಾಪಾಸನವು ತನ್ನ ಪ್ರತಿನಿಧಿ ಸೇನೆಯಾದ ಯುನೈಟೆಡ್ ಸ್ಟೇಟ್ಸ್ ಜೊತೆಯಾಗಿ, ಸೋವಿಯತ್ ಯೂನಿಯನ್ ಅನ್ನು ಸಂಪೂರ್ಣವಾಗಿ ಒಡೆದುಹಾಕಿತು, ಆದಾಗ್ಯೂ ರಷ್ಯಾ ಎಂಬ ತಲೆ (ಅಥವಾ “ಕೋಟೆ”) ಮಾತ್ರ ನಿಂತಂತೆಯೇ ಉಳಿಯಿತು. ಪ್ರಸ್ತುತ ಉಕ್ರೇನಿಯನ್ ಯುದ್ಧವೂ ಮತ್ತೆ ಕ್ಯಾಥೋಲಿಕ ಧರ್ಮ ಮತ್ತು ಕಾಮ್ಯುನಿಸಂ ನಡುವಿನ ಯುದ್ಧವೇ ಆಗಿದ್ದು, ಅದರಲ್ಲಿ ಪಾಪಾಸನವು ರಷ್ಯೆಯ ವಿರುದ್ಧ ತನ್ನ ಪ್ರತಿನಿಧಿಯಾಗಿ ಉಕ್ರೇನ್ ಸರ್ಕಾರವನ್ನು ಬಳಸುತ್ತಿದೆ; ಜೊತೆಗೆ ಪಾಪಾಸನದ ಹಿಂದಿನ ಪ್ರತಿನಿಧಿ ಶಕ್ತಿಯಾದ ಯುನೈಟೆಡ್ ಸ್ಟೇಟ್ಸ್‌ನ ಸಹಾಯವನ್ನೂ, ಹಾಗೆಯೇ ಜಾಗತಿಕತಾವಾದಿ ಪಾಶ್ಚಾತ್ಯ ಲೋಕದ ಉಳಿದ ಭಾಗದ ಬೆಂಬಲವನ್ನೂ ಪಡೆದಿದೆ. ಆ ಯುದ್ಧವು ಹನ್ನೊಂದನೇ ಮತ್ತು ಹನ್ನೆರಡನೇ ವಚನಗಳಲ್ಲಿ ಪ್ರತಿನಿಧಿಸಲ್ಪಟ್ಟಿದ್ದು, ಕಾಮ್ಯುನಿಸಂ (ರಷ್ಯಾ) ಕ್ಯಾಥೋಲಿಕ ಧರ್ಮದ ಮೇಲೆ ಜಯಿಸುವುದನ್ನು ಗುರುತಿಸುತ್ತದೆ.</w:t>
      </w:r>
    </w:p>
    <w:p>
      <w:pPr>
        <w:pStyle w:val="ArticleBody"/>
        <w:jc w:val="left"/>
      </w:pPr>
      <w:r>
        <w:rPr>
          <w:rFonts w:ascii="Nirmala UI" w:hAnsi="Nirmala UI" w:eastAsia="Nirmala UI" w:cs="Nirmala UI"/>
        </w:rPr>
        <w:t>ಆ ಮೂರು ಪ್ರತಿನಿಧಿ ಯುದ್ಧಗಳಲ್ಲಿ ಮೂರನೆಯದು ಹದಿನೈದನೇ ವಚನದಲ್ಲಿ ಪೇನಿಯಮ್ ಯುದ್ಧವಾಗಿ ಪ್ರತಿನಿಧಿಸಲ್ಪಟ್ಟಿದೆ. ಆ ಯುದ್ಧವು ಪ್ಟೋಲೆಮಾಯಿಕ್ ರಾಜ್ಯದ (ದಕ್ಷಿಣದ ರಾಜ) ಮತ್ತು ಸೆಲ್ಯೂಸಿಡ್ ರಾಜ್ಯದ (ಉತ್ತರದ ರಾಜ) ನಡುವೆ ನಡೆಯಿತು. ಆ ಯುದ್ಧದಲ್ಲಿ ಕ್ಯಾಥೊಲಿಕ ಧರ್ಮದ ಪ್ರತಿನಿಧಿ ಸೈನ್ಯವು ಮತ್ತೊಮ್ಮೆ ಯುನೈಟೆಡ್ ಸ್ಟೇಟ್ಸ್ ಆಗಿದೆ.</w:t>
      </w:r>
    </w:p>
    <w:p>
      <w:pPr>
        <w:pStyle w:val="ArticleBody"/>
        <w:jc w:val="left"/>
      </w:pPr>
      <w:r>
        <w:rPr>
          <w:rFonts w:ascii="Nirmala UI" w:hAnsi="Nirmala UI" w:eastAsia="Nirmala UI" w:cs="Nirmala UI"/>
        </w:rPr>
        <w:t>1989ರಲ್ಲಿ ನಡೆದ ಮೊದಲ ಯುದ್ಧದಲ್ಲಿ, ಯುನೈಟೆಡ್ ಸ್ಟೇಟ್ಸ್‌ನ ರಿಪಬ್ಲಿಕನ್ ಕೊಂಬಿನ ಪ್ರತಿನಿಧಿ ಸೈನ್ಯವನ್ನು ಪಾಪಾಸನವೊಂದು ಸೋವಿಯತ್ ಯೂನಿಯನ್‌ನ ರಾಜಕೀಯ ರಚನೆಯನ್ನು ಕೆಡವಲು ಉಪಯೋಗಿಸಿತು; ಆದರೆ ಅದರ ತಲೆ (ರಷ್ಯಾ) ಅಕ್ಷತವಾಗಿಯೇ ಉಳಿಯಿತು. ಎರಡನೆಯ ಯುದ್ಧದಲ್ಲಿ, ಅದು ಉಕ್ರೇನಿಯನ್ ಯುದ್ಧವಾಗಿದ್ದು, ನಾಜಿಗಳ ಪ್ರತಿನಿಧಿ ಸೈನ್ಯವು ರಷ್ಯಾದಿಂದ ಸೋಲಿಸಲ್ಪಡುತ್ತದೆ. ಮೂರನೆಯ ಯುದ್ಧದಲ್ಲಿ, ಪಾಪಾಸನದ ಪ್ರತಿನಿಧಿ ಸೈನ್ಯವಾಗಿರುವ ಯುನೈಟೆಡ್ ಸ್ಟೇಟ್ಸ್ ಮತ್ತೆ ದಕ್ಷಿಣದ ರಾಜನನ್ನು ಸೋಲಿಸುತ್ತದೆ.</w:t>
      </w:r>
    </w:p>
    <w:p>
      <w:pPr>
        <w:pStyle w:val="ArticleBody"/>
        <w:jc w:val="left"/>
      </w:pPr>
      <w:r>
        <w:rPr>
          <w:rFonts w:ascii="Nirmala UI" w:hAnsi="Nirmala UI" w:eastAsia="Nirmala UI" w:cs="Nirmala UI"/>
        </w:rPr>
        <w:t>ಆ ಮೂರು ಯುದ್ಧಗಳು “ಸತ್ಯ” ಎಂಬ ಮುದ್ರೆಯನ್ನು ಹೊತ್ತಿವೆ; ಅವುಗಳಲ್ಲಿ ಮೊದಲನೆಯದು ಮತ್ತು ಕೊನೆಯದು ಯುನೈಟೆಡ್ ಸ್ಟೇಟ್ಸ್‌ನ ವಿಜಯಶಾಲಿ ಪ್ರತಿನಿಧಿ ಸೈನ್ಯದಿಂದ ನಡೆಸಲ್ಪಡುತ್ತವೆ. ಮೊದಲ ಯುದ್ಧದಲ್ಲಿ ದಕ್ಷಿಣದ ಅರಸನ ತಲೆ ಅಕ್ಷುಣ್ಣವಾಗಿಯೇ ಉಳಿಯಿತು; ಮತ್ತು ಮೂರನೇ ಯುದ್ಧದಲ್ಲಿ ಯುನೈಟೆಡ್ ಸ್ಟೇಟ್ಸ್‌ನ ಪ್ರತಿನಿಧಿ ಸೈನ್ಯವೇ ದಕ್ಷಿಣದ ಅರಸನ ತಲೆಯಾಗುತ್ತದೆ. ಎರಡನೆಯ ಪ್ರತಿನಿಧಿ ಸೈನ್ಯವು ಎರಡನೇ ವಿಶ್ವಯುದ್ಧದಲ್ಲಿ ಪಾಪಾಸಿಯ ಪ್ರತಿನಿಧಿ ಸೈನ್ಯವೂ ಆಗಿತ್ತು. ಎರಡೂ ಸಂದರ್ಭಗಳಲ್ಲಿ ನಾಜಿಸಂನ ಪ್ರತಿನಿಧಿ ಸೈನ್ಯವು ಸೋಲಿಸಲ್ಪಟ್ಟಿತು ಮತ್ತು ಸೋಲಿಸಲ್ಪಡುವುದು. ಹದಿನಾರನೇ ವಚನಕ್ಕಿಂತ ಮುಂಚೆಯೇ, ತ್ರಿವಿಧ ಒಕ್ಕೂಟವು ನೆರವೇರಿದಾಗ, ಪಾಪಾಸಿಯು ತನ್ನ ಎಲ್ಲಾ ಶತ್ರುಗಳನ್ನು ಸಂಪೂರ್ಣವಾಗಿ ಅಧೀನಪಡಿಸಿಕೊಳ್ಳುತ್ತದೆ.</w:t>
      </w:r>
    </w:p>
    <w:p>
      <w:pPr>
        <w:pStyle w:val="ArticleScripture"/>
        <w:jc w:val="left"/>
      </w:pPr>
      <w:r>
        <w:rPr>
          <w:rFonts w:ascii="Nirmala UI" w:hAnsi="Nirmala UI" w:eastAsia="Nirmala UI" w:cs="Nirmala UI"/>
        </w:rPr>
        <w:t>“ಟೋಲೆಮಿ [ಪುಟಿನ್] ತನ್ನ ವಿಜಯವನ್ನು ಸದುಪಯೋಗಪಡಿಸಿಕೊಳ್ಳುವಷ್ಟು ವಿವೇಕವನ್ನು ಹೊಂದಿರಲಿಲ್ಲ. ಅವನು ತನ್ನ ಯಶಸ್ಸನ್ನು ಮುಂದುವರಿಸಿದ್ದಿದ್ದರೆ, ಬಹುಶಃ ಅಂತಿಯೋಕನ ಸಮಸ್ತ ರಾಜ್ಯದ ಅಧಿಪತಿಯಾಗುತ್ತಿದ್ದನು; ಆದರೆ ಕೆಲವೇ ಬೆದರಿಕೆಗಳು ಮತ್ತು ಕೆಲವೇ ಧಮ್ಕಿಗಳನ್ನು ನೀಡುವುದರಲ್ಲಿ ತೃಪ್ತನಾಗಿ, ತನ್ನ ಮೃಗಸಹಜ ಕಾಮವಾಂಛೆಗಳ ನಿರಂತರ ಮತ್ತು ನಿಯಂತ್ರಣವಿಲ್ಲದ ಭೋಗಾಸಕ್ತಿಗೆ ತಾನು ಸಂಪೂರ್ಣವಾಗಿ ಒಳಗಾಗಲು ಶಾಂತಿಯನ್ನು ಮಾಡಿಕೊಂಡನು. ಹೀಗೆ, ತನ್ನ ಶತ್ರುಗಳನ್ನು ಜಯಿಸಿದ್ದವನಾದ ಅವನು ತನ್ನ ದುರ್ನಡತೆಗಳ ಕೈಯಲ್ಲಿ ಸೋತನು; ಮತ್ತು ತಾನು ಸ್ಥಾಪಿಸಬಹುದಾಗಿದ್ದ ಮಹಾನ್ ಕೀರ್ತಿಯನ್ನು ಮರೆತು, ಭೋಜನ ಮತ್ತು ಲೈಂಗಿಕ ದುರ್ವ್ಯವಹಾರಗಳಲ್ಲಿ ತನ್ನ ಕಾಲವನ್ನು ಕಳೆಯುತ್ತಿದ್ದನು.”</w:t>
      </w:r>
    </w:p>
    <w:p>
      <w:pPr>
        <w:pStyle w:val="ArticleScripture"/>
        <w:jc w:val="left"/>
      </w:pPr>
      <w:r>
        <w:rPr>
          <w:rFonts w:ascii="Nirmala UI" w:hAnsi="Nirmala UI" w:eastAsia="Nirmala UI" w:cs="Nirmala UI"/>
        </w:rPr>
        <w:t>“ತನ್ನ ಯಶಸ್ಸಿನ ನಿಮಿತ್ತ ಅವನ ಹೃದಯವು ಉನ್ನತಗೊಂಡಿತು; ಆದರೆ ಅದರ ಮೂಲಕ ಅವನು ಬಲಪಡಿಸಲ್ಪಡುವುದರಿಂದ ಬಹಳ ದೂರವಾಗಿದ್ದನು; ಏಕೆಂದರೆ ಅದನ್ನು ಅವನು ಮಾಡಿದ ಅವಮಾನಕರ ಉಪಯೋಗವೇ ಅವನ ಸ್ವಂತ ಪ್ರಜೆಗಳು ಅವನ ವಿರುದ್ಧ ದಂಗೆ ಏಳುವಂತೆ ಮಾಡಿತು.” ಉರಿಯ ಸ್ಮಿತ್, Daniel and the Revelation, 254.</w:t>
      </w:r>
    </w:p>
    <w:p>
      <w:pPr>
        <w:pStyle w:val="ArticleBody"/>
        <w:jc w:val="left"/>
      </w:pPr>
      <w:r>
        <w:rPr>
          <w:rFonts w:ascii="Nirmala UI" w:hAnsi="Nirmala UI" w:eastAsia="Nirmala UI" w:cs="Nirmala UI"/>
        </w:rPr>
        <w:t>ಪುಟಿನ್‌ನ ವಿಜಯವೇ ಅವನ ಅಂತ್ಯವನ್ನು ಗುರುತಿಸುತ್ತದೆ ಎಂಬುದಕ್ಕೆ ಎರಡನೆಯ ಸಾಕ್ಷಿಯೆಂದರೆ ದಕ್ಷಿಣ ರಾಜ್ಯವಾದ ಯೂದದ ಅರಸ ಉಜ್ಜೀಯನು. ಅವನ ಹೃದಯವೂ ತನ್ನ ಸೈನಿಕ ವಿಜಯಗಳಿಂದ ಉನ್ನತಗೊಂಡಿತು; ನಂತರ, ಪ್ಟೋಲೆಮಿಯನಂತೆ, ಪರಿಶುದ್ಧ ಮಂದಿರದಲ್ಲಿ ಯಾಜಕರ ಕಾರ್ಯವನ್ನು ನೆರವೇರಿಸಲು ಯತ್ನಿಸಿದನು; ಅದರಿಂದ ಅವನು ಕುಷ್ಠರೋಗದಿಂದ ಬಾಧಿತನಾಗಿ ತಕ್ಷಣವೇ ಅಧಿಕಾರದಿಂದ ತೆಗೆದುಹಾಕಲ್ಪಟ್ಟನು. ಉಕ್ರೇನ್ ಯುದ್ಧದಲ್ಲಿ ಪುಟಿನ್‌ನ ವಿಜಯವು ದಕ್ಷಿಣದ ಅರಸನಾಗಿ (ನಾಸ್ತಿಕತೆಯ ಅರಸನಾಗಿ) ಅವನ ಅಂತ್ಯದ ಆರಂಭವನ್ನು ಸೂಚಿಸುತ್ತದೆ. ಅವನ ಅಂತ್ಯವು ನಲವತ್ತನೆಯ ವಚನದ ಪ್ರವಾದಿತನದ ದಕ್ಷಿಣದ ಅರಸನ (ಫ್ರಾನ್ಸ್) ಆರಂಭದೊಂದಿಗೆ ಮಾದರಿಗೊಳಿಸಲ್ಪಟ್ಟಿತು; ಅದು ಪ್ಟೋಲೆಮಿಯನ ವಿಷಯದಲ್ಲಿ ಸಂಭವಿಸಿದಂತೆಯೇ ನಾಯಕತ್ವವನ್ನು ಉರುಳಿಸಿದ ಕ್ರಾಂತಿಯನ್ನು ಗುರುತಿಸಿತು. ಪುಟಿನ್‌ನ ಅಂತ್ಯವು ಸೋವಿಯತ್ ಒಕ್ಕೂಟದ ಅಂತ್ಯದ ಮೂಲಕವೂ ಪ್ರತಿನಿಧಿಸಲ್ಪಟ್ಟಿತು; ಅಲ್ಲಿ ನಾಯಕನಾದ (ಗೋರ್ಬಚೇವ್) ಸೋವಿಯತ್ ಒಕ್ಕೂಟವನ್ನು ವಿಸರ್ಜಿಸಿ, ತಕ್ಷಣವೇ ಅಂತಿಮ ದಿನಗಳ ಜಾಗತಿಕತಾವಾದಿ ನಾಸ್ತಿಕತೆಯ ಸಂಕೇತವಾದ ದಕ್ಷಿಣದ ಅರಸನಾದ ವಿಶ್ವಸಂಸ್ಥೆಯಲ್ಲಿ ಉದ್ಯೋಗ ಸ್ವೀಕರಿಸಿದನು. ಉಕ್ರೇನ್‌ನಲ್ಲಿನ ಪುಟಿನ್‌ನ ವಿಜಯದ ನಂತರ, ಅವನು ವಾಟರ್‌ಲೂನಲ್ಲಿ ನಪೋಲಿಯನ್‌ನಿಂದಲೂ, ಅದರ ಬಳಿಕ ಬಂದ ನಿರ್ವಾಸದಿಂದಲೂ ಮಾದರಿಗೊಳಿಸಲ್ಪಡುತ್ತಾನೆ; ಹಾಗೆಯೇ ಉಜ್ಜೀಯ ಅರಸನು ತನ್ನ ಕುಷ್ಠರೋಗದೊಂದಿಗೆ, ಅದರ ನಂತರ ಬಂದ ನಿರ್ವಾಸದೊಂದಿಗೆ, ಹಾಗೂ ಪ್ಟೋಲೆಮಿಯನ ಮದ್ಯಮತ್ತ ಅಂತ್ಯದೊಂದಿಗೆ ಮತ್ತು 1989ರಲ್ಲಿ ಸೋವಿಯತ್ ಒಕ್ಕೂಟದ ಅಂತ್ಯದೊಂದಿಗೆ ಸಹ ಮಾದರಿಗೊಳಿಸಲ್ಪಡುತ್ತಾನೆ.</w:t>
      </w:r>
    </w:p>
    <w:p>
      <w:pPr>
        <w:pStyle w:val="ArticleBody"/>
        <w:jc w:val="left"/>
      </w:pPr>
      <w:r>
        <w:rPr>
          <w:rFonts w:ascii="Nirmala UI" w:hAnsi="Nirmala UI" w:eastAsia="Nirmala UI" w:cs="Nirmala UI"/>
        </w:rPr>
        <w:t>ಪಾನಿಯಂ ಯುದ್ಧವು ಕ್ರಿ.ಪೂ. 200ರಲ್ಲಿ ಸಂಭವಿಸಿತು; ಮತ್ತು ಅಚ್ಚುಕಟ್ಟಾಗಿ ಅದೇ ವರ್ಷದಲ್ಲಿ ರೋಮ್ ಇತಿಹಾಸದಲ್ಲಿ ಬಹಿರಂಗವಾಗಿ ಮಧ್ಯಪ್ರವೇಶಿಸುತ್ತದೆ. ಅವರ ಈ ಪ್ರವೇಶವು ಹದಿನಾರನೇ ವಚನದಲ್ಲಿ ಪ್ರತಿನಿಧಿಸಲ್ಪಟ್ಟಿರುವ ಮತ್ತು ಕ್ರಿ.ಪೂ. 63ರಲ್ಲಿ ನೆರವೇರಿದ ಯೆರೂಸಲೇಮಿನ ಜಯಸ್ವೀಕರಣಕ್ಕಿಂತ ಮುಂಚಿತವಾಗಿಯೇ ಪ್ರವಾದನಾತ್ಮಕ ವೃತ್ತಾಂತದಲ್ಲಿ ಕಾಣಿಸಿಕೊಳ್ಳುತ್ತದೆ; ಆ ಸಮಯದಲ್ಲಿ ಆಕೆ ತಾನು ಈಜಿಪ್ತಿನ ಬಾಲರಾಜನ ರಕ್ಷಕಿ ಎಂದು ಘೋಷಿಸಿತು. ಉತ್ತರದ ರಾಜನನ್ನೂ ದಕ್ಷಿಣದ ರಾಜನನ್ನೂ ಒಳಗೊಂಡಿರುವ ನಲವತ್ತನೇ ವಚನದ ಮೂರನೇ ಯುದ್ಧದಲ್ಲಿ, ಪಾಪಾಸನವು ತಾನು ರಷ್ಯಾದ ರಕ್ಷಕಿಯೆಂದು ತೋರಿಸಿಕೊಂಡು ಮತ್ತೆ ಇತಿಹಾಸದಲ್ಲಿ ತಲೆಹಾಕುವುದು. ಅದೇ ಸಮಯದಲ್ಲಿ, ಮಾದರಿಯಲ್ಲಿ ಸೆಲ್ಯೂಕಸ್ ಪಾನಿಯಂ ಯುದ್ಧದಲ್ಲಿ ಪ್ಟೋಲೆಮಿಯನ್ನು ಸೋಲಿಸಿದನು; ಇದರಿಂದ ನಲವತ್ತನೇ ವಚನದ ಮೊದಲ ಮತ್ತು ಕೊನೆಯ ಯುದ್ಧಗಳಲ್ಲಿ ಪಾಪಾಸನದ ಪ್ರತಿನಿಧಿ ಸೇನೆಯಾಗಿರುವ ಅಮೇರಿಕ ಸಂಯುಕ್ತ ಸಂಸ್ಥಾನವು “ಈಜಿಪ್ತನ್ನು” (ದಕ್ಷಿಣದ ರಾಜನನ್ನು) ಸೋಲಿಸುತ್ತದೆ ಎಂಬುದು ಗುರುತಾಗುತ್ತದೆ.</w:t>
      </w:r>
    </w:p>
    <w:p>
      <w:pPr>
        <w:pStyle w:val="ArticleBody"/>
        <w:jc w:val="left"/>
      </w:pPr>
      <w:r>
        <w:rPr>
          <w:rFonts w:ascii="Nirmala UI" w:hAnsi="Nirmala UI" w:eastAsia="Nirmala UI" w:cs="Nirmala UI"/>
        </w:rPr>
        <w:t>ಕ್ರಿ.ಪೂ. 200ನೇ ವರ್ಷದಲ್ಲಿ, ಹದಿನಾರನೇ ವಚನದಲ್ಲಿನ ಭಾನುವಾರ ಕಾನೂನಿನಲ್ಲಿರುವ ತ್ರಿವಿಧ ಐಕ್ಯತೆಗೆ ಮುನ್ನವೇ, ತೂರಿನ ವೇಶ್ಯೆಯಾಗಿ ಪಾಪಾಸ್ಥಾನವು ತನ್ನ ವ್ಯಭಿಚಾರದ ಗೀತೆಗಳನ್ನು ಹಾಡಲು ಪ್ರಾರಂಭಿಸುವುದನ್ನು ನಾವು ಪ್ರಾತಿನಿಧಿಕವಾಗಿ ಕಂಡುಕೊಳ್ಳುತ್ತೇವೆ. ಅದೇ ಸಮಯದಲ್ಲಿ, ಅಮೇರಿಕಾ ಸಂಯುಕ್ತ ಸಂಸ್ಥಾನವು ವಿಶ್ವಸಂಸ್ಥೆಯ ಮೇಲೆ ಮೇಲುಗೈ ಸಾಧಿಸಿ, ಹತ್ತು ರಾಜರಲ್ಲಿನ ಪ್ರಮುಖ ರಾಜನಾಗಿ ತನ್ನ ಸ್ಥಾನವನ್ನು ಭದ್ರಪಡಿಸಿಕೊಳ್ಳುತ್ತದೆ. ಭಾನುವಾರ ಕಾನೂನಿನಲ್ಲಿ ನೆರವೇರುವ ತ್ರಿವಿಧ ಐಕ್ಯತೆಯ ಎಲ್ಲಾ ಚಲನೆಗಳು, ಹದಿನಾರನೇ ವಚನಕ್ಕಿಂತ ಮೊದಲುಲೇ ನಿರ್ಧಾರವಾಗಿರುತ್ತವೆ.</w:t>
      </w:r>
    </w:p>
    <w:p>
      <w:pPr>
        <w:pStyle w:val="ArticleBody"/>
        <w:jc w:val="left"/>
      </w:pPr>
      <w:r>
        <w:rPr>
          <w:rFonts w:ascii="Nirmala UI" w:hAnsi="Nirmala UI" w:eastAsia="Nirmala UI" w:cs="Nirmala UI"/>
        </w:rPr>
        <w:t>ಐಕ್ಯರಾಷ್ಟ್ರಸಂಘದಿಂದ ಪ್ರತಿನಿಧಿಸಲ್ಪಟ್ಟಿರುವ ನಾಗಶಕ್ತಿಯ ರಾಜಕೀಯ ರಚನೆ, ಹದಿನಾರನೇ ವಚನದಲ್ಲಿ, ತನ್ನ ರಾಜಕೀಯ ರಚನೆಯನ್ನು ಮೃಗಕ್ಕೆ ನೀಡಲು ಒಪ್ಪುತ್ತದೆ; ಆದರೆ ಅದು ಹಾಗೆ ಮಾಡುವ ಮೊದಲು, ಪಾಪಾಸತ್ವವು ನಾಗನ ಧರ್ಮವನ್ನು ಜಯಿಸುತ್ತದೆ. ಪೌರಾಣಿಕ ಮತವು ಮತ್ತೊಮ್ಮೆ ತೆಗೆದುಹಾಕಲ್ಪಡಬೇಕು. ಪ್ರೋಟೆಸ್ಟಾಂಟಿಸಂ ಅನ್ನು ರೀಗನ್ ವರ್ಷಗಳಲ್ಲಿ, ನಲವತ್ತನೇ ವಚನದ ಮೊದಲ ಸಮರದಲ್ಲಿ ತೆಗೆದುಹಾಕಲಾಯಿತು; ಮತ್ತು ಕೊನೆಯ ರಿಪಬ್ಲಿಕನ್ ಅಧ್ಯಕ್ಷನ ಕಾಲದಲ್ಲಿ ನಾಗನ ಧರ್ಮವೂ ಸಹ 508ನೇ ವರ್ಷದಲ್ಲಿ ಆಗಿದ್ದಂತೆಯೇ, ಕ್ಯಾಥೋಲಿಕ್ ಧರ್ಮಕ್ಕೆ ಅಧೀನಪಡಿಸಲ್ಪಡುವುದು. ಪಾಪಾಸತ್ವವನ್ನು ಸಿಂಹಾಸನದ ಮೇಲೆ ಸ್ಥಾಪಿಸುವುದಕ್ಕೆ ವಿರುದ್ಧವಾಗಿರುವ ಯಾವುದೇ ಧಾರ್ಮಿಕ ಪ್ರತಿರೋಧವನ್ನು ತೆಗೆದುಹಾಕುವ ಪ್ರಕ್ರಿಯೆ ರೀಗನ್ ವರ್ಷಗಳಲ್ಲಿ ಆರಂಭವಾಯಿತು, ಮತ್ತು ಅದು ಟ್ರಂಪ್ ವರ್ಷಗಳಲ್ಲಿ ಅಂತ್ಯಗೊಳ್ಳುತ್ತದೆ. ಕ್ಯಾಥೋಲಿಕ ಧರ್ಮದ ವಿರುದ್ಧದ ಭ್ರಷ್ಟ ಪ್ರೋಟೆಸ್ಟಾಂಟಿಸಂನ ಪ್ರತಿರೋಧವು ನಲವತ್ತನೇ ವಚನದ ಮೊದಲ ಸಮರದಲ್ಲಿ ತೆಗೆದುಹಾಕಲ್ಪಟ್ಟಿತು; ಮತ್ತು ಆತ್ಮವಾದದ ಪ್ರತಿರೋಧವು ನಲವತ್ತನೇ ವಚನದ ಕೊನೆಯ ಸಮರದಲ್ಲಿ ತೆಗೆದುಹಾಕಲ್ಪಡುವುದು.</w:t>
      </w:r>
    </w:p>
    <w:p>
      <w:pPr>
        <w:pStyle w:val="ArticleBody"/>
        <w:jc w:val="left"/>
      </w:pPr>
      <w:r>
        <w:rPr>
          <w:rFonts w:ascii="Nirmala UI" w:hAnsi="Nirmala UI" w:eastAsia="Nirmala UI" w:cs="Nirmala UI"/>
        </w:rPr>
        <w:t>ಮಾನವ ಘಟನೆಗಳ ಅದೇ ಸಂಕೀರ್ಣ ಪರಸ್ಪರ ಕ್ರಿಯೆಯಲ್ಲಿ, ಧರ್ಮಭ್ರಷ್ಟ ಪ್ರೊಟೆಸ್ಟಾಂಟಿಸಂ ಪ್ರಕಟನೆ ಅಧ್ಯಾಯ ಹದಿನೇಳರ ಹತ್ತು ರಾಜರ ಮೇಲೆ ಧಾರ್ಮಿಕ ಮತ್ತು ರಾಜಕೀಯ ಅಧಿಕಾರವಾಗಿ ತನ್ನನ್ನು ಸ್ಥಾಪಿಸಿಕೊಳ್ಳಬೇಕಾಗಿದೆ. ಹೀಗಾಗಿ, ಪಾನಿಯಂ ಯುದ್ಧವು, ಹದಿನಾರನೇ ವಚನದ ಭಾನುವಾರ ಕಾನೂನಿಗೆ ತಕ್ಷಣ ಮುನ್ನ, ಸಂಯುಕ್ತ ಸಂಸ್ಥಾನವು ಸಂಯುಕ್ತ ರಾಷ್ಟ್ರಗಳ ಮೇಲೆ ಮೇಲುಗೈ ಸಾಧಿಸುವ ಸಮಯವನ್ನು ಗುರುತಿಸುತ್ತದೆ.</w:t>
      </w:r>
    </w:p>
    <w:p>
      <w:pPr>
        <w:pStyle w:val="ArticleBody"/>
        <w:jc w:val="left"/>
      </w:pPr>
      <w:r>
        <w:rPr>
          <w:rFonts w:ascii="Nirmala UI" w:hAnsi="Nirmala UI" w:eastAsia="Nirmala UI" w:cs="Nirmala UI"/>
        </w:rPr>
        <w:t>ಪ್ರವಾದನೆಯಲ್ಲಿ ಸ್ಥಾಪಿತವಾದ ಒಂದು ನಿಯಮವೆಂದರೆ, ಡ್ರಾಗನ್‌, ಮೃಗ ಮತ್ತು ಸುಳ್ಳು ಪ್ರವಾದಿ—ಇವರಲ್ಲಿ ಪ್ರತಿಯೊಬ್ಬರಿಗೂ ತಮ್ಮದೇ ಆದ ವಿಶಿಷ್ಟ ಪ್ರವಾದನಾತ್ಮಕ ಲಕ್ಷಣಗಳಿವೆ. ಆ ಪ್ರವಾದನಾತ್ಮಕ ಲಕ್ಷಣಗಳಲ್ಲಿ ಒಂದೇನೆಂದರೆ, ಮೃಗವು (ಕ್ಯಾಥೋಲಿಕ ಧರ್ಮವು) ಪ್ರವಾದನಾತ್ಮಕವಾಗಿ ಯಾವಾಗಲೂ ರೋಮ್‌ ನಗರದಲ್ಲೇ ಸ್ಥಾಪಿತವಾಗಿರುತ್ತದೆ. ಸುಳ್ಳು ಪ್ರವಾದಿಯು ಪ್ರವಾದನಾತ್ಮಕವಾಗಿ ಯಾವಾಗಲೂ ಸಂಯುಕ್ತ ಸಂಸ್ಥಾನಗಳಲ್ಲಿ ಸ್ಥಾಪಿತವಾಗಿರುತ್ತಾನೆ. ಆದರೆ ಡ್ರಾಗನ್‌ಗೆ ಬಂದಾಗ, ಡ್ರಾಗನ್‌ ಪ್ರವಾದನಾತ್ಮಕವಾಗಿ ಎಲ್ಲಿ ಸ್ಥಾಪಿತವಾಗಿರುತ್ತದೆ ಎಂಬ ಅದರ ಲಕ್ಷಣವೆಂದರೆ, ಅದು ಯಾವಾಗಲೂ ಸ್ಥಳಾಂತರಗೊಳ್ಳುತ್ತಿರುತ್ತದೆ. ಡ್ರಾಗನ್‌ ಪರಲೋಕದಲ್ಲಿ ಆರಂಭಗೊಂಡಿತು, ನಂತರ ಏದೆನ್‌ ತೋಟಕ್ಕೆ ಬಂತು, ಮತ್ತು ಅಂತಿಮವಾಗಿ ಡ್ರಾಗನ್‌ ಈಜಿಪ್ಟ್‌ನಲ್ಲಿ ಸ್ಥಾಪಿತವಾಗುತ್ತದೆ.</w:t>
      </w:r>
    </w:p>
    <w:p>
      <w:pPr>
        <w:pStyle w:val="ArticleScripture"/>
        <w:jc w:val="left"/>
      </w:pPr>
      <w:r>
        <w:rPr>
          <w:rFonts w:ascii="Nirmala UI" w:hAnsi="Nirmala UI" w:eastAsia="Nirmala UI" w:cs="Nirmala UI"/>
        </w:rPr>
        <w:t>ಮಾತನಾಡಿ ಹೀಗೆ ಹೇಳು: ಕರ್ತನಾದ ದೇವರು ಹೀಗೆ ಹೇಳುತ್ತಾನೆ: ನೋಡು, ಐಗುಪ್ತದ ರಾಜನಾದ ಫರೋಹನೇ, ನಿನ್ನ ವಿರುದ್ಧ ನಾನು ಇದ್ದೇನೆ; ತನ್ನ ನದಿಗಳ ಮಧ್ಯದಲ್ಲಿ ಬಿದ್ದುಕೊಂಡಿರುವ ಮಹಾ ನಾಗನೇ, “ನನ್ನ ನದಿ ನನ್ನದೇ; ಅದನ್ನು ನಾನು ನನಗಾಗಿಯೇ ಮಾಡಿದ್ದೇನೆ” ಎಂದು ಹೇಳಿರುವವನೇ. ಯೆಹೆಜ್ಕೇಲನು 29:3.</w:t>
      </w:r>
    </w:p>
    <w:p>
      <w:pPr>
        <w:pStyle w:val="ArticleBody"/>
        <w:jc w:val="left"/>
      </w:pPr>
      <w:r>
        <w:rPr>
          <w:rFonts w:ascii="Nirmala UI" w:hAnsi="Nirmala UI" w:eastAsia="Nirmala UI" w:cs="Nirmala UI"/>
        </w:rPr>
        <w:t>ಅಜಗರದ ಪ್ರವಾದನಾತ್ಮಕ ಸ್ಥಾನವು ಸ್ಥಳಾಂತರಗೊಳ್ಳುತ್ತದೆ. ಯೋಹಾನನ ಕಾಲದಲ್ಲಿ, ಅದರ ಸಿಂಹಾಸನವನ್ನು ಪ್ರತಿನಿಧಿಸುವ ಅಜಗರದ ಆಸನವು ಪರ್ಗಮೋಸಿನಲ್ಲಿ ಇರುವುದಾಗಿ ಗುರುತಿಸಲ್ಪಟ್ಟಿತ್ತು.</w:t>
      </w:r>
    </w:p>
    <w:p>
      <w:pPr>
        <w:pStyle w:val="ArticleScripture"/>
        <w:jc w:val="left"/>
      </w:pPr>
      <w:r>
        <w:rPr>
          <w:rFonts w:ascii="Nirmala UI" w:hAnsi="Nirmala UI" w:eastAsia="Nirmala UI" w:cs="Nirmala UI"/>
        </w:rPr>
        <w:t>ಪೆರ್ಗಮದಲ್ಲಿರುವ ಸಭೆಯ ದೂತನಿಗೆ ಬರೆಯು: ಎರಡು ಬದಿಗಳಲ್ಲಿಯೂ ತೀಕ್ಷ್ಣವಾದ ಕತ್ತಿಯನ್ನು ಹೊಂದಿರುವವನು ಹೀಗೆ ಹೇಳುತ್ತಾನೆ; ನಿನ್ನ ಕಾರ್ಯಗಳನ್ನೂ ನೀನು ವಾಸಿಸುವ ಸ್ಥಳವನ್ನೂ ನಾನು ತಿಳಿದಿದ್ದೇನೆ, ಅಂದರೆ ಸೈತಾನನ ಸಿಂಹಾಸನವಿರುವ ಸ್ಥಳವನ್ನು; ಆದರೂ ನೀನು ನನ್ನ ನಾಮವನ್ನು ಬಿಗಿಯಾಗಿ ಹಿಡಿದುಕೊಂಡಿದ್ದೀ, ಮತ್ತು ಅಂತಿಪಾಸ್ ಎಂಬ ನನ್ನ ನಂಬಿಗಸ್ತ ಸಾಕ್ಷಿಯು ನಿಮ್ಮ ಮಧ್ಯದಲ್ಲಿ, ಸೈತಾನನು ವಾಸಿಸುವ ಆ ಸ್ಥಳದಲ್ಲಿಯೇ ಕೊಲ್ಲಲ್ಪಟ್ಟ ಆ ದಿನಗಳಲ್ಲಿಯೂ ಸಹ ನನ್ನ ವಿಶ್ವಾಸವನ್ನು ನಿರಾಕರಿಸಲಿಲ್ಲ. ಪ್ರಕಟನೆ 2:12, 13.</w:t>
      </w:r>
    </w:p>
    <w:p>
      <w:pPr>
        <w:pStyle w:val="ArticleBody"/>
        <w:jc w:val="left"/>
      </w:pPr>
      <w:r>
        <w:rPr>
          <w:rFonts w:ascii="Nirmala UI" w:hAnsi="Nirmala UI" w:eastAsia="Nirmala UI" w:cs="Nirmala UI"/>
        </w:rPr>
        <w:t>ಅನ್ಯಜನರ ರೋಮದ ಆಚರಣೆ ಏನೆಂದರೆ, ತಾವು ಸಂಬಂಧ ಹೊಂದಿದ ಎಲ್ಲಾ ಅನ್ಯಜನ ದೇವತೆಗಳನ್ನು ರೋಮ ನಗರಕ್ಕೆ ಹಿಂದಕ್ಕೆ ತಂದು, ಅವುಗಳನ್ನು ಪ್ಯಾಂಥಿಯಾನ್ ದೇವಾಲಯದಲ್ಲಿ ಪ್ರತಿನಿಧಿಸುವುದು. ಇದಕ್ಕಾಗಿಯೇ ದಾನಿಯೇಲನು “ಅವನ ಪರಿಶುದ್ಧಸ್ಥಳದ ಸ್ಥಳವನ್ನು ಕೆಡವಿಬಿಡಲಾಯಿತು” ಎಂದು ದಾಖಲಿಸುತ್ತಾನೆ. ಅನ್ಯಜನ ರೋಮದ ಪರಿಶುದ್ಧಸ್ಥಳದ ಸ್ಥಳವು ರೋಮ ನಗರವಾಗಿದ್ದು, ಕ್ರಿ.ಶ. 330ನೇ ವರ್ಷದಲ್ಲಿ ಕಾನ್ಸ್ಟಾಂಟಿನ್‌ನಿಂದ ಅದು ಕೆಡವಿಬಿಡಲ್ಪಟ್ಟಿತು; ಆದರೆ ರೋಮ “ಒಳಗಿದ್ದ” ಪರಿಶುದ್ಧಸ್ಥಳವು ಪ್ಯಾಂಥಿಯಾನ್ ದೇವಾಲಯವಾಗಿತ್ತು; Pan-Theon ಎಂಬುದರ ಅರ್ಥ, “ಎಲ್ಲಾ ದೇವರುಗಳ ದೇವಾಲಯ” ಎಂಬುದು. ರೋಮನ್ನರು ಸೈತಾನನ ಆಸನದ ಸ್ಥಳವನ್ನು ಪರ್ಗಮದಿಂದ ಪ್ಯಾಂಥಿಯಾನ್ ದೇವಾಲಯಕ್ಕೆ ಸ್ಥಳಾಂತರಿಸಿದರು. ಸಹೋದರಿ ವೈಟ್ ಅವರು ಅನ್ಯಜನ ರೋಮವೇ ಡ್ರಾಗನ್ ಎಂದು ನಮಗೆ ತಿಳಿಸುತ್ತಾರೆ.</w:t>
      </w:r>
    </w:p>
    <w:p>
      <w:pPr>
        <w:pStyle w:val="ArticleScripture"/>
        <w:jc w:val="left"/>
      </w:pPr>
      <w:r>
        <w:rPr>
          <w:rFonts w:ascii="Nirmala UI" w:hAnsi="Nirmala UI" w:eastAsia="Nirmala UI" w:cs="Nirmala UI"/>
        </w:rPr>
        <w:t>“ಹೀಗಾಗಿ, ಮುಖ್ಯವಾಗಿ, ಆ ಅಜಗನು ಸೈತಾನನನ್ನು ಪ್ರತಿನಿಧಿಸುತ್ತಿದ್ದರೂ, ದ್ವಿತೀಯಾರ್ಥದಲ್ಲಿ ಅದು ಅನ್ಯಧರ್ಮೀಯ ರೋಮದ ಒಂದು ಸಂಕೇತವಾಗಿದೆ.” The Great Controversy, 439.</w:t>
      </w:r>
    </w:p>
    <w:p>
      <w:pPr>
        <w:pStyle w:val="ArticleBody"/>
        <w:jc w:val="left"/>
      </w:pPr>
      <w:r>
        <w:rPr>
          <w:rFonts w:ascii="Nirmala UI" w:hAnsi="Nirmala UI" w:eastAsia="Nirmala UI" w:cs="Nirmala UI"/>
        </w:rPr>
        <w:t>ಅನ್ಯದೇವಾರಾಧಕ ರೋಮವು ಹತ್ತು ಜನಾಂಗಗಳಾಗಿ ವಿಭಜಿತವಾಯಿತು; ಮತ್ತು ಫ್ರೆಂಚ್ ಕ್ರಾಂತಿಯ ಸಮಯದಲ್ಲಿ ಈಜಿಪ್ಟಿನ ನಾಸ್ತಿಕತೆಯನ್ನು ಪರಿಚಯಿಸಿದಾಗ ಫ್ರಾನ್ಸ್ ದಕ್ಷಿಣದ ಅರಸನಾಯಿತು. 1917ರ ಹೊತ್ತಿಗೆ, ಅಜಗರವು ಫ್ರಾನ್ಸಿನಿಂದ ರಷ್ಯಾಕ್ಕೆ ಸ್ಥಳಾಂತರಗೊಂಡಿತ್ತು. ಹತ್ತನೆಯ ವಚನವು 1989ರನ್ನು ಪ್ರತಿನಿಧಿಸುತ್ತದೆ; ಮತ್ತು ಹನ್ನೊಂದನೆಯ ಹಾಗೂ ಹನ್ನೆರಡನೆಯ ವಚನಗಳು “ಗಡಿಯ” ಯುದ್ಧಗಳನ್ನು (ರಾಫಿಯಾ ಮತ್ತು ಉಕ್ರೇನ್) ಪ್ರತಿನಿಧಿಸುತ್ತವೆ; ಮತ್ತು ಪಾನಿಯಂ ಯುದ್ಧವು ಹದಿನಾರನೆಯ ವಚನದಲ್ಲಿ ಪಾಪಸತ್ವವು ತ್ರಿವಿಧ ಒಕ್ಕೂಟವನ್ನು ಭದ್ರಪಡಿಸಿಕೊಳ್ಳುವಾಗ ಅದು ಸಾಧಿಸುವ ಮೂರನೆಯ ಹೆಜ್ಜೆಯನ್ನು ಪ್ರತಿನಿಧಿಸುತ್ತದೆ. ಇದು ನಲವತ್ತನೆಯ ವಚನದ ಗುಪ್ತ ಇತಿಹಾಸವನ್ನು ಪ್ರತಿನಿಧಿಸುತ್ತದೆ.</w:t>
      </w:r>
    </w:p>
    <w:p>
      <w:pPr>
        <w:pStyle w:val="ArticleBody"/>
        <w:jc w:val="left"/>
      </w:pPr>
      <w:r>
        <w:rPr>
          <w:rFonts w:ascii="Nirmala UI" w:hAnsi="Nirmala UI" w:eastAsia="Nirmala UI" w:cs="Nirmala UI"/>
        </w:rPr>
        <w:t>ಮುಂದಿನ ಲೇಖನದಲ್ಲಿ ನಾವು ಈ ಅಧ್ಯಯನವನ್ನು ಮುಂದುವರಿಸುವೆವು.</w:t>
      </w:r>
    </w:p>
    <w:p>
      <w:pPr>
        <w:pStyle w:val="ArticleScripture"/>
        <w:jc w:val="left"/>
      </w:pPr>
      <w:r>
        <w:rPr>
          <w:rFonts w:ascii="Nirmala UI" w:hAnsi="Nirmala UI" w:eastAsia="Nirmala UI" w:cs="Nirmala UI"/>
        </w:rPr>
        <w:t>ಯೇಸು ಕೈಸರಿಯಾ ಫಿಲಿಪ್ಪಿಯ [ಪಾನಿಯಂ] ಸೀಮೆಗೆ ಬಂದಾಗ, ತನ್ನ ಶಿಷ್ಯರನ್ನು ಕೇಳಿ, “ನಾನು ಮನುಷ್ಯಕುಮಾರನೆಂದು ಜನರು ಯಾರನ್ನು ಹೇಳುತ್ತಾರೆ?” ಎಂದನು. ಅವರು, “ಕೆಲವರು ನೀನು ಬಾಪ್ತಿಸ್ಮನಾದ ಯೋಹಾನನೆಂದು ಹೇಳುತ್ತಾರೆ; ಕೆಲವರು ಏಲಿಯನೆಂದು; ಇನ್ನೂ ಕೆಲವರು ಯೆರೆಮಿಯನೆಂದು, ಅಥವಾ ಪ್ರವಾದಿಗಳಲ್ಲಿ ಒಬ್ಬನೆಂದು ಹೇಳುತ್ತಾರೆ” ಎಂದರು. ಆತನು ಅವರಿಗೆ, “ಆದರೆ ನೀವು ನನ್ನನ್ನು ಯಾರೆಂದು ಹೇಳುತ್ತೀರಿ?” ಎಂದನು. ಆಗ ಸೀಮೋನ ಪೇತ್ರನು ಉತ್ತರಿಸಿ, “ನೀನು ಕ್ರಿಸ್ತನು, ಜೀವಮಾನದ ದೇವರ ಕುಮಾರನು” ಎಂದನು. ಅದಕ್ಕೆ ಯೇಸು ಅವನಿಗೆ ಉತ್ತರಿಸಿ, “ಸೀಮೋನ ಬರ್‌ಯೋನನೇ, ನೀನು ಧನ್ಯನು; ಏಕೆಂದರೆ ಮಾಂಸವೂ ರಕ್ತವೂ ಇದನ್ನು ನಿನಗೆ ಪ್ರಕಟಪಡಿಸಲಿಲ್ಲ, ಪರಲೋಕದಲ್ಲಿರುವ ನನ್ನ ತಂದೆಯೇ ಪ್ರಕಟಪಡಿಸಿದ್ದಾನೆ. ಮತ್ತು ನಾನೂ ನಿನಗೆ ಹೇಳುತ್ತೇನೆ, ನೀನು ಪೇತ್ರನು; ಈ ಬಂಡೆಯ ಮೇಲೆಯೇ ನಾನು ನನ್ನ ಸಭೆಯನ್ನು ಕಟ್ಟುವೆನು; ಪಾತಾಳದ ಬಾಗಿಲುಗಳು ಅದಕ್ಕೆ ಎದುರಾಗಿ ಜಯಿಸುವುದಿಲ್ಲ. ಪರಲೋಕದ ರಾಜ್ಯದ ಕೀಲಿಗಳನ್ನು ನಾನು ನಿನಗೆ ಕೊಡುವೆನು; ನೀನು ಭೂಮಿಯ ಮೇಲೆ ಯಾವುದನ್ನು ಕಟ್ಟುವೆಯೋ ಅದು ಪರಲೋಕದಲ್ಲಿಯೂ ಕಟ್ಟಲ್ಪಡುವುದು; ಮತ್ತು ನೀನು ಭೂಮಿಯ ಮೇಲೆ ಯಾವುದನ್ನು ಬಿಡಿಸುವೆಯೋ ಅದು ಪರಲೋಕದಲ್ಲಿಯೂ ಬಿಡಿಸಲ್ಪಡುವುದು” ಎಂದನು. ಆಗ ಆತನು ತಾನೇ ಯೇಸು ಕ್ರಿಸ್ತನೆಂದು ಯಾರಿಗೂ ಹೇಳಬಾರದೆಂದು ತನ್ನ ಶಿಷ್ಯರಿಗೆ ಕಟ್ಟಳೆಕೊಟ್ಟನು. ಆ ಕಾಲದಿಂದ ಯೇಸು ತಾನು ಯೆರೂಸಲೇಮಿಗೆ ಹೋಗಿ ಹಿರಿಯರಿಂದಲೂ ಮುಖ್ಯಯಾಜಕರಿಂದಲೂ ಶಾಸ್ತ್ರಿಗಳಿಂದಲೂ ಬಹಳ ಸಂಗತಿಗಳನ್ನು ಅನುಭವಿಸಿ, ಕೊಲ್ಲಲ್ಪಟ್ಟು, ಮೂರನೆಯ ದಿನದಲ್ಲಿ ಮತ್ತೆ ಎಬ್ಬಿಸಲ್ಪಡಬೇಕೆಂದು ತನ್ನ ಶಿಷ್ಯರಿಗೆ ತೋರಿಸಲಾರಂಭಿಸಿದನು. ಮತ್ತಾಯ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ಎಪ್ಪತ್ತೊಂಬತ್ತನೇ ಸಂಖ್ಯೆ</dc:title>
  <dc:subject>ಅರ್ಧರಾತ್ರಿಯ ಕೂಗು ಮತ್ತು ರೋಮಿನ ಪ್ರವಾದನಾತ್ಮಕ ಪಾತ್ರ: ದಾನಿಯೇಲನ ಪುಸ್ತಕದಲ್ಲಿ ಕೊನೆಯ ದಿನಗಳ ಅನಾವರಣ</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