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ಹದಿನೇಳು</w:t>
      </w:r>
    </w:p>
    <w:p>
      <w:pPr>
        <w:pStyle w:val="ArticleSubtitle"/>
        <w:jc w:val="left"/>
      </w:pPr>
      <w:r>
        <w:rPr>
          <w:rFonts w:ascii="Nirmala UI" w:hAnsi="Nirmala UI" w:eastAsia="Nirmala UI" w:cs="Nirmala UI"/>
        </w:rPr>
        <w:t>ಪ್ರವಾದನಾತ್ಮಕ ಸಂಪರ್ಕಗಳು: ನೆಬುಕದ್ನೆಚ್ಚರನ ಬಂಗಾರದ ಪ್ರತಿಮೆ ಮತ್ತು ಭಾನುವಾರದ ಕಾನೂನು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ಸಿಸ್ಟರ್ ವೈಟ್ ದೂರಾ ಸಮತಟ್ಟಿನಲ್ಲಿ ನಿಂತಿದ್ದ ಬಂಗಾರದ ಪ್ರತಿಮೆಯನ್ನು ಅನೇಕ ಬಾರಿ ಭಾನುವಾರದ ಕಾನೂನಿನೊಂದಿಗೆ ಗುರುತಿಸುತ್ತಾರೆ.</w:t>
      </w:r>
    </w:p>
    <w:p>
      <w:pPr>
        <w:pStyle w:val="ArticleScripture"/>
        <w:jc w:val="left"/>
      </w:pPr>
      <w:r>
        <w:rPr>
          <w:rFonts w:ascii="Nirmala UI" w:hAnsi="Nirmala UI" w:eastAsia="Nirmala UI" w:cs="Nirmala UI"/>
        </w:rPr>
        <w:t>“ದೂರಾ ಸಮತಟಗಳಲ್ಲಿ ಬಂಗಾರದ ಪ್ರತಿಮೆಯನ್ನು ಸ್ಥಾಪಿಸಿದಂತೆ, ಒಂದು ವಿಗ್ರಹ-ಶಬ್ಬತ್ತನ್ನು ಸ್ಥಾಪಿಸಲಾಗಿದೆ. ಮತ್ತು ಬಾಬಿಲೋನಿನ ಅರಸನಾದ ನೆಬೂಕದ್ನೆಜ್ಜರನು, ಈ ಪ್ರತಿಮೆಗೆ ನಮಸ್ಕರಿಸಿ ಆರಾಧಿಸದ ಎಲ್ಲರನ್ನು ಕೊಲ್ಲಬೇಕೆಂದು ಆಜ್ಞಾಪಿಸಿದಂತೆ, ಹಾಗೆಯೇ ಭಾನುವಾರದ ಸಂಸ್ಥೆಯನ್ನು ಗೌರವಿಸದ ಎಲ್ಲರನ್ನು ಕಾರಾಗೃಹವಾಸ ಮತ್ತು ಮರಣದ ದಂಡನೆಗೆ ಒಳಪಡಿಸಲಾಗುವುದು ಎಂಬ ಪ್ರಕಟಣೆ ಹೊರಡಿಸಲ್ಪಡುವುದು. ಈ ರೀತಿಯಾಗಿ ಕರ್ತನ ಶಬ್ಬತ್ತು ಕಾಲಡಿ ತುಳಿಯಲ್ಪಡುತ್ತದೆ. ಆದರೆ ಕರ್ತನು ಹೀಗೆ ಘೋಷಿಸಿದ್ದಾನೆ, ‘ಅನ್ಯಾಯಕರ ವಿಧಿಗಳನ್ನು ವಿಧಿಸುವವರಿಗೂ, ತಾವು ನಿಶ್ಚಯಿಸಿದ ಕಠೋರ ಆದೇಶಗಳನ್ನು ಬರೆಯುವವರಿಗೂ ಅಯ್ಯೋ’ [ಯೆಶಾಯ 10:1]. [ಜೆಫನ್ಯಾ 1:14–18; 2:1–3, ಉಲ್ಲೇಖಿತ.]” Manuscript Releases, ಸಂಪುಟ 14, 91.</w:t>
      </w:r>
    </w:p>
    <w:p>
      <w:pPr>
        <w:pStyle w:val="ArticleBody"/>
        <w:jc w:val="left"/>
      </w:pPr>
      <w:r>
        <w:rPr>
          <w:rFonts w:ascii="Nirmala UI" w:hAnsi="Nirmala UI" w:eastAsia="Nirmala UI" w:cs="Nirmala UI"/>
        </w:rPr>
        <w:t>ಈ ನಿರ್ದಿಷ್ಟ ಭಾಗದಲ್ಲಿ ಸಹೋದರಿ ವೈಟ್ ಸೆಫನ್ಯಾಹನ ಪುಸ್ತಕವನ್ನು ಉಲ್ಲೇಖಿಸುತ್ತಾಳೆ; ಹಾಗೆ ಮಾಡುವ ಮೂಲಕ ಅವಳು ದಾನಿಯೇಲನ ಎರಡನೇ ಅಧ್ಯಾಯ ಮತ್ತು ಮೂರನೇ ಅಧ್ಯಾಯಗಳ ಪ್ರವಾದ್ಯಾತ್ಮಕ ಸಂಬಂಧವನ್ನು ಇನ್ನಷ್ಟು ಬಲಪಡಿಸುತ್ತಾಳೆ. ಸೆಫನ್ಯಾಹನು ದೇವರ ಜನರು ಆಜ್ಞಾಪತ್ರ ಹೊರಡುವುದಕ್ಕೂ ಮುನ್ನ ಒಟ್ಟುಗೂಡಬೇಕೆಂದು ಗುರುತಿಸುತ್ತಾನೆ. ಹಾಗೆಯೇ, ಅವನು ಒಂದು ತುತ್ತೂರಿ ಸಂದೇಶವನ್ನು ಗುರುತಿಸುತ್ತಾನೆ; ಅದು ಪಟ್ಟಣಗಳ (ರಾಜ್ಯಗಳ) ಮತ್ತು ಗೋಪುರಗಳ (ಸಭೆಗಳ) ವಿರುದ್ಧ ನಿರ್ದೇಶಿತವಾದ ಎಚ್ಚರಿಕೆಯ ಸಂದೇಶದ ಸಂಕೇತವಾಗಿದೆ. ಅವನು ಒಂದು ಒಟ್ಟುಗೂಡಿಕೆಯನ್ನು ಗುರುತಿಸುತ್ತಾನೆ; ಅದು ಲೇವ್ಯಕಾಂಡ ಇಪ್ಪತ್ತಾರು ಅಧ್ಯಾಯದ ಪ್ರಾರ್ಥನೆಯನ್ನು ಅರ್ಪಿಸಿದಾಗ ಸಂಭವಿಸುವ “ಏಳು ಕಾಲಗಳ” ಅಂಶವಾಗಿದೆ. ಅವನು “ಬಯಸಲ್ಪಡದ ಜನಾಂಗ”ವನ್ನೂ ಗುರುತಿಸುತ್ತಾನೆ; ಇದೇ ವೇಳೆ, ಭಾನುವಾರದ ಕಾನೂನಿನಿಂದ ಆರಂಭವಾಗಿ ಕ್ರಿಸ್ತನ ದ್ವಿತೀಯ ಆಗಮನದವರೆಗೆ ತೀವ್ರಗೊಳ್ಳುವ ದೇವರ ಕಾರ್ಯನಿರ್ವಹಣಾತ್ಮಕ ನ್ಯಾಯತೀರ್ಪಿನ ಆಗಮನವನ್ನು ಒತ್ತಿ ಹೇಳುತ್ತಾನೆ.</w:t>
      </w:r>
    </w:p>
    <w:p>
      <w:pPr>
        <w:pStyle w:val="ArticleBody"/>
        <w:jc w:val="left"/>
      </w:pPr>
      <w:r>
        <w:rPr>
          <w:rFonts w:ascii="Nirmala UI" w:hAnsi="Nirmala UI" w:eastAsia="Nirmala UI" w:cs="Nirmala UI"/>
        </w:rPr>
        <w:t>ಭಾನುವಾರ ಕಾಯಿದೆಯ ಆದೇಶಕ್ಕೆ ಮುಂಚೆ ಸಂಭವಿಸುವುದು ಮೃಗದ ಪ್ರತಿಮೆಯ ರೂಪಗೊಳ್ಳುವಿಕೆಯಾಗಿದೆ. ಮೃಗದ ಪ್ರತಿಮೆಯ ರೂಪಗೊಳ್ಳುವಿಕೆ, ಈಗಾಗಲೇ ಆಹಾರಸಂಬಂಧಿ ಪರೀಕ್ಷೆಯನ್ನು ದಾಟಿರುವ ದೇವರ ಜನರಲ್ಲಿ ದೇವರಿಗೆ ಸೇರಿದವರನ್ನು ಎದುರಿಸುವ ದೃಶ್ಯಾತ್ಮಕ ಪರೀಕ್ಷೆಯಾಗಿದೆ. ಮೂರನೆಯದಾದ—ಲಿಟ್ಮಸ್ ಪರೀಕ್ಷೆಯಾಗಿರುವ—ಆ ಆದೇಶಕ್ಕೆ ಮುಂಚೆ, ಜೆಫನ್ಯನು “ಬಯಕೆಗೆ ಪಾತ್ರವಾಗದ ಜನಾಂಗ”ವೆಂದು ಗುರುತಿಸುವ ದೇವರ ಜನರು ಒಟ್ಟುಗೂಡಲು ಕರೆಯಲ್ಪಡುತ್ತಾರೆ. ಏಜೆಕಿಯೇಲನ ಮೊದಲ ಪ್ರವಾದನೆಯೇ ಒಟ್ಟುಗೂಡುವ ಸಂದೇಶವಾಗಿದೆ; ಆದರೆ ಅದು ತಮ್ಮ ಚದರಿದ ಸ್ಥಿತಿಯನ್ನು ಗುರುತಿಸಿ, ದಾನಿಯೇಲನು ಒಂಬತ್ತನೇ ಅಧ್ಯಾಯದಲ್ಲಿ ಮಾಡಿದಂತೆಯೇ, ಲೇವಿಯಕಾಂಡ ಇಪ್ಪತ್ತಾರುನೇ ಅಧ್ಯಾಯದ ಪ್ರಾರ್ಥನೆಯನ್ನು ಪ್ರಾರ್ಥಿಸುವವರಿಗಷ್ಟೇ ನೆರವೇರುತ್ತದೆ.</w:t>
      </w:r>
    </w:p>
    <w:p>
      <w:pPr>
        <w:pStyle w:val="ArticleScripture"/>
        <w:jc w:val="left"/>
      </w:pPr>
      <w:r>
        <w:rPr>
          <w:rFonts w:ascii="Nirmala UI" w:hAnsi="Nirmala UI" w:eastAsia="Nirmala UI" w:cs="Nirmala UI"/>
        </w:rPr>
        <w:t>ಯೆಹೋವನ ಮಹಾ ದಿನವು ಸಮೀಪವಾಗಿದೆ; ಅದು ಸಮೀಪವಾಗಿದೆ, ಅತಿವೇಗವಾಗಿ ಬರುತ್ತಿದೆ; ಯೆಹೋವನ ದಿನದ ಧ್ವನಿಯೇ ಕೇಳಿಬರುತ್ತಿದೆ; ಅಲ್ಲಿ ಶೂರನು ಕಹಿಯಾಗಿ ಕೂಗುವನು. ಆ ದಿನವು ಕ್ರೋಧದ ದಿನ, ಸಂಕಟ ಮತ್ತು ವ್ಯಥೆಯ ದಿನ, ಹಾಳುಮಾಡುವಿಕೆ ಮತ್ತು ನಿರ್ಜನತೆಯ ದಿನ, ಕತ್ತಲೆ ಮತ್ತು ಘೋರಾಂಧಕಾರದ ದಿನ, ಮೇಘಗಳ ಮತ್ತು ದಟ್ಟ ಕತ್ತಲೆಯ ದಿನ, ಕೋಟೆಯುಳ್ಳ ಪಟ್ಟಣಗಳಿಗೂ ಎತ್ತರವಾದ ಗೋಪುರಗಳಿಗೂ ವಿರೋಧವಾಗಿ ತುತ್ತೂರಿಯೂ ಯುದ್ಧಘೋಷವೂ ಇರುವ ದಿನ. ನಾನು ಮನುಷ್ಯರ ಮೇಲೆ ಸಂಕಟವನ್ನು ತರುವೆನು; ಅವರು ಕುರುಡರಂತೆ ನಡೆಯುವರು, ಏಕೆಂದರೆ ಅವರು ಯೆಹೋವನಿಗೆ ವಿರುದ್ಧವಾಗಿ ಪಾಪಮಾಡಿದ್ದಾರೆ; ಅವರ ರಕ್ತವು ಧೂಳಿನಂತೆ ಸುರಿಸಲ್ಪಡುವುದು, ಅವರ ಮಾಂಸವು ಮಲದಂತೆ ಆಗುವುದು. ಯೆಹೋವನ ಕ್ರೋಧದ ದಿನದಲ್ಲಿ ಅವರ ಬೆಳ್ಳಿಯೂ ಅವರ ಬಂಗಾರವೂ ಅವರನ್ನು ಬಿಡಿಸಬಲ್ಲದಿಲ್ಲ; ಅವನ ಅಸೂಯೆಯ ಅಗ್ನಿಯಿಂದ ಇಡೀ ದೇಶವೇ ನುಂಗಲ್ಪಡುವುದು; ದೇಶದಲ್ಲಿ ವಾಸಿಸುವ ಎಲ್ಲರಿಗೂ ಅವನು ತ್ವರಿತವಾದ ಸಂಪೂರ್ಣ ಅಂತ್ಯವನ್ನು ಉಂಟುಮಾಡುವನು. ನಿಮ್ಮನ್ನು ನೀವು ಕೂಡಿಸಿಕೊಳ್ಳಿರಿ, ಹೌದು, ಕೂಡಿಸಿಕೊಳ್ಳಿರಿ, ಓ ಇಷ್ಟಪಡದ ಜನಾಂಗವೇ; ಆಜ್ಞೆಯು ಫಲಿಸುವುದಕ್ಕಿಂತ ಮುಂಚೆ, ದಿನವು ಹೊಟ್ಟಿನಂತೆ ಹಾರಿ ಹೋಗುವುದಕ್ಕಿಂತ ಮುಂಚೆ, ಯೆಹೋವನ ಉಗ್ರಕೋಪವು ನಿಮ್ಮ ಮೇಲೆ ಬರುವುದಕ್ಕಿಂತ ಮುಂಚೆ, ಯೆಹೋವನ ಕೋಪದ ದಿನವು ನಿಮ್ಮ ಮೇಲೆ ಬರುವುದಕ್ಕಿಂತ ಮುಂಚೆ. ಭೂಮಿಯ ಎಲ್ಲಾ ಸೌಮ್ಯರೇ, ಅವನ ನ್ಯಾಯವನ್ನು ಆಚರಿಸಿರುವವರೇ, ಯೆಹೋವನನ್ನು ಹುಡುಕಿರಿ; ನೀತಿಯನ್ನು ಹುಡುಕಿರಿ, ಸೌಮ್ಯತೆಯನ್ನು ಹುಡುಕಿರಿ; ಯೆಹೋವನ ಕೋಪದ ದಿನದಲ್ಲಿ ನೀವು ಅಡಗಿಸಿಕೊಳ್ಳಲ್ಪಡುವಿರೋ ಏನೋ. ಜೆಫನ್ಯ 1:14–2:3.</w:t>
      </w:r>
    </w:p>
    <w:p>
      <w:pPr>
        <w:pStyle w:val="ArticleBody"/>
        <w:jc w:val="left"/>
      </w:pPr>
      <w:r>
        <w:rPr>
          <w:rFonts w:ascii="Nirmala UI" w:hAnsi="Nirmala UI" w:eastAsia="Nirmala UI" w:cs="Nirmala UI"/>
        </w:rPr>
        <w:t>ಶಾಸ್ತ್ರಗಳಲ್ಲಿ “ಶಕ್ತಿಶಾಲಿ ಮನುಷ್ಯ” ಎಂದರೆ ಸಾಮರ್ಥ್ಯದ ವ್ಯಕ್ತಿ; “ಶಕ್ತಿಶಾಲಿ ಮನುಷ್ಯ” ಎಂಬ ಪದದ ಮೊದಲ ಉಲ್ಲೇಖ ಗಿದ್ಯೋನನಿಗೇ ಸಂಬಂಧಿಸಿದೆ.</w:t>
      </w:r>
    </w:p>
    <w:p>
      <w:pPr>
        <w:pStyle w:val="ArticleScripture"/>
        <w:jc w:val="left"/>
      </w:pPr>
      <w:r>
        <w:rPr>
          <w:rFonts w:ascii="Nirmala UI" w:hAnsi="Nirmala UI" w:eastAsia="Nirmala UI" w:cs="Nirmala UI"/>
        </w:rPr>
        <w:t>ಆಗ ಯೆಹೋವನ ದೂತನು ಬಂದು, ಅಬೀಯೆಜ್ರಿಯನಾದ ಯೋವಾಷನಿಗೆ ಸೇರಿದ ಒಫ್ರಾದಲ್ಲಿದ್ದ ಒಂದು ಓಕ್ ಮರದ ಕೆಳಗೆ ಕುಳಿತುಕೊಂಡನು; ಅವನ ಮಗ ಗಿದ್ಯೋನನು ಗೋಧಿಯನ್ನು ಮಿದ್ಯಾನ್ಯರಿಂದ ಮರೆಮಾಡುವದಕ್ಕಾಗಿ ದ್ರಾಕ್ಷಾರಸದ ಕೊಳದ ಬಳಿಯಲ್ಲಿ ಒದೆದುಕೊಳ್ಳುತ್ತಿದ್ದನು. ಯೆಹೋವನ ದೂತನು ಅವನಿಗೆ ಕಾಣಿಸಿಕೊಂಡು ಅವನಿಗೆ ಹೇಳಿದನು: ಯೆಹೋವನು ನಿನ್ನ ಸಂಗಡ ಇದ್ದಾನೆ, ಪರಾಕ್ರಮಶಾಲಿಯಾದ ವೀರನೇ. ಆಗ ಗಿದ್ಯೋನನು ಅವನಿಗೆ ಹೇಳಿದನು: ಅಯ್ಯೋ, ನನ್ನ ಕರ್ತನೇ, ಯೆಹೋವನು ನಮ್ಮ ಸಂಗಡ ಇದ್ದರೆ, ಇವೆಲ್ಲವೂ ನಮಗೆ ಏಕೆ ಸಂಭವಿಸಿವೆ? ಮತ್ತು ನಮ್ಮ ಪಿತೃಗಳು ನಮಗೆ ತಿಳಿಸಿದ ಆತನ ಎಲ್ಲಾ ಅದ್ಭುತ ಕಾರ್ಯಗಳು ಎಲ್ಲಿವೆ? ಅವರು, “ಯೆಹೋವನು ನಮ್ಮನ್ನು ಈಜಿಪ್ಟಿನಿಂದ ಮೇಲಕ್ಕೆ ತಂದುಕೊಡಲಿಲ್ಲವೇ?” ಎಂದು ಹೇಳಲಿಲ್ಲವೇ? ಆದರೆ ಈಗ ಯೆಹೋವನು ನಮ್ಮನ್ನು ತೊರೆದು, ಮಿದ್ಯಾನ್ಯರ ಕೈಗೆ ಒಪ್ಪಿಸಿದ್ದಾನೆ. ಆಗ ಯೆಹೋವನು ಅವನ ಕಡೆ ನೋಡಿ ಹೇಳಿದನು: ನಿನ್ನ ಈ ಬಲದಲ್ಲಿ ಹೋಗು; ನೀನು ಇಸ್ರಾಯೇಲನ್ನು ಮಿದ್ಯಾನ್ಯರ ಕೈಯಿಂದ ರಕ್ಷಿಸುವಿ; ನಾನು ನಿನ್ನನ್ನು ಕಳುಹಿಸಿಲ್ಲವೇ? ಆಗ ಅವನು ಅವನಿಗೆ ಹೇಳಿದನು: ಅಯ್ಯೋ, ನನ್ನ ಕರ್ತನೇ, ನಾನು ಇಸ್ರಾಯೇಲನ್ನು ಯಾವುದರಿಂದ ರಕ್ಷಿಸುವೆನು? ಇಗೋ, ಮನಶ್ಶೆಯಲ್ಲಿ ನನ್ನ ಕುಲವು ದರಿದ್ರವಾದುದು, ಮತ್ತು ನನ್ನ ತಂದೆಯ ಮನೆಯಲ್ಲಿ ನಾನು ಅತಿ ಕಿರಿಯವನು. ಆಗ ಯೆಹೋವನು ಅವನಿಗೆ ಹೇಳಿದನು: ನಿಶ್ಚಯವಾಗಿ ನಾನು ನಿನ್ನ ಸಂಗಡ ಇರುವೆನು, ಮತ್ತು ನೀನು ಮಿದ್ಯಾನ್ಯರನ್ನು ಒಬ್ಬ ಮನುಷ್ಯನಂತೆ ಹೊಡೆಯುವಿ. ನ್ಯಾಯಸ್ಥಾಪಕರು 6:11–16.</w:t>
      </w:r>
    </w:p>
    <w:p>
      <w:pPr>
        <w:pStyle w:val="ArticleBody"/>
        <w:jc w:val="left"/>
      </w:pPr>
      <w:r>
        <w:rPr>
          <w:rFonts w:ascii="Nirmala UI" w:hAnsi="Nirmala UI" w:eastAsia="Nirmala UI" w:cs="Nirmala UI"/>
        </w:rPr>
        <w:t>ಜೆಫನ್ಯನಲ್ಲಿ ಶೂರನು, ಅಂದರೆ ಗಿದಿಯೋನೂ ಸಹ, ಕಹಿಯಾಗಿ ಆಕ್ರಂದಿಸಬೇಕಾಗಿದೆ. “ಆಕ್ರಂದಿಸು” ಎಂಬ ಪದವು ಅಂತ್ಯಕಾಲದ ಮಧ್ಯರಾತ್ರಿ ಕೂಗಿನ ಸಂಕೇತವಾಗಿದೆ; “ಕಹಿ” ಎಂಬ ಪದವು ನೀತಿವಂತ ಆಕ್ರೋಶವನ್ನು ಸೂಚಿಸುತ್ತದೆ. ಗಿದಿಯೋನು, ಅಥವಾ ಜೆಫನ್ಯದ “ಶೂರನು,” ದೇವರ ಜನರಿಗೆ ಅವರ ಪಾಪಗಳನ್ನು, ಮತ್ತು ನಿಶ್ಚಯವಾಗಿಯೂ ಅವರ ಪಿತೃಗಳ ಪಾಪಗಳನ್ನೂ ತೋರಿಸುವ ಹೊಣೆಗಾರಿಕೆಯನ್ನು ಹೊಂದಿರುವ ಏಲೀಯನ ಸಂದೇಶದ ಸಂಕೇತವಾಗಿದೆ.</w:t>
      </w:r>
    </w:p>
    <w:p>
      <w:pPr>
        <w:pStyle w:val="ArticleScripture"/>
        <w:jc w:val="left"/>
      </w:pPr>
      <w:r>
        <w:rPr>
          <w:rFonts w:ascii="Nirmala UI" w:hAnsi="Nirmala UI" w:eastAsia="Nirmala UI" w:cs="Nirmala UI"/>
        </w:rPr>
        <w:t>ಜೋರಾಗಿ ಕೂಗು, ತಡೆಯಬೇಡ; ಕಹಳೆಯಂತೆ ನಿನ್ನ ಧ್ವನಿಯನ್ನು ಎತ್ತಿ, ನನ್ನ ಜನರಿಗೆ ಅವರ ದ್ರೋಹವನ್ನು, ಯಾಕೋಬನ ಮನೆಯವರಿಗೆ ಅವರ ಪಾಪಗಳನ್ನು ತೋರಿಸು. ಯೆಶಾಯ 58:1.</w:t>
      </w:r>
    </w:p>
    <w:p>
      <w:pPr>
        <w:pStyle w:val="ArticleBody"/>
        <w:jc w:val="left"/>
      </w:pPr>
      <w:r>
        <w:rPr>
          <w:rFonts w:ascii="Nirmala UI" w:hAnsi="Nirmala UI" w:eastAsia="Nirmala UI" w:cs="Nirmala UI"/>
        </w:rPr>
        <w:t>ಅಂತ್ಯದಿನಗಳಲ್ಲಿ ಎಲ್ಲಾ ಪ್ರವಾದಿಗಳೂ ಒಬ್ಬರೊಂದಿಗೊಬ್ಬರು ಹೊಂದಿಕೆಯಾಗಿದ್ದಾರೆ; ಆದ್ದರಿಂದ ಯೆಶಾಯನ ತುತ್ತೂರಿ ಸಂದೇಶವೇ ಜೆಫನ್ಯನ ಬಲಿಷ್ಠನ “ಕ್ರಂದನ”ವೂ ಆಗಿದೆ; ಆತನು ಗಿದ್ಯೋನನಾಗಿದ್ದಾನೆ; ಮತ್ತು ಅವರ ಎಲ್ಲರೂ ಅಂತ್ಯದಿನಗಳಲ್ಲಿ ಎಲೀಯನ ದೂತನನ್ನೂ ಅವನ ಕಾರ್ಯವನ್ನೂ ಗುರುತಿಸುತ್ತಿದ್ದಾರೆ. ಯೆಶಾಯನಲ್ಲಿ, ಕೆಳಗಿನ ವಚನಗಳು ಅವರ ಪಾಪಗಳನ್ನು ಧಾರ್ಷ್ಟ್ಯವೆಂದು ಗುರುತಿಸುತ್ತವೆ; ಏಕೆಂದರೆ ಅವರು ತಾವು ನಿಜವಾಗಿಯೇ ಕರ್ತನನ್ನು ಆರಾಧಿಸುತ್ತಿದ್ದು ಅವನಿಗೆ ಸೇವೆ ಸಲ್ಲಿಸುತ್ತಿದ್ದೇವೆ ಎಂದು ನಂಬುತ್ತಾರೆ.</w:t>
      </w:r>
    </w:p>
    <w:p>
      <w:pPr>
        <w:pStyle w:val="ArticleScripture"/>
        <w:jc w:val="left"/>
      </w:pPr>
      <w:r>
        <w:rPr>
          <w:rFonts w:ascii="Nirmala UI" w:hAnsi="Nirmala UI" w:eastAsia="Nirmala UI" w:cs="Nirmala UI"/>
        </w:rPr>
        <w:t>ಆದರೂ ಅವರು ದಿನಂಪ್ರತಿ ನನ್ನನ್ನು ಹುಡುಕುತ್ತಾರೆ, ಮತ್ತು ನೀತಿಯನ್ನು ಆಚರಿಸಿದ ಜನಾಂಗದಂತೆ, ತಮ್ಮ ದೇವರ ವಿಧಿಯನ್ನು ತೊರೆಯದವರಂತೆ, ನನ್ನ ಮಾರ್ಗಗಳನ್ನು ತಿಳಿದುಕೊಳ್ಳುವುದರಲ್ಲಿ ಆನಂದಿಸುತ್ತಾರೆ; ಅವರು ನನ್ನಿಂದ ನ್ಯಾಯದ ವಿಧಿಗಳನ್ನು ಕೇಳಿಕೊಳ್ಳುತ್ತಾರೆ; ದೇವರ ಸಮೀಪಕ್ಕೆ ಬರುವುದರಲ್ಲಿ ಸಂತೋಷಪಡುತ್ತಾರೆ. ಯೆಶಾಯ 58:2.</w:t>
      </w:r>
    </w:p>
    <w:p>
      <w:pPr>
        <w:pStyle w:val="ArticleBody"/>
        <w:jc w:val="left"/>
      </w:pPr>
      <w:r>
        <w:rPr>
          <w:rFonts w:ascii="Nirmala UI" w:hAnsi="Nirmala UI" w:eastAsia="Nirmala UI" w:cs="Nirmala UI"/>
        </w:rPr>
        <w:t>ಬಲಶಾಲಿಯ ಕಹಿ ಕ್ರಂದನವು ಮಧ್ಯರಾತ್ರಿಯ ಕೂಗಿನ ಸಂದೇಶವಾಗಿದೆ; ಇದರಲ್ಲಿ ಜುಲೈ 18, 2020ರಂದು ನಡೆದದ್ದು ಕರ್ತನ ವಿರುದ್ಧದ ಧಿಟ್ಟಿನ ಪಾಪವಾಗಿತ್ತು, ಅದಕ್ಕಾಗಿ ಪಶ್ಚಾತ್ತಾಪಪಟ್ಟು ಅದನ್ನು ಒಪ್ಪಿಕೊಳ್ಳಬೇಕೆಂಬ ಪ್ರಕಟಣೆಯೂ ಸೇರಿದೆ. ಮಧ್ಯರಾತ್ರಿಯ ಕೂಗಿನ ಸಂದೇಶದ ಮೂಲಭೂತ ಅಂಶವೆಂದರೆ ಮೃಗದ ಪ್ರತಿಮೆಯ ರೂಪುಗೊಳ್ಳುವಿಕೆ, ಮತ್ತು ಅದಾದ ನಂತರ ಇಸ್ಲಾಂ ಮೂಲಕ ಯುನೈಟೆಡ್ ಸ್ಟೇಟ್ಸ್ ಮೇಲೆ, ಬಳಿಕ ಲೋಕದ ಮೇಲೆ ತರಲ್ಪಡುವ ತೀರ್ಪು.</w:t>
      </w:r>
    </w:p>
    <w:p>
      <w:pPr>
        <w:pStyle w:val="ArticleBody"/>
        <w:jc w:val="left"/>
      </w:pPr>
      <w:r>
        <w:rPr>
          <w:rFonts w:ascii="Nirmala UI" w:hAnsi="Nirmala UI" w:eastAsia="Nirmala UI" w:cs="Nirmala UI"/>
        </w:rPr>
        <w:t>ಪ್ರಕಟನೆ ಹನ್ನೊಂದರ ಮೂರೂವರೆ ದಿನಗಳ ಅರಣ್ಯದ ಅಂತ್ಯದಲ್ಲಿ ಲೇವ್ಯಕಾಂಡ ಇಪ್ಪತ್ತಾರುನೆಯ ಪ್ರಾರ್ಥನೆ ನೆರವೇರಿದಾಗ, ಅಮೂಲ್ಯವಾದುದು ಮತ್ತು ನೀಚವಾದುದು ಬೇರ್ಪಡಿಸಲ್ಪಡುವವು. ಜ್ಞಾನಿಗಳೂ ಮೂರ್ಖರೂ ಬಂಗಾರದ ಎಣ್ಣೆಯನ್ನು ಹೊಂದಿರುವರು ಅಥವಾ ಹೊಂದಿರುವುದಿಲ್ಲ; ಆ ಸಮಯದಲ್ಲಿ ಅವರು ಗಿದಿಯೋನನ “ಒಬ್ಬ ಮನುಷ್ಯ”ನಂತೆ ಇರುವವರು. ಜೆಫನ್ಯನ ಪ್ರಕಾರ, ಭಾನುವಾರದ ಧರ್ಮಶಾಸನದ ಆದೇಶಕ್ಕೆ ಮುನ್ನ, ಎಲೀಯನಾದ, ಯೆಹೆಜ್ಕೇಲನಾದ, ಪರಾಕ್ರಮಶಾಲಿ ಮನುಷ್ಯನಾದ ಗಿದಿಯೋನನು ಮಧ್ಯರಾತ್ರಿಯ ಕೂಗಿನ ಸಂದೇಶವನ್ನು ಪ್ರಕಟಿಸುವನು; ಇದು, 2020ರ ಜುಲೈ 18ರ ಮುನ್ಸೂಚನೆಯಲ್ಲಿ ಪಾಲ್ಗೊಂಡ ದೇವರ ಜನರ ಪಾಪವನ್ನು ಅವರಿಗೆ ತೋರಿಸುವ ಕಹಿತನದೊಂದಿಗೆ, ಮತ್ತು ಅದು ಸಂಪೂರ್ಣವಾಗಿ ವಿಫಲವಾದ ನಂತರ ತಮ್ಮ ಮುನ್ಸೂಚನೆಯನ್ನು ನ್ಯಾಯವಿಲ್ಲದೆ ಸಮರ್ಥಿಸಿಕೊಳ್ಳುವ ಅವರ ಪ್ರಯತ್ನದೊಂದಿಗೆ, ಸಂಯುಕ್ತವಾಗಿಯೇ ಇರುವುದು.</w:t>
      </w:r>
    </w:p>
    <w:p>
      <w:pPr>
        <w:pStyle w:val="ArticleBody"/>
        <w:jc w:val="left"/>
      </w:pPr>
      <w:r>
        <w:rPr>
          <w:rFonts w:ascii="Nirmala UI" w:hAnsi="Nirmala UI" w:eastAsia="Nirmala UI" w:cs="Nirmala UI"/>
        </w:rPr>
        <w:t>ಅಂತ್ಯ ದಿನಗಳಲ್ಲಿ ಭಾನುವಾರದ ಕಾನೂನು ಆದೇಶಕ್ಕಿಂತ ಮುಂಚೆ ಸಂಭವಿಸುವ ದೇವರ ಜನರ ಒಟ್ಟುಗೂಡಿಕೆಯನ್ನು ಜೆಫನ್ಯನು ಗುರುತಿಸುತ್ತಾನೆ. ಈ ಒಟ್ಟುಗೂಡಿಕೆಯನ್ನು ಎಜೆಕಿಯೇಲನ ಮೂವತ್ತೇಳನೆಯ ಅಧ್ಯಾಯದಲ್ಲಿರುವ ಮೊದಲನೆಯ ಪ್ರವಾದನೆಯಲ್ಲಿಯೂ ಪ್ರತಿನಿಧಿಸಲಾಗಿದೆ.</w:t>
      </w:r>
    </w:p>
    <w:p>
      <w:pPr>
        <w:pStyle w:val="ArticleScripture"/>
        <w:jc w:val="left"/>
      </w:pPr>
      <w:r>
        <w:rPr>
          <w:rFonts w:ascii="Nirmala UI" w:hAnsi="Nirmala UI" w:eastAsia="Nirmala UI" w:cs="Nirmala UI"/>
        </w:rPr>
        <w:t>ಆದುದರಿಂದ ನನಗೆ ಆಜ್ಞಾಪಿಸಲ್ಪಟ್ಟಂತೆ ನಾನು ಪ್ರವಾದನೆ ಮಾಡಿದೆನು; ಮತ್ತು ನಾನು ಪ್ರವಾದನೆ ಮಾಡುತ್ತಿದ್ದಾಗ ಒಂದು ಶಬ್ದವಾಯಿತು, ಮತ್ತು ಇಗೋ, ಒಂದು ನಡುಕವಾಯಿತು, ಮತ್ತು ಎಲುಬುಗಳು ಒಂದಕ್ಕೊಂದು ಸೇರಿಕೊಂಡವು, ಪ್ರತಿ ಎಲುಬು ತನ್ನ ಎಲುಬಿಗೆ ಸೇರಿತು. ನಾನು ನೋಡಿದಾಗ, ಇಗೋ, ನರಗಳು ಮತ್ತು ಮಾಂಸವು ಅವುಗಳ ಮೇಲೆ ಬಂದವು, ಮತ್ತು ಚರ್ಮವು ಅವುಗಳನ್ನು ಮೇಲಿನಿಂದ ಆವರಿಸಿತು; ಆದರೆ ಅವುಗಳಲ್ಲಿ ಉಸಿರು ಇರಲಿಲ್ಲ. ಯೆಹೆಜ್ಕೇಲ 37:7, 8.</w:t>
      </w:r>
    </w:p>
    <w:p>
      <w:pPr>
        <w:pStyle w:val="ArticleBody"/>
        <w:jc w:val="left"/>
      </w:pPr>
      <w:r>
        <w:rPr>
          <w:rFonts w:ascii="Nirmala UI" w:hAnsi="Nirmala UI" w:eastAsia="Nirmala UI" w:cs="Nirmala UI"/>
        </w:rPr>
        <w:t>ಪ್ರಕಟನೆ ಅಧ್ಯಾಯ ಹನ್ನೊಂದರ ಆ ನಗರದ ಬೀದಿಯಲ್ಲಿ ಬಿದ್ದು ಸತ್ತಿದ್ದ ಒಣ ಎಲುಬುಗಳಿಗೆ, ಅಲ್ಲಿ ನಮ್ಮ ಕರ್ತನೂ ಶಿಲುಬೆಗೆ ಹಾಕಲ್ಪಟ್ಟನು, ಯೆಹೆಜ್ಕೇಲನು ಪ್ರವಾದಿಸಿದನು. ಮೊದಲಾಗಿ ಅವುಗಳನ್ನು ಒಟ್ಟುಗೂಡಿಸಲಾಗುತ್ತದೆ.</w:t>
      </w:r>
    </w:p>
    <w:p>
      <w:pPr>
        <w:pStyle w:val="ArticleScripture"/>
        <w:jc w:val="left"/>
      </w:pPr>
      <w:r>
        <w:rPr>
          <w:rFonts w:ascii="Nirmala UI" w:hAnsi="Nirmala UI" w:eastAsia="Nirmala UI" w:cs="Nirmala UI"/>
        </w:rPr>
        <w:t>ಅವರ ಮೃತ ದೇಹಗಳು ಮಹಾನಗರದ ಬೀದಿಯಲ್ಲಿ ಬಿದ್ದಿರುವವು; ಆತ್ಮಿಕ ಅರ್ಥದಲ್ಲಿ ಅದನ್ನು ಸೊದೋಮ ಮತ್ತು ಈಜಿಪ್ಟ್ ಎಂದು ಕರೆಯುತ್ತಾರೆ; ಅಲ್ಲಿಯೇ ನಮ್ಮ ಕರ್ತನು ಸಹ ಶಿಲುಬೆಗೆ ಹಾಕಲ್ಪಟ್ಟನು. ಜನಾಂಗಗಳಲ್ಲಿಯೂ ಕುಲಗಳಲ್ಲಿಯೂ ಭಾಷೆಗಳಲ್ಲಿಯೂ ರಾಷ್ಟ್ರಗಳಲ್ಲಿಯೂ ಇರುವವರು ಅವರ ಮೃತ ದೇಹಗಳನ್ನು ಮೂರು ದಿನಗಳೂ ಅರ್ಧ ದಿನವೂ ನೋಡುವರು; ಅವರ ಮೃತ ದೇಹಗಳನ್ನು ಸಮಾಧಿಗಳಲ್ಲಿ ಇರಿಸಲು ಒಪ್ಪುವುದಿಲ್ಲ. ಭೂಮಿಯ ಮೇಲೆ ವಾಸಿಸುವವರು ಅವರ ವಿಷಯವಾಗಿ ಆನಂದಿಸಿ ಉಲ್ಲಾಸಪಡುವರು; ಒಬ್ಬರಿಗೊಬ್ಬರು ಕಾಣಿಕೆಗಳನ್ನು ಕಳುಹಿಸುವರು; ಏಕೆಂದರೆ ಈ ಇಬ್ಬರು ಪ್ರವಾದಿಗಳು ಭೂಮಿಯ ಮೇಲೆ ವಾಸಿಸುವವರನ್ನು ಯಾತನೆಪಡಿಸುತ್ತಿದ್ದರು. ಪ್ರಕಟಣೆ 11:8–10.</w:t>
      </w:r>
    </w:p>
    <w:p>
      <w:pPr>
        <w:pStyle w:val="ArticleBody"/>
        <w:jc w:val="left"/>
      </w:pPr>
      <w:r>
        <w:rPr>
          <w:rFonts w:ascii="Nirmala UI" w:hAnsi="Nirmala UI" w:eastAsia="Nirmala UI" w:cs="Nirmala UI"/>
        </w:rPr>
        <w:t>ಮೂರು ದಿನಾರ್ಧಗಳು ಅಂತ್ಯಕ್ಕೆ ಸಮೀಪಿಸುತ್ತಿರುವಾಗ ಅವರು ಒಟ್ಟುಗೂಡಿಸಲ್ಪಡುತ್ತಾರೆ. ಮೂರು ದಿನಾರ್ಧಗಳು ಮತ್ತಾಯ ಅಧ್ಯಾಯ ಇಪ್ಪತ್ತೈದರ ತಡವಿರುವ ಕಾಲವನ್ನು ಸೂಚಿಸುವುದಷ್ಟೇ ಅಲ್ಲ, ಅದು ಲೇವ್ಯಕಾಂಡ ಇಪ್ಪತ್ತಾರು ಅಧ್ಯಾಯದ “ಏಳು ಕಾಲಗಳ” ಚದುರಿಕೆಯನ್ನು ಸಹ ಪ್ರತಿನಿಧಿಸುತ್ತದೆ. ಒಟ್ಟುಗೂಡಿಸಲ್ಪಟ್ಟವರು ಇದಕ್ಕೂ ಮೊದಲು ಚದುರಿಸಲ್ಪಟ್ಟವರಾಗಿದ್ದರು, ಮತ್ತು ಜೆಫನ್ಯನು ಅವರನ್ನು “ಆಕಾಂಕ್ಷಿಸಲ್ಪಡದ ಜನಾಂಗ”ವೆಂದು ಗುರುತಿಸುತ್ತಾನೆ. ಆಕಾಂಕ್ಷಿಸಲ್ಪಡದ ಜನಾಂಗವೆಂದರೆ, ತಮ್ಮ ಮೃತ ದೇಹಗಳ ವಿಷಯವಾಗಿ ಲೋಕವು ಹರ್ಷಿಸಿದಾಗ ಬೀದಿಗಳಲ್ಲಿ ಸತ್ತವರಾಗಿದ್ದವರು; ಆದರೆ ಅವರು ಒಟ್ಟುಗೂಡಿಸಲ್ಪಟ್ಟು, ನಂತರ ತೂರಿನ ವ್ಯಭಿಚಾರಿಣಿಯನ್ನು ತಮ್ಮ ತಲೆಯಾಗಿ ಎತ್ತಿಕೊಳ್ಳುವ ಅಂತ್ಯಕಾಲದ ಅಜಗರ್-ಶಕ್ತಿಯ ದಾಳಿಯ ಲಕ್ಷ್ಯಬಿಂದುವಾಗಿರುವ ಆ ಜನಾಂಗವಾಗುತ್ತಾರೆ.</w:t>
      </w:r>
    </w:p>
    <w:p>
      <w:pPr>
        <w:pStyle w:val="ArticleScripture"/>
        <w:jc w:val="left"/>
      </w:pPr>
      <w:r>
        <w:rPr>
          <w:rFonts w:ascii="Nirmala UI" w:hAnsi="Nirmala UI" w:eastAsia="Nirmala UI" w:cs="Nirmala UI"/>
        </w:rPr>
        <w:t>ಆಸಾಫನ ಗೀತೆ ಅಥವಾ ಕೀರ್ತನೆ. ಓ ದೇವರೇ, ನೀನು ಮೌನವಾಗಿರಬೇಡ; ಸುಮ್ಮನಿರಬೇಡ, ಓ ದೇವರೇ, ಸ್ಥಿರವಾಗಿಯೂ ಇರಬೇಡ. ಏಕೆಂದರೆ, ಇಗೋ, ನಿನ್ನ ಶತ್ರುಗಳು ಗದ್ದಲಮಾಡುತ್ತಿದ್ದಾರೆ; ನಿನ್ನನ್ನು ದ್ವೇಷಿಸುವವರು ತಲೆಯೆತ್ತಿದ್ದಾರೆ. ಅವರು ನಿನ್ನ ಜನರ ವಿರುದ್ಧ ಕುತಂತ್ರದ ಆಲೋಚನೆ ಮಾಡಿಕೊಂಡಿದ್ದಾರೆ, ಮತ್ತು ನಿನ್ನ ಗುಪ್ತರ ವಿರುದ್ಧ ಸಮಾಲೋಚಿಸಿದ್ದಾರೆ. ಅವರು ಹೇಳಿರುವದೇನೆಂದರೆ, ಬನ್ನಿರಿ, ನಾವು ಅವರನ್ನು ಒಂದು ಜನಾಂಗವಾಗಿರುವುದರಿಂದಲೇ ಸಂಪೂರ್ಣವಾಗಿ ಕಡಿದುಹಾಕೋಣ; ಇಸ್ರಾಯೇಲನ ಹೆಸರು ಇನ್ನು ಸ್ಮರಣೆಯಲ್ಲಿಯೂ ಇರದಂತೆ ಮಾಡೋಣ. ಏಕೆಂದರೆ ಅವರು ಏಕಮನಸ್ಸಿನಿಂದ ಪರಸ್ಪರ ಸಮಾಲೋಚಿಸಿದ್ದಾರೆ; ಅವರು ನಿನ್ನ ವಿರುದ್ಧ ಒಕ್ಕೂಟ ಮಾಡಿಕೊಂಡಿದ್ದಾರೆ. ಕೀರ್ತನೆ 83:1–5.</w:t>
      </w:r>
    </w:p>
    <w:p>
      <w:pPr>
        <w:pStyle w:val="ArticleBody"/>
        <w:jc w:val="left"/>
      </w:pPr>
      <w:r>
        <w:rPr>
          <w:rFonts w:ascii="Nirmala UI" w:hAnsi="Nirmala UI" w:eastAsia="Nirmala UI" w:cs="Nirmala UI"/>
        </w:rPr>
        <w:t>ಅವರ ಉದ್ದೇಶವು ಅಂತ್ಯದಿನಗಳ ಆತ್ಮಿಕ ಇಸ್ರಾಯೇಲನನ್ನು ತೆಗೆದುಕೊಂಡು ನೆಬುಕದ್ನೆಜ್ಜರನ ಅಗ್ನಿಕುಂಡದಲ್ಲಿ ಎಸೆಯುವುದಾಗಿದೆ. ಸತ್ತ ಎಲುಬುಗಳು ಮೊಟ್ಟಮೊದಲು ಅರ್ಧರಾತ್ರಿಯ ಕೂಗಿನ ಸಂದೇಶವನ್ನು ಘೋಷಿಸುವ ಯೆಶಾಯನ “ಧ್ವನಿ”ಯನ್ನು ಕೇಳುವಾಗಲೂ, ಅವು ಇನ್ನೂ ಮೂರುವರೆ ದಿನಗಳ ಅರಣ್ಯದಲ್ಲಿಯೇ ಇರುತ್ತವೆ. ನಂತರ, ಕ್ರಿಸ್ತನು ಕಳುಹಿಸುವೆನೆಂದು ವಾಗ್ದಾನ ಮಾಡಿದ, 2020ರ ಜುಲೈ 18ರ ಅವರ ಪಾಪದ ವಿಷಯವಾಗಿ ಅವರನ್ನು ದೋಷಾರೋಪಣೆ ಮಾಡುವ ಆದರಣಕರ್ತನನ್ನು ಸ್ವೀಕರಿಸಬೇಕೋ ತಿರಸ್ಕರಿಸಬೇಕೋ ಎಂಬ ಆಯ್ಕೆಯನ್ನು ಅವರು ಮಾಡಬೇಕು.</w:t>
      </w:r>
    </w:p>
    <w:p>
      <w:pPr>
        <w:pStyle w:val="ArticleScripture"/>
        <w:jc w:val="left"/>
      </w:pPr>
      <w:r>
        <w:rPr>
          <w:rFonts w:ascii="Nirmala UI" w:hAnsi="Nirmala UI" w:eastAsia="Nirmala UI" w:cs="Nirmala UI"/>
        </w:rPr>
        <w:t>“ನನ್ನ ಜನರನ್ನು ಸಮಾಧಾನಪಡಿಸಿರಿ, ಸಮಾಧಾನಪಡಿಸಿರಿ” ಎಂದು ನಿಮ್ಮ ದೇವರು ಹೇಳುತ್ತಾನೆ. “ಯೆರೂಸಲೇಮಿನ ಹೃದಯಕ್ಕೆ ತಾಕುವಂತೆ ಮಾತಾಡಿರಿ, ಮತ್ತು ಅವಳಿಗೆ ಘೋಷಿಸಿರಿ: ಅವಳ ಯುದ್ಧಕಾಲವು ಪೂರ್ಣಗೊಂಡಿದೆ, ಅವಳ ಅಧರ್ಮವು ಕ್ಷಮಿಸಲ್ಪಟ್ಟಿದೆ; ಯಾಕಂದರೆ ಅವಳು ತನ್ನ ಎಲ್ಲಾ ಪಾಪಗಳ ನಿಮಿತ್ತ ಯೆಹೋವನ ಹಸ್ತದಿಂದ ದ್ವಿಗುಣವನ್ನು ಹೊಂದಿದ್ದಾಳೆ. ಅರಣ್ಯದಲ್ಲಿ ಕೂಗುವವನ ಧ್ವನಿಯೇನಂದರೆ: ಯೆಹೋವನ ಮಾರ್ಗವನ್ನು ಸಿದ್ಧಪಡಿಸಿರಿ, ಮರುಭೂಮಿಯಲ್ಲಿ ನಮ್ಮ ದೇವರಿಗೆ ಸರಳವಾದ ರಾಜಮಾರ್ಗವನ್ನು ನಿರ್ಮಿಸಿರಿ. ಪ್ರತಿಯೊಂದು ಕಣಿವೆಯೂ ಎತ್ತಲ್ಪಡುವದು, ಪ್ರತಿಯೊಂದು ಬೆಟ್ಟವೂ ಗುಡ್ಡವೂ ತಗ್ಗಿಸಲ್ಪಡುವವು; ವಕ್ರವಾದವು ಸರಳವಾಗುವವು, ಒರಟಾದ ಸ್ಥಳಗಳು ಸಮತಟ್ಟಾಗುವವು; ಆಗ ಯೆಹೋವನ ಮಹಿಮೆಯು ಪ್ರಕಟವಾಗುವದು, ಮತ್ತು ಸಕಲ ಶರೀರವೂ ಅದನ್ನು ಒಟ್ಟಾಗಿ ನೋಡುವದು; ಯಾಕಂದರೆ ಯೆಹೋವನ ಬಾಯಿಯೇ ಇದನ್ನು ಮಾತಾಡಿದೆ.” ಯೆಶಾಯ 40:1–5.</w:t>
      </w:r>
    </w:p>
    <w:p>
      <w:pPr>
        <w:pStyle w:val="ArticleBody"/>
        <w:jc w:val="left"/>
      </w:pPr>
      <w:r>
        <w:rPr>
          <w:rFonts w:ascii="Nirmala UI" w:hAnsi="Nirmala UI" w:eastAsia="Nirmala UI" w:cs="Nirmala UI"/>
        </w:rPr>
        <w:t>ಅರಣ್ಯದಲ್ಲಿ ಕೂಗುವ ಧ್ವನಿಯ ಕಾರ್ಯವನ್ನು ಗುರುತಿಸುವ ಈ ವಾಕ್ಯಭಾಗದಲ್ಲಿ ಅತ್ಯಂತ ವಿವರವಾದ ಮಾಹಿತಿ ಇದೆ. ಅವನ ಸಂದೇಶವು ಕ್ರಿಸ್ತನ ಸ್ವಭಾವದ ಪ್ರಕಟನೆಗೆ ಆಧಾರಿತವಾಗಿರುವುದು; ಏಕೆಂದರೆ ಕ್ರಿಸ್ತನ ಸ್ವಭಾವವೇ ಆಗಿರುವ “ಮಹಿಮೆ” ಪ್ರಕಟವಾಗುವುದು ಎಂಬ ಸಂಗತಿಯಿಂದ ಅದು ಪ್ರತಿನಿಧಿಸಲ್ಪಟ್ಟಿದೆ. ಪರಿಶೋಧನೆಯ ಅವಧಿ ಮುಗಿಯುವ ತಕ್ಷಣವೇ ಮುದ್ರಾವಿಚ್ಛೇದಿತವಾಗುವ ಯೇಸು ಕ್ರಿಸ್ತನ ಪ್ರಕಟನೆಯು, ಆತನ ಸ್ವಭಾವದ ಆ ಅಂಶದ ಮೂಲಕ ಪ್ರತಿನಿಧಿಸಲ್ಪಟ್ಟಿರುವ ಕ್ರಿಸ್ತನ ಸ್ವಭಾವದ ಮುದ್ರಾವಿಚ್ಛೇದನವಾಗಿದ್ದು, ಅದು ಆಲ್ಫಾ ಮತ್ತು ಓಮೇಗಾ ಎಂದು ನಿರೂಪಿಸಲ್ಪಟ್ಟಿದೆ. ಹಾಗೆಯೇ ಆತನ ಸ್ವಭಾವವು “ಸತ್ಯ”ವೂ ಆಗಿದೆ ಎಂಬುದೂ ಪ್ರಕಟವಾಗುವುದು.</w:t>
      </w:r>
    </w:p>
    <w:p>
      <w:pPr>
        <w:pStyle w:val="ArticleBody"/>
        <w:jc w:val="left"/>
      </w:pPr>
      <w:r>
        <w:rPr>
          <w:rFonts w:ascii="Nirmala UI" w:hAnsi="Nirmala UI" w:eastAsia="Nirmala UI" w:cs="Nirmala UI"/>
        </w:rPr>
        <w:t>ಇನ್ನೊಂದು ವಿವರವೆಂದರೆ, ಆ ಧ್ವನಿ ಕೂಗಲು ಆರಂಭಿಸಿದಾಗಲೂ ಅವನು ಇನ್ನೂ ಮೂರು ಅರೆ ದಿನಗಳ ಅರಣ್ಯದಲ್ಲಿಯೇ ಇರುವನು, ಏಕೆಂದರೆ ಅವನು ಅರಣ್ಯದಲ್ಲೇ ಕೂಗುತ್ತಿದ್ದಾನೆ. ಪ್ರವಾದಿತ್ವದ ಪ್ರಕಾರ ಅವನ ಕಾರ್ಯ ಆರಂಭವಾಗುವಾಗ, ಎರಡು ಸಾಕ್ಷಿಗಳು ಇನ್ನೂ ಏಜೆಕಿಯೇಲನ ಕಣಿವೆಯ ಮೂಲಕ ಹಾದುಹೋಗುವ ಬೀದಿಯಲ್ಲಿ ಸತ್ತವರಾಗಿಯೇ ಬಿದ್ದಿರುತ್ತಾರೆ. ಮತ್ತೊಂದು ನಿರ್ದಿಷ್ಟ ಸತ್ಯವೆಂದರೆ, ಆ ಧ್ವನಿ ತನ್ನ ಕಾರ್ಯವನ್ನು ಆರಂಭಿಸಿದಾಗ, ಸಮಸ್ತ ಲೋಕಕ್ಕೂ ಆ ಸಂದೇಶದ ಪ್ರವೇಶ ಲಭ್ಯವಾಗುವುದು. ಇನ್ನೊಂದು ಗಮನಾರ್ಹ ಸಂಗತಿಯೆಂದರೆ, ಈ ಸಂದೇಶವು ಅಂತ್ಯಕಾಲದ ಅವಧಿಯಲ್ಲಿ ನೀಡಲ್ಪಡುತ್ತದೆ; ಆಗ ಕ್ರಿಸ್ತನು ಒಂದು ನೂರು ನಲವತ್ತಿನಾಲ್ಕು ಸಾವಿರರ ಪಾಪಗಳನ್ನು ಅಳಿಸಿ ಹಾಕುತ್ತಿದ್ದಾನೆ, ಏಕೆಂದರೆ ಅವರ ಅಕ್ರಮವು ಕ್ಷಮಿಸಲ್ಪಟ್ಟಿದೆ. “ಸಾಲಿನ ಮೇಲೆ ಸಾಲು” ಎಂದು ಸಹ ಪ್ರಕಟವಾಗುವ ದುಃಖಕರ ಸಂಗತಿಯೆಂದರೆ, ಆ ಇತಿಹಾಸದಲ್ಲಿ ನೆರವೇರಿಸಲಾಗುತ್ತಿರುವ ಆ ಕ್ಷಮೆಯನ್ನು ಸುವಾರ್ತೆಯ ಅವಶ್ಯಕತೆಗಳನ್ನು ಪೂರೈಸುವವರೇ ಮಾತ್ರ ಹೊಂದುವರು.</w:t>
      </w:r>
    </w:p>
    <w:p>
      <w:pPr>
        <w:pStyle w:val="ArticleBody"/>
        <w:jc w:val="left"/>
      </w:pPr>
      <w:r>
        <w:rPr>
          <w:rFonts w:ascii="Nirmala UI" w:hAnsi="Nirmala UI" w:eastAsia="Nirmala UI" w:cs="Nirmala UI"/>
        </w:rPr>
        <w:t>ಲೆವ್ಯಕಾಂಡ ಇಪ್ಪತ್ತಾರು ಪ್ರಾರ್ಥನೆಯೊಡನೆ ಸಂಬಂಧಿಸಿದ ಬೇಡಿಕೆಗಳಿಗೆ ಪ್ರತಿಕ್ರಿಯಿಸುವವರಿಗಷ್ಟೇ ತಮ್ಮ ಪಾಪಗಳೂ ತಮ್ಮ ಪಿತೃಗಳ ಪಾಪಗಳೂ ಅಳಿಸಲ್ಪಡುವವು; ಏಕೆಂದರೆ ಅವರು “ಅವಳ ಎಲ್ಲಾ ಪಾಪಗಳಿಗೆ ದ್ವಿಗುಣವನ್ನು” ಹೊಂದಿಕೊಂಡಿರುತ್ತಾರೆ. ಅವರ ಪಾಪಗಳಿಗೂ ಅವರ ಪಿತೃಗಳ ಪಾಪಗಳಿಗೂ ಸಂಬಂಧಿಸಿದಿರುವ ಕರ್ತನ “ಕೈ”ಯು ಮೊದಲ ನಿರಾಶೆಯ ಸಂಕೇತವಾಗಿದ್ದು, ಆ ಮೊದಲ ನಿರಾಶೆಯನ್ನು ಉಂಟುಮಾಡಿದ ಒಂದು ತಪ್ಪಿನ ಮೇಲೆ ಕರ್ತನು ತನ್ನ ಕೈಯನ್ನು ಇಟ್ಟಿದ್ದನು. ಮಿಲ್ಲರೈಟ್ ಇತಿಹಾಸದಲ್ಲಿ, ಆತನ ಕೈ ದೇವರ ಜನರು ಒಂದು ಗುಪ್ತ ಸತ್ಯವನ್ನು ಕಾಣದಂತೆ ತಡೆಹಿಡಿದಿತು. ಆ ಇತಿಹಾಸದಲ್ಲಿ ಆತನ ಕೈ ಆತನ ದೈವಿಕ ಪರಿಪಾಲನೆಯನ್ನು ಪ್ರತಿನಿಧಿಸಿತು. ಅಂತ್ಯದ ದಿನಗಳಲ್ಲಿ, ಆತನ ಕೈ ದೇವರ ಪ್ರಕಟಿತ ಸತ್ಯವನ್ನು ದೇವರ ಜನರು ತಳ್ಳಿಹಾಕುವುದನ್ನು ಪ್ರತಿನಿಧಿಸುತ್ತದೆ; ಆಗ ಆತನ ಕೈ ಆತನ ದೈವಿಕ ನ್ಯಾಯತೀರ್ಪನ್ನು ಪ್ರತಿನಿಧಿಸುತ್ತದೆ.</w:t>
      </w:r>
    </w:p>
    <w:p>
      <w:pPr>
        <w:pStyle w:val="ArticleBody"/>
        <w:jc w:val="left"/>
      </w:pPr>
      <w:r>
        <w:rPr>
          <w:rFonts w:ascii="Nirmala UI" w:hAnsi="Nirmala UI" w:eastAsia="Nirmala UI" w:cs="Nirmala UI"/>
        </w:rPr>
        <w:t>ಯೆಹೆಜ್ಕೇಲನ ಮೊದಲ ಪ್ರವಾದನೆಯ ಧ್ವನಿಯಿಂದ ಸತ್ತವರು ಒಟ್ಟುಗೂಡಿಸಲ್ಪಡುತ್ತಾರೆ; ಆದರೆ ಅವರು ಇನ್ನೂ ಮಹಾಸೈನ್ಯವಾಗಿ ನಿಂತಿರುವುದಿಲ್ಲ. ಯೆಹೆಜ್ಕೇಲ ಅಧ್ಯಾಯ ಮೂವತ್ತೇಳನೆಯ ಎರಡನೆಯ ಪ್ರವಾದನೆಯು, ನಾಲ್ಕು ಗಾಳಿಗಳಿಂದ ಬರುವ ಉಸಿರನ್ನು ತರುವ ಮೂಲಕ, ಅದನ್ನು ನೆರವೇರಿಸುತ್ತದೆ.</w:t>
      </w:r>
    </w:p>
    <w:p>
      <w:pPr>
        <w:pStyle w:val="ArticleScripture"/>
        <w:jc w:val="left"/>
      </w:pPr>
      <w:r>
        <w:rPr>
          <w:rFonts w:ascii="Nirmala UI" w:hAnsi="Nirmala UI" w:eastAsia="Nirmala UI" w:cs="Nirmala UI"/>
        </w:rPr>
        <w:t>ಆಗ ಆತನು ನನಗೆ ಹೇಳಿದನು, ಗಾಳಿಗೆ ಪ್ರವಾದಿಸು, ಪ್ರವಾದಿಸು, ಮನುಷ್ಯಕುಮಾರನೇ, ಮತ್ತು ಗಾಳಿಗೆ ಹೇಳು, ಕರ್ತನಾದ ಯೆಹೋವನು ಹೀಗೆ ಹೇಳುತ್ತಾನೆ: ಓ ಉಸಿರೇ, ನಾಲ್ಕು ಗಾಳಿಗಳಿಂದ ಬಂದು, ಈ ಹತರಾದವರ ಮೇಲೆ ಊದು, ಅವರು ಜೀವಿಸಲಿ. ಆದದರಿಂದ ಆತನು ನನಗೆ ಆಜ್ಞಾಪಿಸಿದಂತೆ ನಾನು ಪ್ರವಾದಿಸಿದೆನು; ಆಗ ಉಸಿರು ಅವರೊಳಗೆ ಪ್ರವೇಶಿಸಿತು, ಅವರು ಜೀವಂತರಾದರು, ತಮ್ಮ ಕಾಲುಗಳ ಮೇಲೆ ನಿಂತರು, ಅತಿದೊಡ್ಡ ಸೈನ್ಯವಾಯಿತು. ನಂತರ ಆತನು ನನಗೆ ಹೇಳಿದನು, ಮನುಷ್ಯಕುಮಾರನೇ, ಈ ಎಲುಬುಗಳು ಇಸ್ರಾಯೇಲಿನ ಸಮಸ್ತ ಮನೆಯೇ ಆಗಿವೆ; ಇಗೋ, ಅವರು ಹೇಳುವದೇನೆಂದರೆ, ನಮ್ಮ ಎಲುಬುಗಳು ಒಣಗಿಹೋಗಿವೆ, ನಮ್ಮ ನಿರೀಕ್ಷೆ ನಾಶವಾಗಿದೆ; ನಾವು ನಮ್ಮ ಪಾಲಿಗೆ ಕಡಿದುಹಾಕಲ್ಪಟ್ಟಿದ್ದೇವೆ. ಆದದರಿಂದ ನೀನು ಪ್ರವಾದಿಸಿ ಅವರಿಗೆ ಹೇಳು, ಕರ್ತನಾದ ಯೆಹೋವನು ಹೀಗೆ ಹೇಳುತ್ತಾನೆ: ಇಗೋ, ನನ್ನ ಜನರೇ, ನಾನು ನಿಮ್ಮ ಸಮಾಧಿಗಳನ್ನು ತೆರೆಯುವೆನು, ನಿಮ್ಮ ಸಮಾಧಿಗಳೊಳಗಿಂದ ನಿಮ್ಮನ್ನು ಹೊರತೆಗೆದು, ಇಸ್ರಾಯೇಲಿನ ದೇಶಕ್ಕೆ ಕರೆದುಕೊಂಡು ಬರುವೆನು. ಓ ನನ್ನ ಜನರೇ, ನಾನು ನಿಮ್ಮ ಸಮಾಧಿಗಳನ್ನು ತೆರೆದು, ನಿಮ್ಮ ಸಮಾಧಿಗಳೊಳಗಿಂದ ನಿಮ್ಮನ್ನು ಹೊರತೆಗೆದಾಗ, ನಾನು ಕರ್ತನೆಂದು ನೀವು ತಿಳಿದುಕೊಳ್ಳುವಿರಿ. ಮತ್ತು ನಾನು ನನ್ನ ಆತ್ಮವನ್ನು ನಿಮ್ಮೊಳಗೆ ಇಡುವೆನು; ನೀವು ಜೀವಿಸುವಿರಿ; ನಾನು ನಿಮ್ಮನ್ನು ನಿಮ್ಮ ಸ್ವದೇಶದಲ್ಲಿ ಸ್ಥಾಪಿಸುವೆನು; ಆಗ ನಾನು ಕರ್ತನು ಇದನ್ನು ಹೇಳಿ ನೆರವೇರಿಸಿದ್ದೇನೆಂದು ನೀವು ತಿಳಿದುಕೊಳ್ಳುವಿರಿ, ಎಂದು ಕರ್ತನು ಹೇಳುತ್ತಾನೆ. ಯೆಹೆಜ್ಕೇಲನು 37:9–14.</w:t>
      </w:r>
    </w:p>
    <w:p>
      <w:pPr>
        <w:pStyle w:val="ArticleBody"/>
        <w:jc w:val="left"/>
      </w:pPr>
      <w:r>
        <w:rPr>
          <w:rFonts w:ascii="Nirmala UI" w:hAnsi="Nirmala UI" w:eastAsia="Nirmala UI" w:cs="Nirmala UI"/>
        </w:rPr>
        <w:t>ಯೆಹೆಜ್ಕೇಲನ ಪ್ರವಾದನೆಯ ಆ ಉಸಿರಾಟವೇ ಮುದ್ರೆಯ ಸಂದೇಶವಾಗಿದೆ; ಏಕೆಂದರೆ ಅದು ನಾಲ್ಕು ಗಾಳಿಗಳಿಂದ ಬರುತ್ತದೆ.</w:t>
      </w:r>
    </w:p>
    <w:p>
      <w:pPr>
        <w:pStyle w:val="ArticleScripture"/>
        <w:jc w:val="left"/>
      </w:pPr>
      <w:r>
        <w:rPr>
          <w:rFonts w:ascii="Nirmala UI" w:hAnsi="Nirmala UI" w:eastAsia="Nirmala UI" w:cs="Nirmala UI"/>
        </w:rPr>
        <w:t>ಈ ಸಂಗತಿಗಳ ನಂತರ ನಾನು ಭೂಮಿಯ ನಾಲ್ಕು ಮೂಲಗಳಲ್ಲಿ ನಿಂತಿದ್ದ ನಾಲ್ಕು ದೂತರನ್ನು ಕಂಡೆನು; ಅವರು ಭೂಮಿಯ ನಾಲ್ಕು ಗಾಳಿಗಳನ್ನು ಹಿಡಿದುಕೊಂಡಿದ್ದರು, ಗಾಳಿ ಭೂಮಿಯ ಮೇಲಾದರೂ, ಸಮುದ್ರದ ಮೇಲಾದರೂ, ಯಾವ ವೃಕ್ಷದ ಮೇಲಾದರೂ ಬೀಸದಂತೆ. ಆಗ ನಾನು ಮತ್ತೊಬ್ಬ ದೂತನನ್ನು ಪೂರ್ವದಿಂದ ಏರುತ್ತಿಬರುತ್ತಿರುವುದಾಗಿ ಕಂಡೆನು; ಅವನ ಬಳಿಯಲ್ಲಿ ಜೀವಂತ ದೇವರ ಮುದ್ರೆಯಿತ್ತು. ಭೂಮಿಗೂ ಸಮುದ್ರಕ್ಕೂ ಹಾನಿ ಮಾಡುವ ಅಧಿಕಾರವು ನೀಡಲ್ಪಟ್ಟಿದ್ದ ಆ ನಾಲ್ಕು ದೂತರಿಗೆ ಅವನು ಮಹಾ ಶಬ್ದದಿಂದ ಕೂಗಿ, “ನಾವು ನಮ್ಮ ದೇವರ ದಾಸರ ನೆತ್ತಿಗಳ ಮೇಲೆ ಮುದ್ರೆ ಹಾಕುವ ತನಕ ಭೂಮಿಗೂ, ಸಮುದ್ರಕ್ಕೂ, ವೃಕ್ಷಗಳಿಗೂ ಹಾನಿ ಮಾಡಬೇಡಿರಿ” ಎಂದು ಹೇಳಿದನು. ಪ್ರಕಟನೆ 7:1–3.</w:t>
      </w:r>
    </w:p>
    <w:p>
      <w:pPr>
        <w:pStyle w:val="ArticleBody"/>
        <w:jc w:val="left"/>
      </w:pPr>
      <w:r>
        <w:rPr>
          <w:rFonts w:ascii="Nirmala UI" w:hAnsi="Nirmala UI" w:eastAsia="Nirmala UI" w:cs="Nirmala UI"/>
        </w:rPr>
        <w:t>ನಾಲ್ಕು ಗಾಳಿಗಳು ಪೂರ್ವದಿಂದ ಉದ್ಭವಿಸುತ್ತವೆ; ಮತ್ತು ಪ್ರವಾದನಾತ್ಮಕವಾಗಿ, ಇಸ್ಲಾಂ ಎಂಬುದು “ಪೂರ್ವಗಾಳಿ”ಯೂ ಆಗಿದೆ, ಹಾಗೆಯೇ “ಪೂರ್ವದ ಮಕ್ಕಳು” ಕೂಡ ಆಗಿದೆ. ಎಜಿಕಿಯೇಲನ “ಶ್ವಾಸ”ವು, ರೂಪುಗೊಂಡ ದೇಹಗಳನ್ನು “ಅತಿದೊಡ್ಡ ಮತ್ತು ಭಯಂಕರವಾದ ಸೈನ್ಯ”ವಾಗಿಸುವುದು, ಒಂದು ಲಕ್ಷ ನಲವತ್ತನಾಲ್ಕು ಸಾವಿರ ಮಂದಿಯನ್ನು ಮುದ್ರಿಸುವ ಸಂದೇಶವೇ ಆಗಿದೆ. ಪ್ರಕಟನೆಯ ಏಳನೇ ಅಧ್ಯಾಯದ ಮುದ್ರಿಸುವ ಸಂದೇಶವು ಪೂರ್ವದಿಂದ ಉದಯಿಸುತ್ತದೆ. ಆ ಸಂದೇಶವು ಮಧ್ಯರಾತ್ರಿಯ ಕೂಗಿನ ಸಂದೇಶವಾಗಿದ್ದು, ಜೆಫನ್ಯನು ಅದನ್ನು “ಕೋಟೆಯ ನಗರಗಳ ವಿರೋಧವಾಗಿಯೂ, ಎತ್ತರವಾದ ಗೋಪುರಗಳ ವಿರೋಧವಾಗಿಯೂ” ಇರುವ ಕಹಳೆಯ “ಎಚ್ಚರಿಕೆಯ ಧ್ವನಿ” ಎಂದು ಗುರುತಿಸುತ್ತಾನೆ.</w:t>
      </w:r>
    </w:p>
    <w:p>
      <w:pPr>
        <w:pStyle w:val="ArticleBody"/>
        <w:jc w:val="left"/>
      </w:pPr>
      <w:r>
        <w:rPr>
          <w:rFonts w:ascii="Nirmala UI" w:hAnsi="Nirmala UI" w:eastAsia="Nirmala UI" w:cs="Nirmala UI"/>
        </w:rPr>
        <w:t>ಗೋಪುರವು ಸಭೆಯ ಒಂದು ಸಂಕೇತವಾಗಿದೆ.</w:t>
      </w:r>
    </w:p>
    <w:p>
      <w:pPr>
        <w:pStyle w:val="ArticleScripture"/>
        <w:jc w:val="left"/>
      </w:pPr>
      <w:r>
        <w:rPr>
          <w:rFonts w:ascii="Nirmala UI" w:hAnsi="Nirmala UI" w:eastAsia="Nirmala UI" w:cs="Nirmala UI"/>
        </w:rPr>
        <w:t>“ಆ ಉಪಮೆಯಲ್ಲಿ ಗೃಹಸ್ವಾಮಿಯು ದೇವರನ್ನು ಪ್ರತಿನಿಧಿಸಿದ್ದನು; ದ್ರಾಕ್ಷಿತೋಟವು ಯೆಹೂದ್ಯ ಜನಾಂಗವನ್ನು, ಮತ್ತು ಬೇಲಿಯು ಅವರ ರಕ್ಷಣೆಯಾಗಿದ್ದ ದೈವಿಕ ಧರ್ಮಶಾಸ್ತ್ರವನ್ನು ಸೂಚಿಸಿತು. ಗೋಪುರವು ದೇವಾಲಯದ ಸಂಕೇತವಾಗಿತ್ತು.” The Desire of Ages, 597.</w:t>
      </w:r>
    </w:p>
    <w:p>
      <w:pPr>
        <w:pStyle w:val="ArticleBody"/>
        <w:jc w:val="left"/>
      </w:pPr>
      <w:r>
        <w:rPr>
          <w:rFonts w:ascii="Nirmala UI" w:hAnsi="Nirmala UI" w:eastAsia="Nirmala UI" w:cs="Nirmala UI"/>
        </w:rPr>
        <w:t>ಬೈಬಲ್ ಪ್ರವಾದನೆಯಲ್ಲಿ ಒಂದು ನಗರವು ಒಂದು ರಾಜ್ಯವಾಗಿರುತ್ತದೆ. ಪೋಪ್‌ಪದವು “ಬಾಬಿಲೋನ್,” “ಆ ಮಹಾ ನಗರ”ವಾಗಿದೆ. ಫ್ರಾನ್ಸ್ ಮತ್ತು ಅದರ ನಂತರ ಯುನೈಟೆಡ್ ಸ್ಟೇಟ್ಸ್ “ಸೊದೋಮ್ ಮತ್ತು ಈಜಿಪ್ಟ್” ಎಂಬ “ಮಹಾ ನಗರ”ವಾಗಿದೆ. ಯೆರೂಸಲೇಮ್ ಎಂಬುದು ಪರಲೋಕದಿಂದ ಇಳಿದುಬರುವ “ಮಹಾ ನಗರ”ವಾಗಿದೆ. ಸೆಫನ್ಯನ ಸಂದೇಶವು ನಗರಗಳಿಗೂ ಗೋಪುರಗಳಿಗೂ ವಿರುದ್ಧವಾಗಿದ್ದು, ಅಂದರೆ ವ್ಯಾಖ್ಯಾನದ ಪ್ರಕಾರ ಮೃಗದ ಪ್ರತಿರೂಪವಾಗಿರುವ ಸಭೆ ಮತ್ತು ರಾಜ್ಯದ ಸಂಯೋಜನೆಯ ವಿರುದ್ಧವಾಗಿದೆ. ಅದು ದಾನಿಯೇಲನ ಎರಡನೇ ಅಧ್ಯಾಯದ “ಗುಪ್ತ” ಸಂದೇಶವಾಗಿದೆ.</w:t>
      </w:r>
    </w:p>
    <w:p>
      <w:pPr>
        <w:pStyle w:val="ArticleBody"/>
        <w:jc w:val="left"/>
      </w:pPr>
      <w:r>
        <w:rPr>
          <w:rFonts w:ascii="Nirmala UI" w:hAnsi="Nirmala UI" w:eastAsia="Nirmala UI" w:cs="Nirmala UI"/>
        </w:rPr>
        <w:t>ಭಾನುವಾರ ಕಾನೂನಿನ ಆದೇಶಕ್ಕೆ ಅತಿ ಸಮೀಪದಲ್ಲಿ, ಅಂದರೆ ದಾನಿಯೇಲನ ಮೂರನೇ ಅಧ್ಯಾಯದಲ್ಲಿರುವ ನೆಬೂಕದ್ನೆಜ್ಜರನ ಬಂಗಾರದ ಪ್ರತಿಮೆಯ ಪರೀಕ್ಷೆಯ ಸಂದರ್ಭದಲ್ಲಿ, ಸತ್ತ ದೇಹಗಳು ಎಚ್ಚರಗೊಂಡು ರೂಪಾಂತರಗೊಂಡು ಮಹಾ ಸೈನ್ಯವಾಗಿ ಏಳಿ, ಸಭೆಯೂ ರಾಜ್ಯವೂ ಒಂದಾಗುವ ಸಂಯೋಜನೆಯ ರೂಪುಗೊಳ್ಳುವಿಕೆಯನ್ನು ಗುರುತಿಸಿ ಅದಕ್ಕೆ ವಿರೋಧವಾಗಿ ಘೋಷಿಸಲು ಮುಂದಾಗುತ್ತವೆ; ಹಾಗೆಯೇ, ಹಿಂದಿನ ಇತಿಹಾಸದಲ್ಲಿ ಆತನು ಮಾಡಿದಂತೆಯೇ, ಭಾನುವಾರ ಆರಾಧನೆಯನ್ನು ಬಲಾತ್ಕಾರವಾಗಿ ಜಾರಿಗೆ ತರುವವರ ಮೇಲೆ ತನ್ನ ನ್ಯಾಯತೀರ್ಪನ್ನು ಕಾರ್ಯಗತಗೊಳಿಸಲು ದೇವರು ಬಳಸುವ ದೈವಾನುಗ್ರಹಿತ ಸಾಧನವು ಇಸ್ಲಾಂ ಎಂಬುದನ್ನೂ ಗುರುತಿಸುತ್ತದೆ. ಆ ಪ್ರತಿಮೆ ಸಂಪೂರ್ಣವಾಗಿ ವಿಕಸಿತಗೊಂಡು ಮೃಗದ ಗುರುತನ್ನು ಜಾರಿಗೊಳಿಸಿದಾಗ, ನ್ಯಾಯತೀರ್ಪು ಕಾರ್ಯಗತವಾಗುವುದು ಎಂಬುದನ್ನು ಈ ಸಂದೇಶವು ಗುರುತಿಸುತ್ತದೆ.</w:t>
      </w:r>
    </w:p>
    <w:p>
      <w:pPr>
        <w:pStyle w:val="ArticleBody"/>
        <w:jc w:val="left"/>
      </w:pPr>
      <w:r>
        <w:rPr>
          <w:rFonts w:ascii="Nirmala UI" w:hAnsi="Nirmala UI" w:eastAsia="Nirmala UI" w:cs="Nirmala UI"/>
        </w:rPr>
        <w:t>ಭಾನುವಾರದ ಕಾನೂನಿನಲ್ಲಿ ಆರಂಭಗೊಂಡು ತನ್ನ ಪರಿಪಕ್ವತೆಯನ್ನು ತಲುಪುವ ಮೃಗದ ಪ್ರತಿಮೆಯ ಕುರಿತು ದಾನಿಯೇಲನ ಮೂರನೇ ಅಧ್ಯಾಯದಲ್ಲಿ ನೇರವಾದ ಉಲ್ಲೇಖವಿಲ್ಲ; ಆದರೆ ಮೊದಲನೆಯದು ಮತ್ತು ಎರಡನೆಯದು ಇಲ್ಲದೆ ಮೂರನೆಯ ಸಂದೇಶವು ಇರಲಾರದು, ಯಾಕಂದರೆ ದಾನಿಯೇಲನ ಎರಡನೇ ಅಧ್ಯಾಯವು, ದಾನಿಯೇಲನ ಮೂರನೇ ಅಧ್ಯಾಯದಲ್ಲಿ ಪ್ರತಿನಿಧಿಸಲ್ಪಟ್ಟ ಸತ್ಯಗಳ ಪ್ರಕಟಣೆಯಲ್ಲಿ ಅವಶ್ಯವಾಗಿ ಒಳಗೊಂಡಿರಬೇಕು. ಎರಡನೇ ಅಧ್ಯಾಯದಲ್ಲಿನ ಪ್ರತಿಮೆಯ ಕನಸಿನ “ರಹಸ್ಯ”ವು, ನೆಬೂಕದ್ನೆಚ್ಚರನ ಮೃಗದ ಪ್ರತಿಮೆಯ ಜೀವ-ಮರಣ ಸಂಬಂಧಿತ ಪರಿಣಾಮಗಳನ್ನು ದೇವಜನರು ಗುರುತಿಸಿಕೊಳ್ಳುವ ಸಂದರ್ಭದಲ್ಲಿ ಅವರನ್ನು ಗುರುತಿಸುತ್ತದೆ.</w:t>
      </w:r>
    </w:p>
    <w:p>
      <w:pPr>
        <w:pStyle w:val="ArticleBody"/>
        <w:jc w:val="left"/>
      </w:pPr>
      <w:r>
        <w:rPr>
          <w:rFonts w:ascii="Nirmala UI" w:hAnsi="Nirmala UI" w:eastAsia="Nirmala UI" w:cs="Nirmala UI"/>
        </w:rPr>
        <w:t>ಪವಿತ್ರೀಕೃತ ತರ್ಕವು ಸೂಚಿಸುವುದೇನೆಂದರೆ, ನೆಬೂಕದ್ನೆಚರನು ತನ್ನ ಬಂಗಾರದ ವಿಗ್ರಹಕ್ಕೆ ಪ್ರತಿಷ್ಠಾಪನಾ ಸಮಾರಂಭವನ್ನು ನಡೆಸಬೇಕೆಂದು ನಿರ್ಧರಿಸಿದಾಗ, ಮೊದಲು ಆ ವಿಗ್ರಹವನ್ನು ನಿರ್ಮಿಸಿರಬೇಕಾಗಿತ್ತು; ಮತ್ತು ಸಂಗೀತಕಾರರು ಆ ಸಮಾರಂಭದಲ್ಲಿ ಅವರು ವಾದಿಸಲಿರುವ ಸಂಗೀತವನ್ನು ಮುಂಚಿತವಾಗಿ ಅಭ್ಯಾಸ ಮಾಡಿರಬೇಕಾಗಿತ್ತು. ಅಗೆದು ತೋಡುವುದು, ಅಡಿಪಾಯವನ್ನು ಹಾಕುವುದು, ತಾತ್ಕಾಲಿಕ ನಿರ್ಮಾಣ ವೇದಿಕೆಗಳನ್ನು ಏರ್ಪಡಿಸುವುದು, ಮತ್ತು ಕೆಲಸಗಾರರು ಬಂದು ಹೋಗುವುದು ಇತ್ಯಾದಿಗಳೊಂದಿಗೆ, ಒಂದು ಅವಧಿಯವರೆಗೆ ಮುಂದುವರಿಯುವ ನಿರ್ಮಾಣದ ಪೂರ್ವಸಿದ್ಧತೆ ಇರಲೇಬೇಕಾಗಿತ್ತು; ಮತ್ತು ಆ ಪೂರ್ವಸಿದ್ಧತೆಯೇ ನೆಬೂಕದ್ನೆಚರನ ಕನಸಿನ ಪ್ರತಿಮೆಯ ರೂಪುಗೊಳಿಸುವಿಕೆಯಾಗಿತ್ತು. ಆದರೆ ನೆಬೂಕದ್ನೆಚರನ ಅಹಂಕಾರವು, ಬೈಬಲ್ ಪ್ರವಾದನೆಯಲ್ಲಿ ಉಲ್ಲೇಖಿಸಲ್ಪಟ್ಟ ಎಲ್ಲಾ ರಾಜ್ಯಗಳನ್ನಲ್ಲ, ಕೇವಲ ಒಂದು ಮೃಗದ ಪ್ರತಿಮೆಯನ್ನೇ ನಿರ್ಮಿಸಬೇಕೆಂದು ನಿರ್ಧರಿಸಿತು. ಆ ಪ್ರತಿಮೆಯ ನಿರ್ಮಾಣವೇ, ಕೃಪಾಕಾಲವು ಮುಗಿಯುವ ಮೊದಲು, ಮತ್ತು ಅವರು ಮುದ್ರಿಸಲ್ಪಡುವ ಮೊದಲು, ಸಂಗೀತ ಮೊಳಗುವ ಮೊದಲು, ದೇವರ ಜನರು ದಾಟಬೇಕಾದ ಪರೀಕ್ಷೆಯಾಗಿದೆ.</w:t>
      </w:r>
    </w:p>
    <w:p>
      <w:pPr>
        <w:pStyle w:val="ArticleBody"/>
        <w:jc w:val="left"/>
      </w:pPr>
      <w:r>
        <w:rPr>
          <w:rFonts w:ascii="Nirmala UI" w:hAnsi="Nirmala UI" w:eastAsia="Nirmala UI" w:cs="Nirmala UI"/>
        </w:rPr>
        <w:t>ಪವಿತ್ರೀಕೃತ ತರ್ಕವು ಶದ್ರಕ್, ಮೇಷಕ್ ಮತ್ತು ಅಬೆದ್ನೆಗೋ ಮಾತ್ರವೇ ಬಂಗಾರದ ಪ್ರತಿಮೆಯ ಪ್ರತಿಷ್ಠಾಪನೆಗಾಗಿ ನಡೆದ ಮುಂಗಡ ಸಿದ್ಧತೆಯನ್ನು ಕಂಡುಬಂದ ಹೀಬ್ರೂ ದಾಸರು ಅಲ್ಲವೆಂಬುದನ್ನೂ ಗುರುತಿಸುತ್ತದೆ. ಆ ಸಿದ್ಧತೆಗಳ ಪರಿಣಾಮಾರ್ಥವನ್ನು ಜೀವ-ಮರಣದ ಎಚ್ಚರಿಕೆಯಾಗಿ ಅರಿತು, ಬರುವ ಸಂಕಟಕ್ಕಾಗಿ ತಮ್ಮ ಸ್ವಂತ ವೈಯಕ್ತಿಕ ಸಿದ್ಧತೆಯನ್ನು ಮಾಡಿಕೊಂಡ ಏಕೈಕ ಹೀಬ್ರೂಗಳು ಅವರು ಮಾತ್ರರಾಗಿದ್ದರು.</w:t>
      </w:r>
    </w:p>
    <w:p>
      <w:pPr>
        <w:pStyle w:val="ArticleBody"/>
        <w:jc w:val="left"/>
      </w:pPr>
      <w:r>
        <w:rPr>
          <w:rFonts w:ascii="Nirmala UI" w:hAnsi="Nirmala UI" w:eastAsia="Nirmala UI" w:cs="Nirmala UI"/>
        </w:rPr>
        <w:t>ಈ ಲೇಖನದ ಆರಂಭದಲ್ಲಿರುವ ಸಿಸ್ಟರ್ ವೈಟ್ ಅವರ ಆ ಭಾಗದಲ್ಲಿ, ಅವಳು ಜೆಫನ್ಯನ ಆಜ್ಞೆಯನ್ನು ನೆಬೂಕದ್ನೆಚ್ಚರನ ಬಂಗಾರದ ಪ್ರತಿಮೆಯೊಡನೆ ಮತ್ತು ಭಾನುವಾರದ ಕಾನೂನಿನೊಡನೆ ಹೊಂದಾಣಿಕೆಗೊಳಿಸುವುದಷ್ಟೇ ಅಲ್ಲ, ಯೆಶಾಯನ ಅನ್ಯಾಯಕರ ಆಜ್ಞೆಯನ್ನೂ ಗುರುತಿಸುತ್ತಾಳೆ.</w:t>
      </w:r>
    </w:p>
    <w:p>
      <w:pPr>
        <w:pStyle w:val="ArticleScripture"/>
        <w:jc w:val="left"/>
      </w:pPr>
      <w:r>
        <w:rPr>
          <w:rFonts w:ascii="Nirmala UI" w:hAnsi="Nirmala UI" w:eastAsia="Nirmala UI" w:cs="Nirmala UI"/>
        </w:rPr>
        <w:t>ಅನ್ಯಾಯಕರ ಆದೇಶಗಳನ್ನು ವಿಧಿಸುವವರಿಗೂ, ತಾವು ನಿಗದಿಪಡಿಸಿದ ಹಿಂಸಕ ಬರಹಗಳನ್ನು ಬರೆಯುವವರಿಗೂ ಅಯ್ಯೋ! ಅವರು ದರಿದ್ರರನ್ನು ನ್ಯಾಯದಿಂದ ತಳ್ಳಿಹಾಕಿ, ನನ್ನ ಜನರ ಬಡವರ ಹಕ್ಕನ್ನು ಕಸಿದುಕೊಳ್ಳುವದಕ್ಕಾಗಿ, ವಿಧವೆಯರನ್ನು ತಮ್ಮ ಬಲಿಯನ್ನಾಗಿ ಮಾಡಿಕೊಂಡು, ಅನಾಥರನ್ನು ದೋಚುವದಕ್ಕಾಗಿ ಹೀಗೆ ಮಾಡುತ್ತಾರೆ! ಆಗ ವಿಚಾರಣೆಯ ದಿನದಲ್ಲಿಯೂ, ದೂರದಿಂದ ಬರುವ ನಾಶನದಲ್ಲಿಯೂ ನೀವು ಏನು ಮಾಡುವಿರಿ? ಸಹಾಯಕ್ಕಾಗಿ ಯಾರ ಬಳಿಗೆ ಓಡಿಹೋಗುವಿರಿ? ಮತ್ತು ನಿಮ್ಮ ಮಹಿಮೆಯನ್ನು ಎಲ್ಲಿ ಬಿಟ್ಟುಹೋಗುವಿರಿ? ಯೆಶಾಯ 10:1–3.</w:t>
      </w:r>
    </w:p>
    <w:p>
      <w:pPr>
        <w:pStyle w:val="ArticleBody"/>
        <w:jc w:val="left"/>
      </w:pPr>
      <w:r>
        <w:rPr>
          <w:rFonts w:ascii="Nirmala UI" w:hAnsi="Nirmala UI" w:eastAsia="Nirmala UI" w:cs="Nirmala UI"/>
        </w:rPr>
        <w:t>ಯೆಶಾಯನ “ಅನ್ಯಾಯಕರ ವಿಧಿ” ಎಂದರೆ ಭಾನುವಾರದ ಕಾನೂನು; ಮತ್ತು ಅದು ಅಮೇರಿಕ ಸಂಯುಕ್ತ ಸಂಸ್ಥಾನಗಳಿಗೆ “ಭೇಟಿಯ ದಿನ”ವೂ “ವಿನಾಶ”ವೂ ಆಗಿದೆ; ಯಾಕಂದರೆ “ರಾಷ್ಟ್ರೀಯ ಧರ್ಮಭ್ರಷ್ಟತೆ”ಗೆ ಅನಂತರ “ರಾಷ್ಟ್ರೀಯ ನಾಶ” ಬರುತ್ತದೆ. ಯೆಶಾಯನ ಪ್ರಕಾರ, ನೆಬುಕದ್ನೆಚ್ಚರನ ಬಂಗಾರದ ಪ್ರತಿಮೆಯೂ ಆಗಿರುವ ಭಾನುವಾರದ ಕಾನೂನಿನ ಸಮಯದಲ್ಲಿ, ಆ “ವಿನಾಶ”ವು “ದೂರದಿಂದ ಬರುವುದು.”</w:t>
      </w:r>
    </w:p>
    <w:p>
      <w:pPr>
        <w:pStyle w:val="ArticleScripture"/>
        <w:jc w:val="left"/>
      </w:pPr>
      <w:r>
        <w:rPr>
          <w:rFonts w:ascii="Nirmala UI" w:hAnsi="Nirmala UI" w:eastAsia="Nirmala UI" w:cs="Nirmala UI"/>
        </w:rPr>
        <w:t>ಇದನ್ನು ನೆನಪಿಸಿಕೊಳ್ಳಿರಿ, ಮತ್ತು ಪುರುಷರಾಗಿ ತೋರಿಸಿಕೊಳ್ಳಿರಿ; ಓ ದ್ರೋಹಿಗಳೇ, ಇದನ್ನು ಮತ್ತೆ ಮನಸ್ಸಿಗೆ ತಂದುಕೊಳ್ಳಿರಿ. ಪುರಾತನ ಕಾಲದ ಹಿಂದಿನ ಸಂಗತಿಗಳನ್ನು ನೆನಪಿಸಿಕೊಳ್ಳಿರಿ; ಏಕೆಂದರೆ ನಾನು ದೇವರು, ಮತ್ತಾರೂ ಇಲ್ಲ; ನಾನು ದೇವರು, ನನ್ನಂತಿರುವವರು ಯಾರೂ ಇಲ್ಲ. ಆರಂಭದಿಂದಲೇ ಅಂತ್ಯವನ್ನು, ಮತ್ತು ಪುರಾತನ ಕಾಲದಿಂದ ಇನ್ನೂ ಆಗದೆ ಇರುವ ಸಂಗತಿಗಳನ್ನು ಪ್ರಕಟಿಸುವವನಾಗಿದ್ದು, “ನನ್ನ ಆಲೋಚನೆ ಸ್ಥಿರವಾಗಿರುತ್ತದೆ, ಮತ್ತು ನನ್ನ ಇಚ್ಛೆಯನ್ನೆಲ್ಲಾ ನೆರವೇರಿಸುವೆನು” ಎಂದು ಹೇಳುವವನಾಗಿದ್ದೇನೆ. ಪೂರ್ವದಿಂದ ಒಂದು ಭಕ್ಷಕ ಪಕ್ಷಿಯನ್ನು, ದೂರದ ದೇಶದಿಂದ ನನ್ನ ಆಲೋಚನೆಯನ್ನು ನೆರವೇರಿಸುವ ಮನುಷ್ಯನನ್ನು ಕರೆಯುತ್ತೇನೆ; ಹೌದು, ನಾನು ಹೇಳಿದ್ದೇನೆ, ಅದನ್ನು ಸಂಭವಿಸುವಂತೆ ಮಾಡುವೆನು; ನಾನು ಉದ್ದೇಶಿಸಿದ್ದೇನೆ, ಅದನ್ನೇ ಮಾಡುವೆನು. ಹಠಹೃದಯರೇ, ನೀತಿಯಿಂದ ದೂರವಾಗಿರುವವರೇ, ನನಗೆ ಕಿವಿಗೊಡಿರಿ: ನನ್ನ ನೀತಿಯನ್ನು ಸಮೀಪಕ್ಕೆ ತರುತ್ತೇನೆ; ಅದು ದೂರವಾಗಿರುವುದಿಲ್ಲ, ಮತ್ತು ನನ್ನ ರಕ್ಷಣೆಯು ತಡಮಾಡುವುದಿಲ್ಲ; ಸಿಯೋನಿನಲ್ಲಿ ಇಸ್ರಾಯೇಲಿಗೆ, ನನ್ನ ಮಹಿಮೆಗೆ, ರಕ್ಷಣೆಯನ್ನು ಸ್ಥಾಪಿಸುವೆನು. ಯೆಶಾಯ 46:8–13.</w:t>
      </w:r>
    </w:p>
    <w:p>
      <w:pPr>
        <w:pStyle w:val="ArticleBody"/>
        <w:jc w:val="left"/>
      </w:pPr>
      <w:r>
        <w:rPr>
          <w:rFonts w:ascii="Nirmala UI" w:hAnsi="Nirmala UI" w:eastAsia="Nirmala UI" w:cs="Nirmala UI"/>
        </w:rPr>
        <w:t>ಯೆಶಾಯನು ಈ ಭಾಗವನ್ನು ವಿಳಂಬಕಾಲದ ಅಂತ್ಯದಲ್ಲಿ ಸ್ಥಾಪಿಸುತ್ತಾನೆ, ಏಕೆಂದರೆ ಆಗ ಅವನ “ರಕ್ಷಣೆಯು” ಇನ್ನು ಮುಂದೆ “ವಿಳಂಬಿಸುವುದಿಲ್ಲ.” ಇದು ಪ್ರಕಟನೆಯ ಹನ್ನೊಂದನೇ ಅಧ್ಯಾಯದಲ್ಲಿನ ಮೂರುವರೆ ದಿನಗಳ ಅಂತ್ಯದಲ್ಲಿ ಸಂಭವಿಸುತ್ತದೆ. ವಿಳಂಬಕಾಲದ ಅಂತ್ಯವು ಮಧ್ಯರಾತ್ರಿಯ ಕೂಗಿನ ಸಂದೇಶದ ಆಗಮನದಿಂದ ಗುರುತಿಸಲ್ಪಡುತ್ತದೆ; ಆಗ ಯೆಹೆಜ್ಕೇಲನ ಮಹಾಸೈನ್ಯವು ಎದ್ದು ನಿಲ್ಲುತ್ತದೆ. ಅವರು ಎದ್ದು ನಿಲ್ಲುವಾಗ, ಪ್ರಕಟನೆಯ ಹನ್ನೊಂದನೇ ಅಧ್ಯಾಯದಲ್ಲಿ ಅವರು ಧ್ವಜಚಿಹ್ನೆಯಾಗಿ ಎತ್ತಲ್ಪಡುತ್ತಾರೆ.</w:t>
      </w:r>
    </w:p>
    <w:p>
      <w:pPr>
        <w:pStyle w:val="ArticleScripture"/>
        <w:jc w:val="left"/>
      </w:pPr>
      <w:r>
        <w:rPr>
          <w:rFonts w:ascii="Nirmala UI" w:hAnsi="Nirmala UI" w:eastAsia="Nirmala UI" w:cs="Nirmala UI"/>
        </w:rPr>
        <w:t>ಮೂರು ದಿನಾರ್ಧಗಳಾದ ನಂತರ ದೇವರಿಂದ ಬಂದ ಜೀವಾತ್ಮನು ಅವರೊಳಗೆ ಪ್ರವೇಶಿಸಿದನು; ಆಗ ಅವರು ತಮ್ಮ ಕಾಲಿನ ಮೇಲೆ ನಿಂತರು; ಮತ್ತು ಅವರನ್ನು ಕಂಡವರ ಮೇಲೆ ಮಹಾಭಯವು ಬಿದ್ದಿತು. ಆಗ ಅವರು ಪರಲೋಕದಿಂದ ತಮಗೆ ಹೇಳುವ ಮಹಾಶಬ್ದವನ್ನು ಕೇಳಿದರು: “ಇಲ್ಲಿಗೆ ಏರಿ ಬನ್ನಿರಿ.” ಆಗ ಅವರು ಮೇಘದಲ್ಲಿ ಪರಲೋಕಕ್ಕೆ ಏರಿದರು; ಅವರ ಶತ್ರುಗಳು ಅವರನ್ನು ಕಂಡರು. ಅದೇ ಘಳಿಗೆಯಲ್ಲಿ ಮಹಾ ಭೂಕಂಪವು ಸಂಭವಿಸಿತು; ನಗರத்தின் ದಶಮಭಾಗವು ಕುಸಿದುಬಿತ್ತು; ಮತ್ತು ಆ ಭೂಕಂಪದಲ್ಲಿ ಏಳು ಸಾವಿರ ಮಂದಿ ಮನುಷ್ಯರು ಸಂಹರಿಸಲ್ಪಟ್ಟರು; ಉಳಿದವರು ಭಯಭೀತರಾಗಿ ಪರಲೋಕದ ದೇವರಿಗೆ ಮಹಿಮೆಯನ್ನು ಸಲ್ಲಿಸಿದರು. ಎರಡನೆಯ ಅಯ್ಯೋ ಕಳೆದಿದೆ; ಇದೋ, ಮೂರನೆಯ ಅಯ್ಯೋ ಶೀಘ್ರವಾಗಿ ಬರುತ್ತದೆ. ಪ್ರಕಟನೆ 11:11–14.</w:t>
      </w:r>
    </w:p>
    <w:p>
      <w:pPr>
        <w:pStyle w:val="ArticleBody"/>
        <w:jc w:val="left"/>
      </w:pPr>
      <w:r>
        <w:rPr>
          <w:rFonts w:ascii="Nirmala UI" w:hAnsi="Nirmala UI" w:eastAsia="Nirmala UI" w:cs="Nirmala UI"/>
        </w:rPr>
        <w:t>ಪ್ರಕಟನೆ ಅಧ್ಯಾಯ ಹನ್ನೊಂದರ ಇಬ್ಬರು ಸಾಕ್ಷಿಗಳು, ಧ್ವಜಚಿಹ್ನೆಯಾಗಿ, ಭೂಕಂಪವು ಸಂಭವಿಸುವ ಅದೇ ಘಳಿಗೆಯಲ್ಲಿ ಪರಲೋಕಕ್ಕೆ ಏರುತ್ತಾರೆ; ಆ ಭೂಕಂಪವೇ ಭಾನುವಾರದ ಕಾನೂನು. ಆ ಸಮಯದಲ್ಲಿ, ಅಥವಾ ಯೋಹಾನನು ಹೇಳುವಂತೆ, “ಆ ಘಳಿಗೆಯಲ್ಲಿ,” ಯೆಶಾಯ ಅಧ್ಯಾಯ ನಲವತ್ತಾರು ಪ್ರಕಾರ, ದೇವರು ತನ್ನ ಆಲೋಚನೆಯನ್ನು ನೆರವೇರಿಸುವ “ಆ ಮನುಷ್ಯನನ್ನು” ಕರೆಯುತ್ತಾನೆ; ಅವನನ್ನೇ “ಪೂರ್ವದಿಂದ ಬರುವ ಹಿಂಸ್ರ ಪಕ್ಷಿ” ಎಂದೂ ಕರೆಯಲಾಗಿದೆ. ಹಿಂಸ್ರ ಪಕ್ಷಿ, ಅಂದರೆ ದೇವರು ತನ್ನ ಆಲೋಚನೆಯನ್ನು ನೆರವೇರಿಸಲು ಉಪಯೋಗಿಸುವ “ಆ ಮನುಷ್ಯ,” “ದೂರದ ದೇಶದಿಂದ” ಬರುತ್ತಾನೆ. ಯೆಶಾಯ ಅಧ್ಯಾಯ ಹತ್ತರಲ್ಲಿ, “ಅನ್ಯಾಯಕರ ಅಧಿನಿಯಮದ” ಕಾಲದಲ್ಲಿ—ಅದೇ ಭಾನುವಾರದ ಕಾನೂನು—ಅಮೇರಿಕಾ ಸಂಯುಕ್ತ ಸಂಸ್ಥಾನಗಳ “ನಿರ್ಜನತೆ” “ದೂರದಿಂದ” ಬರುತ್ತದೆ. “ಪೂರ್ವ” ಎಂಬುದು ಇಸ್ಲಾಂನ ಸಂಕೇತವಾಗಿದೆ; ಏಕೆಂದರೆ ಪ್ರವಾದನೆಯಲ್ಲಿ ಅವರು “ಪೂರ್ವದ ಮಕ್ಕಳು” ಎಂದೂ, “ಪೂರ್ವಗಾಳಿ” ಎಂದೂ ಕರೆಯಲ್ಪಡುತ್ತಾರೆ. ಪ್ರವಾದನೆಯಲ್ಲಿ “ಪಕ್ಷಿ” ಒಂದು ಧರ್ಮದ ಸಂಕೇತವಾಗಿದೆ; ಬಾಬಿಲೋನನ್ನು ಅಸಹ್ಯಕರ ಮತ್ತು ಅಶುದ್ಧ ಪಕ್ಷಿಗಳಿಂದ ತುಂಬಿದ ಗೂಡಾಗಿ ಚಿತ್ರಿಸಿರುವುದರಿಂದ ಇದು ಸ್ಪಷ್ಟವಾಗುತ್ತದೆ. ಪೂರ್ವದಲ್ಲಿರುವ ದೂರದ ದೇಶದಿಂದ ಬರುವ ಆ “ಹಿಂಸ್ರ ಪಕ್ಷಿ” ಎಂದರೆ ಇಸ್ಲಾಂ ಧರ್ಮವೇ.</w:t>
      </w:r>
    </w:p>
    <w:p>
      <w:pPr>
        <w:pStyle w:val="ArticleScripture"/>
        <w:jc w:val="left"/>
      </w:pPr>
      <w:r>
        <w:rPr>
          <w:rFonts w:ascii="Nirmala UI" w:hAnsi="Nirmala UI" w:eastAsia="Nirmala UI" w:cs="Nirmala UI"/>
        </w:rPr>
        <w:t>ಅವನು ಮಹಾಶಕ್ತಿಯುಳ್ಳ ಧ್ವನಿಯಿಂದ ಬಲವಾಗಿ ಕೂಗಿ ಹೀಗೆಂದನು: ಮಹಾ ಬಾಬೆಲು ಬಿದ್ದಿಹೋಯಿತು, ಬಿದ್ದಿಹೋಯಿತು; ಅದು ದೆವ್ವಗಳ ವಾಸಸ್ಥಾನವಾಗಿಯೂ, ಪ್ರತಿಯೊಂದು ಅಶುದ್ಧ ಆತ್ಮದ ನೆಲೆವಾಗಿಯೂ, ಪ್ರತಿಯೊಂದು ಅಶುದ್ಧ ಮತ್ತು ಅಸಹ್ಯಕರ ಪಕ್ಷಿಯ ಗೂಡಾಗಿಯೂ ಆಯಿತು. ಪ್ರಕಟನೆ 18:2.</w:t>
      </w:r>
    </w:p>
    <w:p>
      <w:pPr>
        <w:pStyle w:val="ArticleBody"/>
        <w:jc w:val="left"/>
      </w:pPr>
      <w:r>
        <w:rPr>
          <w:rFonts w:ascii="Nirmala UI" w:hAnsi="Nirmala UI" w:eastAsia="Nirmala UI" w:cs="Nirmala UI"/>
        </w:rPr>
        <w:t>ಆಧುನಿಕ ಬಾಬೆಲಿನ ತ್ರಿವಿಧ-ಏಕತೆ ಮೂರು ವಿಧದ ಆಡಳಿತಗಳನ್ನು ಪ್ರತಿನಿಧಿಸುತ್ತದೆ; ಹಾಗೆಯೇ ಮೂರು ವಿಧದ ಧರ್ಮಗಳನ್ನೂ ಪ್ರತಿನಿಧಿಸುತ್ತದೆ. ಸಂಯುಕ್ತ ರಾಷ್ಟ್ರಗಳ ಧರ್ಮವು ಆತ್ಮವಾದವಾಗಿದೆ, ಅಮೆರಿಕ ಸಂಯುಕ್ತ ಸಂಸ್ಥಾನಗಳ ಧರ್ಮವು ಭ್ರಷ್ಟಗೊಂಡ ಪ್ರೊಟೆಸ್ಟಾಂಟಿಸಂ ಆಗಿದೆ, ಮತ್ತು ಪೋಪನ ಧರ್ಮವು ಕ್ಯಾಥೋಲಿಕ ಧರ್ಮವಾಗಿದೆ. ಆ ಎಲ್ಲಾ ಧಾರ್ಮಿಕ ಮತಪ್ರವರ್ತನೆಗಳು ಕೆಲವೊಮ್ಮೆ ಸ್ತ್ರೀಯರಾಗಿ ಪ್ರತೀಕೀಕರಿಸಲ್ಪಡುವುದರ ಜೊತೆಗೆ ಪಕ್ಷಿಗಳಾಗಿಯೂ ಪ್ರತೀಕೀಕರಿಸಲ್ಪಡುತ್ತವೆ. ಪೋಪ್‌ ಪದ್ಧತಿಯನ್ನು ಭೂಮಿಯ ಸಿಂಹಾಸನದ ಮೇಲೆ ಇರಿಸುವುದು ಸಂಯುಕ್ತ ರಾಷ್ಟ್ರಗಳ ಧಾರ್ಮಿಕ ಮತ್ತು ರಾಜಕೀಯ ಶಕ್ತಿಯೇ ಆಗಿದ್ದು, ಅದರಲ್ಲಿ ಅಮೆರಿಕ ಸಂಯುಕ್ತ ಸಂಸ್ಥಾನವು ಪ್ರಧಾನ ರಾಜನಾಗಿ ಕಾರ್ಯನಿರ್ವಹಿಸುತ್ತದೆ. ಜೆಕರ್ಯನ ಪುಸ್ತಕದಲ್ಲಿ ಪೋಪನನ್ನು ಸ್ಥಾಪಿಸುವವರು ಎರಡು ಪಕ್ಷಿಗಳು; ಆ ಪೋಪನನ್ನು ಅಪೋಸ್ತಲ ಪೌಲನು ಎರಡನೇ ಥೆಸಲೋನಿಕದ ಪತ್ರಿಕೆಯಲ್ಲಿ ಆ “ದುಷ್ಟನು” ಎಂದು ಗುರುತಿಸುತ್ತಾನೆ.</w:t>
      </w:r>
    </w:p>
    <w:p>
      <w:pPr>
        <w:pStyle w:val="ArticleScripture"/>
        <w:jc w:val="left"/>
      </w:pPr>
      <w:r>
        <w:rPr>
          <w:rFonts w:ascii="Nirmala UI" w:hAnsi="Nirmala UI" w:eastAsia="Nirmala UI" w:cs="Nirmala UI"/>
        </w:rPr>
        <w:t>ಆಗ ನನ್ನೊಡನೆ ಮಾತಾಡುತ್ತಿದ್ದ ದೂತನು ಮುಂದೆ ಬಂದು ನನಗೆ, “ಈಗ ನಿನ್ನ ಕಣ್ಣುಗಳನ್ನು ಎತ್ತಿ, ಹೊರಟು ಹೋಗುತ್ತಿರುವುದು ಏನೋ ನೋಡು” ಎಂದು ಹೇಳಿದನು. ಆಗ ನಾನು, “ಅದು ಏನು?” ಎಂದು ಕೇಳಿದೆನು. ಅವನು, “ಇದು ಹೊರಟು ಹೋಗುತ್ತಿರುವ ಏಫಾ” ಎಂದನು. ಇನ್ನೂ ಅವನು, “ಇದೇ ಸಮಸ್ತ ಭೂಮಿಯಲ್ಲಿರುವ ಅವರ ಸ್ವರೂಪ” ಎಂದನು. ಆಗ, ಇಗೋ, ಒಂದು ಸೀಸದ ತೂಕದ ತಟ್ಟೆ ಎತ್ತಲ್ಪಟ್ಟಿತು; ಮತ್ತು ಆ ಏಫಾದ ಮಧ್ಯದಲ್ಲಿ ಕುಳಿತಿದ್ದ ಒಬ್ಬ ಸ್ತ್ರೀ ಇದ್ದಳು. ಅವನು, “ಇದೇ ದುಷ್ಟತೆ” ಎಂದನು. ಹೀಗೆಂದು ಅವನು ಅವಳನ್ನು ಏಫಾದ ಮಧ್ಯದಲ್ಲಿ ತಳ್ಳಿಬಿಟ್ಟನು; ಮತ್ತು ಅದರ ಬಾಯಿಯ ಮೇಲೆ ಸೀಸದ ತೂಕದ ತಟ್ಟೆಯನ್ನು ಹಾಕಿದನು. ಆಗ ನಾನು ನನ್ನ ಕಣ್ಣುಗಳನ್ನು ಎತ್ತಿ ನೋಡಿದಾಗ, ಇಗೋ, ಇಬ್ಬರು ಸ್ತ್ರೀಯರು ಹೊರಬಂದರು; ಅವರ ರೆಕ್ಕೆಗಳಲ್ಲಿ ಗಾಳಿ ಇತ್ತು; ಕೊಕ್ಕರೆಯ ರೆಕ್ಕೆಗಳಂತಿರುವ ರೆಕ್ಕೆಗಳು ಅವರಿಗೆ ಇತ್ತವು; ಅವರು ಆ ಏಫಾವನ್ನು ಭೂಮಿಯೂ ಆಕಾಶವೂ ನಡುವಿನಲ್ಲಿ ಎತ್ತಿಕೊಂಡು ಹೋದರು. ಆಗ ನಾನು ನನ್ನೊಡನೆ ಮಾತಾಡುತ್ತಿದ್ದ ದೂತನಿಗೆ, “ಇವರು ಈ ಏಫಾವನ್ನು ಎಲ್ಲಿಗೆ ತೆಗೆದುಕೊಂಡು ಹೋಗುತ್ತಾರೆ?” ಎಂದು ಕೇಳಿದೆನು. ಅವನು ನನಗೆ, “ಶಿನಾರ ದೇಶದಲ್ಲಿ ಅದಕ್ಕೆ ಒಂದು ಮನೆ ಕಟ್ಟುವುದಕ್ಕಾಗಿ; ಅದು ಸ್ಥಾಪಿತವಾಗುವುದು, ಮತ್ತು ಅಲ್ಲಿ ತನ್ನ ಸ್ವಂತ ಅಸ್ತಿವಾರದ ಮೇಲೆ ಇರಿಸಲ್ಪಡುವುದು” ಎಂದನು. ಜೆಕರ್ಯ 5:5–11.</w:t>
      </w:r>
    </w:p>
    <w:p>
      <w:pPr>
        <w:pStyle w:val="ArticleBody"/>
        <w:jc w:val="left"/>
      </w:pPr>
      <w:r>
        <w:rPr>
          <w:rFonts w:ascii="Nirmala UI" w:hAnsi="Nirmala UI" w:eastAsia="Nirmala UI" w:cs="Nirmala UI"/>
        </w:rPr>
        <w:t>ಎಫಾ ಎಂಬುದು ಅಳೆಯಲು ಉಪಯೋಗಿಸುವ ಒಂದು ಬುಟ್ಟಿ. ಪಾಪಸಾಮ್ರಾಜ್ಯವು ಅದರ ಮಧ್ಯದಲ್ಲಿ ಕುಳಿತಿರುವ ಎಫಾವನ್ನು, ಅಂದರೆ ಬುಟ್ಟಿಯನ್ನು, ಇಡುವ ಆ ಇಬ್ಬರು ಮಹಿಳೆಯರು ಎರಡು ಸಭೆಗಳಾಗಿದ್ದಾರೆ. ಎರಡು ಧರ್ಮಗಳು ಬೈಬಲಿನಲ್ಲಿ “ಆ ದುಷ್ಟನು” ಎಂದು ನಿರ್ವಚಿಸಲ್ಪಟ್ಟಿರುವ ಆ ಧರ್ಮವನ್ನು ತೆಗೆದುಕೊಂಡು, ಶಿನಾರ್ ದೇಶದಲ್ಲಿ ಅವಳಿಗೋಸ್ಕರ ಒಂದು ಮನೆಯನ್ನು ಕಟ್ಟುವವು. ಶಿನಾರ್ ಎಂಬುದು ಬಾಬೆಲಿಗೆ ಮತ್ತೊಂದು ಹೆಸರು; ಮತ್ತು ಅಂತ್ಯಕಾಲದಲ್ಲಿ ಕ್ಯಾಥೋಲಿಕ್ ಸಭೆಯೇ ಮಹಾ ಬಾಬೆಲುವಾಗಿದೆ.</w:t>
      </w:r>
    </w:p>
    <w:p>
      <w:pPr>
        <w:pStyle w:val="ArticleBody"/>
        <w:jc w:val="left"/>
      </w:pPr>
      <w:r>
        <w:rPr>
          <w:rFonts w:ascii="Nirmala UI" w:hAnsi="Nirmala UI" w:eastAsia="Nirmala UI" w:cs="Nirmala UI"/>
        </w:rPr>
        <w:t>ಬಾಬಿಲೋನಿನಲ್ಲಿ ಆ ದುಷ್ಟ ಸ್ತ್ರೀಯನ್ನು “ಸ್ಥಾಪಿಸುವ” ಆ ಇಬ್ಬರು ಸ್ತ್ರೀಯರ “ರೆಕ್ಕೆಗಳಲ್ಲಿ ಗಾಳಿ” ಇದೆ. ಆ ಸ್ತ್ರೀಯರು ಪಕ್ಷಿಗಳೂ ಆಗಿದ್ದಾರೆ, ಏಕೆಂದರೆ ಅವರಿಗೆ “ರೆಕ್ಕೆಗಳು” ಇವೆ; ಮತ್ತು ಆ ಸ್ತ್ರೀಯನ್ನು ಇರಿಸುವುದಕ್ಕೆ ಅವರ ನ್ಯಾಯೀಕರಣವೆಂದರೆ ಇಸ್ಲಾಮಿನ “ಗಾಳಿ”, ಯಾಕಂದರೆ ಇಸ್ಲಾಂ ಪ್ರತಿಯೊಬ್ಬನ ಕೈಯನ್ನೂ ಒಂದಾಗಿಸುತ್ತದೆ. ಮೇಲಕ್ಕೆತ್ತಲ್ಪಡುವ ಆ ಸ್ತ್ರೀಯು, 1798ರಲ್ಲಿ ತಾನು ಪಡೆದ ಮರಣಾಂತಿಕ ಗಾಯದಿಂದಲೂ ಎಫಾದೊಳಗೆ ಸಿಕ್ಕಿಬಿದ್ದಿದ್ದಾಳೆ, ಯಾಕಂದರೆ ಅವಳು ಇದ್ದ ಎಫಾದ ಬಾಯಿಯ ಮೇಲೆ ಸೀಸದ ತೂಕವೊಂದನ್ನು ಇಡಲಾಗಿತ್ತು. ಆದರೆ ನೆಬೂಕದ್ನೆಜರನ ಆರಾಧನಾ ಸಮಾರಂಭದ ಸಂಗೀತ ಪ್ರಾರಂಭವಾದಾಗ, ಧರ್ಮಭ್ರಷ್ಟ ಪ್ರೊಟೆಸ್ಟಾಂಟಿಸಂ ಮತ್ತು ಸ್ಪಿರಿಚುವಲಿಸಂ ಎಂಬ ಆ ಇಬ್ಬರು ಸ್ತ್ರೀಯರು ಆ ಸೀಸದ ತೂಕವನ್ನು ತೆಗೆದುಹಾಕಿ, ಏಳರಲ್ಲಿ ಒಂದಾದ ಎಂಟನೇ ತಲೆಯನ್ನು ಮೇಲಕ್ಕೆತ್ತುತ್ತಾರೆ.</w:t>
      </w:r>
    </w:p>
    <w:p>
      <w:pPr>
        <w:pStyle w:val="ArticleScripture"/>
        <w:jc w:val="left"/>
      </w:pPr>
      <w:r>
        <w:rPr>
          <w:rFonts w:ascii="Nirmala UI" w:hAnsi="Nirmala UI" w:eastAsia="Nirmala UI" w:cs="Nirmala UI"/>
        </w:rPr>
        <w:t>“ನಾವು ಅಂತಿಮ ಸಂಕಟದತ್ತ ಸಮೀಪಿಸುತ್ತಿರುವಾಗ, ಕರ್ತನ ಉಪಕರಣಗಳ ನಡುವೆ ಸೌಹಾರ್ದವೂ ಏಕತೆಯೂ ಇರುವುದೇ ಅತ್ಯಂತ ಮಹತ್ವದ ಸಂಗತಿಯಾಗಿದೆ. ಲೋಕವು ಗಾಳಿ-ಮಳೆಯ ತೂಫಾನಿನಿಂದಲೂ ಯುದ್ಧದಿಂದಲೂ ಭಿನ್ನಾಭಿಪ್ರಾಯಗಳಿಂದಲೂ ತುಂಬಿದೆ. ಆದರೂ ಒಂದು ಮುಖ್ಯಸ್ಥನ ಅಧೀನದಲ್ಲಿ—ಅಂದರೆ ಪಾಪಾಧಿಕಾರದ ಅಧೀನದಲ್ಲಿ—ಜನರು ಆತನ ಸಾಕ್ಷಿಗಳ ವ್ಯಕ್ತಿತ್ವದಲ್ಲಿ ದೇವರಿಗೆ ವಿರೋಧವಾಗಿ ಏಕವಾಗುವರು. ಈ ಏಕತೆಯನ್ನು ಮಹಾ ಧರ್ಮಭ್ರಷ್ಟನು ದೃಢಗೊಳಿಸುತ್ತಾನೆ. ಅವನು ಸತ್ಯದ ವಿರುದ್ಧ ಯುದ್ಧಮಾಡುವಲ್ಲಿ ತನ್ನ ಕಾರ್ಯಕರ್ತರನ್ನು ಏಕೀಕರಿಸಲು ಪ್ರಯತ್ನಿಸುವಾಗ, ಅದರ ಪರವಾದವರನ್ನು ವಿಭಜಿಸಿ ಚದರಿಸುವ ಕಾರ್ಯವನ್ನೂ ಮಾಡುವನು. ಅಸೂಯೆ, ದುರುಹ ಸಂಶಯ, ದೂಷಣಾಮಾತು—ಇವುಗಳನ್ನು ಕಲಹವೂ ಭಿನ್ನತೆಯೂ ಉಂಟುಮಾಡುವದಕ್ಕಾಗಿ ಅವನೇ ಪ್ರೇರೇಪಿಸುತ್ತಾನೆ.” Testimonies, volume 7, 182.</w:t>
      </w:r>
    </w:p>
    <w:p>
      <w:pPr>
        <w:pStyle w:val="ArticleBody"/>
        <w:jc w:val="left"/>
      </w:pPr>
      <w:r>
        <w:rPr>
          <w:rFonts w:ascii="Nirmala UI" w:hAnsi="Nirmala UI" w:eastAsia="Nirmala UI" w:cs="Nirmala UI"/>
        </w:rPr>
        <w:t>ತ್ರಿವಿಧ ಒಕ್ಕೂಟವು ಪಾಪಾಸನವನ್ನು ತಲೆಯಾಗಿ ಎತ್ತಿಹಿಡಿಯುತ್ತದೆ; ಯಾಕಂದರೆ ಅವರು ಅಕಾಂಕ್ಷಿಸಲ್ಪಡದ ಜನಾಂಗವನ್ನು ನಾಶಮಾಡುವ ಉದ್ದೇಶವನ್ನು ಹೊಂದಿದ್ದಾರೆ.</w:t>
      </w:r>
    </w:p>
    <w:p>
      <w:pPr>
        <w:pStyle w:val="ArticleScripture"/>
        <w:jc w:val="left"/>
      </w:pPr>
      <w:r>
        <w:rPr>
          <w:rFonts w:ascii="Nirmala UI" w:hAnsi="Nirmala UI" w:eastAsia="Nirmala UI" w:cs="Nirmala UI"/>
        </w:rPr>
        <w:t>ಏಕೆಂದರೆ, ಇಗೋ, ನಿನ್ನ ಶತ್ರುಗಳು ಗದ್ದಲ ಮಾಡುತ್ತಾರೆ; ನಿನ್ನನ್ನು ದ್ವೇಷಿಸುವವರು ತಲೆಯನ್ನು ಎತ್ತಿದ್ದಾರೆ. ಅವರು ನಿನ್ನ ಜನರ ವಿರುದ್ಧ ಕುತಂತ್ರದ ಆಲೋಚನೆ ಮಾಡಿದ್ದಾರೆ, ಮತ್ತು ನಿನ್ನ ಗುಪ್ತರ ವಿರುದ್ಧ ಸಮಾಲೋಚಿಸಿದ್ದಾರೆ. ಅವರು, “ಬನ್ನಿರಿ, ನಾವು ಅವರನ್ನು ಜನಾಂಗವಾಗಿರದಂತೆ ನಿರ್ಮೂಲ ಮಾಡಿಬಿಡೋಣ; ಇಸ್ರಾಯೇಲನ ಹೆಸರು ಇನ್ನು ಮುಂದೆ ಜ್ಞಾಪಕದಲ್ಲಿಯೂ ಇರದಿರಲಿ” ಎಂದು ಹೇಳಿದ್ದಾರೆ. ಕೀರ್ತನೆ 83:2–4.</w:t>
      </w:r>
    </w:p>
    <w:p>
      <w:pPr>
        <w:pStyle w:val="ArticleBody"/>
        <w:jc w:val="left"/>
      </w:pPr>
      <w:r>
        <w:rPr>
          <w:rFonts w:ascii="Nirmala UI" w:hAnsi="Nirmala UI" w:eastAsia="Nirmala UI" w:cs="Nirmala UI"/>
        </w:rPr>
        <w:t>ಒಂದು ಪಕ್ಷಿಯು ಒಂದು ಧರ್ಮವಾಗಿದೆ; ಮತ್ತು ಮಧ್ಯರಾತ್ರಿ ಕ್ರಂದನದ ಸಂದೇಶವು ಪ್ರಕಟಿಸಲ್ಪಡುತ್ತಿರುವ ಸಮಯದಲ್ಲಿ, ಭಾನುವಾರದ ಕಾನೂನಿನ “ಗಂಟೆ”ಯಲ್ಲಿ ದೇವರು ಕರೆಯುವ “ಪೂರ್ವದಿಂದ ಬರುವ ದ್ರವ್ಯಲೋಲ ಪಕ್ಷಿ” ಇಸ್ಲಾಂ ಆಗಿದೆ. ಅದಕ್ಕಾಗಿಯೇ, ಧ್ವಜವಾಗಿ ಪುನರುತ್ಥಾನಗೊಂಡ ಸತ್ತವರು ಸ್ವರ್ಗಕ್ಕೆ ಏರುವ ಅದೇ ಗಂಟೆಯಲ್ಲೇ, ಇಸ್ಲಾಂನ “ಮೂರನೆಯ ಶೋಕ” ಶೀಘ್ರವಾಗಿ ಬರುತ್ತದೆ. ಇದಕ್ಕಾಗಿಯೇ ಯೆಶಾಯನು ಹತ್ತನೇ ಅಧ್ಯಾಯದ ಮೊದಲನೇ ವಚನದಲ್ಲಿ, “ಅನ್ಯಾಯವಾದ ವಿಧಿಗಳನ್ನು ಹೊರಡಿಸುವವರಿಗೆ ಶೋಕ” ಎಂದು ಹೇಳುತ್ತಾನೆ. ಪ್ರಕಟನೆಯ “ಶೋಕಗಳು” ಇಸ್ಲಾಂ ಆಗಿವೆ; ಮತ್ತು ಇಸ್ಲಾಂ ಎಂಬುದು ಭಾನುವಾರದ ಆರಾಧನೆಯನ್ನು ಜಾರಿಗೊಳಿಸುವುದಕ್ಕಾಗಿ ದೇವರು ಅಮೇರಿಕ ಸಂಯುಕ್ತ ಸಂಸ್ಥಾನವನ್ನು ಶಿಕ್ಷಿಸಲು ಉಪಯೋಗಿಸುವ ದೈವಿಕ ನ್ಯಾಯತೀರ್ಪು, ಅಥವಾ ಸಾಧನ, ಅಥವಾ ದಂಡ (ಯೆಶಾಯ 10:5) ಆಗಿದೆ.</w:t>
      </w:r>
    </w:p>
    <w:p>
      <w:pPr>
        <w:pStyle w:val="ArticleBody"/>
        <w:jc w:val="left"/>
      </w:pPr>
      <w:r>
        <w:rPr>
          <w:rFonts w:ascii="Nirmala UI" w:hAnsi="Nirmala UI" w:eastAsia="Nirmala UI" w:cs="Nirmala UI"/>
        </w:rPr>
        <w:t>ಯೆಶಾಯ ಅಧ್ಯಾಯ ನಲವತ್ತಾರುದಲ್ಲಿ, “ಪೂರ್ವದಿಂದ ಬರುವ ಭಕ್ಷಕ ಪಕ್ಷಿ”ಯನ್ನು “ನನ್ನ ಆಲೋಚನೆಯನ್ನು ನೆರವೇರಿಸುವ ಮನುಷ್ಯ” ಎಂದು ಗುರುತಿಸಲಾಗಿದೆ. ಆ “ಮನುಷ್ಯ” ಇಸ್ಲಾಂ ಆಗಿದ್ದಾನೆ; ಮತ್ತು ಅವನನ್ನು “ದೂರದ ದೇಶದಿಂದ” ಎಂದು ಕರೆಯಲಾಗಿದೆ; ಏಕೆಂದರೆ ದೇವರು ಹಿಂದಿನ ಕಾಲಗಳಲ್ಲಿ ಅನ್ಯಜನರ ರೋಮಿನ ಮೂಲಕವೂ ಮೊದಲ ನಾಲ್ಕು ತುತ್ತೂರಿಗಳ ಮೂಲಕವೂ, ನಂತರ ಪಾಪರ ರೋಮಿನ ಮೂಲಕ ಐದನೇ ಮತ್ತು ಆರನೇ “ಅಯ್ಯೋ” ತುತ್ತೂರಿಗಳಲ್ಲಿಯೂ ಮಾಡಿದಂತೆಯೇ, ಭಾನುವಾರದ ಜಾರಿಗಾಗಿ ಅಮೇರಿಕ ಸಂಯುಕ್ತ ಸಂಸ್ಥಾನವನ್ನು, ಅದರ ಬಳಿಕ ಲೋಕವನ್ನೂ ತೀರ್ಪಿಗೆ ಒಳಪಡಿಸಲು “ನಿಶ್ಚಯ” ಮಾಡಿದ್ದಾನೆ. ಯೆಶಾಯ ಅಧ್ಯಾಯ ನಲವತ್ತಾರಿನಲ್ಲಿ ಅವನ ಉದ್ದೇಶವು “ಪೂರ್ವದಿಂದ ಬರುವ ಭಕ್ಷಕ ಪಕ್ಷಿ”ಯನ್ನು ಕರೆಯುವುದಾಗಿದೆ; ಮತ್ತು ತನ್ನ ಆಲೋಚನೆ ಹಾಗೂ ಉದ್ದೇಶವನ್ನು ತಿಳಿದುಕೊಳ್ಳಲು ಬಯಸುವ ತನ್ನ ಜನರಿಗೆ ಆತನು ಹೀಗೆ ತಿಳಿಸುತ್ತಾನೆ: “ಹಿಂದಿನ ಪುರಾತನ ಸಂಗತಿಗಳನ್ನು ಸ್ಮರಿಸಿರಿ; ಯಾಕಂದರೆ ನಾನೇ ದೇವರು, ಮತ್ತೊಬ್ಬನಿಲ್ಲ; ನಾನೇ ದೇವರು, ನನಗೆ ಸಮನಾದವನು ಯಾರೂ ಇಲ್ಲ; ಆದಿಯಿಂದ ಅಂತ್ಯವನ್ನು, ಪುರಾತನ ಕಾಲಗಳಿಂದ ಇನ್ನೂ ಸಂಭವಿಸದ ಸಂಗತಿಗಳನ್ನು ಪ್ರಕಟಿಸಿ, ‘ನನ್ನ ಆಲೋಚನೆ ಸ್ಥಿರವಾಗುವುದು, ಮತ್ತು ನನ್ನ ಸಕಲ ಇಚ್ಛೆಯನ್ನು ನಾನು ನೆರವೇರಿಸುವೆನು’ ಎಂದು ಹೇಳುವವನು ನಾನೇ.”</w:t>
      </w:r>
    </w:p>
    <w:p>
      <w:pPr>
        <w:pStyle w:val="ArticleBody"/>
        <w:jc w:val="left"/>
      </w:pPr>
      <w:r>
        <w:rPr>
          <w:rFonts w:ascii="Nirmala UI" w:hAnsi="Nirmala UI" w:eastAsia="Nirmala UI" w:cs="Nirmala UI"/>
        </w:rPr>
        <w:t>ಯೆಶಾಯ ಅಧ್ಯಾಯ ಹತ್ತಿನ ಮೂರನೇ ವಚನದಲ್ಲಿ, ಯೆಶಾಯನು ಮೂರು ಮಹತ್ವದ ಪ್ರಶ್ನೆಗಳನ್ನು ದಾಖಲಿಸುತ್ತಾನೆ:</w:t>
      </w:r>
    </w:p>
    <w:p>
      <w:pPr>
        <w:pStyle w:val="ArticleScripture"/>
        <w:jc w:val="left"/>
      </w:pPr>
      <w:r>
        <w:rPr>
          <w:rFonts w:ascii="Nirmala UI" w:hAnsi="Nirmala UI" w:eastAsia="Nirmala UI" w:cs="Nirmala UI"/>
        </w:rPr>
        <w:t>ಮತ್ತು ಭೇಟಿ ಮಾಡುವ ದಿನದಲ್ಲಿ, ದೂರದಿಂದ ಬರುವ ನಾಶನದಲ್ಲಿ ನೀವು ಏನು ಮಾಡುವಿರಿ? ಸಹಾಯಕ್ಕಾಗಿ ಯಾರ ಬಳಿಗೆ ಓಡಿಹೋಗುವಿರಿ? ನಿಮ್ಮ ಮಹಿಮೆಯನ್ನು ಎಲ್ಲಲ್ಲಿ ಬಿಟ್ಟುಹೋಗುವಿರಿ? ಯೆಶಾಯ 10:3.</w:t>
      </w:r>
    </w:p>
    <w:p>
      <w:pPr>
        <w:pStyle w:val="ArticleBody"/>
        <w:jc w:val="left"/>
      </w:pPr>
      <w:r>
        <w:rPr>
          <w:rFonts w:ascii="Nirmala UI" w:hAnsi="Nirmala UI" w:eastAsia="Nirmala UI" w:cs="Nirmala UI"/>
        </w:rPr>
        <w:t>ಅಂತಿಮ ಪ್ರಶ್ನೆಯು ಅನ್ಯಾಯಕರ ಆದೇಶದ ಸಂದರ್ಭದಲ್ಲಿ ಆ ಮಹಿಮೆಯ ಭೂಮಿಯು ತನ್ನ ಮಹಿಮೆಯನ್ನು ಕಳೆದುಕೊಳ್ಳುವುದನ್ನು ಗುರುತಿಸುತ್ತದೆ. ಸಂಯುಕ್ತ ಸಂಸ್ಥಾನಗಳ ಮಹಿಮೆ ಸಂವಿಧಾನವಾಗಿದ್ದು, ಭಾನುವಾರ ಕಾನೂನಿನ ಸಮಯದಲ್ಲಿ ಅದು ಸಂಪೂರ್ಣವಾಗಿ ತಲೆಕೆಳಗಾಗುತ್ತದೆ.</w:t>
      </w:r>
    </w:p>
    <w:p>
      <w:pPr>
        <w:pStyle w:val="ArticleScripture"/>
        <w:jc w:val="left"/>
      </w:pPr>
      <w:r>
        <w:rPr>
          <w:rFonts w:ascii="Nirmala UI" w:hAnsi="Nirmala UI" w:eastAsia="Nirmala UI" w:cs="Nirmala UI"/>
        </w:rPr>
        <w:t>“ಮತ್ತು ಸಂವಿಧಾನವು ಜನರಿಗೆ ಸ್ವಶಾಸನದ ಹಕ್ಕನ್ನು ಖಚಿತಪಡಿಸುತ್ತದೆ; ಜನರ ಮತದಾನದ ಮೂಲಕ ಆಯ್ಕೆಯಾದ ಪ್ರತಿನಿಧಿಗಳು ಕಾನೂನುಗಳನ್ನು ರಚಿಸಿ ಅವನ್ನು ಜಾರಿಗೆ ತರುವರು ಎಂದು ಅದು ಒದಗಿಸುತ್ತದೆ. ಧಾರ್ಮಿಕ ನಂಬಿಕೆಯ ಸ್ವಾತಂತ್ರ್ಯವೂ ಸಹ ಅನುಮತಿಸಲ್ಪಟ್ಟಿತು; ಪ್ರತಿಯೊಬ್ಬನಿಗೂ ತನ್ನ ಅಂತಃಕರಣದ ನಿರ್ದೇಶನಗಳ ಪ್ರಕಾರ ದೇವರನ್ನು ಆರಾಧಿಸಲು ಅವಕಾಶ ನೀಡಲಾಯಿತು. ಗಣರಾಜ್ಯತತ್ತ್ವ ಮತ್ತು ಪ್ರೊಟೆಸ್ಟಾಂಟಿಸಂ ರಾಷ್ಟ್ರದ ಮೂಲಭೂತ ತತ್ವಗಳಾದವು. ಈ ತತ್ವಗಳೇ ಅದರ ಶಕ್ತಿ ಮತ್ತು ಸಮೃದ್ಧಿಯ ರಹಸ್ಯವಾಗಿವೆ.” The Great Controversy, 441.</w:t>
      </w:r>
    </w:p>
    <w:p>
      <w:pPr>
        <w:pStyle w:val="ArticleBody"/>
        <w:jc w:val="left"/>
      </w:pPr>
      <w:r>
        <w:rPr>
          <w:rFonts w:ascii="Nirmala UI" w:hAnsi="Nirmala UI" w:eastAsia="Nirmala UI" w:cs="Nirmala UI"/>
        </w:rPr>
        <w:t>ಭಾನುವಾರದ ಕಾನೂನಿನ ಸಂದರ್ಭದಲ್ಲಿ ಧೂಳಿನಲ್ಲಿ ಬಿಟ್ಟುಹೋಗಲ್ಪಡುವ ಮಹಿಮೆಯನ್ನು ಗುರುತಿಸುವುದು ಸಂವಿಧಾನವೇ.</w:t>
      </w:r>
    </w:p>
    <w:p>
      <w:pPr>
        <w:pStyle w:val="ArticleScripture"/>
        <w:jc w:val="left"/>
      </w:pPr>
      <w:r>
        <w:rPr>
          <w:rFonts w:ascii="Nirmala UI" w:hAnsi="Nirmala UI" w:eastAsia="Nirmala UI" w:cs="Nirmala UI"/>
        </w:rPr>
        <w:t>“ದೇವರು ಅತಿ ಅದ್ಭುತ ರೀತಿಯಲ್ಲಿ ಕಾರ್ಯನಿರ್ವಹಿಸಿದ್ದ ದೇಶವು, ಮತ್ತು ಅದರ ಮೇಲೆ ಸರ್ವಶಕ್ತಿತ್ವದ ಕವಚವನ್ನು ವಿಸ್ತರಿಸಿದ್ದಾತನು, ಪ್ರೊಟೆಸ್ಟಂಟ್ ತತ್ತ್ವಗಳನ್ನು ತ್ಯಜಿಸಿ, ತನ್ನ ವಿಧಾನಮಂಡಲದ ಮೂಲಕ ಧಾರ್ಮಿಕ ಸ್ವಾತಂತ್ರ್ಯವನ್ನು ಮಿತಿಗೊಳಿಸುವ ಕಾರ್ಯದಲ್ಲಿ ರೋಮನಿಸಂಗೆ ಮಾನ್ಯತೆ ಮತ್ತು ಬೆಂಬಲವನ್ನು ನೀಡಿದಾಗ, ಆಗ ದೇವರು ತನ್ನ ನಿಜವಾದ ಜನರ ಪರವಾಗಿ ತನ್ನ ಸ್ವಶಕ್ತಿಯಲ್ಲಿ ಕಾರ್ಯನಿರ್ವಹಿಸುವನು. ರೋಮಿನ ದುರಾಡಳಿತವು ಜಾರಿಗೊಳಿಸಲಾಗುವುದು, ಆದರೆ ಕ್ರಿಸ್ತನು ನಮ್ಮ ಆಶ್ರಯವಾಗಿದ್ದಾನೆ.” Testimonies to Ministers, 206.</w:t>
      </w:r>
    </w:p>
    <w:p>
      <w:pPr>
        <w:pStyle w:val="ArticleBody"/>
        <w:jc w:val="left"/>
      </w:pPr>
      <w:r>
        <w:rPr>
          <w:rFonts w:ascii="Nirmala UI" w:hAnsi="Nirmala UI" w:eastAsia="Nirmala UI" w:cs="Nirmala UI"/>
        </w:rPr>
        <w:t>ಯೆಶಾಯನ “ಅನ್ಯಾಯಕರ ಆಜ್ಞೆ”ಯಲ್ಲಿ, ಅಂದರೆ ಭಾನುವಾರದ ಕಾನೂನಿನಲ್ಲಿ, ಅಮೇರಿಕಾ ಸಂಯುಕ್ತ ಸಂಸ್ಥಾನಗಳ ಮಹಿಮೆ ನಾಶವಾಗುತ್ತದೆ; ಮತ್ತು ಅದು ತಕ್ಷಣವೇ ಯೆಶಾಯನ ಎರಡನೇ ಪ್ರಶ್ನೆಗೆ ಉತ್ತರವಾಗಿ, ಪ್ರವಾದನಾತ್ಮಕವಾಗಿ ಮೂರನೆಯ “ಅಯ್ಯೋ”ಯಾದ ಇಸ್ಲಾಂನ ದಾಳಿಯನ್ನು ಎದುರಿಸಲು ಸಹಾಯಕ್ಕಾಗಿ, ಪ್ರಕಟಣೆ ಪುಸ್ತಕದ ಹದಿನೇಳನೇ ಅಧ್ಯಾಯದಲ್ಲಿರುವ ಹತ್ತು ರಾಜರ ಒಕ್ಕೂಟವಾದ ಸಂಯುಕ್ತ ರಾಷ್ಟ್ರಗಳ ಕಡೆಗೆ ಓಡಿಹೋಗುತ್ತದೆ. ಆ ಮೂರು ಪ್ರಶ್ನೆಗಳಲ್ಲಿನ ಮೊದಲನೆಯದು, ಭಾನುವಾರದ ಕಾನೂನು ತರುವ ಆ ಹಾಳುಮಾಡುವ ಸ್ಥಿತಿಯ ಪರಿಧಿಯನ್ನು ಗುರುತಿಸುತ್ತದೆ; ಅದೇ ಅಮೇರಿಕಾ ಸಂಯುಕ್ತ ಸಂಸ್ಥಾನಗಳು ತನ್ನ ಮುಂದಿನ ಕಾರ್ಯವಾದ, ಚರ್ಚ್ ಮತ್ತು ರಾಜ್ಯಗಳ ಸಂಯೋಜನೆಯನ್ನು ಸಮಸ್ತ ಜಗತ್ತಿನ ಮೇಲೂ ಬಲಾತ್ಕಾರವಾಗಿ ಅಂಗೀಕರಿಸುವ ಕಾರ್ಯವನ್ನು ಆರಂಭಿಸುವ ಸಂದರ್ಭವಾಗಿದೆ; ಇದು ಸಂಯುಕ್ತ ರಾಷ್ಟ್ರಗಳು ಮತ್ತು ಕ್ಯಾಥೊಲಿಕ್ ಚರ್ಚ್‌ಗಳ ಏಕೀಕರಣದ ಮೂಲಕ ಪ್ರತಿನಿಧಿಸಲ್ಪಡುತ್ತದೆ, ಅಲ್ಲಿ ಆ ಅಪವಿತ್ರ ಸಂಬಂಧದ ಮೇಲಿನ ನಿಯಂತ್ರಣ ಪೋಪ್‌ನ ಕೈಯಲ್ಲಿರುತ್ತದೆ. ಅದು ಆ ಹಾಳುಮಾಡುವ ಸ್ಥಿತಿಯನ್ನು “ಸಂದರ್ಶನದ ದಿನ” ಎಂದು ಕರೆಯುತ್ತದೆ. ಈ ಎಲ್ಲಾ ಪ್ರವಾದನಾತ್ಮಕ ವಾಸ್ತವತೆಗಳು ನೆಬೂಕದ್ನೆಚ್ಚರನ ಬಂಗಾರದ ಪ್ರತಿಮೆಯ ಪ್ರತಿಷ್ಠಾಪನಾ ಸೇವೆಯೊಂದಿಗೆ ಹೊಂದಾಣಿಕೆಯಾಗುತ್ತವೆ.</w:t>
      </w:r>
    </w:p>
    <w:p>
      <w:pPr>
        <w:pStyle w:val="ArticleBody"/>
        <w:jc w:val="left"/>
      </w:pPr>
      <w:r>
        <w:rPr>
          <w:rFonts w:ascii="Nirmala UI" w:hAnsi="Nirmala UI" w:eastAsia="Nirmala UI" w:cs="Nirmala UI"/>
        </w:rPr>
        <w:t>ಮುಂದಿನ ಲೇಖನದಲ್ಲಿ ನಾವು ದಾನಿಯೇಲನ ಮೂರನೇ ಅಧ್ಯಾಯವನ್ನು ಮುಂದುವರಿಸುತ್ತೇವೆ.</w:t>
      </w:r>
    </w:p>
    <w:p>
      <w:pPr>
        <w:pStyle w:val="ArticleScripture"/>
        <w:jc w:val="left"/>
      </w:pPr>
      <w:r>
        <w:rPr>
          <w:rFonts w:ascii="Nirmala UI" w:hAnsi="Nirmala UI" w:eastAsia="Nirmala UI" w:cs="Nirmala UI"/>
        </w:rPr>
        <w:t>“ನೆಬೂಕದ್ನೆಜರನ ಮತ್ತು ಬೆಲ್ಶಜ್ಜರನ ಇತಿಹಾಸದಲ್ಲಿ, ದೇವರು ಇಂದಿನ ಜನರೊಂದಿಗೆ ಮಾತನಾಡುತ್ತಾನೆ. ಈ ದಿನದಲ್ಲಿ ಭೂಮಿಯ ನಿವಾಸಿಗಳ ಮೇಲೆ ಬೀಳಲಿರುವ ಖಂಡನೆಯು ಅವರು ಬೆಳಕನ್ನು ತಿರಸ್ಕರಿಸಿರುವುದರಿಂದ ಆಗುತ್ತದೆ. ನ್ಯಾಯತೀರ್ಪಿನಲ್ಲಿ ನಮ್ಮ ಖಂಡನೆಯು ನಾವು ತಪ್ಪಿನಲ್ಲಿ ಬದುಕಿದ್ದೇವೆಂಬ ಕಾರಣದಿಂದ ಉಂಟಾಗುವುದಿಲ್ಲ; ಆದರೆ ಸತ್ಯವನ್ನು ಕಂಡುಕೊಳ್ಳುವ ಸಲುವಾಗಿ ಪರಲೋಕದಿಂದ ಕಳುಹಿಸಲ್ಪಟ್ಟ ಅವಕಾಶಗಳನ್ನು ನಾವು ನಿರ್ಲಕ್ಷಿಸಿದ್ದೇವೆಂಬ ಕಾರಣದಿಂದ ಉಂಟಾಗುತ್ತದೆ. ಸತ್ಯದ ವಿಷಯದಲ್ಲಿ ಪರಿಚಿತರಾಗುವ ಸಾಧನಗಳು ಎಲ್ಲರಿಗೂ ಲಭ್ಯವಿರುವ ವ್ಯಾಪ್ತಿಯಲ್ಲಿವೆ; ಆದರೆ, ಭೋಗಾಸಕ್ತ, ಸ್ವಾರ್ಥಿ ಅರಸನಂತೆ, ಮನಸ್ಸನ್ನು ಸಮೃದ್ಧಗೊಳಿಸುವವುಗಳಿಗಿಂತಲೂ, ಸತ್ಯದ ದೈವಿಕ ಭಂಡಾರಗಳಿಗಿಂತಲೂ, ಕಿವಿಯನ್ನು ಮೋಹಗೊಳಿಸುವ, ಕಣ್ಣಿಗೆ ಇಷ್ಟವಾಗುವ, ಮತ್ತು ರುಚಿಗೆ ತೃಪ್ತಿ ಕೊಡುವ ಸಂಗತಿಗಳಿಗೆ ನಾವು ಹೆಚ್ಚಿನ ಗಮನಕೊಡುತ್ತೇವೆ. ಸತ್ಯದ ಮೂಲಕವೇ ನಾವು, ‘ರಕ್ಷಿಸಲ್ಪಡಬೇಕಾದರೆ ನಾನು ಏನು ಮಾಡಬೇಕು?’ ಎಂಬ ಮಹತ್ತರ ಪ್ರಶ್ನೆಗೆ ಉತ್ತರ ನೀಡಬಲ್ಲೆವು.”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ಹದಿನೇಳು</dc:title>
  <dc:subject>ಪ್ರವಾದನಾತ್ಮಕ ಸಂಪರ್ಕಗಳು: ನೆಬುಕದ್ನೆಚ್ಚರನ ಬಂಗಾರದ ಪ್ರತಿಮೆ ಮತ್ತು ಭಾನುವಾರದ ಕಾನೂನು</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