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ಒಂದು ನೂರು ಎಂಭತ್ತು</w:t>
      </w:r>
    </w:p>
    <w:p>
      <w:pPr>
        <w:pStyle w:val="ArticleSubtitle"/>
        <w:jc w:val="left"/>
      </w:pPr>
      <w:r>
        <w:rPr>
          <w:rFonts w:ascii="Nirmala UI" w:hAnsi="Nirmala UI" w:eastAsia="Nirmala UI" w:cs="Nirmala UI"/>
        </w:rPr>
        <w:t>ರೋಮ್, ಮಕ್ಕಬೀಯರು, ಮತ್ತು ಆಧುನಿಕ ಕಾಲಗಳ ಪ್ರವಾದನಾತ್ಮಕ ಸಂಧಿಸ್ಥಳ: ದಾನಿಯೇಲನ ದರ್ಶನಗಳಲ್ಲಿ ಒಂದು ಅಧ್ಯಯನ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2024-04-10</w:t>
      </w:r>
    </w:p>
    <w:p>
      <w:pPr>
        <w:pStyle w:val="ArticleBody"/>
        <w:jc w:val="left"/>
      </w:pPr>
      <w:r>
        <w:rPr>
          <w:rFonts w:ascii="Nirmala UI" w:hAnsi="Nirmala UI" w:eastAsia="Nirmala UI" w:cs="Nirmala UI"/>
        </w:rPr>
        <w:t>ಉರಿಯ ಸ್ಮಿತ್ ಹೀಗೆ ಬರೆದರು: “ಕ್ರಿ.ಪೂ. 162ರಲ್ಲಿ ರೋಮನು ದೇವರ ಜನರಾದ ಯೆಹೂದ್ಯರೊಂದಿಗೆ ಒಡಂಬಡಿಕೆಯ ಮೂಲಕ ಸಂಬಂಧಗೊಂಡಿತು.” ಬಹುತೇಕ ಆಧುನಿಕ ಇತಿಹಾಸಕಾರರು ಆ ದಿನಾಂಕವನ್ನು ಕ್ರಿ.ಪೂ. 161 ಎಂದು ಗುರುತಿಸುತ್ತಾರೆ; ಮತ್ತು ಸ್ಮಿತ್ ಅದೇ ಪುಸ್ತಕದಲ್ಲಿ ಎರಡು ಬಾರಿ ಕ್ರಿ.ಪೂ. 161 ಅನ್ನು ಉಲ್ಲೇಖಿಸುತ್ತಾರೆ. ಆದ್ದರಿಂದ ಕ್ರಿ.ಪೂ. 162 ಎಂಬ ಈ ಉಲ್ಲೇಖವು ಮುದ್ರಣದೋಷವಾಗಿರಬಹುದು ಎಂಬುದು ನನ್ನ ಊಹೆ.</w:t>
      </w:r>
    </w:p>
    <w:p>
      <w:pPr>
        <w:pStyle w:val="ArticleScripture"/>
        <w:jc w:val="left"/>
      </w:pPr>
      <w:r>
        <w:rPr>
          <w:rFonts w:ascii="Nirmala UI" w:hAnsi="Nirmala UI" w:eastAsia="Nirmala UI" w:cs="Nirmala UI"/>
        </w:rPr>
        <w:t>“23 ಮತ್ತು 24ನೇ ವಚನಗಳ ಮೂಲಕ, ಯೆಹೂದ್ಯರು ಮತ್ತು ರೋಮನ್ನರ ನಡುವೆ ಕ್ರಿ.ಪೂ. 161ರಲ್ಲಿ ನಡೆದ ಒಕ್ಕೂಟದ ಈ ಪಾರ್ಶ್ವದಿಂದ, ರೋಮ್ ಸರ್ವವ್ಯಾಪಿ ಅಧಿಪತ್ಯವನ್ನು ಸಂಪಾದಿಸಿದ್ದ ಕಾಲದವರೆಗೆ ನಮ್ಮನ್ನು ಕೊಂಡೊಯ್ಯಲಾಗಿದೆ.” — Uriah Smith, Daniel and the Revelation, 273.</w:t>
      </w:r>
    </w:p>
    <w:p>
      <w:pPr>
        <w:pStyle w:val="ArticleBody"/>
        <w:jc w:val="left"/>
      </w:pPr>
      <w:r>
        <w:rPr>
          <w:rFonts w:ascii="Nirmala UI" w:hAnsi="Nirmala UI" w:eastAsia="Nirmala UI" w:cs="Nirmala UI"/>
        </w:rPr>
        <w:t>ಹನ್ನೊಂದನೆಯ ಮತ್ತು ಹನ್ನೆರಡನೆಯ ವಚನಗಳು, ಕ್ರಿ.ಪೂ. 217ರಲ್ಲಿ ಸಂಭವಿಸಿದ ರಾಫಿಯಾ ಯುದ್ಧದ ಜಯ ಮತ್ತು ಅದರ ಅನಂತರದ ಪರಿಣಾಮಗಳನ್ನು ಗುರುತಿಸುತ್ತವೆ; ಈ ಯುದ್ಧವು ಆಂಟಿಯೋಕಸ್ III ಮಹಾನ್ ಅವರ ನೇತೃತ್ವದ ಸೆಲ್ಯೂಸಿಡ್ ಸಾಮ್ರಾಜ್ಯ ಮತ್ತು ಅರಸ ಪ್ಟೊಲೆಮಿ IV ಫಿಲೋಪೇಟರ್ ಅವರ ನೇತೃತ್ವದ ಈಜಿಪ್ತಿನ ಪ್ಟೊಲೆಮಾಯಿಕ್ ರಾಜ್ಯಗಳ ನಡುವೆ ನಡೆಯಿತು.</w:t>
      </w:r>
    </w:p>
    <w:p>
      <w:pPr>
        <w:pStyle w:val="ArticleBody"/>
        <w:jc w:val="left"/>
      </w:pPr>
      <w:r>
        <w:rPr>
          <w:rFonts w:ascii="Nirmala UI" w:hAnsi="Nirmala UI" w:eastAsia="Nirmala UI" w:cs="Nirmala UI"/>
        </w:rPr>
        <w:t>ಕ್ರಿ.ಪೂ. 200ರಲ್ಲಿ, ಹದಿನೇಳು ವರ್ಷಗಳ ನಂತರ ಸಂಭವಿಸಿದ ಪಾನಿಯಂ ಯುದ್ಧವು ಮತ್ತೊಮ್ಮೆ ಸೆಲ್ಯೂಸಿಡ್ ರಾಜ್ಯ ಮತ್ತು ಪ್ಟೋಲೆಮಿಕ್ ರಾಜ್ಯಗಳ ನಡುವಿನದ್ದಾಗಿತ್ತು.</w:t>
      </w:r>
    </w:p>
    <w:p>
      <w:pPr>
        <w:pStyle w:val="ArticleBody"/>
        <w:jc w:val="left"/>
      </w:pPr>
      <w:r>
        <w:rPr>
          <w:rFonts w:ascii="Nirmala UI" w:hAnsi="Nirmala UI" w:eastAsia="Nirmala UI" w:cs="Nirmala UI"/>
        </w:rPr>
        <w:t>ಮಕ್ಕಬಿಯರ ಬಂಡಾಯವು ಕ್ರಿ.ಪೂ. 167ರಲ್ಲಿ ಆರಂಭಗೊಂಡಿತು; ಅದು ಯೆಹೂದ್ಯರ ಧಾರ್ಮಿಕ ಆಚರಣೆಗಳನ್ನು ಹತ್ತಿಕ್ಕಿ ಗ್ರೀಕ್ ಸಂಸ್ಕೃತಿಯನ್ನು ಹೇರುವ ಸೆಲ್ಯೂಸಿಡ್ ಸಾಮ್ರಾಜ್ಯದ ಪ್ರಯತ್ನಗಳ ವಿರುದ್ಧ ಯೆಹೂದ್ಯರು ಎದ್ದ ಬಂಡಾಯವಾಗಿತ್ತು.</w:t>
      </w:r>
    </w:p>
    <w:p>
      <w:pPr>
        <w:pStyle w:val="ArticleBody"/>
        <w:jc w:val="left"/>
      </w:pPr>
      <w:r>
        <w:rPr>
          <w:rFonts w:ascii="Nirmala UI" w:hAnsi="Nirmala UI" w:eastAsia="Nirmala UI" w:cs="Nirmala UI"/>
        </w:rPr>
        <w:t>ಯೆರೂಸಲೇಮಿನ ದ್ವಿತೀಯ ದೇವಾಲಯದ ಪುನಃಪ್ರತಿಷ್ಠಾಪನೆ, ಹನುಕ್ಕಾ ಹಬ್ಬದ ಸಂದರ್ಭದಲ್ಲಿ ಆಚರಿಸಲ್ಪಡುವ ಐತಿಹಾಸಿಕ ಘಟನೆಯನ್ನು ಸೂಚಿಸುವುದು, ಕ್ರಿ.ಪೂ. 164ರಲ್ಲಿ ಸಂಭವಿಸಿತು; ಅದು ಇಪ್ಪತ್ತಮೂರನೇ ವಚನದಲ್ಲಿರುವ “ಒಡಂಬಡಿಕೆ”ಯಿಗಿಂತ ಮೂರು ವರ್ಷಗಳ ಮೊದಲು ಆಗಿತ್ತು. ಈ ಘಟನೆ, ದೇವಾಲಯವನ್ನು ಅಪವಿತ್ರಗೊಳಿಸಿ ಯೆಹೂದ್ಯರ ಧಾರ್ಮಿಕ ಆಚರಣೆಗಳನ್ನು ನಿಷೇಧಿಸಿದ್ದ ಕೀರ್ತಿಕೇಡಾದ ಆಂಟಿಯೋಕಸ್ IV ಎಪಿಫಾನೆಸ್‌ನ ನೇತೃತ್ವದಲ್ಲಿದ್ದ ಸೆಲ್ಯೂಸಿಡ್ ಸಾಮ್ರಾಜ್ಯದ ಸೈನಿಕ ಬಲಗಳ ವಿರುದ್ಧ ಮಕ್ಕಬಿಯರ ಯಶಸ್ವೀ ಸೈನಿಕ ಅಭಿಯಾನದ ನಂತರ ಸಂಭವಿಸಿತು. ಹನುಕ್ಕಾದಲ್ಲಿ ಸ್ಮರಿಸಲ್ಪಡುವ ಆ ವಿಜಯದ ಸ್ವಲ್ಪಕಾಲದ ನಂತರವೇ ಆಂಟಿಯೋಕಸ್ IV ಎಪಿಫಾನೆಸ್ ಮರಣಹೊಂದಿದನು; ಮತ್ತು ಆ ಕ್ಷಣದಿಂದ ಮುಂದಕ್ಕೆ ಇತಿಹಾಸದಲ್ಲಿ ಸಿರಿಯದ ಶಕ್ತಿಯ ಅಧೋಗತಿಗೆ ಅದು ಗುರುತಾಯಿತು.</w:t>
      </w:r>
    </w:p>
    <w:p>
      <w:pPr>
        <w:pStyle w:val="ArticleBody"/>
        <w:jc w:val="left"/>
      </w:pPr>
      <w:r>
        <w:rPr>
          <w:rFonts w:ascii="Nirmala UI" w:hAnsi="Nirmala UI" w:eastAsia="Nirmala UI" w:cs="Nirmala UI"/>
        </w:rPr>
        <w:t>ಕ್ರಿ.ಪೂ. 200ರಲ್ಲಿ (ಅದು ಪಾನಿಯಮ್ ಯುದ್ಧದ ಕಾಲವೂ ಆಗಿತ್ತು), ರೋಮ್ ಮೊದಲ ಬಾರಿಗೆ ದಾನಿಯೇಲನ ಹನ್ನೊಂದನೇ ಅಧ್ಯಾಯದ ಪ್ರವಾದಿತ್ವ ಇತಿಹಾಸದಲ್ಲಿ ತನ್ನನ್ನು ತಾನು ಸೇರಿಸಿಕೊಳ್ಳಿತು. ಅಲ್ಲಿಯೇ ದರ್ಶನವನ್ನು ಸ್ಥಾಪಿಸುವ ಸಂಕೇತವಿದೆ. ಆ ಇತಿಹಾಸದಲ್ಲಿನ ಅದರ ಉದ್ದೇಶಪೂರ್ಣ ಪ್ರಭಾವವು ಪರದೆಯ ಹಿಂದೆ ದಾರಿಗಳನ್ನು ಎಳೆಯುವ ಸಭೆಯ ಸಂಕೇತವಾದ ಯೆಜೆಬೆಲಿನ ಕಾರ್ಯವನ್ನು ಗುರುತಿಸುತ್ತದೆ. ಯೆಜೆಬೆಲು ಸಮಾರ್ಯದಲ್ಲೇ ಇದ್ದಳು, ಅವಳ ಗಂಡನಾದ ಅಹಾಬನು ಅವಳ ಪ್ರವಾದಿಗಳು ಏಲೀಯನಿಂದ ಕೊಲ್ಲಲ್ಪಡುವುದನ್ನು ನೋಡುತ್ತಿದ್ದಾಗ. ಹೆರೋದ್ಯಳು ಹೆರೋದನ ಜನ್ಮದಿನದ ಔತಣಕೂಟದಲ್ಲಿ ಇರಲಿಲ್ಲ, ಅಲ್ಲಿ ಅವಳ ಮಗಳು ಸಲೋಮೆ ಹೆರೋದನನ್ನು ಮೋಹಗೊಳಿಸಿದಳು. ಅಮೇರಿಕ ಸಂಯುಕ್ತ ಸಂಸ್ಥಾನಗಳ ಇತಿಹಾಸದಲ್ಲಿ, ತೂರಿನ ವೇಶ್ಯೆಯ ಮೂಲಕ ಪ್ರತಿನಿಧಿಸಲ್ಪಟ್ಟ ಪಾಪಾಸತ್ವವು, ಸಂಕೇತಾತ್ಮಕ ಎಪ್ಪತ್ತು ವರ್ಷಗಳ ಅಂತ್ಯದವರೆಗೆ ಮರೆತುಹೋಗಿರುತ್ತದೆ. ಆನಂತರ ಅವಳು ಭೂಮಿಯ ಅರಸರಿಗಾಗಿಯೇ ತನ್ನ ವಂಚನೆಯ ಗೀತೆಗಳನ್ನು ಹಾಡಲು ಆರಂಭಿಸುತ್ತಾಳೆ. ಕ್ರಿ.ಪೂ. 200ನೇ ವರ್ಷವು, ಹದಿನಾರನೇ ವಚನದಲ್ಲಿ ಪ್ರತಿನಿಧಿಸಲ್ಪಟ್ಟಿರುವಂತೆ, ಶೀಘ್ರದಲ್ಲೇ ಬರುವ ಭಾನುವಾರದ ಕಾನೂನಿಗೆ ತಕ್ಷಣ ಮುನ್ನ, ಅಂತ್ಯಕಾಲದಲ್ಲಿ ಅವಳು ಅರಸರ ಮುಂದೆ ಬಹಿರಂಗವಾಗಿ ಹಾಡಲು ಆರಂಭಿಸುವ ಸಮಯವನ್ನು ಮಾದರಿಯಾಗಿ ಸೂಚಿಸುತ್ತದೆ.</w:t>
      </w:r>
    </w:p>
    <w:p>
      <w:pPr>
        <w:pStyle w:val="ArticleBody"/>
        <w:jc w:val="left"/>
      </w:pPr>
      <w:r>
        <w:rPr>
          <w:rFonts w:ascii="Nirmala UI" w:hAnsi="Nirmala UI" w:eastAsia="Nirmala UI" w:cs="Nirmala UI"/>
        </w:rPr>
        <w:t>ಕ್ರಿ.ಪೂ. 161 ರಿಂದ 158 ರವರೆಗೆ ಯೆಹೂದ್ಯರ “ಒಡಂಬಡಿಕೆ”ಯ ಮೊದಲು, ಕ್ರಿ.ಪೂ. 164ರಲ್ಲಿ ಹನುಕ್ಕಾಹ್‌ನಿಂದ ಸ್ಮರಿಸಲ್ಪಡುವಂತೆ, ಮಕ್ಕಬಿಯರು ದೇವಾಲಯವನ್ನು ಮರುಪ್ರತಿಷ್ಠಾಪಿಸಿದರು. ನಂತರ ಮೂರು ವರ್ಷಗಳ ಬಳಿಕವೂ, ಇನ್ನೂ ಸಿರಿಯರೊಂದಿಗೆ ನಡೆಯುತ್ತಿದ್ದ ಹೋರಾಟದ ಮಧ್ಯದಲ್ಲೇ, ಮಕ್ಕಬಿಯ ಯೆಹೂದ್ಯರು ಬೆಂಬಲಕ್ಕಾಗಿ ರೋಮನ್ನು ಸಂಪರ್ಕಿಸಿದರು. ಆ ಸಂದರ್ಭದಲ್ಲಿ ರೋಮಿನೊಂದಿಗೆ ರೂಪುಗೊಂಡ “ಒಡಂಬಡಿಕೆ”ವು ದೇವರ ಅಂತ್ಯಕಾಲದ ಪ್ರವಾದನೆಗಳ ವಿದ್ಯಾರ್ಥಿಗಳಿಗೆ ಒಂದು ಪ್ರವಾದನಾತ್ಮಕ ಪರೀಕ್ಷೆಯಾಗುತ್ತದೆ.</w:t>
      </w:r>
    </w:p>
    <w:p>
      <w:pPr>
        <w:pStyle w:val="ArticleBody"/>
        <w:jc w:val="left"/>
      </w:pPr>
      <w:r>
        <w:rPr>
          <w:rFonts w:ascii="Nirmala UI" w:hAnsi="Nirmala UI" w:eastAsia="Nirmala UI" w:cs="Nirmala UI"/>
        </w:rPr>
        <w:t>ಇತಿಹಾಸವು “ಒಡಂಬಡಿಕೆ” ಸಂಭವಿಸಿದ ಸಮಯವನ್ನು ಕ್ರಿ.ಪೂ. 161 ಎಂದು ಗುರುತಿಸುತ್ತದೆ, ಆದರೆ ಪಯನಿಯರ್‌ಗಳು ಆ ಇತಿಹಾಸವನ್ನು ಕ್ರಿ.ಪೂ. 158 ಎಂದು ಗುರುತಿಸುತ್ತಾರೆ. ಮಿಲ್ಲರ್ ಸರಿಯಾಗಿದ್ದನೋ, ಅಥವಾ ಆಧುನಿಕ ಇತಿಹಾಸಕಾರರು ಸರಿಯಾಗಿದ್ದಾರೋ? ಮಿಲ್ಲರ್ ಕ್ರಿ.ಪೂ. 158ನೇ ವರ್ಷಕ್ಕೆ ಆರು ನೂರು ಅರವತ್ತಾರು ವರ್ಷಗಳನ್ನು (666) ಸೇರಿಸಿ, “ದೈನಂದಿನ” ತೆಗೆದುಹಾಕಲ್ಪಟ್ಟ ಕ್ರಿ.ಶ. 508ನೇ ವರ್ಷಕ್ಕೆ ತಲುಪಿದನು. ನೀವು ಎಷ್ಟೇ ಹುಡುಕಿದರೂ, ಯೆಹೂದ್ಯರು ಮತ್ತು ರೋಮನ್ನರ ನಡುವೆ ನಡೆದ ಒಡಂಬಡಿಕೆಯನ್ನು ಕ್ರಿ.ಪೂ. 158 ಎಂದು ಸ್ಥಾಪಿಸುವುದಕ್ಕಾಗಿ ಇತಿಹಾಸಾತ್ಮಕ ಆಧಾರವನ್ನು ಕಂಡುಹಿಡಿಯುವುದು, ಅಸಾಧ್ಯವಲ್ಲದಿದ್ದರೂ, ಅತ್ಯಂತ ಕಷ್ಟಕರವಾಗಿರುತ್ತದೆ.</w:t>
      </w:r>
    </w:p>
    <w:p>
      <w:pPr>
        <w:pStyle w:val="ArticleBody"/>
        <w:jc w:val="left"/>
      </w:pPr>
      <w:r>
        <w:rPr>
          <w:rFonts w:ascii="Nirmala UI" w:hAnsi="Nirmala UI" w:eastAsia="Nirmala UI" w:cs="Nirmala UI"/>
        </w:rPr>
        <w:t>ಹದಿನಾರನೇ ವಚನವು ಭಾನುವಾರ ಕಾನೂನಾಗಿದೆ; ಆದರೆ ಅದಕ್ಕೂ ಮುನ್ನ, ಕ್ರಿ.ಪೂ. 200ನೇ ವರ್ಷದಲ್ಲಿ ದರ್ಶನವನ್ನು ಸ್ಥಾಪಿಸಲು ರೋಮನು ಇತಿಹಾಸಕ್ಕೆ ಪ್ರವೇಶಿಸುತ್ತಾನೆ. ಮಕ್ಕಬಿಯರ ಬಂಡಾಯವು ಕ್ರಿ.ಪೂ. 167ರಲ್ಲಿ ಮೋದೀನ್‌ನಲ್ಲಿ ಆರಂಭವಾಯಿತು, ಮತ್ತು ಅಂತಿಮವಾಗಿ ಅವರು ಕ್ರಿ.ಪೂ. 164ರಲ್ಲಿ ದೇವಾಲಯವನ್ನು ಮರುಪ್ರತಿಷ್ಠೆ ಮಾಡಿದರು. ನಂತರ ಕ್ರಿ.ಪೂ. 161ರಿಂದ ಕ್ರಿ.ಪೂ. 158ರವರೆಗೆ, ಯೆಹೂದ್ಯರು ರೋಮನ್ ಶಕ್ತಿಯೊಂದಿಗೆ ಒಡಂಬಡಿಕೆಗೆ ಪ್ರವೇಶಿಸುತ್ತಾರೆ. ಕ್ರಿ.ಪೂ. 161ರಿಂದ ಕ್ರಿ.ಪೂ. 158ರವರೆಗೆ ಎಂಬುದು “ಒಕ್ಕೂಟ”ವನ್ನು ಸ್ಥಾಪಿಸಲು ಅಗತ್ಯವಾಗಿದ್ದ ಒಂದು ಕಾಲಾವಧಿಯನ್ನು ಸೂಚಿಸುತ್ತದೆ. ಈ ಗ್ರಹಿಕೆ, ಇತಿಹಾಸಕಾರರ ಸಾಕ್ಷ್ಯಕ್ಕೆ ಅನುಗುಣವಾಗಿಯೂ, ಹಾಗೂ ಕರ್ತನ ಕೈಯಿಂದ ನಿರ್ದೇಶಿತವಾಗಿದ್ದು ಬದಲಾಯಿಸಬಾರಾದ ಆ ಚಾರ್ಟ್‌ಗೆ ಅನುಸಾರವಾಗಿಯೂ, “ಒಕ್ಕೂಟ”ವನ್ನು ಗುರುತಿಸುತ್ತದೆ.</w:t>
      </w:r>
    </w:p>
    <w:p>
      <w:pPr>
        <w:pStyle w:val="ArticleBody"/>
        <w:jc w:val="left"/>
      </w:pPr>
      <w:r>
        <w:rPr>
          <w:rFonts w:ascii="Nirmala UI" w:hAnsi="Nirmala UI" w:eastAsia="Nirmala UI" w:cs="Nirmala UI"/>
        </w:rPr>
        <w:t>ಇತಿಹಾಸಕಾರರು ನಮಗೆ ತಿಳಿಸುವದೇನೆಂದರೆ, ಕ್ರಿ.ಪೂ. ಎರಡನೇ ಶತಮಾನದಲ್ಲಿ ಯೆಹೂದ ಮತ್ತು ರೋಮದಂತಹ ಪ್ರಾಚೀನ ಜನಾಂಗಗಳ ನಡುವೆ ಒಡಂಬಡಿಕೆಗಳನ್ನು ಸಂಧಾನಿಸುವ ಪ್ರಕ್ರಿಯೆ, ಅದರಲ್ಲಿದ್ದ ನಿರ್ದಿಷ್ಟ ಪರಿಸ್ಥಿತಿಗಳು, ರಾಜತಾಂತ್ರಿಕ ಕ್ರಮಸಂಪ್ರದಾಯಗಳು ಮತ್ತು ಸಂಬಂಧಿತ ಶಕ್ತಿಸಮೀಕರಣಗಳ ಪ್ರಕಾರ ಬದಲಾಗುತ್ತಿತ್ತು. ಸಾಮಾನ್ಯವಾಗಿ, ಈ ಪ್ರಕ್ರಿಯೆ ಒಂದು ಪಕ್ಷವು ಮತ್ತೊಂದು ಪಕ್ಷದೊಂದಿಗೆ ಒಡಂಬಡಿಕೆ ಅಥವಾ ಮೈತ್ರಿ ಸ್ಥಾಪಿಸುವ ಆಸಕ್ತಿಯನ್ನು ವ್ಯಕ್ತಪಡಿಸುವುದರಿಂದ ಆರಂಭವಾಗುತ್ತಿತ್ತು. ಯೆಹೂದ ಮತ್ತು ರೋಮದ ಸಂದರ್ಭದಲ್ಲಿ, ಅಧಿಕೃತ ಮೈತ್ರಿಯನ್ನು ಪ್ರಸ್ತಾಪಿಸುವ ಉದ್ದೇಶದಿಂದ ಯೆಹೂದವೇ ರೋಮದೊಂದಿಗೆ ಸಂಪರ್ಕವನ್ನು ಆರಂಭಿಸಿತು.</w:t>
      </w:r>
    </w:p>
    <w:p>
      <w:pPr>
        <w:pStyle w:val="ArticleBody"/>
        <w:jc w:val="left"/>
      </w:pPr>
      <w:r>
        <w:rPr>
          <w:rFonts w:ascii="Nirmala UI" w:hAnsi="Nirmala UI" w:eastAsia="Nirmala UI" w:cs="Nirmala UI"/>
        </w:rPr>
        <w:t>ಪ್ರಸ್ತಾವನೆಯನ್ನು ತಿಳಿಸುವುದಕ್ಕೂ ಮಾತುಕತೆಗಳನ್ನು ಪ್ರಾರಂಭಿಸುವುದಕ್ಕೂ ರಾಜತಾಂತ್ರಿಕ ಮಾರ್ಗಗಳನ್ನು ಬಳಸಲಾಗುತ್ತಿತ್ತು. ಇದರಲ್ಲಿ ರೋಮಿನ ನಾಯಕರನ್ನು ಅಥವಾ ಅವರ ಪ್ರತಿನಿಧಿಗಳನ್ನು ಭೇಟಿ ಮಾಡಲು ರಾಯಭಾರಿಗಳನ್ನು ಅಥವಾ ದೂತರನ್ನು ರೋಮಿಗೆ ಕಳುಹಿಸುವುದು ಅವಶ್ಯವಾಗಿ ಒಳಗೊಂಡಿರಬೇಕಾಗಿತ್ತು. ಮಾತುಕತೆಗಳು ಆರಂಭವಾದ ಬಳಿಕ, ಪ್ರಸ್ತಾಪಿತ ಒಡಂಬಡಿಕೆಯ ಷರತ್ತುಗಳನ್ನು ಎರಡೂ ಪಕ್ಷಗಳು ಚರ್ಚಿಸುತ್ತಿದ್ದವು. ಇದರಲ್ಲಿ ಸಭೆಗಳ ಸರಣಿ, ರಾಜತಾಂತ್ರಿಕ ಸಂದೇಶಗಳ ವಿನಿಮಯ, ಮತ್ತು ಚರ್ಚೆಗಳನ್ನು ಸುಗಮಗೊಳಿಸಲು ಮಧ್ಯವರ್ತಿಗಳು ಅಥವಾ ಸಮಾಧಾನಕರ್ತರ ಭಾಗವಹಿಸುವಿಕೆಯೂ ಸಹ ಸಾಧ್ಯವಾಗಿತ್ತು. ಮಾತುಕತೆಗಳ ಸಮಯದಲ್ಲಿ, ಪ್ರತಿಯೊಂದು ಪಕ್ಷವೂ ಮತ್ತೊಂದು ಪಕ್ಷವು ಪ್ರಸ್ತಾಪಿಸಿದ ಷರತ್ತುಗಳನ್ನು ಪರಿಗಣಿಸಿ, ಪ್ರತಿಪ್ರಸ್ತಾವನೆಗಳನ್ನು ಮುಂದಿರಿಸಬಹುದಾಗಿತ್ತು ಅಥವಾ ಕೆಲವು ಷರತ್ತುಗಳಿಗೆ ತಿದ್ದುಪಡಿಗಳನ್ನು ಕೇಳಬಹುದಾಗಿತ್ತು. ಈ ಪ್ರಕ್ರಿಯೆಯಲ್ಲಿ ಸೂಕ್ಷ್ಮ ಪರಾಮರ್ಶೆ, ಸಲಹೆಗಾರರೊಂದಿಗೆ ಸಮಾಲೋಚನೆ, ಹಾಗೂ ಪ್ರಸ್ತಾಪಿತ ಒಡಂಬಡಿಕೆಯ ಸಂಭವನೀಯ ಲಾಭಗಳು ಮತ್ತು ಅನಾನುಕೂಲಗಳ ಮೌಲ್ಯಮಾಪನವೂ ಒಳಗೊಂಡಿರಬಹುದಾಗಿತ್ತು.</w:t>
      </w:r>
    </w:p>
    <w:p>
      <w:pPr>
        <w:pStyle w:val="ArticleBody"/>
        <w:jc w:val="left"/>
      </w:pPr>
      <w:r>
        <w:rPr>
          <w:rFonts w:ascii="Nirmala UI" w:hAnsi="Nirmala UI" w:eastAsia="Nirmala UI" w:cs="Nirmala UI"/>
        </w:rPr>
        <w:t>ಎರಡೂ ಪಕ್ಷಗಳು ಒಪ್ಪಂದದ ಷರತ್ತುಗಳ ಕುರಿತು ಏಕಮತಕ್ಕೆ ಬಂದಿದ್ದರೆ, ಎರಡೂ ಬದಿಗಳು ಒಪ್ಪಿಕೊಂಡಿದ್ದ ಷರತ್ತುಗಳು ಮತ್ತು ನಿಯಮಗಳನ್ನು ವಿವರಿಸುವ ಅಧಿಕೃತ ದಸ್ತಾವೇಜನ್ನು ಸಿದ್ಧಪಡಿಸಲಾಗುತ್ತಿತ್ತು. ನಂತರ, ಆ ಒಪ್ಪಂದವು ಪ್ರತಿ ರಾಷ್ಟ್ರದ ಸಂಬಂಧಿತ ಅಧಿಕಾರಿಗಳಿಂದ ಅನುಮೋದನೆ ಪಡೆಯಬೇಕಾಗುತ್ತಿತ್ತು. ರೋಮಿನ ವಿಷಯದಲ್ಲಿ, ಇದಕ್ಕಾಗಿ ಸೆನೆಟ್ ಅಥವಾ ಇತರ ಆಡಳಿತಾಂಗಗಳ ಅನುಮೋದನೆ ಅಗತ್ಯವಾಗಿರಬಹುದಿತ್ತು. ಅದೇ ರೀತಿಯಾಗಿ, ಯೂದದಲ್ಲಿ, ಆ ಒಪ್ಪಂದಕ್ಕೆ ಅದರ ನಾಯಕತ್ವ ಅಥವಾ ಆಡಳಿತ ಮಂಡಳಿಯ ಅನುಮೋದನೆ ಬಹುಶಃ ಅಗತ್ಯವಾಗಿರಬಹುದಿತ್ತು. ಒಮ್ಮೆ ಅನುಮೋದನೆ ದೊರಕಿದ ನಂತರ, ಆ ಒಪ್ಪಂದವನ್ನು ಜಾರಿಗೆ ತರಲಾಗುತ್ತಿತ್ತು, ಮತ್ತು ಎರಡೂ ಪಕ್ಷಗಳು ಅದರ ಷರತ್ತುಗಳಿಗೆ ಬದ್ಧರಾಗಿರಬೇಕೆಂದು ನಿರೀಕ್ಷಿಸಲಾಗುತ್ತಿತ್ತು. ಇದರಲ್ಲಿ ವಿವಿಧ ವಿಧದ ಸಹಕಾರ, ಪರಸ್ಪರ ರಕ್ಷಣಾ ಒಪ್ಪಂದಗಳು, ವ್ಯಾಪಾರ ಸಂಬಂಧಗಳು, ಅಥವಾ ಆ ಒಪ್ಪಂದದಲ್ಲಿ ನಿರ್ದಿಷ್ಟಪಡಿಸಲಾದ ಇತರ ವಿಧದ ರಾಜತಾಂತ್ರಿಕ ತೊಡಕುಗಳು ಒಳಗೊಂಡಿರಬಹುದಾಗಿತ್ತು.</w:t>
      </w:r>
    </w:p>
    <w:p>
      <w:pPr>
        <w:pStyle w:val="ArticleBody"/>
        <w:jc w:val="left"/>
      </w:pPr>
      <w:r>
        <w:rPr>
          <w:rFonts w:ascii="Nirmala UI" w:hAnsi="Nirmala UI" w:eastAsia="Nirmala UI" w:cs="Nirmala UI"/>
        </w:rPr>
        <w:t>ಕ್ರಿ.ಪೂ. ಎರಡನೇ ಶತಮಾನದಲ್ಲಿ, ಯೂದಾಯದಿಂದ (ಪೂರ್ವ ಮೆಡಿಟೆರೇನಿಯನ್ ಪ್ರದೇಶದಲ್ಲಿರುವುದು) ರೋಮಿಗೆ (ಮಧ್ಯ ಇಟಲಿಯಲ್ಲಿರುವುದು) ಪ್ರಯಾಣಿಸುವುದು, ವಿಶೇಷವಾಗಿ ಪ್ರಾಚೀನ ಸಾರಿಗೆ ವಿಧಾನಗಳ ಮಿತಿಗಳನ್ನು ಪರಿಗಣಿಸಿದಾಗ, ಕಷ್ಟಸಾಧ್ಯವೂ ಬಹಳ ಸಮಯ ತೆಗೆದುಕೊಳ್ಳುವ ಪ್ರಯತ್ನವೂ ಆಗಿರುತ್ತಿತ್ತು. ತೆಗೆದುಕೊಳ್ಳಲಾದ ನಿರ್ದಿಷ್ಟ ಮಾರ್ಗದ ಮೇಲೆ ಅವಲಂಬಿಸಿ, ಯೂದಾಯ ಮತ್ತು ರೋಮ್ ನಡುವಿನ ಅಂತರವು ಸುಮಾರು 1,500 ರಿಂದ 2,000 ಕಿಲೋಮೀಟರ್‌ಗಳು (930 ರಿಂದ 1,240 ಮೈಲುಗಳು) ಆಗಿದೆ. ಪ್ರಾಚೀನ ಕಾಲದಲ್ಲಿ ಸಮುದ್ರಯಾನವು ಭೂಮಾರ್ಗ ಪ್ರಯಾಣಕ್ಕಿಂತ ಅನೇಕ ವೇಳೆ ವೇಗವಾಗಿಯೂ ಹೆಚ್ಚು ಕಾರ್ಯಕ್ಷಮವಾಗಿಯೂ ಇರುತ್ತಿತ್ತು, ಆದರೆ ಸಮುದ್ರಯಾನವು ಪ್ರಚಲಿತ ಗಾಳಿಗಳ ಅಧೀನದಲ್ಲಿತ್ತು. ಯೂದಾಯದಲ್ಲಿನ ಒಂದು ಬಂದರಿನಿಂದ ಇಟಲಿಯಲ್ಲಿನ ಒಂದು ಬಂದರಿಗೆ (ಉದಾಹರಣೆಗೆ, ರೋಮ್‌ನ ಬಂದರಾದ ಆಸ್ಟಿಯಾ) ಹಡಗಿನಲ್ಲಿ ಪ್ರಯಾಣಿಸುವುದಕ್ಕೆ, ಗಾಳಿಯ ಪರಿಸ್ಥಿತಿಗಳು, ಸಮುದ್ರ ಪ್ರವಾಹಗಳು, ಮತ್ತು ಬಳಸಿದ ನೌಕೆಯ ವಿಧ ಇತ್ಯಾದಿ ಅಂಶಗಳ ಮೇಲೆ ಅವಲಂಬಿಸಿ, ಹಲವಾರು ವಾರಗಳು ಹಿಡಿಯಬಹುದಾಗಿತ್ತು.</w:t>
      </w:r>
    </w:p>
    <w:p>
      <w:pPr>
        <w:pStyle w:val="ArticleBody"/>
        <w:jc w:val="left"/>
      </w:pPr>
      <w:r>
        <w:rPr>
          <w:rFonts w:ascii="Nirmala UI" w:hAnsi="Nirmala UI" w:eastAsia="Nirmala UI" w:cs="Nirmala UI"/>
        </w:rPr>
        <w:t>ಯೂದಾಯದಿಂದ ರೋಮಿಗೆ ಭೂಮಾರ್ಗದ ಪ್ರಯಾಣವು ಇನ್ನಷ್ಟು ನಿಧಾನವಾಗಿಯೂ ಹೆಚ್ಚು ಕಷ್ಟಕರವಾಗಿಯೂ ಇರುತ್ತಿತ್ತು. ಪ್ರಯಾಣಿಕರು ಪರ್ವತಗಳು, ಕಣಿವೆಗಳು, ಮತ್ತು ನದಿಗಳನ್ನು ಒಳಗೊಂಡ ವಿವಿಧ ಭೂಪ್ರದೇಶಗಳ ಮೂಲಕ ದಾರಿ ಕಂಡುಕೊಳ್ಳಬೇಕಾಗುತ್ತಿತ್ತು; ಜೊತೆಗೆ ದರೋಡೆಕೋರರು ಮತ್ತು ವೈರಾಗ್ಯಪೂರ್ಣ ಪ್ರದೇಶಗಳಂತಹ ಅಡೆತಡೆಗಳನ್ನು ಎದುರಿಸಬೇಕಾಗುತ್ತಿತ್ತು. ಕಾಲ್ನಡಿಗೆಯ ಮೂಲಕವಾಗಲಿ ಅಥವಾ ಕುದುರೆ ಎಳೆಯುವ ರಥದ ಮೂಲಕವಾಗಲಿ ಪ್ರಯಾಣಿಸಲು ಹಲವಾರು ತಿಂಗಳುಗಳು ಬೇಕಾಗಬಹುದೆಂದು ಅಂದಾಜಿಸಲಾಗಿದೆ. ರಸ್ತೆಗಳ ಸ್ಥಿತಿ, ವಸತಿ ಮತ್ತು ವಿಶ್ರಾಂತಿ ಸ್ಥಳಗಳ ಲಭ್ಯತೆ, ಹಾಗೂ ಮಧ್ಯಮಾರ್ಗದಲ್ಲಿ ವಿಶ್ರಾಂತಿ ಪಡೆದು ಅಗತ್ಯ ಸಾಮಗ್ರಿಗಳನ್ನು ಮರುಪೂರೈಸಿಕೊಳ್ಳುವ ಅವಶ್ಯಕತೆ ಇತ್ಯಾದಿ ಅಂಶಗಳೂ ಪ್ರಯಾಣದ ಅವಧಿಯನ್ನು ಪ್ರಭಾವಿತಗೊಳಿಸುತ್ತಿದ್ದವು.</w:t>
      </w:r>
    </w:p>
    <w:p>
      <w:pPr>
        <w:pStyle w:val="ArticleBody"/>
        <w:jc w:val="left"/>
      </w:pPr>
      <w:r>
        <w:rPr>
          <w:rFonts w:ascii="Nirmala UI" w:hAnsi="Nirmala UI" w:eastAsia="Nirmala UI" w:cs="Nirmala UI"/>
        </w:rPr>
        <w:t>ಮಕ್ಕಬಿಯ ಯೆಹೂದ್ಯರು ರೋಮದೊಂದಿಗೆ ಒಂದು ಒಡಂಬಡಿಕೆಯನ್ನು ಹುಡುಕಿದಾಗ, ಅವರು ರೋಮಿಗೆ ರಾಯಭಾರಿಗಳನ್ನು ಕಳುಹಿಸಬೇಕಾಗುತ್ತಿತ್ತು. ಆ ರಾಯಭಾರಿಗಳನ್ನು ರೋಮದ ಅಧಿಕಾರಿಗಳು ಸ್ವೀಕರಿಸಿದ ನಂತರ, ಮಾತುಕತೆಯ ಒಂದು ಅವಧಿ ಇರಬೇಕಾಗುತ್ತಿತ್ತು. ನಿಖರವಾದ ದಾಖಲೆ ಲಭ್ಯವಿಲ್ಲದ ಕಾರಣ ಇದು ಐತಿಹಾಸಿಕ ಸಿದ್ಧಾಂತದ ಮಟ್ಟದಲ್ಲಿಯೇ ಇರುವುದಾದರೂ, ಒಂದು ಒಪ್ಪಂದವು ಅಧಿಕೃತಗೊಳಿಸಲ್ಪಟ್ಟ ಬಳಿಕ ಅದನ್ನು ದೃಢೀಕರಣಕ್ಕಾಗಿ ಯೂದಾಯಕ್ಕೆ ಹಿಂತಿರುಗಿಸಿ ತೆಗೆದುಕೊಂಡು ಹೋಗಬೇಕಾಗುತ್ತಿತ್ತು; ನಂತರ, ಬಹುಶಃ ಯೆಹೂದ್ಯರ ಅಂಗೀಕಾರವನ್ನು ದೃಢಪಡಿಸುವುದಕ್ಕಾಗಿ ಅದನ್ನು ಮತ್ತೆ ರೋಮಿಗೆ ಹಿಂತಿರುಗಿಸಿ ಕಳುಹಿಸಬೇಕಾಗುತ್ತಿತ್ತು. ಆ ಕಾಲಘಟ್ಟದಲ್ಲಿ ಒಡಂಬಡಿಕೆಯನ್ನು ರಚಿಸುವ ಪ್ರಕ್ರಿಯೆ ಒಂದೇ ವರ್ಷದೊಳಗೆ ಪೂರ್ಣಗೊಂಡಿರಬಹುದು ಎಂದು ನಂಬುವುದು ಬಹುತೇಕ ಅಸಾಧ್ಯ; ಆದ್ದರಿಂದ “ಒಡಂಬಡಿಕೆ” ಎಂಬುದು ಕ್ರಿ.ಪೂ. 161ರಿಂದ ಕ್ರಿ.ಪೂ. 158ರವರೆಗೆ ಇರುವ ಒಂದು ಪ್ರಕ್ರಿಯೆಯನ್ನು ಸೂಚಿಸುತ್ತದೆ ಎಂಬ ಅರಿವು, ಹದಿನಾರನೇ ವಚನದ ಭಾನುವಾರ ಕಾನೂನಿನತ್ತ ದಾರಿತೋರುವ ಇತಿಹಾಸವನ್ನು ಗುರುತಿಸುವ ಪ್ರವಾದನೆಯ ಇತರ ಸರಣಿಗಳೊಡನೆ ಹೊಂದಿಕೊಳ್ಳುತ್ತದೆ.</w:t>
      </w:r>
    </w:p>
    <w:p>
      <w:pPr>
        <w:pStyle w:val="ArticleBody"/>
        <w:jc w:val="left"/>
      </w:pPr>
      <w:r>
        <w:rPr>
          <w:rFonts w:ascii="Nirmala UI" w:hAnsi="Nirmala UI" w:eastAsia="Nirmala UI" w:cs="Nirmala UI"/>
        </w:rPr>
        <w:t>ಎಲ್ಲಾ ಇತಿಹಾಸಕಾರರೂ ಮಕ್ಕಬಾಯ ಯೆಹೂದ್ಯರು ಪ್ರಾರಂಭಿಸಿದರು ಎಂದು ಒಪ್ಪಿಕೊಳ್ಳುವ ಒಂದು “ಒಡಂಬಡಿಕೆ” ಕ್ರಿ.ಪೂ. 161ರಲ್ಲಿ ಯೂದಾಯದಲ್ಲಿ ಆರಂಭವಾಯಿತು. ಅದರ ಉದ್ದೇಶವೆಂದರೆ, ಕ್ರಿ.ಪೂ. 167ರಲ್ಲಿ ತಮ್ಮ ಬಂಡಾಯ ಆರಂಭವಾದಾಗಿನಿಂದಲೇ ಯೆಹೂದ್ಯರು ಹೋರಾಡುತ್ತ ಬಂದಿದ್ದ ಸಿರಿಯರ ವಿರುದ್ಧ ಅವರಿಗೆ ಬೆಂಬಲ ಬೇಕಾಗಿತ್ತು. ಈ ಬಂಡಾಯಕ್ಕೆ ಕಿಡಿ ಹಚ್ಚಿದ್ದು ಯೆಹೂದ್ಯ ಯಾಜಕನಾದ ಮತ್ತಥೀಯ ಮತ್ತು ಅವನ ಐದು ಮಂದಿ ಪುತ್ರರು, ವಿಶೇಷವಾಗಿ ಯೂದಾಸ್ ಮಕ್ಕಬಾಯ, ಸೆಲ್ಯೂಸಿಡ್ ಆಳ್ವಿಕನಾದ ಅಂಥಿಯೋಕಸ್ IV ಎಪಿಫನೇಸ್ ಹೇರಿದ ಹೆಲ್ಲೇನೀಕರಣ ನೀತಿಗಳಿಗೆ ಪ್ರತಿರೋಧ ತೋರಲು ಮಾಡಿದ ಪ್ರಯತ್ನಗಳೇ ಆಗಿತ್ತು. ಈ ನೀತಿಗಳಲ್ಲಿ ಯೆಹೂದ್ಯರ ಧಾರ್ಮಿಕ ಆಚರಣೆಗಳನ್ನು ಕುಂಠಿತಗೊಳಿಸುವ ಪ್ರಯತ್ನಗಳೂ, ಗ್ರೀಕ್ ಸಂಪ್ರದಾಯಗಳು ಮತ್ತು ನಂಬಿಕೆಗಳನ್ನು ಬಲವಂತವಾಗಿ ಅಂಗೀಕರಿಸುವಂತೆ ಮಾಡುವ ಯತ್ನಗಳೂ ಸೇರಿದ್ದವು.</w:t>
      </w:r>
    </w:p>
    <w:p>
      <w:pPr>
        <w:pStyle w:val="ArticleBody"/>
        <w:jc w:val="left"/>
      </w:pPr>
      <w:r>
        <w:rPr>
          <w:rFonts w:ascii="Nirmala UI" w:hAnsi="Nirmala UI" w:eastAsia="Nirmala UI" w:cs="Nirmala UI"/>
        </w:rPr>
        <w:t>ದಂಗೆಯ ಪ್ರೇರಕಕಾರಣವು ಮೊದೇಯಿನ್ ಗ್ರಾಮದಲ್ಲಿ ಸಂಭವಿಸಿದ ಒಂದು ಘಟನೆ ಆಗಿತ್ತು; ಅಲ್ಲಿ ಮತ್ತಾಥಿಯನು ಗ್ರೀಕ್ ದೇವತೆಗೆ ಬಲಿಯನ್ನು ಅರ್ಪಿಸಬೇಕೆಂಬ ಆಜ್ಞೆಗೆ ವಿಧೇಯನಾಗುವುದನ್ನು ನಿರಾಕರಿಸಿದನು. “ಮೊದೇಯಿನ್” ಎಂಬುದು ಹೀಬ್ರೂ ಪದವಾದ “ಮೊದೀಆ” ಯಿಂದ ಉದ್ಭವಿಸಿದ್ದು, ಅದರ ಅರ್ಥ “ಘೋಷಿಸುವುದು” ಅಥವಾ “ಪ್ರತಿಭಟಿಸುವುದು” ಎಂಬುದಾಗಿದೆ. ತನ್ನ ಪ್ರತಿಭಟನೆಯಲ್ಲಿ, ಬಲಿಯನ್ನು ಅರ್ಪಿಸಲಿದ್ದ ಒಬ್ಬ ಯೆಹೂದ್ಯ ಧರ್ಮಭ್ರಷ್ಟನನ್ನು ಮತ್ತಾಥಿಯನು ಕೊಂದುಹಾಕಿದನು; ನಂತರ ಅವನು ಮತ್ತು ಅವನ ಪುತ್ರರು ಬೆಟ್ಟಗಳ ಕಡೆಗೆ ಓಡಿಹೋಗಿ, ಸೆಲ್ಯೂಸಿಡ್ ಪಡೆಗಳ ವಿರುದ್ಧ ಒಂದು ಗೆರಿಲ್ಲಾ ಯುದ್ಧಪ್ರಚಾರವನ್ನು ಆರಂಭಿಸಿದರು. ಮಕ್ಬೀಯರ ದಂಗೆ ಹಲವಾರು ವರ್ಷಗಳವರೆಗೆ ಮುಂದುವರಿಯಿತು; ಈ ಅವಧಿಯಲ್ಲಿ ಮಕ್ಬೀಯರು ಸೆಲ್ಯೂಸಿಡ್‌ಗಳಿಗೂ ಅವರ ಮಿತ್ರರಿಗೂ ವಿರುದ್ಧವಾಗಿ ಅನೇಕ ಯುದ್ಧಗಳಲ್ಲಿ ತೊಡಗಿದರು. ಸಂಖ್ಯೆಯಲ್ಲಿ ಬಹಳವಾಗಿ ಕಡಿಮೆಯಾಗಿದ್ದರೂ ಮತ್ತು ಶಸ್ತ್ರಾಸ್ತ್ರ-ಸಾಮಗ್ರಿಗಳಲ್ಲಿಯೂ ಬಹಳ ಹೀನಸ್ಥಿತಿಯಲ್ಲಿದ್ದರೂ, ಮಕ್ಬೀಯರು ಹಲವು ಮಹತ್ವದ ಜಯಗಳನ್ನು ಸಾಧಿಸಿದರು.</w:t>
      </w:r>
    </w:p>
    <w:p>
      <w:pPr>
        <w:pStyle w:val="ArticleBody"/>
        <w:jc w:val="left"/>
      </w:pPr>
      <w:r>
        <w:rPr>
          <w:rFonts w:ascii="Nirmala UI" w:hAnsi="Nirmala UI" w:eastAsia="Nirmala UI" w:cs="Nirmala UI"/>
        </w:rPr>
        <w:t>ಸೆಲ್ಯೂಸಿಡ್ ಸಾಮ್ರಾಜ್ಯವು ಯೆಹೂದ್ಯರ ಮೇಲೆ ಗ್ರೀಸ್‌ನ ಧರ್ಮವನ್ನು ಹೇರಲು ಯತ್ನಿಸುತ್ತಿತ್ತು; ಮತ್ತು ಗ್ರೀಕರು ಅಂತ್ಯಕಾಲದ ಜಾಗತೀಕರಣವಾದಿಗಳನ್ನು ಪ್ರತಿನಿಧಿಸುತ್ತಾರೆ. ಅವರ ಧರ್ಮವು ಪ್ರಸ್ತುತ ಅಮೆರಿಕ ಸಂಯುಕ್ತ ಸಂಸ್ಥಾನಗಳ ಮೇಲೂ ಜಗತ್ತಿನ ಮೇಲೂ ಜಾಗತೀಕರಣವಾದಿ ಶಕ್ತಿಗಳಾದ ಬ್ಯಾಂಕಿಂಗ್ ವ್ಯವಸ್ಥೆ, ಮುಖ್ಯವಾಹಿನಿಯ ಮಾಧ್ಯಮಗಳು, ಶಿಕ್ಷಣ ಕೇಂದ್ರಗಳು, ಹಾಗೂ ಅಕ್ರಮ ವಲಸಿಗರ ಬಲವಂತದ ವಲಸೆಯ ಮೂಲಕ ರಾಷ್ಟ್ರೀಯ ಭಿನ್ನತೆಗಳನ್ನು ಕುಸಿತಗೊಳಿಸುವ ಕಾರ್ಯದ ಮೂಲಕ ಹೇರಲ್ಪಡುತ್ತಿರುವ ‘ವೋಕ್-ವಾದ’ದಲ್ಲಿ ವ್ಯಕ್ತವಾಗುತ್ತದೆ. ಆಂಟಿಯೋಕಸ್ ಎಪಿಫನೇಸ್ ಯೆಹೂದ್ಯರ ಮೇಲೆ ಗ್ರೀಕ್ ಧರ್ಮವನ್ನು ಹೇರಿಸುತ್ತಿದ್ದಾಗ, ಅವನ ಪ್ರಯತ್ನಗಳಿಗೆ ಸಹಕರಿಸುತ್ತಿದ್ದ ಯೆಹೂದ್ಯರೂ ಇದ್ದರು. ಮಕ್ಕಬೀಯರು ಗ್ರೀಸ್‌ನ ಧರ್ಮವನ್ನು ವಿರೋಧಿಸುತ್ತಿದ್ದ ಧರ್ಮಭ್ರಷ್ಟ ಯೆಹೂದ್ಯರ ಒಂದು ವರ್ಗವನ್ನು ಪ್ರತಿನಿಧಿಸುತ್ತಾರೆ; ಆದರೆ ಗ್ರೀಕ್ ಧರ್ಮವನ್ನು ಜಾರಿಗೊಳಿಸುವ ಕಾರ್ಯವನ್ನು ಬೆಂಬಲಿಸುತ್ತಿದ್ದ ಧರ್ಮಭ್ರಷ್ಟ ಯೆಹೂದ್ಯರ ಇನ್ನೊಂದು ವರ್ಗವೂ ಇತ್ತು.</w:t>
      </w:r>
    </w:p>
    <w:p>
      <w:pPr>
        <w:pStyle w:val="ArticleBody"/>
        <w:jc w:val="left"/>
      </w:pPr>
      <w:r>
        <w:rPr>
          <w:rFonts w:ascii="Nirmala UI" w:hAnsi="Nirmala UI" w:eastAsia="Nirmala UI" w:cs="Nirmala UI"/>
        </w:rPr>
        <w:t>ಹದಿನಾರನೆಯ ವಚನವು ಶೀಘ್ರದಲ್ಲೇ ಬರುವ ಭಾನುವಾರದ ಕಾನೂನು, ಮತ್ತು ಡ್ರಾಗನ್, ಮೃಗ ಹಾಗೂ ಸುಳ್ಳು ಪ್ರವಾದಿಯ ತ್ರಿಮುಖ ಸಂಗಮವಾಗಿದೆ. ಆ ಇತಿಹಾಸಕ್ಕೆ ಮುನ್ನ ಹದಿಮೂರರಿಂದ ಹದಿನೈದರವರೆಗಿನ ವಚನಗಳು ಬರುತ್ತವೆ; ಅಲ್ಲಿ ನಲವತ್ತನೆಯ ವಚನದಲ್ಲಿನ ಮೂರು ಯುದ್ಧಗಳು ಹತ್ತನೆಯ ವಚನದಿಂದ (1989), ಹನ್ನೊಂದನೆಯ ಮತ್ತು ಹನ್ನೆರಡನೆಯ ವಚನಗಳಿಂದ (ಉಕ್ರೇನಿಯನ್ ಯುದ್ಧ), ಮತ್ತು ಪಾನಿಯಂ ಯುದ್ಧದಿಂದ ಸಂಭವಿಸುತ್ತವೆ. ಪಾನಿಯಂ ಯುದ್ಧವು ಎರಡು ಕೊಂಬುಗಳಿರುವ ಭೂಮಿಯ ಮೃಗವು ಜಾಗತಿಕವಾದಿಯ ಧಾರ್ಮಿಕ ಮತ್ತು ರಾಜಕೀಯ ತತ್ತ್ವಗಳ ಮೇಲೆ ಜಯ ಸಾಧಿಸುವ ಯುದ್ಧವನ್ನು ಪ್ರತಿನಿಧಿಸುತ್ತದೆ.</w:t>
      </w:r>
    </w:p>
    <w:p>
      <w:pPr>
        <w:pStyle w:val="ArticleBody"/>
        <w:jc w:val="left"/>
      </w:pPr>
      <w:r>
        <w:rPr>
          <w:rFonts w:ascii="Nirmala UI" w:hAnsi="Nirmala UI" w:eastAsia="Nirmala UI" w:cs="Nirmala UI"/>
        </w:rPr>
        <w:t>ಆ ಯುದ್ಧದಲ್ಲಿ, ಹನ್ನೊಂದನೆಯ ಮತ್ತು ಹನ್ನೆರಡನೆಯ ವಚನಗಳಲ್ಲಿ ಪ್ರತಿನಿಧಿಸಲ್ಪಟ್ಟಿರುವ ಪುಟಿನ್‌ನ ವಿಜಯದ ನಂತರದ ಪತನದ ಪರಿಣಾಮಗಳನ್ನು ಅಮೆರಿಕ ಸಂಯುಕ್ತ ಸಂಸ್ಥಾನಗಳ ಅಂತಿಮ ಅಧ್ಯಕ್ಷನು ಎದುರಿಸಲೇಬೇಕು. ರಷ್ಯಾದ ಪತನದಿಂದ ಉಂಟಾದ ಪರಿಣಾಮಗಳನ್ನು ಪರಿಹರಿಸುವ ಸಲುವಾಗಿ ಅವನು NATO ಅಥವಾ United Nations ಜೊತೆಗೆ ಒಕ್ಕೂಟವನ್ನು ರೂಪಿಸುವನು; ಮತ್ತು ಆ ಒಕ್ಕೂಟದ ಇತಿಹಾಸದೊಳಗೆ ಅವನು Panium ಯುದ್ಧದಲ್ಲಿ United Nations ಅನ್ನು ತೊಡಗಿಸುವನು. ನಲವತ್ತನೆಯ ವಚನದ ಮೂರನೇ ಯುದ್ಧವು, ನಲವತ್ತನೆಯ ವಚನದ ಮೊದಲ ಯುದ್ಧದಂತೆಯೇ ಇರುವದು. ಅಮೆರಿಕ ಸಂಯುಕ್ತ ಸಂಸ್ಥಾನಗಳ ಆರ್ಥಿಕ ಮತ್ತು ಸೈನಿಕ ಬಲದ ಅಡಿಯಲ್ಲಿ Soviet Union ಕುಸಿದಂತೆಯೇ, United Nations‌ನ ಜಾಗತಿಕವಾದಿಗಳು Soviet Union ಅನ್ನು ಸುಧಾರಿಸಲು Gorbachev ಮಾಡಿದ ಪ್ರಯತ್ನಗಳ ಮುಖ್ಯ ಅಂಶವಾಗಿದ್ದ “perestroika” ಅನ್ನು ಪುನರಾವರ್ತಿಸಲು ಬಲಾತ್ಕರಿಸಲ್ಪಡುವರು; ಆದರೆ ಅದು ಅಂತಿಮವಾಗಿ Soviet ವ್ಯವಸ್ಥೆಯ ವಿಕಲನಕ್ಕೆ ಮತ್ತು Soviet Union‌ನ ಅಂತಿಮ ವಿಘಟನಕ್ಕೆ ಕಾರಣವಾದಂತೆಯೇ ಆಗುವುದು.</w:t>
      </w:r>
    </w:p>
    <w:p>
      <w:pPr>
        <w:pStyle w:val="ArticleBody"/>
        <w:jc w:val="left"/>
      </w:pPr>
      <w:r>
        <w:rPr>
          <w:rFonts w:ascii="Nirmala UI" w:hAnsi="Nirmala UI" w:eastAsia="Nirmala UI" w:cs="Nirmala UI"/>
        </w:rPr>
        <w:t>ಮೂರನೆಯ ಯುದ್ಧವು ಮೊದಲನೆಯ ಯುದ್ಧದ ಮೂಲಕ ಚಿತ್ರಿತವಾಗಿದೆ; ಮತ್ತು ಆರ್ಥಿಕ ಹಾಗೂ ಸೈನಿಕ ಒತ್ತಡದ ಮೂಲಕ, ರೀಗನ್‌ನಿಂದ ಪ್ರತಿನಿಧಿಸಲ್ಪಟ್ಟಿರುವ ಟ್ರಂಪ್, ಸಂಯುಕ್ತ ರಾಷ್ಟ್ರಗಳನ್ನು “ಪೆರೆಸ್ಟ್ರೊಯಿಕಾ”ಗೆ—ಅಂದರೆ ಪುನರ್‌ರಚನೆ ಅಥವಾ ಸುಧಾರಣೆಗೆ—ಬಲಾತ್ಕರಿಸುವನು. ಆ ಪುನರ್‌ರಚನೆ ಸಂಯುಕ್ತ ರಾಷ್ಟ್ರಗಳಾಗಿರುವ ಹತ್ತು ರಾಜರ ವ್ಯವಸ್ಥೆಯ ತಲೆಯ ಮೇಲೆ ಅಮೇರಿಕಾ ಸಂಯುಕ್ತ ಸಂಸ್ಥಾನವನ್ನು ಸ್ಥಾಪಿಸುವುದು. ಆ ಯುದ್ಧದಲ್ಲಿ, ನಂತರ ಪಾಪಸಿ ತಾನು ಇತಿಹಾಸದೊಳಗೆ ಪ್ರವೇಶಿಸುವುದು; ಆಗ ಟ್ರಂಪ್ ಜಯಿಸುತ್ತಿರುವ ಆ ವ್ಯವಸ್ಥೆಯ ರಕ್ಷಕನೆಂದು ತನ್ನನ್ನು ಹೇಳಿಕೊಳ್ಳುವುದು.</w:t>
      </w:r>
    </w:p>
    <w:p>
      <w:pPr>
        <w:pStyle w:val="ArticleBody"/>
        <w:jc w:val="left"/>
      </w:pPr>
      <w:r>
        <w:rPr>
          <w:rFonts w:ascii="Nirmala UI" w:hAnsi="Nirmala UI" w:eastAsia="Nirmala UI" w:cs="Nirmala UI"/>
        </w:rPr>
        <w:t>ಅದೇ ಇತಿಹಾಸದಲ್ಲಿ, ಅಬ್ರಹಾಂ ಲಿಂಕನ್ ಹೇಗೆ ಎದುರಿಸಲು ಬಲಾತ್ಕರಿಸಲ್ಪಟ್ಟನೋ, ಹಾಗೆಯೇ ಟ್ರಂಪ್‌ನು ಕೂಡ ತಾನು ಎದುರಿಸಲೇಬೇಕಾದ ಒಂದು ಆಂತರಿಕ ಗೃಹಯುದ್ಧವನ್ನು ಎದುರಿಸಬೇಕಾಗುತ್ತದೆ. ಆ ಗೃಹಯುದ್ಧವು ಸಂಯುಕ್ತ ಸಂಸ್ಥಾನಗಳೊಳಗಿನ ಪರಸ್ಪರ ವಿರೋಧಿ ಎರಡು ಧರ್ಮಭ್ರಷ್ಟ ಗುಂಪುಗಳ ನಡುವೆ ನಡೆಯುವುದು. ಒಂದು ವರ್ಗವೆಂದರೆ, ಎರಡೂ ರಾಜಕೀಯ ಪಕ್ಷಗಳ ಪ್ರಗತಿಶೀಲ ಜಾಗತೀಕರಣವಾದಿಗಳಾಗಿರುವ, ವೋಕ್-ಇಸಮ್‌ನ ಧರ್ಮವನ್ನೂ ತತ್ತ್ವಶಾಸ್ತ್ರವನ್ನೂ ಸ್ವೀಕರಿಸಿರುವವರಿಂದ ಪ್ರತಿನಿಧಿಸಲ್ಪಡುವವರು. ಮತ್ತೊಂದು ವರ್ಗವು (MAGA-ism) ತಾವು ನಿಜವಾದ ಪ್ರೊಟೆಸ್ಟಂಟ್‌ಗಳು ಎಂದು ಹೇಳಿಕೊಳ್ಳುತ್ತದೆ, ಆದಾಗ್ಯೂ ಅವರು ಆ ಪದವಿಯನ್ನು 1844ರಲ್ಲಿ ಕಳೆದುಕೊಂಡರು.</w:t>
      </w:r>
    </w:p>
    <w:p>
      <w:pPr>
        <w:pStyle w:val="ArticleBody"/>
        <w:jc w:val="left"/>
      </w:pPr>
      <w:r>
        <w:rPr>
          <w:rFonts w:ascii="Nirmala UI" w:hAnsi="Nirmala UI" w:eastAsia="Nirmala UI" w:cs="Nirmala UI"/>
        </w:rPr>
        <w:t>ಅಧ್ಯಕ್ಷರ ಗುಂಪು MAGA-ವಾದದಿಂದ ಪ್ರತಿನಿಧಿಸಲ್ಪಡುತ್ತದೆ; ಮತ್ತು ಅದು ನಿಜವಾದ ಪ್ರೊಟೆಸ್ಟಾಂಟ್ ಧರ್ಮವನ್ನೂ ಸಂವಿಧಾನವನ್ನೂ ಉಳಿಸಿಹಾಕುತ್ತಿದೆ ಎಂಬ ತಪ್ಪು ದಾವೆಯ ಮೇಲೆ ಆಧಾರಿತವಾಗಿದೆ. ವೋಕ್-ವಾದದ ದಾವು ಎಂದರೆ ಮಾತೃಭೂಮಿಯ ಧರ್ಮ, ನ್ಯೂ ಏಜ್, ಮತ್ತು ಸಂವಿಧಾನವನ್ನು ಸಮಾಜದ ರೂಢಿನಿಯಮಗಳ ಪ್ರಸ್ತುತ ಪರಿಸ್ಥಿತಿಗಳ ಪ್ರಕಾರವೇ ಅನ್ವಯಿಸಬೇಕು, ಸಂಸ್ಥಾಪಕ ಪಿತೃಗಳ ಪುರಾತನ ಕಲ್ಪನೆಗಳ ಪ್ರಕಾರವಲ್ಲ ಎಂಬ ನಂಬಿಕೆಯಾಗಿದೆ.</w:t>
      </w:r>
    </w:p>
    <w:p>
      <w:pPr>
        <w:pStyle w:val="ArticleBody"/>
        <w:jc w:val="left"/>
      </w:pPr>
      <w:r>
        <w:rPr>
          <w:rFonts w:ascii="Nirmala UI" w:hAnsi="Nirmala UI" w:eastAsia="Nirmala UI" w:cs="Nirmala UI"/>
        </w:rPr>
        <w:t>ಕ್ರಿ.ಪೂ. 167ರಲ್ಲಿ ಮೋದೇಯೀನಿನಲ್ಲಿ ಆರಂಭವಾದ ಬಂಡಾಯದಿಂದ ಪ್ರತಿನಿಧಿಸಲ್ಪಟ್ಟಂತೆ, ಅಮೇರಿಕ ಸಂಯುಕ್ತ ಸಂಸ್ಥಾನಗಳ ಒಳಗಿನ ಜಾಗತೀಕರಣವಾದಿ-ಪ್ರಗತಿಪರ ಡೆಮೋಕ್ರ್ಯಾಟ್‌ಗಳ ಪ್ರಯತ್ನಗಳನ್ನು ಮತ್ತಥಿಯಾಸ್ (ಟ್ರಂಪ್) ಅಂತ್ಯಗೊಳಿಸುವನು. ನಂತರ, ಹನುಕ್ಕಾ ಆಚರಣೆಯ ಮೂಲಕ ಸ್ಮರಿಸಲ್ಪಡುವಂತೆ, ಮಕ್ಕಬಿಯರು ದೇವಾಲಯವನ್ನು ಪುನಃ ಪ್ರತಿಷ್ಠಾಪಿಸಿದ ಕ್ರಿ.ಪೂ. 164ರ ಇತಿಹಾಸವನ್ನು ಟ್ರಂಪ್ ಮರುಕಳಿಸುವನು. ಅನಂತರ, ಕ್ರಿ.ಪೂ. 161ರಿಂದ ಕ್ರಿ.ಪೂ. 158ರವರೆಗೆ ಪ್ರತಿನಿಧಿಸಲ್ಪಡುವ ಅವಧಿಯಲ್ಲಿ, ಧಾರ್ಮಿಕ ಶಕ್ತಿ ಮತ್ತು ರಾಜಕೀಯ ಶಕ್ತಿಯ ನಡುವಿನ ಅನಧಿಕೃತ ಸಂಬಂಧವನ್ನು ಗುರುತಿಸುವ ಪ್ರತಿಮೆಯಾಗಿರುವ ಪಾಪಾಸಿಯ ಪ್ರತಿಮೆಯನ್ನು ಸ್ಥಾಪಿಸಲು ಟ್ರಂಪ್ ಅಂತಿಮ ಒತ್ತಾಯವನ್ನು ಆರಂಭಿಸುವನು. ಕ್ರಿ.ಪೂ. 158ರಲ್ಲಿ, ಹದಿನಾರುನೇ ವಚನದಲ್ಲಿರುವ ಶೀಘ್ರದಲ್ಲೇ ಬರುವ ಭಾನುವಾರ ಕಾನೂನು ಜಾರಿಗೊಳ್ಳುವಂತೆ, ಆ ಕೂಟ ಜಾರಿಗೆ ಬರಲಿದೆ.</w:t>
      </w:r>
    </w:p>
    <w:p>
      <w:pPr>
        <w:pStyle w:val="ArticleBody"/>
        <w:jc w:val="left"/>
      </w:pPr>
      <w:r>
        <w:rPr>
          <w:rFonts w:ascii="Nirmala UI" w:hAnsi="Nirmala UI" w:eastAsia="Nirmala UI" w:cs="Nirmala UI"/>
        </w:rPr>
        <w:t>ದಾನಿಯೇಲನು ಹನ್ನೊಂದನೇ ಅಧ್ಯಾಯದಲ್ಲಿ ಮೊದಲು ರೋಮವು ರಾಜಕೀಯವಾಗಿ ಹೇಗೆ ಅಧಿಕಾರವನ್ನು ಪಡೆದುಕೊಳ್ಳುತ್ತದೆ ಎಂಬುದನ್ನು ಗುರುತಿಸುತ್ತಾನೆ; ನಂತರ ಅದೇ ಇತಿಹಾಸದಲ್ಲೇ ದೇವರ ಜನರೊಂದಿಗೆ ರೋಮವು ಹೇಗೆ ವ್ಯವಹರಿಸುತ್ತದೆ ಎಂಬುದನ್ನು ಗುರುತಿಸುವ ಮತ್ತೊಂದು ಸರಣಿಯ ಮೂಲಕ ದಾನಿಯೇಲನು ಅದೇ ಇತಿಹಾಸವನ್ನು ಪುನರಾವರ್ತಿಸಿ ವಿಸ್ತರಿಸುತ್ತಾನೆ. ಹದಿನಾರನೇ ವಚನದಿಂದ ಹತ್ತೊಂಬತ್ತನೇ ವಚನದವರೆಗೆ, ಪೌರಾಣಿಕ ರೋಮವು ಲೋಕದ ಮೇಲಿನ ಹಿಡಿತವನ್ನು ಪಡೆಯುವುದಕ್ಕೆ ಎದುರಾದ ಮೂರು ಅಡಚಣೆಗಳನ್ನು ಚಿತ್ರಿಸಲಾಗಿದೆ. ಹದಿನಾರನೇ ವಚನದಲ್ಲಿ, ಕ್ರಿ.ಪೂ. 65ರಲ್ಲಿ ಸಿರಿಯಾವನ್ನು ಪೌರಾಣಿಕ ರೋಮವು ಜಯಿಸಿತು; ನಂತರ ಕ್ರಿ.ಪೂ. 63ರಲ್ಲಿ ಪೊಂಪೇಯನು ಯೂದಾಯವನ್ನು ಜಯಿಸಿದನು. ಹದಿನಾರನೇ ವಚನವು ರೋಮವು ಮಹಿಮೆಯ ನಾಡಿನಲ್ಲಿ ನಿಲ್ಲಬೇಕಾಗಿದ್ದ ಸಮಯವನ್ನು ಸೂಚಿಸುತ್ತದೆ; ಹೀಗೆ ಮಾಡುವುದರ ಮೂಲಕ ಅದೇ ಅಧ್ಯಾಯದ ನಲವತ್ತೊಂದನೇ ವಚನದಲ್ಲಿರುವ ಭಾನುವಾರದ ಕಾನೂನಿಗೆ ಅದು ಪ್ರತಿರೂಪವಾಗುತ್ತದೆ.</w:t>
      </w:r>
    </w:p>
    <w:p>
      <w:pPr>
        <w:pStyle w:val="ArticleBody"/>
        <w:jc w:val="left"/>
      </w:pPr>
      <w:r>
        <w:rPr>
          <w:rFonts w:ascii="Nirmala UI" w:hAnsi="Nirmala UI" w:eastAsia="Nirmala UI" w:cs="Nirmala UI"/>
        </w:rPr>
        <w:t>ಗೆಲ್ಲುವಿಕೆಯ ಇತಿಹಾಸವು ಕ್ರಿ.ಪೂ. 63ರಲ್ಲಿ [1863ಕ್ಕೆ ಸಮಾಂತರವಾಗಿ] ಸಂಭವಿಸಿತು ಎಂಬುದನ್ನು ಗಮನಿಸುವುದು ಮುಖ್ಯ; ಅದು ಯೆರೂಸಲೇಮಿನೊಳಗೆ ನಡೆಯುತ್ತಿದ್ದ ಗೃಹಯುದ್ಧದ ಮಧ್ಯದಲ್ಲಿತ್ತು. ಊರಿಯಾ ಸ್ಮಿತ್ ಹೀಗೆ ಹೇಳಿದ್ದಾರೆ: “ಪಾಂಟಸ್‌ನ ರಾಜನಾದ ಮಿಥ್ರಿದಾತೇಸನ ವಿರುದ್ಧದ ತನ್ನ ದಂಡಯಾತ್ರೆಯಿಂದ ಪೊಂಪೇಯನು ಹಿಂದಿರುಗಿದಾಗ, ಯೂದಾಯದ ಕಿರೀಟಕ್ಕಾಗಿ ಇಬ್ಬರು ಸ್ಪರ್ಧಿಗಳು, ಹಿರ್ಕಾನಸ್ ಮತ್ತು ಅರಿಸ್ಟೋಬುಲುಸ್, ಹೋರಾಡುತ್ತಿದ್ದರು.”</w:t>
      </w:r>
    </w:p>
    <w:p>
      <w:pPr>
        <w:pStyle w:val="ArticleBody"/>
        <w:jc w:val="left"/>
      </w:pPr>
      <w:r>
        <w:rPr>
          <w:rFonts w:ascii="Nirmala UI" w:hAnsi="Nirmala UI" w:eastAsia="Nirmala UI" w:cs="Nirmala UI"/>
        </w:rPr>
        <w:t>“ಹಿರ್ಕಾನುಸ್” ಮತ್ತು “ಅರಿಸ್ಟೋಬುಲುಸ್” ಎಂಬ ಹೆಸರುಗಳು ಎರಡೂ ಗ್ರೀಕ್ ಮೂಲದವುಗಳಾಗಿದ್ದು, ವಿಶೇಷವಾಗಿ ಹೆಲ್ಲೆನಿಸ್ಟಿಕ್ ಅವಧಿಯ ಯೆಹೂದಿ ಇತಿಹಾಸ ಮತ್ತು ಹಸ್ಮೋನಿಯನ್ ವಂಶದ ಸಂದರ್ಭದಲ್ಲಿ ಐತಿಹಾಸಿಕ ಮಹತ್ವವನ್ನು ಹೊಂದಿವೆ. “ಹಿರ್ಕಾನುಸ್” ಎಂಬುದು ಗ್ರೀಕ್ ಪದವಾದ “ಹುರ್ಕಾನೋಸ್” ನಿಂದ ಬಂದಿದ್ದು, ಅದು ಪರ್ಶಿಯನ್ ಭಾಷೆಯ “ಹುರ್ಕಾನ್” ಎಂಬ ಪದದಿಂದ ಉದ್ಭವಿಸಿರಬಹುದು; ಅದರ ಅರ್ಥ “ತೋಳ” ಎನ್ನುವುದು. ಹಿರ್ಕಾನುಸ್ ಎಂಬ ಹೆಸರು ಹಲವು ಹಸ್ಮೋನಿಯನ್ ಆಳ್ವಿಕಾರರು ಧರಿಸಿದ ಹೆಸರಾಗಿತ್ತು. “ಅರಿಸ್ಟೋಬುಲುಸ್” ಎಂಬುದರ ಅರ್ಥ “ಶ್ರೇಷ್ಠ ಸಲಹೆಗಾರ” ಅಥವಾ “ಉತ್ತಮ ಉಪದೇಶಕ” ಎಂಬುದು. ಅರಿಸ್ಟೋಬುಲುಸ್ ಕೂಡ ಹಲವು ಹಸ್ಮೋನಿಯನ್ ಆಳ್ವಿಕಾರರು ಧರಿಸಿದ ಮತ್ತೊಂದು ಹೆಸರಾಗಿತ್ತು. “ಹಿರ್ಕಾನುಸ್” ಮತ್ತು “ಅರಿಸ್ಟೋಬುಲುಸ್” ಎರಡೂ ಹಸ್ಮೋನಿಯನ್ ಅವಧಿಯ ಯೆಹೂದಿ ಇತಿಹಾಸದಲ್ಲಿನ ಮಹತ್ವದ ವ್ಯಕ್ತಿಗಳೊಂದಿಗೆ ಸಂಬಂಧಿಸಿದ ಹೆಸರುಗಳಾಗಿವೆ. ಅವರು ಯೂದಾಯದಲ್ಲಿನ ಹಸ್ಮೋನಿಯನ್ ರಾಜ್ಯದ ಆಡಳಿತ ಮತ್ತು ವಿಸ್ತರಣೆಯಲ್ಲಿ ಪ್ರಮುಖ ಪಾತ್ರವಹಿಸಿದ ಆಳ್ವಿಕಾರರಾಗಿದ್ದರು. ಕ್ರಿಸ್ತನ ಕಾಲದಲ್ಲಿ ಹಸ್ಮೋನಿಯನ್ ರಾಜ್ಯದ ಪ್ರವಾದಿತನಾತ್ಮಕ ವಂಶಜರೂ ಪ್ರತಿನಿಧಿಗಳೂ ಫರಿಸಾಯರಾಗಿದ್ದರು.</w:t>
      </w:r>
    </w:p>
    <w:p>
      <w:pPr>
        <w:pStyle w:val="ArticleBody"/>
        <w:jc w:val="left"/>
      </w:pPr>
      <w:r>
        <w:rPr>
          <w:rFonts w:ascii="Nirmala UI" w:hAnsi="Nirmala UI" w:eastAsia="Nirmala UI" w:cs="Nirmala UI"/>
        </w:rPr>
        <w:t>ಪೊಂಪೇಯನು ಯೆರೂಸಲೇಮನ್ನು ಜಯಿಸಿದಾಗ, ಎರಡು ರಾಜಕೀಯ ಪಕ್ಷಗಳೂ ತಮ್ಮ ಮೂಲವನ್ನು ಕ್ರಿ.ಪೂ. 167ರಲ್ಲಿ ಮೊದೇಯಿನ್ ಪ್ರತಿನಿಧಿಸಿದ ಬಂಡಾಯದ ಕಾಲದವರೆಗೆ ಅನುಸರಿಸಿಕೊಂಡುವು. ಪೊಂಪೇಯನು ಆ ಬಂಡಾಯದಲ್ಲಿ ಒಳಗೊಳ್ಳುತ್ತಿದ್ದಂತೆ, ಯೆರೂಸಲೇಮನ್ನು ವಶಪಡಿಸಿಕೊಳ್ಳಬೇಕೆಂದು ಅವನು ನಿರ್ಧರಿಸಿದನು; ಅರಿಸ್ಟೋಬುಲುಸಿನ ರಾಜಕೀಯ ಪಕ್ಷವು ಅವನಿಗೆ ಪ್ರತಿರೋಧಿಸಬೇಕೆಂದು ನಿರ್ಧರಿಸಿತು, ಆದರೆ ಹೈರ್ಕಾನಸದ ಪಕ್ಷವು ಪೊಂಪೇಯನಿಗೆ ಬಾಗಿಲುಗಳನ್ನು ತೆರೆಯಬೇಕೆಂದು ನಿರ್ಧರಿಸಿತು. ಬಳಿಕ ಪೊಂಪೇಯನು ಯೆರೂಸಲೇಮಿನ ಮೇಲೆ ತನ್ನ ದಾಳಿಯನ್ನು ಆರಂಭಿಸಿದನು, ಮತ್ತು ಮೂರು ತಿಂಗಳುಗಳ ನಂತರ ಯೆರೂಸಲೇಮು ಶಾಶ್ವತವಾಗಿ ರೋಮಿನ ಅಧೀನಾಧಿಕಾರದ ಅಡಿಯಲ್ಲಿ ಬಂತು.</w:t>
      </w:r>
    </w:p>
    <w:p>
      <w:pPr>
        <w:pStyle w:val="ArticleBody"/>
        <w:jc w:val="left"/>
      </w:pPr>
      <w:r>
        <w:rPr>
          <w:rFonts w:ascii="Nirmala UI" w:hAnsi="Nirmala UI" w:eastAsia="Nirmala UI" w:cs="Nirmala UI"/>
        </w:rPr>
        <w:t>ಹತ್ತೊಂಬತ್ತನೇ ವಚನಕ್ಕೆ ಬಂದಾಗ ಮೂರನೆಯ ಹಾಗೂ ಅಂತಿಮ ಅಡ್ಡಿಯಾಗಿದ್ದ ಐಗುಪ್ತವನ್ನು ರೋಮನು ತನ್ನ ವಶಕ್ಕೆ ತೆಗೆದುಕೊಂಡಿತು. ನಂತರ ಇಪ್ಪತ್ತನೇ ವಚನದಲ್ಲಿ ಕ್ರಿಸ್ತನ ಜನನವನ್ನು ಗುರುತಿಸಲಾಗುತ್ತದೆ; ಅಲ್ಲಿ ದಾನಿಯೇಲನು ಆ ಇತಿಹಾಸದಲ್ಲಿ ರೋಮನು ದೇವರ ಜನರೊಂದಿಗೆ ಹೇಗೆ ವ್ಯವಹರಿಸಿತು ಎಂಬುದನ್ನು ವಿವರಿಸಲು ಆರಂಭಿಸುತ್ತಾನೆ. ಇಪ್ಪತ್ತೊಂದು ಮತ್ತು ಇಪ್ಪತ್ತೆರಡನೇ ವಚನಗಳಲ್ಲಿ ಕ್ರಿಸ್ತನು ಶಿಲುಬೆಗೆ ಹಾಕಲ್ಪಡುತ್ತಾನೆ. ಇಪ್ಪತ್ತಮೂರನೇ ವಚನದಲ್ಲಿ ಕ್ರಿ.ಪೂ. 161ರಿಂದ ಕ್ರಿ.ಪೂ. 158ರವರೆಗೆ ಆರಂಭವಾದ ಒಡಂಬಡಿಕೆಯನ್ನು, ಧರ್ಮಭ್ರಷ್ಟ ಯೆಹೂದ್ಯರು ತಮಗೆ “ರಾಜನಿಲ್ಲ, ಸೀಸರ್ ಮಾತ್ರ” ಎಂದು ಘೋಷಿಸಿದ ಶಿಲುಬೆಯ ಕುರಿತು ವಿವರಿಸುವ ವಚನಗಳ ತಕ್ಷಣವೇ ಗುರುತಿಸಲಾಗುತ್ತದೆ. ಗ್ರೀಕ್ ಧಾರ್ಮಿಕ ತತ್ತ್ವಶಾಸ್ತ್ರದ ಒಳನುಗ್ಗುವಿಕೆಯನ್ನು ಪ್ರತಿರೋಧಿಸಿದ್ದ ಮಕಬಿಯರ ಮೂಲಕ ಪ್ರತಿನಿಧಿಸಲ್ಪಟ್ಟ ಧರ್ಮಭ್ರಷ್ಟ ಯೆಹೂದ್ಯರ ವಂಶವು, ಹಾಗೆ ಮಾಡುವ ಕ್ರಮದಲ್ಲೇ ರೋಮಿನೊಂದಿಗೆ ಅಪವಿತ್ರ ಸಂಬಂಧವನ್ನು ಸ್ಥಾಪಿಸಿತು; ಅವರ ಅಪವಿತ್ರ ಸಂಬಂಧದ ಫಲವು ಸಂಪೂರ್ಣವಾಗಿ ಪ್ರಕಟವಾದ ಶಿಲುಬೆಯ ಇತಿಹಾಸವನ್ನು ಗುರುತಿಸುವ ವಚನದ ನಂತರವೇ ಆ ವಂಶದ ಅನುಕ್ರಮ ಬರುತ್ತದೆ.</w:t>
      </w:r>
    </w:p>
    <w:p>
      <w:pPr>
        <w:pStyle w:val="ArticleBody"/>
        <w:jc w:val="left"/>
      </w:pPr>
      <w:r>
        <w:rPr>
          <w:rFonts w:ascii="Nirmala UI" w:hAnsi="Nirmala UI" w:eastAsia="Nirmala UI" w:cs="Nirmala UI"/>
        </w:rPr>
        <w:t>ಎಪ್ಪತ್ತು ವರ್ಷಗಳ ಬಂಧನದ ನಂತರ ನಿರ್ಮಿಸಲ್ಪಟ್ಟ ದೇವಾಲಯಕ್ಕೆ ಶೇಖೀನಾ ಎಂದಿಗೂ ಮರಳಿ ಬಂದಿಲ್ಲ. ಮಲಾಕಿಯ ಮೂಲಕ ಘೋಷಿಸಲ್ಪಟ್ಟ ಕೊನೆಯ ಪ್ರವಾದಕೀಯ ಸಾಕ್ಷಿ, ಕ್ರಿ.ಪೂ. ಐದನೇ ಶತಮಾನದ ಮಧ್ಯಭಾಗದ ಸುತ್ತ ನೀಡಲ್ಪಟ್ಟಿತು. ಮಕಬೀಯರು ಜಾಗತಿಕತಾವಾದಿ ಗ್ರೀಕ್ ಪ್ರಭಾವದ ವಿರುದ್ಧ ಎದ್ದು ನಿಲ್ಲುವ ಮೊದಲು ನೂರಾರು ವರ್ಷಗಳ ಕಾಲ ದೇವರ ದೃಶ್ಯಮಾನ ಸಾನ್ನಿಧ್ಯವೂ ಇರಲಿಲ್ಲ, ಪ್ರವಾದಕೀಯ ಸಾಕ್ಷಿಯೂ ಇರಲಿಲ್ಲ. ತಮ್ಮ ಬಂಡಾಯದ ಆರಂಭದಲ್ಲಿ, ಟೋಲೆಮಿ ಮತ್ತು ಉಜ್ಜೀಯ ರಾಜನು ಯತ್ನಿಸಿದ್ದ ಅದೇ ದ್ರೋಹವನ್ನು ಅವರು ನೆರವೇರಿಸಿದರು; ಏಕೆಂದರೆ ಇಬ್ಬರು ರಾಜರೂ ಯಾಜಕನ ಪಾತ್ರವನ್ನು ನೆರವೇರಿಸಿ ದೇವಾಲಯದಲ್ಲಿ ಅರ್ಪಣೆಯನ್ನು ಸಮರ್ಪಿಸಲು ಪ್ರಯತ್ನಿಸಿದ್ದರು.</w:t>
      </w:r>
    </w:p>
    <w:p>
      <w:pPr>
        <w:pStyle w:val="ArticleBody"/>
        <w:jc w:val="left"/>
      </w:pPr>
      <w:r>
        <w:rPr>
          <w:rFonts w:ascii="Nirmala UI" w:hAnsi="Nirmala UI" w:eastAsia="Nirmala UI" w:cs="Nirmala UI"/>
        </w:rPr>
        <w:t>ಜೊನಾಥಾನ್ ಅಪ್ಪುಸ್ (ಜೊನಾಥಾನ್ ಮಕ್ಕಬಾಯಿಯಸ್ ಎಂದೂ ಪರಿಚಿತನು) ಮಕ್ಕಬಾಯರ ಬಂಡೆಯನ್ನು ಆರಂಭಿಸಿದ ಮತ್ತತೀಯನ ಪುತ್ರರಲ್ಲಿ ಒಬ್ಬನಾಗಿದ್ದನು; ಸೆಲ್ಯೂಸಿಡ್ ಸಾಮ್ರಾಜ್ಯದ ವಿರುದ್ಧ ನಡೆದ ಯೆಹೂದ್ಯರ ಬಂಡೆಯನ್ನು ಮುನ್ನಡೆಸುವಲ್ಲಿ ಅವನು ಪ್ರಮುಖ ಪಾತ್ರ ವಹಿಸಿದನು. ಯುದ್ಧದಲ್ಲಿ ಅವನ ಸಹೋದರನಾದ ಯೂದ ಮಕ್ಕಬಿಯ ಮರಣದ ನಂತರ, ಜೊನಾಥಾನ್ ಮಕ್ಕಬಾಯರ ಸೈನ್ಯಗಳ ನೇತೃತ್ವವನ್ನು ವಹಿಸಿಕೊಂಡನು. ತನ್ನ ಸೈನಿಕ ಮತ್ತು ರಾಜಕೀಯ ನಾಯಕತ್ವದ ಜೊತೆಗೆ, ಜೊನಾಥಾನ್ ಮಹಾಯಾಜಕನ ಪಾತ್ರವನ್ನೂ ಸ್ವೀಕರಿಸಿ, ಯೆಹೂದ್ಯ ಜನರ ಆಧ್ಯಾತ್ಮಿಕ ನಾಯಕರಾಗಿ ಸೇವೆ ಸಲ್ಲಿಸಿದನು. ನಾಯಕನಾಗಿಯೂ ಮಹಾಯಾಜകനಾಗಿಯೂ ಜೊನಾಥಾನ್ ವಹಿಸಿದ ಈ ದ್ವಿಪಾತ್ರವು ಯೆಹೂದ್ಯರ ಇತಿಹಾಸದಲ್ಲಿ ಮಹತ್ವದ ಬೆಳವಣಿಗೆಯನ್ನು ಸೂಚಿಸಿತು; ಏಕೆಂದರೆ ಇದರಿಂದ ರಾಜಕೀಯವೂ ಧಾರ್ಮಿಕವೂ ಆದ ಅಧಿಕಾರ ಎರಡೂ ಹಾಸ್ಮೋನೀಯ ವಂಶದೊಳಗೆ ಏಕೀಕೃತವಾದವು. ಅವನ ನಾಯಕತ್ವವು ಯೆಹೂದ್ಯರ ಸ್ವಾಯತ್ತತೆಯನ್ನು ಬಲಪಡಿಸಲು ಸಹಾಯಮಾಡಿ, ಯೂದಾಯದಲ್ಲಿ ಹಾಸ್ಮೋನೀಯ ಆಡಳಿತವನ್ನು ಸ್ಥಾಪಿಸಿತು.</w:t>
      </w:r>
    </w:p>
    <w:p>
      <w:pPr>
        <w:pStyle w:val="ArticleBody"/>
        <w:jc w:val="left"/>
      </w:pPr>
      <w:r>
        <w:rPr>
          <w:rFonts w:ascii="Nirmala UI" w:hAnsi="Nirmala UI" w:eastAsia="Nirmala UI" w:cs="Nirmala UI"/>
        </w:rPr>
        <w:t>ರಾಫಿಯಾ ಯುದ್ಧದಲ್ಲಿನ ವಿಜಯದ ನಂತರ ಪ್ಟೋಲೆಮಿ ಯತ್ನಿಸಿದ್ದ ಅದೇ ಪಾಪವು ಮಕ್ಕಬಾಯರ ಬಂಡಾಯದ ಆರಂಭದಲ್ಲೇ ನೆರವೇರಿಸಲ್ಪಟ್ಟಿತು. ಅದು ರಾಜ ಉಜ್ಜೀಯನ ಕಾಲದಲ್ಲಿ ಯಾಜಕರು ಪ್ರತಿರೋಧಿಸಿದ್ದ ಅದೇ ಪಾಪವಾಗಿತ್ತು; ಆದರೆ ದೇವಾಲಯದ ಸೇವೆಗಳನ್ನು ರಕ್ಷಿಸುತ್ತಿದ್ದೇವೆ ಎಂದು ಮಕ್ಕಬಾಯರು ಘೋಷಿಸಿಕೊಂಡದ್ದು ಸಭೆಯೂ ರಾಜ್ಯವೂ ಒಂದಾಗುವಿಕೆಗೆ ಸಂಬಂಧಿಸಿದ ದಾರಿ ತಪ್ಪಿದ ಹಾಗೂ ಬಂಡಾಯಸ್ವರೂಪದ ವ್ಯಕ್ತೀಕರಣವಾಗಿತ್ತು; ಹಾಗಾಗಿ, ಬೈಡನ್‌ನ ಜಾಗತಿಕವಾದಿ “ವೋಕ್-ಇಸಮ್”ನ ಪ್ರಭಾವಿ ನುಗ್ಗುವಿಕೆಗಳ ವಿರುದ್ಧ ಟ್ರಂಪ್‌ಗೆ ಬೆಂಬಲವಾಗಿ ಈಗ ಗುಂಪುಗೂಡುತ್ತಿರುವ ಧರ್ಮಭ್ರಷ್ಟ ಪ್ರೊಟೆಸ್ಟಾಂಟಿಸಮ್‌ನ ಬಂಡಾಯಕ್ಕೆ ಅದು ಒಂದು ಪ್ರತಿರೂಪವಾಗಿದೆ.</w:t>
      </w:r>
    </w:p>
    <w:p>
      <w:pPr>
        <w:pStyle w:val="ArticleBody"/>
        <w:jc w:val="left"/>
      </w:pPr>
      <w:r>
        <w:rPr>
          <w:rFonts w:ascii="Nirmala UI" w:hAnsi="Nirmala UI" w:eastAsia="Nirmala UI" w:cs="Nirmala UI"/>
        </w:rPr>
        <w:t>ಬೈಬಲ್ ಹೇಳುವುದು: ನೀವು ಅವರನ್ನು ಅವರ ಫಲಗಳಿಂದ ತಿಳಿದುಕೊಳ್ಳುವಿರಿ; ಮತ್ತು ಕ್ರಿಸ್ತನ ಕಾಲದಲ್ಲಿ ಇದ್ದ ಫರಿಸಾಯರು ಮತ್ತತ್ಯಾಹನಿಂದ ಆರಂಭವಾದ ಹಸ್ಮೋನಿಯನ್ ವಂಶದ ಅಂತಿಮ ಅವಶೇಷಗಳಾಗಿದ್ದರು. ಮತ್ತತ್ಯಾಹನು, ಮತ್ತು ಅವನು ಆರಂಭಿಸಿದ ಬಂಡಾಯವು, ಫರಿಸಾಯಿತನದ ಫಲಗಳನ್ನು ತಂದಿತು; ಅದೇ ರೀತಿ “Make America Great Again” ಎಂಬ ಕಲ್ಪನೆಯನ್ನು ಬೆಂಬಲಿಸುತ್ತಿರುವ ಧರ್ಮಭ್ರಷ್ಟ ಪ್ರೊಟೆಸ್ಟೆಂಟ್‌ಗಳೂ ಕೂಡ. ಅಮೇರಿಕಾ ಮಹಾನ್ ಆಗಿದ್ದದ್ದು ಸಂವಿಧಾನವು ಸಭೆಯನ್ನೂ ರಾಜ್ಯವನ್ನೂ ಪರಸ್ಪರ ಪ್ರತ್ಯೇಕವಾಗಿರಿಸಬೇಕೆಂದು ಅರ್ಥಮಾಡಿಕೊಳ್ಳಲ್ಪಟ್ಟಾಗ; ಆದರೆ ಹನುಕ್ಕಾ ಹಬ್ಬದಿಂದ ಸ್ಮರಿಸಲ್ಪಡುವ ವಿಜಯದಿಂದ ಪ್ರತಿನಿಧಿಸಲ್ಪಡುವ ಆ ಕಪಟ ಅದ್ಭುತದ ಸಮಯದಲ್ಲಿ, ಭಾನುವಾರ ಕಾನೂನು ರೂಪಿಸುವ ಚಳವಳಿಯು ಬಹಿರಂಗವಾಗಿ ಹೊರಬರುತ್ತದೆ.</w:t>
      </w:r>
    </w:p>
    <w:p>
      <w:pPr>
        <w:pStyle w:val="ArticleBody"/>
        <w:jc w:val="left"/>
      </w:pPr>
      <w:r>
        <w:rPr>
          <w:rFonts w:ascii="Nirmala UI" w:hAnsi="Nirmala UI" w:eastAsia="Nirmala UI" w:cs="Nirmala UI"/>
        </w:rPr>
        <w:t>ಮುಂದಿನ ಲೇಖನದಲ್ಲಿ ನಾವು ಈ ಅಧ್ಯಯನವನ್ನು ಮುಂದುವರಿಸುವೆವು.</w:t>
      </w:r>
    </w:p>
    <w:p>
      <w:pPr>
        <w:pStyle w:val="ArticleScripture"/>
        <w:jc w:val="left"/>
      </w:pPr>
      <w:r>
        <w:rPr>
          <w:rFonts w:ascii="Nirmala UI" w:hAnsi="Nirmala UI" w:eastAsia="Nirmala UI" w:cs="Nirmala UI"/>
        </w:rPr>
        <w:t>“ಇಲ್ಲಿಯವರೆಗೆ ಮೂರನೇ ದೂತನ ಸಂದೇಶದ ಸತ್ಯಗಳನ್ನು ಪ್ರಕಟಿಸಿದವರನ್ನು ಅನೇಕ ಬಾರಿ ಕೇವಲ ಭಯಹೊಂದಿಸುವವರಾಗಿ ಪರಿಗಣಿಸಲಾಗಿದೆ. ಅಮೇರಿಕಾ ಸಂಯುಕ್ತ ಸಂಸ್ಥಾನಗಳಲ್ಲಿ ಧಾರ್ಮಿಕ ಅಸಹಿಷ್ಣುತೆ ಅಧಿಕಾರವನ್ನು ವಶಪಡಿಸಿಕೊಳ್ಳುವುದು, ದೇವರ ಆಜ್ಞೆಗಳನ್ನು ಕೈಕೊಳ್ಳುವವರನ್ನು ಹಿಂಸಿಸಲು ಸಭೆಯೂ ರಾಜ್ಯವೂ ಒಂದಾಗುವುದು ಎಂಬ ಅವರ ಮುನ್ಸೂಚನೆಗಳನ್ನು ಆಧಾರರಹಿತವೂ ಅಸಂಬದ್ಧವೂ ಆಗಿವೆ ಎಂದು ಘೋಷಿಸಲಾಗಿದೆ. ಈ ದೇಶವು ಧಾರ್ಮಿಕ ಸ್ವಾತಂತ್ರ್ಯದ ರಕ್ಷಕವಾಗಿರುವ ತನ್ನ ಸ್ಥಿತಿಯಿಂದ ಎಂದಿಗೂ ಬೇರೆಯಾಗಲಾರದು ಎಂದು ದೃಢವಾಗಿ ಹೇಳಲಾಗಿದೆ. ಆದರೆ ಭಾನುವಾರ ಆಚರಣೆಯನ್ನು ಕಡ್ಡಾಯಗೊಳಿಸುವ ಪ್ರಶ್ನೆ ವ್ಯಾಪಕವಾಗಿ ಉದ್ರಿಕ್ತಗೊಳ್ಳುತ್ತಿರುವಂತೆ, ಇಷ್ಟು ಕಾಲ ಸಂಶಯಿಸಲ್ಪಟ್ಟು ನಂಬಿಕೆಗೆ ಒಳಪಡದಿದ್ದ ಘಟನೆ ಸಮೀಪಿಸುತ್ತಿರುವುದು ಗೋಚರಿಸುತ್ತದೆ; ಮತ್ತು ಮೂರನೇ ಸಂದೇಶವು ಹಿಂದೆ ಹೊಂದಿರಲಾರದಂತಹ ಪರಿಣಾಮವನ್ನು ಉಂಟುಮಾಡುವುದು.”</w:t>
      </w:r>
    </w:p>
    <w:p>
      <w:pPr>
        <w:pStyle w:val="ArticleScripture"/>
        <w:jc w:val="left"/>
      </w:pPr>
      <w:r>
        <w:rPr>
          <w:rFonts w:ascii="Nirmala UI" w:hAnsi="Nirmala UI" w:eastAsia="Nirmala UI" w:cs="Nirmala UI"/>
        </w:rPr>
        <w:t>“ಪ್ರತಿ ತಲೆಮಾರಿನಲ್ಲಿಯೂ ದೇವರು ತನ್ನ ಸೇವಕರನ್ನು ಲೋಕದಲ್ಲಿಯೂ ಸಭೆಯಲ್ಲಿಯೂ ಇರುವ ಪಾಪವನ್ನು ಗದರಿಸುವದಕ್ಕಾಗಿ ಕಳುಹಿಸಿದ್ದಾನೆ. ಆದರೆ ಜನರು ತಮ್ಮಿಗೆ ಮೃದುವಾದ ಮಾತುಗಳನ್ನೇ ಹೇಳಿಸಿಕೊಳ್ಳಲು ಬಯಸುತ್ತಾರೆ, ಮತ್ತು ಶುದ್ಧವಾದ, ಅಲಂಕಾರವಿಲ್ಲದ ಸತ್ಯವು ಅವರಿಗೆ ಅಂಗೀಕಾರಾರ್ಹವಾಗುವುದಿಲ್ಲ. ಅನೇಕ ಸುಧಾರಕರು ತಮ್ಮ ಕಾರ್ಯವನ್ನು ಆರಂಭಿಸುವಾಗ, ಸಭೆಯೂ ರಾಷ್ಟ್ರವೂ ಹೊಂದಿದ್ದ ಪಾಪಗಳ ಮೇಲೆ ಪ್ರಹಾರ ಮಾಡುವಲ್ಲಿ ಅತ್ಯಂತ ವಿವೇಕವನ್ನು ಕೈಗೊಳ್ಳಬೇಕೆಂದು ನಿರ್ಧರಿಸಿದರು. ಶುದ್ಧ ಕ್ರೈಸ್ತ ಜೀವನದ ಮಾದರಿಯ ಮೂಲಕ ಜನರನ್ನು ಬೈಬಲಿನ ಉಪದೇಶಗಳ ಕಡೆಗೆ ಹಿಂದಿರುಗಿಸಬಹುದೆಂದು ಅವರು ನಿರೀಕ್ಷಿಸಿದರು. ಆದರೆ ದುಷ್ಟನಾದ ಒಬ್ಬ ರಾಜನ ಪಾಪಗಳನ್ನೂ ಧರ್ಮಭ್ರಷ್ಟರಾದ ಜನರ ಪಾಪಗಳನ್ನೂ ಗದರಿಸಲು ಎಲೀಯನನ್ನು ಪ್ರೇರೇಪಿಸಿದಂತೆಯೇ ದೇವರ ಆತ್ಮವು ಅವರ ಮೇಲೆಯೂ ಬಂದು, ಅವರು ಬೈಬಲಿನ ಸ್ಪಷ್ಟ ವಚನಗಳನ್ನು—ತಾವು ಮಂಡಿಸಲು ಹಿಂಜರಿದಿದ್ದ ಆ ಉಪದೇಶಗಳನ್ನೇ—ಪ್ರಕಟಿಸದೆ ಇರಲಾರದೆಹೋದರು. ಸತ್ಯವನ್ನೂ ಆತ್ಮಗಳನ್ನು ಬೆದರಿಸುತ್ತಿದ್ದ ಅಪಾಯವನ್ನೂ ಉತ್ಸಾಹಪೂರ್ವಕವಾಗಿ ಘೋಷಿಸಬೇಕೆಂಬ ಪ್ರೇರಣೆಯು ಅವರಿಗೆ ಒತ್ತಾಯವಾಯಿತು. ಕರ್ತನು ಅವರಿಗೆ ನೀಡಿದ ಮಾತುಗಳನ್ನೇ ಅವರು ಫಲಿತಾಂಶಗಳ ಭಯವಿಲ್ಲದೆ ಉಚ್ಚರಿಸಿದರು, ಮತ್ತು ಜನರು ಆ ಎಚ್ಚರಿಕೆಯನ್ನು ಕೇಳಲೇಬೇಕಾಯಿತು.”</w:t>
      </w:r>
    </w:p>
    <w:p>
      <w:pPr>
        <w:pStyle w:val="ArticleScripture"/>
        <w:jc w:val="left"/>
      </w:pPr>
      <w:r>
        <w:rPr>
          <w:rFonts w:ascii="Nirmala UI" w:hAnsi="Nirmala UI" w:eastAsia="Nirmala UI" w:cs="Nirmala UI"/>
        </w:rPr>
        <w:t>“ಹೀಗೆ ಮೂರನೆಯ ದೂತನ ಸಂದೇಶವು ಪ್ರಕಟಿಸಲ್ಪಡುವುದು. ಅದನ್ನು ಅತ್ಯಂತ ಶಕ್ತಿಯಿಂದ ನೀಡಬೇಕಾದ ಕಾಲವು ಬಂದಾಗ, ಕರ್ತನು ತನ್ನ ಸೇವೆಗೆ ತಾವುಗಳನ್ನು ಸಮರ್ಪಿಸಿಕೊಳ್ಳುವವರ ಮನಸ್ಸುಗಳನ್ನು ನಡೆಸುತ್ತಾ, ವಿನಮ್ರ ಸಾಧನಗಳ ಮೂಲಕ ಕಾರ್ಯನಿರ್ವಹಿಸುವನು. ಕಾರ್ಮಿಕರು ಸಾಹಿತ್ಯ ಸಂಸ್ಥೆಗಳ ತರಬೇತಿಯಿಂದಲ್ಲ, ಆತನ ಆತ್ಮದ ಅಭಿಷೇಕದಿಂದಲೇ ಅರ್ಹರನ್ನಾಗಿಸಲ್ಪಡುವರು. ವಿಶ್ವಾಸ ಮತ್ತು ಪ್ರಾರ್ಥನೆಯ ಜನರು ಪವಿತ್ರ ಉತ್ಸಾಹದೊಂದಿಗೆ ಹೊರಟು ಹೋಗುವಂತೆ ಬಲಾತ್ಕರಿಸಲ್ಪಡುವರು; ದೇವರು ಅವರಿಗೆ ನೀಡುವ ವಚನಗಳನ್ನು ಅವರು ಘೋಷಿಸುವರು. ಬಾಬಿಲೋನಿನ ಪಾಪಗಳು ಬಯಲಿಗೆಳೆಯಲ್ಪಡುವುವು. ಸಭೆಯ ಆಚರಣೆಗಳನ್ನು ನಾಗರಿಕ ಅಧಿಕಾರದ ಮೂಲಕ ಬಲವಂತಪಡಿಸುವುದರಿಂದ ಉಂಟಾಗುವ ಭಯಾನಕ ಪರಿಣಾಮಗಳು, ಆತ್ಮವಾದದ ಅತಿಕ್ರಮಣಗಳು, ಪಾಪಾಸನದ ಅಧಿಕಾರದ ಗುಪ್ತವಾದರೂ ವೇಗವಾದ ಮುನ್ನಡೆ—ಇವೆಲ್ಲವೂ ಬಯಲಾಗುವುವು. ಈ ಗಂಭೀರ ಎಚ್ಚರಿಕೆಗಳ ಮೂಲಕ ಜನರು ಕದಡಲ್ಪಡುವರು. ಸಾವಿರಾರು ಸಾವಿರರು, ಇಂಥ ವಾಕ್ಯಗಳನ್ನು ಎಂದಿಗೂ ಕೇಳಿರದವರು, ಕಿವಿಗೊಡುವರು. ಆಶ್ಚರ್ಯದಿಂದ ಅವರು ಬಾಬಿಲೋನು ಸಭೆಯೇ ಆಗಿದ್ದು, ತನ್ನ ತಪ್ಪುಗಳ ಮತ್ತು ಪಾಪಗಳ ಕಾರಣದಿಂದಲೂ, ಪರಲೋಕದಿಂದ ತನ್ನ ಬಳಿಗೆ ಕಳುಹಿಸಲ್ಪಟ್ಟ ಸತ್ಯವನ್ನು ತಿರಸ್ಕರಿಸಿದ ಕಾರಣದಿಂದಲೂ ಪತನಗೊಂಡಿದೆ ಎಂಬ ಸಾಕ್ಷಿಯನ್ನು ಕೇಳುವರು. ಜನರು ಉತ್ಸುಕ ಪ್ರಶ್ನೆಯೊಂದಿಗೆ ತಮ್ಮ ಹಿಂದಿನ ಬೋಧಕರ ಬಳಿಗೆ ಹೋಗಿ, ಇವು ಸತ್ಯವೇ ಎಂದು ಕೇಳಿದಾಗ, ಆ ಸೇವಕರು ಕಥೆಕಲ್ಪನೆಗಳನ್ನು ಹೇಳುವರು, ಮೆತ್ತಗಿನ ಸಂಗತಿಗಳನ್ನು ಪ್ರವಾದಿಸುವರು, ಜನರ ಭಯವನ್ನು ಶಮನಗೊಳಿಸಿ, ಜಾಗೃತಗೊಂಡ ಮನಸ್ಸಾಕ್ಷಿಯನ್ನು ಶಾಂತಗೊಳಿಸುವರು. ಆದರೆ ಅನೇಕರಿಗೆ ಮಾನವರ ಕೇವಲ ಅಧಿಕಾರದಿಂದ ತೃಪ್ತಿಯಾಗಲು ಇಷ್ಟವಿಲ್ಲದೆ, ಸ್ಪಷ್ಟವಾದ ‘ಕರ್ತನು ಹೀಗೆ ಹೇಳುತ್ತಾನೆ’ ಎಂಬುದನ್ನು ಅವರು ಬೇಡಿಕೊಳ್ಳುವದರಿಂದ, ಜನಪ್ರಿಯ ಸೇವಕವರ್ಗವು, ಪುರಾತನ ಫರಿಸಾಯರಂತೆ, ತಮ್ಮ ಅಧಿಕಾರವನ್ನು ಪ್ರಶ್ನಿಸಲಾಗಿದೆ ಎಂಬ ಕಾರಣಕ್ಕೆ ಕೋಪದಿಂದ ತುಂಬಿ, ಈ ಸಂದೇಶವನ್ನು ಸೈತಾನನದಾಗಿದೆ ಎಂದು ಖಂಡಿಸಿ, ಪಾಪವನ್ನು ಪ್ರೀತಿಸುವ ಬಹುಜನರನ್ನು ಅದನ್ನು ಪ್ರಕಟಿಸುವವರನ್ನು ನಿಂದಿಸಲು ಮತ್ತು ಹಿಂಸಿಸಲು ಪ್ರೇರೇಪಿಸುವರು.”</w:t>
      </w:r>
    </w:p>
    <w:p>
      <w:pPr>
        <w:pStyle w:val="ArticleScripture"/>
        <w:jc w:val="left"/>
      </w:pPr>
      <w:r>
        <w:rPr>
          <w:rFonts w:ascii="Nirmala UI" w:hAnsi="Nirmala UI" w:eastAsia="Nirmala UI" w:cs="Nirmala UI"/>
        </w:rPr>
        <w:t>“ಈ ವಿವಾದವು ಹೊಸ ಕ್ಷೇತ್ರಗಳಿಗೆ ವಿಸ್ತರಿಸಿ, ಜನರ ಮನಸ್ಸುಗಳು ದೇವರ ತುಳಿಯಲ್ಪಟ್ಟ ಧರ್ಮಶಾಸ್ತ್ರದ ಕಡೆಗೆ ಕರೆದೊಯ್ಯಲ್ಪಡುವಂತೆ ಆಗುವಾಗ, ಸೈತಾನನು ಚುರುಕಾಗುತ್ತಾನೆ. ಆ ಸಂದೇಶಕ್ಕೆ ಸಂಗಡವಾಗಿರುವ ಶಕ್ತಿಯು ಅದನ್ನು ವಿರೋಧಿಸುವವರನ್ನು ಇನ್ನಷ್ಟು ಉನ್ಮತ್ತರನ್ನಾಗಿ ಮಾಡುವುದಷ್ಟೇ. ಪಾದ್ರಿಗಳು ತಮ್ಮ ಮಂದೆಯ ಮೇಲೆ ಆ ಬೆಳಕು ಹೊಳೆಯದಂತೆ ಅದನ್ನು ತಡೆಯಲು ಬಹುತೇಕ ಅತಿಮಾನುಷ ಪ್ರಯತ್ನಗಳನ್ನು ಕೈಗೊಳ್ಳುವರು. ತಮ್ಮ ಅಧಿಕಾರದಲ್ಲಿರುವ ಪ್ರತಿಯೊಂದು ಸಾಧನದ ಮೂಲಕವೂ ಅವರು ಈ ಮಹತ್ವದ ಪ್ರಶ್ನೆಗಳ ಕುರಿತು ನಡೆಯುವ ಚರ್ಚೆಯನ್ನು ಕುಂಠಿತಗೊಳಿಸಲು ಪ್ರಯತ್ನಿಸುವರು. ಸಭೆಯು ನಾಗರಿಕ ಅಧಿಕಾರದ ಬಲಿಷ್ಠ ಭುಜವನ್ನು ಆಶ್ರಯಿಸುತ್ತದೆ; ಮತ್ತು ಈ ಕಾರ್ಯದಲ್ಲಿ ರೋಮನ್ ಕ್ಯಾಥೋಲಿಕರು ಮತ್ತು ಪ್ರೊಟೆಸ್ಟೆಂಟರು ಒಂದಾಗುವರು. ಭಾನುವಾರದ ಪಾಲನೆಯನ್ನು ಬಲವಂತಗೊಳಿಸುವ ಚಳವಳಿಯು ಹೆಚ್ಚಾಗಿ ಧೈರ್ಯಶಾಲಿಯೂ ದೃಢನಿಶ್ಚಯಪೂರ್ಣವೂ ಆಗುತ್ತಿದ್ದಂತೆ, ಆಜ್ಞೆಗಳನ್ನು ಕೈಕೊಳ್ಳುವವರ ವಿರುದ್ಧ ಕಾನೂನನ್ನು ಜಾರಿಗೆ ತರಲಾಗುವುದು. ಅವರಿಗೆ ದಂಡಗಳ ಮತ್ತು ಕಾರಾಗೃಹವಾಸದ ಬೆದರಿಕೆ ಹಾಕಲಾಗುವುದು; ಮತ್ತು ಕೆಲವರಿಗೆ ತಮ್ಮ ನಂಬಿಕೆಯನ್ನು ತ್ಯಜಿಸಲು ಪ್ರೇರೇಪಿಸುವ ಸಲುವಾಗಿ ಪ್ರಭಾವದ ಸ್ಥಾನಗಳು, ಇತರ ಪ್ರತಿಫಲಗಳು ಮತ್ತು ಅನುಕೂಲಗಳನ್ನೂ ಒದಗಿಸಲಾಗುವುದು. ಆದರೆ ಅವರ ಅಚಲವಾದ ಉತ್ತರವೇ ಇದು: ‘ದೇವರ ವಾಕ್ಯದಿಂದ ನಮ್ಮ ದೋಷವನ್ನು ತೋರಿಸಿರಿ’—ಇದೇ ಮನವಿಯನ್ನು ಲೂಥರ್ ಸಹ ಇಂತಹವೇ ಸಂದರ್ಭಗಳಲ್ಲಿ ಮಾಡಿದ್ದನು. ನ್ಯಾಯಾಲಯಗಳ ಮುಂದೆ ಆರೋಪಿತರಾಗಿ ನಿಲ್ಲಿಸಲ್ಪಡುವವರು ಸತ್ಯಕ್ಕೆ ಬಲವಾದ ಸಮರ್ಥನೆಯನ್ನು ನೀಡುವರು; ಮತ್ತು ಅವರನ್ನು ಕೇಳುವವರಲ್ಲಿ ಕೆಲವರು ದೇವರ ಎಲ್ಲಾ ಆಜ್ಞೆಗಳನ್ನೂ ಕೈಕೊಳ್ಳುವ ತಮ್ಮ ನಿಲುವನ್ನು ಸ್ವೀಕರಿಸಲು ಪ್ರೇರೇಪಿಸಲ್ಪಡುವರು. ಹೀಗೆ, ಇಲ್ಲದಿದ್ದರೆ ಈ ಸತ್ಯಗಳ ಕುರಿತು ಏನೂ ತಿಳಿಯದೆ ಇರುವ ಸಾವಿರಾರು ಜನರ ಮುಂದೆ ಬೆಳಕು ತರಲ್ಪಡುವುದು.”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ಒಂದು ನೂರು ಎಂಭತ್ತು</dc:title>
  <dc:subject>ರೋಮ್, ಮಕ್ಕಬೀಯರು, ಮತ್ತು ಆಧುನಿಕ ಕಾಲಗಳ ಪ್ರವಾದನಾತ್ಮಕ ಸಂಧಿಸ್ಥಳ: ದಾನಿಯೇಲನ ದರ್ಶನಗಳಲ್ಲಿ ಒಂದು ಅಧ್ಯಯನ</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