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ಎಂಬತ್ತೊಂದನೆಯದು</w:t>
      </w:r>
    </w:p>
    <w:p>
      <w:pPr>
        <w:pStyle w:val="ArticleSubtitle"/>
        <w:jc w:val="left"/>
      </w:pPr>
      <w:r>
        <w:rPr>
          <w:rFonts w:ascii="Nirmala UI" w:hAnsi="Nirmala UI" w:eastAsia="Nirmala UI" w:cs="Nirmala UI"/>
        </w:rPr>
        <w:t>ಅರ್ಧರಾತ್ರಿಯ ಕೂಗು ಮತ್ತು ರೋಮಿನ ಪ್ರವಾದನಾತ್ಮಕ ಪಾತ್ರ: ದಾನಿಯೇಲನ ಪುಸ್ತಕದಲ್ಲಿನ ಅಂತ್ಯಕಾಲದ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ದಾನಿಯೇಲ ಅಧ್ಯಾಯ ಹನ್ನೊಂದರೊಳಗೆ, ಆ ಅಧ್ಯಾಯದ ಕೊನೆಯ ಆರು ವಚನಗಳೊಂದಿಗೆ ಸಮರೇಖವಾಗುವ ಅನೇಕ ಪ್ರವಾದನೆಯ ಸಾಲುಗಳು ಇವೆ. 1989ರಲ್ಲಿ ಅಂತ್ಯದ ಕಾಲದಿಂದ ಆರಂಭವಾಗಿ, ನಲವತ್ತೊಂದನೆಯ ವಚನದಲ್ಲಿರುವ ಭಾನುವಾರದ ಕಾನೂನುವರೆಗೆ, ನಲವತ್ತನೆಯ ವಚನದ ಇತಿಹಾಸದೊಂದಿಗೆ ಹೊಂದಿಕೊಳ್ಳುವ ಭಾಗವೇ ಕೊನೆಯ ದಿನಗಳವರೆಗೆ ಮುದ್ರಿತವಾಗಿಟ್ಟಿದ್ದ ಪ್ರವಾದನೆಯ ಭಾಗವಾಗಿದೆ. ಅದು ಕೃಪಾಕಾಲ ಮುಕ್ತಾಯಗೊಳ್ಳುವ ಮುನ್ನವೇ ಮುದ್ರಾಪೆಟ್ಟಿಗೆ ತೆಗೆಯಲ್ಪಡುವ ಯೇಸು ಕ್ರಿಸ್ತನ ಪ್ರಕಟಣೆಗೆ ದಾನಿಯೇಲನ ಪೂರಕವಾಗಿದೆ. ಎರಡನೆಯ ವಚನವು ಟ್ರಂಪ್‌ನನ್ನು ಪರಿಚಯಿಸುತ್ತದೆ—ಕೊನೆಯ ರಿಪಬ್ಲಿಕನ್ ಅಧ್ಯಕ್ಷನನ್ನು, ಕೊನೆಯ ಅಧ್ಯಕ್ಷನನ್ನು, ಏಳರಲ್ಲಿ ಉತ್ಥಾನಗೊಂಡ ಎಂಟನೆಯವನಾದ ಆ ಅಧ್ಯಕ್ಷನನ್ನು; 2015ರಲ್ಲಿ ತನ್ನ ಅಭ್ಯರ್ಥಿತ್ವವನ್ನು ಘೋಷಿಸಿದಾಗ ಜಾಗತಿಕತಾವಾದಿಗಳನ್ನು ಕೆದಕತೊಡಗಿದ ಅತ್ಯಂತ ಶ್ರೀಮಂತ ಅಧ್ಯಕ್ಷನು ಅವನೇ. ಹತ್ತನೆಯ ವಚನವು 1989ನ್ನು ಸೂಚಿಸುತ್ತದೆ; ಮತ್ತು ಹನ್ನೊಂದನೆಯ ಹಾಗೂ ಹನ್ನೆರಡನೆಯ ವಚನಗಳು 2014ರಲ್ಲಿ ಆರಂಭವಾದ ಉಕ್ರೇನ್ ಯುದ್ಧವನ್ನು, ಪುಟಿನ್‌ನ ವಿಜಯವನ್ನೂ ಅದರ ನಂತರದ ಪತನವನ್ನೂ ಸೂಚಿಸುತ್ತವೆ.</w:t>
      </w:r>
    </w:p>
    <w:p>
      <w:pPr>
        <w:pStyle w:val="ArticleBody"/>
        <w:jc w:val="left"/>
      </w:pPr>
      <w:r>
        <w:rPr>
          <w:rFonts w:ascii="Nirmala UI" w:hAnsi="Nirmala UI" w:eastAsia="Nirmala UI" w:cs="Nirmala UI"/>
        </w:rPr>
        <w:t>ಹದಿಮೂರರಿಂದ ಹದಿನೈದು ವಚನಗಳು, ನಲವತ್ತನೇ ವಚನದಲ್ಲಿರುವ ಮೂರು ಯುದ್ಧಗಳಲ್ಲಿ ಮೂರನೆಯದನ್ನು ವಿವರಿಸುತ್ತವೆ: 1989ರಲ್ಲಿ ಸೋವಿಯತ್ ಒಕ್ಕೂಟದ ಪತನದಿಂದ ಆರಂಭವಾಗಿ, ಬಳಿಕ ಉಕ್ರೇನ್ ಯುದ್ಧ, ಅದರ ನಂತರ ಪಾನಿಯಮ್ ಯುದ್ಧ, ಇದು ಯುನೈಟೆಡ್ ಸ್ಟೇಟ್ಸ್‌ನಲ್ಲಿರುವ ಧರ್ಮಭ್ರಷ್ಟ ಪ್ರೊಟೆಸ್ಟಾಂಟಿಸಮ್ ಜಗತ್ತಿನ ಜಾಗತೀಕರಣವಾದಿಗಳ ವಿರುದ್ಧ ನಡೆಸುವ ಬಾಹ್ಯ ಹೋರಾಟವನ್ನು ಪ್ರತಿನಿಧಿಸುತ್ತದೆ.</w:t>
      </w:r>
    </w:p>
    <w:p>
      <w:pPr>
        <w:pStyle w:val="ArticleBody"/>
        <w:jc w:val="left"/>
      </w:pPr>
      <w:r>
        <w:rPr>
          <w:rFonts w:ascii="Nirmala UI" w:hAnsi="Nirmala UI" w:eastAsia="Nirmala UI" w:cs="Nirmala UI"/>
        </w:rPr>
        <w:t>ಧರ್ಮಭ್ರಷ್ಟ ಪ್ರೊಟೆಸ್ಟಾಂಟಿಸಂ ಪ್ರಾಬಲ್ಯ ಸಾಧಿಸಿ, ಶೀಘ್ರದಲ್ಲೇ ಬರುವ ಭಾನುವಾರದ ಕಾನೂನಿನಲ್ಲಿ ಜಾರಿಗೆ ಬರುವ ತ್ರಿವಿಧ ಒಕ್ಕೂಟದ ಹೇರಾರ್ಕಿಕ ಸಂಬಂಧವನ್ನು ಸ್ಥಾಪಿಸುತ್ತದೆ. ಮೃಗವು ಕ್ಯಾಥೋಲಿಕ ಧರ್ಮವಾಗಿದ್ದು, ಯೆಜೆಬೆಲ್ ಹಾಗೂ ಅನೇಕ ಇತರ ಪ್ರತೀಕಗಳಿಂದ ಪ್ರತಿನಿಧಿಸಲ್ಪಡುವ ಮೂರು ಅಧಿಕಾರಗಳ ತಲೆಯಾಗಿದ್ದಾಳೆ. ಆಕೆಯೇ ಮೃಗದ ಮೇಲೆ ಸವಾರಿ ಮಾಡಿ ಅದನ್ನು ಆಳುವ ವ್ಯಭಿಚಾರಿಣಿಯಾಗಿದ್ದಾಳೆ.</w:t>
      </w:r>
    </w:p>
    <w:p>
      <w:pPr>
        <w:pStyle w:val="ArticleBody"/>
        <w:jc w:val="left"/>
      </w:pPr>
      <w:r>
        <w:rPr>
          <w:rFonts w:ascii="Nirmala UI" w:hAnsi="Nirmala UI" w:eastAsia="Nirmala UI" w:cs="Nirmala UI"/>
        </w:rPr>
        <w:t>ಸುಳ್ಳು ಪ್ರವಾದಿ ಎಂಬುದು ಯುನೈಟೆಡ್ ಸ್ಟೇಟ್ಸ್ ಆಗಿದ್ದು, ಅವಳ ಗಂಡನಾದ ಅಹಾಬನಿಂದ ಪ್ರತಿನಿಧಿಸಲ್ಪಡುತ್ತದೆ; ಅಹಾಬನು ಡ್ರ್ಯಾಗನ್‌ನ ಹತ್ತುಮಡದ ರಾಜ್ಯದ ಮುಖ್ಯಸ್ಥನು. ಕ್ರಿ.ಪೂ. 200ರಲ್ಲಿ ನಡೆದ ಪಾನಿಯಮ್ ಯುದ್ಧವು ಜಾಗತಿಕತೆಯೂ ಧರ್ಮಭ್ರಷ್ಟ ಪ್ರೊಟೆಸ್ಟಾಂಟಿಸವೂ ನಡುವಿನ ಬಾಹ್ಯ ಹೋರಾಟದ ಪ್ರತಿರೂಪವಾಗಿದೆ. ಆಂತರಿಕ ಹೋರಾಟವನ್ನು ಕ್ರಿ.ಪೂ. 167ರಲ್ಲಿ ಸಂಭವಿಸಿದ ಬಂಡೆಯು ಪ್ರತಿನಿಧಿಸುತ್ತದೆ; ಅದರ ನಂತರ ಕ್ರಿ.ಪೂ. 164ರಲ್ಲಿ ಹನುಕ್ಕಾ ಹಬ್ಬದಲ್ಲಿ ಸ್ಮರಿಸಲ್ಪಡುವ ದೇವಾಲಯದ ಪುನಃಪ್ರತಿಷ್ಠೆ ಸಂಭವಿಸಿತು; ಅನಂತರ ಕ್ರಿ.ಪೂ. 161ರಿಂದ ಕ್ರಿ.ಪೂ. 158ರವರೆಗಿನ ಒಂದು ಅವಧಿ ಬಂತು; ಅದು “ಲೀಗ್” ಎಂಬುದರಿಂದ ಪ್ರತಿನಿಧಿಸಲ್ಪಡುವಂತೆ, ಯುನೈಟೆಡ್ ಸ್ಟೇಟ್ಸ್ ಸಭೆಯೂ ರಾಜ್ಯವೂ ಒಂದಾಗಿರುವ ಕ್ಯಾಥೋಲಿಕ ಧರ್ಮದ ರೂಪಚಿತ್ರವನ್ನು ಸ್ಥಾಪಿಸುವ ಘಟನೆಯನ್ನು ಪ್ರತಿರೂಪಿಸುತ್ತದೆ.</w:t>
      </w:r>
    </w:p>
    <w:p>
      <w:pPr>
        <w:pStyle w:val="ArticleBody"/>
        <w:jc w:val="left"/>
      </w:pPr>
      <w:r>
        <w:rPr>
          <w:rFonts w:ascii="Nirmala UI" w:hAnsi="Nirmala UI" w:eastAsia="Nirmala UI" w:cs="Nirmala UI"/>
        </w:rPr>
        <w:t>ಹದಿಮೂರನೇ ವಚನದಲ್ಲಿ, ರಾಫಿಯಾ ಯುದ್ಧದ ಹದಿನಾಲ್ಕು ವರ್ಷಗಳ ನಂತರ ಟೋಲೆಮಿ “ಅತಿಯಾದ ಮದ್ಯಪಾನ ಮತ್ತು ದುರ್ವ್ಯಸನಗಳಿಂದ” ಸತ್ತುಹೋದನು, ಮತ್ತು ಅವನ ನಂತರ ಅವನ ಮಗನಾದ ಟೋಲೆಮಿ ಎಪಿಫಾನೆಸ್ ಸಿಂಹಾಸನಾರೂಢನಾದನು; ಆಗ ಅವನು ನಾಲ್ಕು ಅಥವಾ ಐದು ವರ್ಷದ ಬಾಲಕನಾಗಿದ್ದನು ಎಂದು ಉರಿಯಾ ಸ್ಮಿತ್ ನಮಗೆ ತಿಳಿಸುತ್ತಾನೆ. “ಅದೇ ಸಮಯದಲ್ಲಿ ಅಂಟಿಯೋಕಸ್ ತನ್ನ ರಾಜ್ಯದೊಳಗಿನ ದಂಗೆಯನ್ನು ನಿಗ್ರಹಿಸಿ, ಪೂರ್ವ ಭಾಗಗಳನ್ನು ತನ್ನ ಅಧೀನತೆಗೆ ತಂದು ಸ್ಥಿರಪಡಿಸಿದ್ದರಿಂದ, ಯುವ ಎಪಿಫಾನೆಸ್ ಐಗುಪ್ತದ ಸಿಂಹಾಸನಕ್ಕೆ ಬಂದಾಗ, ಯಾವ ಕಾರ್ಯಕ್ಕೂ ಕೈಹಾಕಲು ಅವನಿಗೆ ಅವಕಾಶವಿತ್ತು.” ಪುಟಿನ್‌ನ ಅಲ್ಪಕಾಲಿಕ ಜಯವು ಅಂತ್ಯಗೊಂಡ ನಂತರ, ಐಗುಪ್ತದ ಹೊಸ ಶಿಶು ರಾಜನೊಂದಿಗೆ ವ್ಯವಹರಿಸಲು ಟ್ರಂಪ್ ಸಿದ್ಧನಾಗಿರುವನು. ಅದನ್ನು ಮಾಡುವ ಮೊದಲು, ಅವನು ಅಮೇರಿಕ ಸಂಯುಕ್ತ ಸಂಸ್ಥಾನಗಳೊಳಗೆ ಒಂದು “ದಂಗೆಯನ್ನು ನಿಗ್ರಹಿಸಿದ್ದ” ಇರಲಿರುವನು.</w:t>
      </w:r>
    </w:p>
    <w:p>
      <w:pPr>
        <w:pStyle w:val="ArticleBody"/>
        <w:jc w:val="left"/>
      </w:pPr>
      <w:r>
        <w:rPr>
          <w:rFonts w:ascii="Nirmala UI" w:hAnsi="Nirmala UI" w:eastAsia="Nirmala UI" w:cs="Nirmala UI"/>
        </w:rPr>
        <w:t>ಟ್ರಂಪ್ ಚುನಾವಣೆಯಾಗಿ ಬಂದಾಗ, ಗೃಹಯುದ್ಧಕ್ಕೆ ಪ್ರತಿಕ್ರಿಯೆಯಾಗಿ ಪ್ರಥಮ ರಿಪಬ್ಲಿಕನ್ ಅಧ್ಯಕ್ಷನು ಮಾಡಿದಂತೆ “ಹೇಬಿಯಸ್ ಕಾರ್ಪಸ್” ಅನ್ನು ಅಮಾನತುಗೊಳಿಸುವುದರೊಂದಿಗೆ, 1798ರ Alien and Sedition Acts ಮೂಲಕ ಪ್ರತಿರೂಪಿತವಾಗಿರುವ ಕಾನೂನುಗಳನ್ನು ಅವನು ಜಾರಿಗೆ ತರುತ್ತಾನೆ. ಅವನ ಕ್ರಮಗಳು ಅಧ್ಯಕ್ಷ ಗ್ರಾಂಟ್ ಕು ಕ್ಲಕ್ಸ್ ಕ್ಲಾನ್‌ನ ವಿರುದ್ಧ ಕೈಗೊಂಡ ಕ್ರಮಗಳಿಂದಲೂ, ಹಾಗೆಯೇ ದ್ವಿತೀಯ ವಿಶ್ವಯುದ್ಧದ ಸಮಯದಲ್ಲಿ ಎಫ್. ಡಿ. ರೂಸ್ವೆಲ್ಟ್ ಜಪಾನೀಯರನ್ನೂ ಇತರರನ್ನೂ ಬಂಧಿಸಿದ್ದ ಸಂದರ್ಭದಿಂದಲೂ, ಮತ್ತು ಕೊನೆಯ ಜಾರ್ಜ್ ಬುಷ್‌ನ Patriot Act‌ನಿಂದಲೂ ಪ್ರತಿರೂಪಿತವಾಗಿವೆ.</w:t>
      </w:r>
    </w:p>
    <w:p>
      <w:pPr>
        <w:pStyle w:val="ArticleBody"/>
        <w:jc w:val="left"/>
      </w:pPr>
      <w:r>
        <w:rPr>
          <w:rFonts w:ascii="Nirmala UI" w:hAnsi="Nirmala UI" w:eastAsia="Nirmala UI" w:cs="Nirmala UI"/>
        </w:rPr>
        <w:t>ಅವನು, ಸೆಲ್ಯೂಕಸ್ಸಿನಂತೆಯೇ, ಸಂಯುಕ್ತ ಸಂಸ್ಥಾನಗಳಲ್ಲಿ ನಡೆದ ಬಂಡೆಯನ್ನು ಅಣಗಿಸಿ, ನಂತರ ತನ್ನ ದೃಷ್ಟಿಯನ್ನು ಐಗುಪ್ತದ “ಬಾಲರಾಜ”ನ ಕಡೆ ತಿರುಗಿಸುವನು. ಹೀಗೆ ಮಾಡುವಾಗ, ಅವನು ಮ್ಯಾಸಿಡೋನಿಯ ಫಿಲಿಪ್ಪನೊಂದಿಗೆ ಒಡಂಬಡಿಕೆಯನ್ನು ಸ್ಥಾಪಿಸುವನು; ಏಕೆಂದರೆ ಸ್ಮಿತ್ ಹೀಗೆ ದಾಖಲಿಸುತ್ತಾನೆ: “ಅದೇ ಸಮಯದಲ್ಲಿ, ಮ್ಯಾಸಿಡೋನಿನ ರಾಜನಾದ ಫಿಲಿಪ್ಪನು, ಪ್ಟೋಲೆಮಿಯ ಆಧಿಪತ್ಯಗಳನ್ನು ತಮ್ಮ ಮಧ್ಯೆ ಹಂಚಿಕೊಳ್ಳುವ ಉದ್ದೇಶದಿಂದ ಅಂಟಿಯೋಕಸ್ಸಿನೊಂದಿಗೆ ಒಕ್ಕೂಟಕ್ಕೆ ಪ್ರವೇಶಿಸಿದನು; ಅವರಲ್ಲಿ ಪ್ರತಿಯೊಬ್ಬರೂ, ತಮಗೆ ಅತಿ ಸಮೀಪದಲ್ಲಿಯೂ ಅತಿ ಅನುಕೂಲಕರವಾಗಿಯೂ ಇರುವ ಭಾಗಗಳನ್ನು ಪಡೆಯಲು ಸಂಕಲ್ಪಿಸಿದರು. ಇಲ್ಲಿ ದಕ್ಷಿಣದ ರಾಜನ ವಿರುದ್ಧ ಏಳಿಕೊಂಡ ಒಂದು ಚಳವಳಿ ಇತ್ತು; ಅದು ಪ್ರವಾದನೆಯನ್ನು ನೆರವೇರಿಸಲು ಸಾಕಷ್ಟು ಆಗಿತ್ತು; ಮತ್ತು ನಿಸ್ಸಂದೇಹವಾಗಿ, ಪ್ರವಾದನೆಯು ಉದ್ದೇಶಿಸಿದ್ದ ಘಟನೆಗಳೇ ಅವು.”</w:t>
      </w:r>
    </w:p>
    <w:p>
      <w:pPr>
        <w:pStyle w:val="ArticleBody"/>
        <w:jc w:val="left"/>
      </w:pPr>
      <w:r>
        <w:rPr>
          <w:rFonts w:ascii="Nirmala UI" w:hAnsi="Nirmala UI" w:eastAsia="Nirmala UI" w:cs="Nirmala UI"/>
        </w:rPr>
        <w:t>ರಷ್ಯಾವನ್ನು ಕುರಿತು, ಹಾಗೂ ಪುಟಿನ್‌ನ ಪತನದಿಂದ ಉಂಟಾಗುವ ಪರಿಣಾಮಗಳನ್ನು ಪರಿಹರಿಸುವ ಸಂಕೀರ್ಣತೆಗಳನ್ನು ಎದುರಿಸಲು, ಟ್ರಂಪ್‌ನು NATO (United Nations) ರಾಷ್ಟ್ರಗಳೊಂದಿಗೆ ದೃಢವಾದ ಒಕ್ಕೂಟವನ್ನು ರೂಪಿಸುವನು. ಆ ಸಮಯದಲ್ಲಿ, ಹದಿನಾಲ್ಕನೇ ವಚನದ ಪ್ರಕಾರ ಮತ್ತು ಸ್ಮಿತ್ ಅವರ ವ್ಯಾಖ್ಯಾನದ ಪ್ರಕಾರ, “ಒಂದು ಹೊಸ ಶಕ್ತಿ ಪರಿಚಯಗೊಳ್ಳುತ್ತದೆ.” ಪಾಪಪೀಠವು ರಷ್ಯಾ ಮತ್ತು ಅದರ ಉಪಗ್ರಹ ರಾಷ್ಟ್ರಗಳನ್ನು NATO ಮತ್ತು ಯುನೈಟೆಡ್ ಸ್ಟೇಟ್ಸ್‌ನ ಅಧಿಕಾರದಿಂದ ರಕ್ಷಿಸಲು ಮಧ್ಯಪ್ರವೇಶಿಸುವುದು; ಅಥವಾ ಸ್ಮಿತ್ ಅವರ ವ್ಯಾಖ್ಯಾನವು ಉಲ್ಲೇಖಿಸುವಂತೆ, “ರೋಮ್ ಮಾತಾಡಿತು; ಮತ್ತು ಸಿರಿಯಾ ಮತ್ತು ಮ್ಯಾಸಿಡೋನಿಯಾ ಶೀಘ್ರದಲ್ಲೇ ತಮ್ಮ ಕನಸಿನ ರೂಪದಲ್ಲಿ ಒಂದು ಬದಲಾವಣೆ ಬರುತ್ತಿರುವುದನ್ನು ಕಂಡುಕೊಂಡವು. ರೋಮನರು ಈಜಿಪ್ಟ್‌ನ ಯುವರಾಜನ ಪರವಾಗಿ ಮಧ್ಯಪ್ರವೇಶಿಸಿ, ಆಂಟಿಯೋಕಸ್ ಮತ್ತು ಫಿಲಿಪ್ ರೂಪಿಸಿದ್ದ ನಾಶದಿಂದ ಅವನು ರಕ್ಷಿಸಲ್ಪಡಬೇಕೆಂದು ನಿರ್ಧರಿಸಿದರು. ಇದು ಕ್ರಿ.ಪೂ. 200ನೇ ವರ್ಷವಾಗಿತ್ತು, ಮತ್ತು ಸಿರಿಯಾ ಮತ್ತು ಈಜಿಪ್ಟ್‌ನ ವ್ಯವಹಾರಗಳಲ್ಲಿ ರೋಮನರ ಮೊದಲ ಪ್ರಮುಖ ಮಧ್ಯಪ್ರವೇಶಗಳಲ್ಲಿ ಇದೂ ಒಂದಾಗಿತ್ತು.”</w:t>
      </w:r>
    </w:p>
    <w:p>
      <w:pPr>
        <w:pStyle w:val="ArticleBody"/>
        <w:jc w:val="left"/>
      </w:pPr>
      <w:r>
        <w:rPr>
          <w:rFonts w:ascii="Nirmala UI" w:hAnsi="Nirmala UI" w:eastAsia="Nirmala UI" w:cs="Nirmala UI"/>
        </w:rPr>
        <w:t>ಆಮೇಲೆ ತೂರಿನ ವ್ಯಭಿಚಾರಿಣಿಯಾದ ರೋಮವು ತನ್ನ ಹಾಡುಗಳನ್ನು ಹಾಡಲು ಮತ್ತು ಭೂಮಿಯ ಅರಸರೊಂದಿಗೆ ವ್ಯಭಿಚಾರ ಮಾಡಲು ಪ್ರಾರಂಭಿಸುತ್ತದೆ; ಆ ಅರಸರು ಅವಳಿಗೆ ಸಂಪೂರ್ಣ ವಿಧೇಯತೆಯಲ್ಲಿ ಬರುವುದಕ್ಕಿಂತ ಕೇವಲ ಎರಡು ವಚನಗಳ ನಂತರವೇ ಅದು ಸಂಭವಿಸುತ್ತದೆ. ಅದೇ ಸಮಯದಲ್ಲಿ ಪೇನಿಯಮ್ ಯುದ್ಧವು ನಡೆಯಿತು. ಕ್ರಿ.ಪೂ. 200ನೇ ವರ್ಷವು ತೂರಿನ ವ್ಯಭಿಚಾರಿಣಿಯು ಹಾಡಲು ಪ್ರಾರಂಭಿಸಿದ ಕಾಲವನ್ನು ಗುರುತಿಸುತ್ತದೆ; ಮತ್ತು ಅದು ಅಮೇರಿಕ ಸಂಯುಕ್ತ ಸಂಸ್ಥಾನವೂ ಸಂಯುಕ್ತ ರಾಷ್ಟ್ರಗಳೂ ತಮ್ಮ ಪರಸ್ಪರ ಲಾಭಕ್ಕಾಗಿ ಹಂಚಿಕೊಳ್ಳಲು ಇತ್ತೀಚೆಗೆ ಒಪ್ಪಿಕೊಂಡಿರುವ ರಷ್ಯಾವನ್ನು ರಕ್ಷಿಸುವ ವಿಷಯದಲ್ಲಿ ಹೀಗೆ ಮಾಡುತ್ತದೆ. ವ್ಯಭಿಚಾರಿಣಿಯು ಅವರಿಬ್ಬರ ಮೇಲೆಯೂ ಜಯ ಸಾಧಿಸುತ್ತದೆ, ಆದರೆ ನಂತರ ಪೇನಿಯಮ್‌ನ “ಯುದ್ಧ” ಸಂಭವಿಸುತ್ತದೆ ಮತ್ತು ಅಮೇರಿಕ ಸಂಯುಕ್ತ ಸಂಸ್ಥಾನವು ಸಂಯುಕ್ತ ರಾಷ್ಟ್ರಗಳ ಮೇಲೆ ಜಯ ಹೊಂದುತ್ತದೆ.</w:t>
      </w:r>
    </w:p>
    <w:p>
      <w:pPr>
        <w:pStyle w:val="ArticleBody"/>
        <w:jc w:val="left"/>
      </w:pPr>
      <w:r>
        <w:rPr>
          <w:rFonts w:ascii="Nirmala UI" w:hAnsi="Nirmala UI" w:eastAsia="Nirmala UI" w:cs="Nirmala UI"/>
        </w:rPr>
        <w:t>ಸಂಕೇತಾತ್ಮಕವಾಗಿ, ಮೂವತ್ತ್ಮೂರು ವರ್ಷಗಳ ನಂತರ ಮೋದೇಯೀನ್‌ನ ದಂಗೆ ಯುನೈಟೆಡ್ ಸ್ಟೇಟ್ಸ್‌ನಲ್ಲಿ ಆರಂಭವಾಗುತ್ತದೆ. ಸಂಕೇತಾತ್ಮಕವಾಗಿ, ಅದರ ಮೂರು ವರ್ಷಗಳ ನಂತರ, ಹನುಕ್ಕಾಹ್‌ನಿಂದ ಪ್ರತಿನಿಧಿಸಲ್ಪಡುವಂತೆ, ತಥಾಕಥಿತ ಪ್ರೊಟೆಸ್ಟಾಂಟಿಸಂ ಮತ್ತು ಸಂವಿಧಾನಾತ್ಮಕ ಗಣರಾಜ್ಯದ ಪುನಃಸಮರ್ಪಣೆ ಸ್ಥಾಪಿತವಾಗುತ್ತದೆ. ಸಂಕೇತಾತ್ಮಕವಾಗಿ, ಅದರ ನಂತರದ ಮೂರು ವರ್ಷಗಳ ಬಳಿಕ, ರೋಮಿನೊಂದಿಗೆ ಯೆಹೂದ್ಯರ ಮೈತ್ರಿಯಿಂದ ಪ್ರತಿನಿಧಿಸಲ್ಪಡುವ ಅವಧಿ ಆರಂಭವಾಗುತ್ತದೆ.</w:t>
      </w:r>
    </w:p>
    <w:p>
      <w:pPr>
        <w:pStyle w:val="ArticleBody"/>
        <w:jc w:val="left"/>
      </w:pPr>
      <w:r>
        <w:rPr>
          <w:rFonts w:ascii="Nirmala UI" w:hAnsi="Nirmala UI" w:eastAsia="Nirmala UI" w:cs="Nirmala UI"/>
        </w:rPr>
        <w:t>ಅಂತಿಮ ಚಲನೆಗಳು ವೇಗವಾದವುಗಳಾಗಿರುವುದರಿಂದ, ವಚನಗಳಲ್ಲಿ ನಲವತ್ತೆಂಟು ವರ್ಷಗಳಿಂದ ಪ್ರತಿನಿಧಿಸಲ್ಪಟ್ಟಿರುವ ಇತಿಹಾಸವು ವೇಗವಾಗಿ ನಡೆಯುವ ಘಟನೆಗಳ ಸರಣಿಯನ್ನು ವಿವರಿಸುತ್ತಿದೆ; ಆ ಸರಣಿಯು ಪ್ರವಾದನೆಯಲ್ಲಿ ನಿರ್ದಿಷ್ಟವಾಗಿ 1989ರಲ್ಲಿ ಅಂತ್ಯದ ಕಾಲದಲ್ಲಿ ಆರಂಭವಾಗುವುದೆಂದು ಗುರುತಿಸಲ್ಪಟ್ಟಿದೆ; ಅದರ ನಂತರ ವಚನಗಳು ಹನ್ನೊಂದು ಮತ್ತು ಹನ್ನೆರಡಿನಲ್ಲಿ ಉಲ್ಲೇಖಿಸಲ್ಪಟ್ಟಿರುವ ಎರಡನೇ ಯುದ್ಧವು 2014ರಲ್ಲಿ ಬರುತ್ತದೆ; ಅದರ ಬಳಿಕ 2015ರಲ್ಲಿ ಟ್ರಂಪ್ ರಾಷ್ಟ್ರಪತಿ ಸ್ಥಾನಕ್ಕೆ ತನ್ನ ಅಭ್ಯರ್ಥಿತ್ವವನ್ನು ಘೋಷಿಸಿದನು, ಮತ್ತು ಹೀಗೆ ಜಾಗತಿಕತೆಯನ್ನು ಕೆರಳಿಸುವ ಅವನ ಪ್ರವಾದನಾತ್ಮಕ ಕಾರ್ಯವು ಆರಂಭವಾಯಿತು. ಈಗಾಗಲೇ ನಡೆಯುತ್ತಿರುವ ಗೃಹಯುದ್ಧವನ್ನು ಅಣಗಿಸುವ ಕಾರ್ಯವನ್ನು ಟ್ರಂಪ್ ಆರಂಭಿಸಿದಾಗ, ಅವನು ವಿಶ್ವಸಂಸ್ಥೆಯೊಂದಿಗೆ (NATO—ಮ್ಯಾಸಿಡೋನಿನ ಫಿಲಿಪ್ಪ) ಮೈತ್ರಿಯನ್ನು ಪ್ರಯತ್ನಿಸುವನು, ಮತ್ತು ರೋಮ್ ಹಾಡಲು ಆರಂಭಿಸುವುದು. ಆ ಪ್ರಯತ್ನಿತ ಮೈತ್ರಿಯೇ, ಪಾನಿಯಂ ಯುದ್ಧದಿಂದ ಪ್ರತಿನಿಧಿಸಲ್ಪಟ್ಟಿರುವಂತೆ, ಆ ಎರಡು ಶಕ್ತಿಗಳ ಮಧ್ಯದ ಪರಮಾಧಿಕಾರದ ಹೋರಾಟವಾಗುತ್ತದೆ.</w:t>
      </w:r>
    </w:p>
    <w:p>
      <w:pPr>
        <w:pStyle w:val="ArticleBody"/>
        <w:jc w:val="left"/>
      </w:pPr>
      <w:r>
        <w:rPr>
          <w:rFonts w:ascii="Nirmala UI" w:hAnsi="Nirmala UI" w:eastAsia="Nirmala UI" w:cs="Nirmala UI"/>
        </w:rPr>
        <w:t>ಆದಕಾರಣ ಪಾನಿಯಮ್ ಎಂಬುದು ಹದಿಮೂರನೇ ವಚನದ ಮಾರ್ಗಚಿಹ್ನೆಯಾಗಿದೆ; ಅಲ್ಲಿ ಭಾನುವಾರ ನಿಯಮಕ್ಕೆ ಮುನ್ನ ನಡೆಯುವ ಅಂತಿಮ ಶೀಘ್ರ ಚಲನೆಗಳು ಆರಂಭಗೊಳ್ಳುತ್ತವೆ. ಎಲ್ಲಾ ಪ್ರವಾದಿಗಳೂ ತಾವು ಜೀವಿಸಿದ್ದ ಕಾಲಕ್ಕಿಂತ ಲೋಕಾಂತ್ಯದ ವಿಷಯವಾಗಿ ಹೆಚ್ಚಿನದನ್ನು ಹೇಳಿದ್ದಾರೆ; ಮತ್ತು ಯೇಸು ನಿಶ್ಚಯವಾಗಿಯೂ ಎಲ್ಲಾ ಪ್ರವಾದಿಗಳಲ್ಲಿಯೂ ಶ್ರೇಷ್ಠನಾಗಿದ್ದನು. ಶಿಲುಬೆಗೆ ತಕ್ಷಣ ಮುನ್ನ, ಅದು ಹದಿನಾರನೇ ವಚನದಿಂದ ಪ್ರತಿನಿಧಿಸಲ್ಪಟ್ಟಿರುವ ಭಾನುವಾರ ನಿಯಮದ ಪ್ರತಿರೂಪವಾಗಿದ್ದು, ಯೇಸು ತನ್ನ ಶಿಷ್ಯರೊಂದಿಗೆ ಪಾನಿಯಮಿಗೆ ಪ್ರಯಾಣ ಮಾಡಿದನು. ಅಲ್ಲಿ ಆತ ಕಳೆದ ಸಮಯವೂ, ಅಲ್ಲಿ ಆತ ಪ್ರತಿಪಾದಿಸಿದ ಪಾಠಗಳೂ, ಶೀಘ್ರದಲ್ಲೇ ಸಂಭವಿಸಲಿರುವ ಪಾನಿಯಮ್ ಯುದ್ಧಕ್ಕೆ ಹೊಂದಿಕೆಯಾಗುತ್ತವೆ. ಇತಿಹಾಸದ ಅವಧಿಯೆಲ್ಲಾ ಪಾನಿಯಮ್ ಹಲವು ಹೆಸರುಗಳನ್ನು ಹೊಂದಿತ್ತು; ಮತ್ತು ಕ್ರಿಸ್ತನ ಕಾಲದಲ್ಲಿ ಪಾನಿಯಮಿಗೆ ಇದ್ದ ಹೆಸರು ಕೈಸರಿಯಾ ಫಿಲಿಪ್ಪಿ ಆಗಿತ್ತು.</w:t>
      </w:r>
    </w:p>
    <w:p>
      <w:pPr>
        <w:pStyle w:val="ArticleScripture"/>
        <w:jc w:val="left"/>
      </w:pPr>
      <w:r>
        <w:rPr>
          <w:rFonts w:ascii="Nirmala UI" w:hAnsi="Nirmala UI" w:eastAsia="Nirmala UI" w:cs="Nirmala UI"/>
        </w:rPr>
        <w:t>“ಯೇಸು ಮತ್ತು ಆತನ ಶಿಷ್ಯರು ಈಗ ಕೈಸರಿಯಾ ಫಿಲಿಪ್ಪಿಯ ಸಮೀಪದ ಪಟ್ಟಣಗಳಲ್ಲಿ ಒಂದಕ್ಕೆ ಬಂದಿದ್ದರು. ಅವರು ಗಲಿಲಾಯದ ಗಡಿಗಳನ್ನು ದಾಟಿ, ವಿಗ್ರಹಾರಾಧನೆ ಪ್ರಬಲವಾಗಿದ್ದ ಪ್ರದೇಶದಲ್ಲಿ ಇದ್ದರು. ಇಲ್ಲಿ ಶಿಷ್ಯರು ಯೂದಾಯ ಧರ್ಮದ ನಿಯಂತ್ರಕ ಪ್ರಭಾವದಿಂದ ದೂರಗೊಳಿಸಲ್ಪಟ್ಟು, ಅನ್ಯಜನರ ಆರಾಧನೆಯೊಂದಿಗೆ ಇನ್ನಷ್ಟು ಸಮೀಪದ ಸಂಪರ್ಕಕ್ಕೆ ತರಲ್ಪಟ್ಟರು. ಅವರ ಸುತ್ತಮುತ್ತಲೂ ಲೋಕದ ಎಲ್ಲಾ ಭಾಗಗಳಲ್ಲಿಯೂ ಅಸ್ತಿತ್ವದಲ್ಲಿದ್ದ ಮೂಢನಂಬಿಕೆಯ ರೂಪಗಳು ಪ್ರತಿಫಲಿಸಿದ್ದುವು. ಈ ಸಂಗತಿಗಳ ದೃಶ್ಯವು ಅನ್ಯಜನರ ವಿಷಯವಾಗಿ ತಮ್ಮ ಹೊಣೆಗಾರಿಕೆಯನ್ನು ಅವರು ಮನಗಾಣುವಂತೆ ಮಾಡಲೆಂದು ಯೇಸು ಬಯಸಿದನು. ಈ ಪ್ರದೇಶದಲ್ಲಿ ತಂಗಿದ್ದ ಅವಧಿಯಲ್ಲಿ, ಆತನು ಜನರಿಗೆ ಬೋಧಿಸುವುದರಿಂದ ದೂರವಿರಲು ಪ್ರಯತ್ನಿಸಿ, ತನ್ನನ್ನು ಇನ್ನಷ್ಟು ಸಂಪೂರ್ಣವಾಗಿ ತನ್ನ ಶಿಷ್ಯರಿಗೆ ಸಮರ್ಪಿಸಿಕೊಳ್ಳಲು ಯತ್ನಿಸಿದನು.”</w:t>
      </w:r>
    </w:p>
    <w:p>
      <w:pPr>
        <w:pStyle w:val="ArticleScripture"/>
        <w:jc w:val="left"/>
      </w:pPr>
      <w:r>
        <w:rPr>
          <w:rFonts w:ascii="Nirmala UI" w:hAnsi="Nirmala UI" w:eastAsia="Nirmala UI" w:cs="Nirmala UI"/>
        </w:rPr>
        <w:t>“ತಮಗೆ ಎದುರಾಗಬೇಕಾಗಿದ್ದ ದುಃಖಗಳ ವಿಷಯವನ್ನು ಅವರಿಗೆ ತಿಳಿಸಲು ಆತನು ಸಿದ್ಧನಾಗಿದ್ದನು. ಆದರೆ ಮೊದಲು ಆತನು ಏಕಾಂತಕ್ಕೆ ಹೋಗಿ, ತನ್ನ ಮಾತುಗಳನ್ನು ಸ್ವೀಕರಿಸುವಂತೆ ಅವರ ಹೃದಯಗಳು ಸಿದ್ಧವಾಗಲಿ ಎಂದು ಪ್ರಾರ್ಥಿಸಿದನು. ಅವರ ಬಳಿಗೆ ಸೇರಿಕೊಂಡ ನಂತರ, ಆತನು ತಿಳಿಸಬೇಕೆಂದು ಬಯಸಿದ್ದ ಸಂಗತಿಯನ್ನು ತಕ್ಷಣವೇ ತಿಳಿಸಲಿಲ್ಲ. ಅದನ್ನು ಮಾಡುವ ಮೊದಲು, ಬರಲಿರುವ ಪರೀಕ್ಷೆಗೆ ಅವರು ಬಲಪಡಿಸಲ್ಪಡಲೆಂದು, ತಮ್ಮಲ್ಲಿ ಆತನ ಮೇಲಿರುವ ನಂಬಿಕೆಯನ್ನು ಒಪ್ಪಿಕೊಳ್ಳುವ ಅವಕಾಶವನ್ನು ಅವರಿಗೆ ನೀಡಿದನು. ಆತನು ಕೇಳಿದನು: ‘ನಾನು ಮಾನವನ ಮಗನಾಗಿರುವ ನಾನು ಯಾರೆಂದು ಜನರು ಹೇಳುತ್ತಾರೆ?’”</w:t>
      </w:r>
    </w:p>
    <w:p>
      <w:pPr>
        <w:pStyle w:val="ArticleScripture"/>
        <w:jc w:val="left"/>
      </w:pPr>
      <w:r>
        <w:rPr>
          <w:rFonts w:ascii="Nirmala UI" w:hAnsi="Nirmala UI" w:eastAsia="Nirmala UI" w:cs="Nirmala UI"/>
        </w:rPr>
        <w:t>ದುಃಖಕರವಾಗಿ, ಇಸ್ರಾಯೇಲರು ತಮ್ಮ ಮೆಸ್ಸಿಯನನ್ನು ಗುರುತಿಸಲು ವಿಫಲರಾದರು ಎಂಬುದನ್ನು ಶಿಷ್ಯರು ಒಪ್ಪಿಕೊಳ್ಳಬೇಕಾಯಿತು. ಕೆಲವರು ನಿಜವಾಗಿಯೂ, ಆತನ ಅದ್ಭುತಗಳನ್ನು ಕಂಡಾಗ, ಆತನನ್ನು ದಾವೀದನ ಪುತ್ರನೆಂದು ಪ್ರಕಟಿಸಿದ್ದರು. ಬೇತ್ಸಾಯಿದದಲ್ಲಿ ಆಹಾರಪಾನ ಹೊಂದಿದ ಬಹುಜನರು ಆತನನ್ನು ಇಸ್ರಾಯೇಲಿನ ರಾಜನೆಂದು ಘೋಷಿಸಲು ಬಯಸಿದ್ದರು. ಅನೇಕರು ಆತನನ್ನು ಪ್ರವಾದಿಯೆಂದು ಅಂಗೀಕರಿಸಲು ಸಿದ್ಧರಾಗಿದ್ದರು; ಆದರೆ ಆತನನ್ನು ಮೆಸ್ಸಿಯನೆಂದು ಅವರು ನಂಬಲಿಲ್ಲ.</w:t>
      </w:r>
    </w:p>
    <w:p>
      <w:pPr>
        <w:pStyle w:val="ArticleScripture"/>
        <w:jc w:val="left"/>
      </w:pPr>
      <w:r>
        <w:rPr>
          <w:rFonts w:ascii="Nirmala UI" w:hAnsi="Nirmala UI" w:eastAsia="Nirmala UI" w:cs="Nirmala UI"/>
        </w:rPr>
        <w:t>“ಈಗ ಯೇಸು ಎರಡನೆಯ ಪ್ರಶ್ನೆಯನ್ನು, ಶಿಷ್ಯರನ್ನೇ ಸಂಬಂಧಿಸಿದುದಾಗಿ, ಕೇಳಿದರು: ‘ಆದರೆ ನಾನು ಯಾರು ಎಂದು ನೀವು ಹೇಳುವಿರಿ?’ ಪೇತ್ರನು ಉತ್ತರಿಸಿದನು: ‘ನೀನೇ ಕ್ರಿಸ್ತನು, ಜೀವಂತ ದೇವರ ಪುತ್ರನು.’”</w:t>
      </w:r>
    </w:p>
    <w:p>
      <w:pPr>
        <w:pStyle w:val="ArticleScripture"/>
        <w:jc w:val="left"/>
      </w:pPr>
      <w:r>
        <w:rPr>
          <w:rFonts w:ascii="Nirmala UI" w:hAnsi="Nirmala UI" w:eastAsia="Nirmala UI" w:cs="Nirmala UI"/>
        </w:rPr>
        <w:t>“ಆದಿಯಿಂದಲೇ ಪೇತ್ರನು ಯೇಸುವೇ ಮೆಸ್ಸೀಯನೆಂದು ನಂಬಿದ್ದನು. ಯೋಹಾನ ಬಾಪ್ತಿಸ್ತನ ಉಪದೇಶದಿಂದ ಅನೇಕರಿಗೆ ಪಾಪಬೋಧನೆ ಉಂಟಾಗಿ, ಅವರು ಕ್ರಿಸ್ತನನ್ನು ಅಂಗೀಕರಿಸಿದ್ದರೂ, ಯೋಹಾನನು ಕಾರಾಗೃಹದಲ್ಲಿ ಹಾಕಲ್ಪಟ್ಟು ಮರಣಕ್ಕೆ ಒಪ್ಪಿಸಲ್ಪಟ್ಟಾಗ, ಅವನ ಸೇವಾಕಾರ್ಯದ ವಿಷಯದಲ್ಲಿ ಅವರು ಸಂಶಯಪಡಲು ಆರಂಭಿಸಿದರು; ಮತ್ತು ತಾವು ಇಷ್ಟಕಾಲದಿಂದ ನಿರೀಕ್ಷಿಸಿದ್ದ ಮೆಸ್ಸೀಯನು ಯೇಸುವೇ ಎಂಬ ವಿಷಯದಲ್ಲಿಯೂ ಅವರು ಈಗ ಸಂಶಯಪಟ್ಟರು. ಯೇಸು ದಾವೀದನ ಸಿಂಹಾಸನದಲ್ಲಿ ತನ್ನ ಸ್ಥಾನವನ್ನು ಸ್ವೀಕರಿಸುವನೆಂದು ಉತ್ಸುಕತೆಯಿಂದ ನಿರೀಕ್ಷಿಸಿದ್ದ ಅನೇಕ ಶಿಷ್ಯರು, ಆತನು ಅಂತಹ ಉದ್ದೇಶವೇ ಹೊಂದಿಲ್ಲವೆಂದು ಗ್ರಹಿಸಿದಾಗ ಅವನನ್ನು ಬಿಟ್ಟುಹೋದರು. ಆದರೆ ಪೇತ್ರನು ಮತ್ತು ಅವನ ಸಂಗಡಿಗರು ತಮ್ಮ ನಿಷ್ಠೆಯಿಂದ ಹಿಂದಿರುಗಲಿಲ್ಲ. ನಿನ್ನೆ ಸ್ತುತಿಸಿ ಇಂದು ದೂಷಿಸುವವರ ಚಂಚಲ ನಡೆ ರಕ್ಷಕನ ನಿಜವಾದ ಅನುಯಾಯಿಯ ನಂಬಿಕೆಯನ್ನು ನಾಶಪಡಿಸಲಿಲ್ಲ. ಪೇತ್ರನು, ‘ನೀನು ಕ್ರಿಸ್ತನು, ಜೀವಸ್ವರೂಪನಾದ ದೇವರ ಕುಮಾರನು’ ಎಂದು ಪ್ರಕಟಿಸಿದನು. ತನ್ನ ಪ್ರಭುವಿಗೆ ರಾಜಕೀಯ ಗೌರವಗಳು ಕಿರೀಟವಾಗುವ ತನಕ ಅವನು ಕಾಯದೆ, ಅವನ ಅವಮಾನಸ್ಥಿತಿಯಲ್ಲಿಯೇ ಅವನನ್ನು ಅಂಗೀಕರಿಸಿದನು.”</w:t>
      </w:r>
    </w:p>
    <w:p>
      <w:pPr>
        <w:pStyle w:val="ArticleScripture"/>
        <w:jc w:val="left"/>
      </w:pPr>
      <w:r>
        <w:rPr>
          <w:rFonts w:ascii="Nirmala UI" w:hAnsi="Nirmala UI" w:eastAsia="Nirmala UI" w:cs="Nirmala UI"/>
        </w:rPr>
        <w:t>“ಪೇತ್ರನು ಆ ಹನ್ನೆರವರ ನಂಬಿಕೆಯನ್ನು ವ್ಯಕ್ತಪಡಿಸಿದ್ದನು. ಆದಾಗ್ಯೂ, ಶಿಷ್ಯರು ಇನ್ನೂ ಕ್ರಿಸ್ತನ ಕಾರ್ಯವನ್ನು ಗ್ರಹಿಸುವುದರಿಂದ ಬಹಳ ದೂರವಾಗಿದ್ದರು. ಯಾಜಕರೂ ಅಧಿಪತಿಗಳೂ ತೋರಿಸಿದ ವಿರೋಧವೂ ತಪ್ಪು ಪ್ರತಿನಿಧಾನವೂ ಅವರನ್ನು ಕ್ರಿಸ್ತನಿಂದ ದೂರ ತಳ್ಳಲಾರದೆ ಇದ್ದರೂ, ಅದು ಅವರಿಗೆ ಮಹಾ ಗೊಂದಲವನ್ನುಂಟುಮಾಡಿತು. ತಮ್ಮ ಮಾರ್ಗವನ್ನು ಅವರು ಸ್ಪಷ್ಟವಾಗಿ ಕಾಣಲಿಲ್ಲ. ಅವರ ಪ್ರಾರಂಭಿಕ ಶಿಕ್ಷಣದ ಪ್ರಭಾವ, ರಬ್ಬಿಗಳ ಬೋಧನೆ, ಸಂಪ್ರದಾಯದ ಶಕ್ತಿ—ಇವೆಲ್ಲವೂ ಸತ್ಯದ ಕುರಿತು ಅವರ ದೃಷ್ಟಿಯನ್ನು ಇನ್ನೂ ಅಡ್ಡಗಟ್ಟುತ್ತಿತ್ತು. ಕಾಲಕಾಲಕ್ಕೆ ಯೇಸುವಿನಿಂದ ಅಮೂಲ್ಯವಾದ ಬೆಳಕಿನ ಕಿರಣಗಳು ಅವರ ಮೇಲೆ ಪ್ರಕಾಶಿಸಿದರೂ, ಅನೇಕ ಬಾರಿ ಅವರು ನೆರಳುಗಳ ನಡುವೆ ತಡಕಾಡುತ್ತಾ ನಡೆಯುವ ಮನುಷ್ಯರಂತಿದ್ದರು. ಆದರೆ ಈ ದಿನ, ಅವರ ನಂಬಿಕೆಯ ಮಹಾ ಪರೀಕ್ಷೆಯನ್ನು ಅವರು ಮುಖಾಮುಖಿಯಾಗಿ ಎದುರಿಸುವ ಮೊದಲು, ಪವಿತ್ರಾತ್ಮನು ಶಕ್ತಿಯೊಂದಿಗೆ ಅವರ ಮೇಲೆ ಇಳಿದನು. ಸ್ವಲ್ಪಕಾಲ ಅವರ ಕಣ್ಣುಗಳು ‘ಕಾಣುವ ವಿಷಯಗಳಿಂದ’ ತಿರುಗಿ, ‘ಕಾಣದಿರುವ ವಿಷಯಗಳನ್ನು’ ನೋಡುವಂತೆ ಮಾಡಲ್ಪಟ್ಟವು. 2 ಕೊರಿಂಥದವರಿಗೆ 4:18. ಮಾನವತ್ವದ ಆವರಣದ ಅಡಿಯಲ್ಲಿ ಅವರು ದೇವರ ಮಗನ ಮಹಿಮೆಯನ್ನು ಕಂಡರು.”</w:t>
      </w:r>
    </w:p>
    <w:p>
      <w:pPr>
        <w:pStyle w:val="ArticleScripture"/>
        <w:jc w:val="left"/>
      </w:pPr>
      <w:r>
        <w:rPr>
          <w:rFonts w:ascii="Nirmala UI" w:hAnsi="Nirmala UI" w:eastAsia="Nirmala UI" w:cs="Nirmala UI"/>
        </w:rPr>
        <w:t>ಯೇಸು ಪೇತ್ರನಿಗೆ ಉತ್ತರವಾಗಿ ಹೀಗೆಂದನು: “ಶಿಮೋನ ಬಾರ್-ಯೋನಾ, ನೀನು ಧನ್ಯನು; ಏಕೆಂದರೆ ಮಾಂಸವೂ ರಕ್ತವೂ ಇದನ್ನು ನಿನಗೆ ಪ್ರಕಟಿಸಿಲ್ಲ, ಪರಲೋಕದಲ್ಲಿರುವ ನನ್ನ ತಂದೆಯೇ ಪ್ರಕಟಿಸಿದ್ದಾನೆ.”</w:t>
      </w:r>
    </w:p>
    <w:p>
      <w:pPr>
        <w:pStyle w:val="ArticleScripture"/>
        <w:jc w:val="left"/>
      </w:pPr>
      <w:r>
        <w:rPr>
          <w:rFonts w:ascii="Nirmala UI" w:hAnsi="Nirmala UI" w:eastAsia="Nirmala UI" w:cs="Nirmala UI"/>
        </w:rPr>
        <w:t>“ಪೇತ್ರನು ಒಪ್ಪಿಕೊಂಡಿದ್ದ ಸತ್ಯವೇ ವಿಶ್ವಾಸಿಯ ನಂಬಿಕೆಯ ಅಡಿಪಾಯವಾಗಿದೆ. ಅದೇ ಕ್ರಿಸ್ತನು ತಾನೇ ನಿತ್ಯಜೀವವೆಂದು ಘೋಷಿಸಿದ್ದದ್ದು. ಆದರೆ ಈ ಜ್ಞಾನದ ಸ್ವಾಮ್ಯವು ಸ್ವಯಂಮಹಿಮಾಪನೆಗೆ ಯಾವ ಆಧಾರವೂ ಆಗಿರಲಿಲ್ಲ. ಅದು ಪೇತ್ರನಿಗೆ ಅವನ ಸ್ವಂತ ಜ್ಞಾನದಿಂದಲೂ ಅಥವಾ ಒಳ್ಳೆಯತನದಿಂದಲೂ ಪ್ರಕಟಗೊಂಡದ್ದಲ್ಲ. ಮಾನವಕುಲವು ತನ್ನಿಂದ ತಾನೇ ದೈವಿಕ ವಿಷಯಗಳ ಜ್ಞಾನವನ್ನು ಎಂದಿಗೂ ಹೊಂದಲಾರದು. ‘ಅದು ಆಕಾಶಕ್ಕಿಂತ ಉನ್ನತವಾಗಿದೆ; ನೀನು ಏನು ಮಾಡಬಲ್ಲೆ? ಅದು ಪಾತಾಳಕ್ಕಿಂತ ಆಳವಾಗಿದೆ; ನೀನು ಏನು ತಿಳಿದುಕೊಳ್ಳಬಲ್ಲೆ?’ ಯೋಬ 11:8. ‘ಕಣ್ಣು ಕಾಣದವುಗಳನ್ನೂ, ಕಿವಿ ಕೇಳದವುಗಳನ್ನೂ, ಮನುಷ್ಯನ ಹೃದಯಕ್ಕೆ ಏರದವುಗಳನ್ನೂ’ ಆದ ದೇವರ ಆಳವಾದ ವಿಷಯಗಳನ್ನು ನಮಗೆ ಪ್ರಕಟಿಸಬಲ್ಲದು ದತ್ತಪುತ್ರತ್ವದ ಆತ್ಮ ಮಾತ್ರ. ‘ಆದರೆ ದೇವರು ಅವುಗಳನ್ನು ತನ್ನ ಆತ್ಮದ ಮೂಲಕ ನಮಗೆ ಪ್ರಕಟಿಸಿದ್ದಾನೆ; ಯಾಕಂದರೆ ಆತ್ಮವು ಎಲ್ಲವನ್ನೂ, ಹೌದು, ದೇವರ ಆಳವಾದ ವಿಷಯಗಳನ್ನೂ ಪರಿಶೋಧಿಸುತ್ತದೆ.’ 1 ಕೊರಿಂಥದವರಿಗೆ 2:9, 10. ‘ಯೆಹೋವನ ಗುಟ್ಟು ಆತನನ್ನು ಭಯಪಡುವವರ ಸಂಗಡಿರುವದು;’ ಮತ್ತು ಪೇತ್ರನು ಕ್ರಿಸ್ತನ ಮಹಿಮೆಯನ್ನು ಗ್ರಹಿಸಿದ್ದುದೇ ಅವನು ‘ದೇವರಿಂದ ಬೋಧಿಸಲ್ಪಟ್ಟವನಾಗಿದ್ದನು’ ಎಂಬುದಕ್ಕೆ ಸಾಕ್ಷಿಯಾಯಿತು. ಕೀರ್ತನೆ 25:14; ಯೋಹಾನ 6:45. ಅಹಾ, ನಿಜವಾಗಿಯೂ, ‘ಸೀಮೋನ ಬರ್‌ಯೋನನೇ, ನೀನು ಧನ್ಯನು; ಯಾಕಂದರೆ ಮಾಂಸವೂ ರಕ್ತವೂ ಇದನ್ನು ನಿನಗೆ ಪ್ರಕಟಿಸಲಿಲ್ಲ.’”</w:t>
      </w:r>
    </w:p>
    <w:p>
      <w:pPr>
        <w:pStyle w:val="ArticleScripture"/>
        <w:jc w:val="left"/>
      </w:pPr>
      <w:r>
        <w:rPr>
          <w:rFonts w:ascii="Nirmala UI" w:hAnsi="Nirmala UI" w:eastAsia="Nirmala UI" w:cs="Nirmala UI"/>
        </w:rPr>
        <w:t>ಯೇಸು ಮುಂದುವರಿದು ಹೇಳಿದರು: ‘ನಾನು ನಿನಗೆ ಸಹ ಹೇಳುತ್ತೇನೆ, ನೀನು ಪೇತ್ರನು; ಈ ಶಿಲೆಯ ಮೇಲೆಯೇ ನಾನು ನನ್ನ ಸಭೆಯನ್ನು ಕಟ್ಟುವೆನು; ಮತ್ತು ನರಕದ ಬಾಗಿಲುಗಳು ಅದರ ವಿರುದ್ಧ ಜಯಶಾಲಿಯಾಗುವುದಿಲ್ಲ.’ ಪೇತ್ರ ಎಂಬ ಪದದ ಅರ್ಥ ಒಂದು ಕಲ್ಲು,—ಉರುಳುವ ಕಲ್ಲು. ಸಭೆ ಸ್ಥಾಪಿತವಾದ ಶಿಲೆ ಪೇತ್ರನಲ್ಲ. ಅವನು ಶಾಪ ಹಾಕುತ್ತಾ ಪ್ರಮಾಣ ಮಾಡುತ್ತಾ ತನ್ನ ಕರ್ತನನ್ನು ನಿರಾಕರಿಸಿದಾಗ ನರಕದ ಬಾಗಿಲುಗಳು ಅವನ ವಿರುದ್ಧ ಜಯಶಾಲಿಯಾದವು. ನರಕದ ಬಾಗಿಲುಗಳು ಜಯಶಾಲಿಯಾಗಲಾರದೇ ಇದ್ದ ಒಬ್ಬನ ಮೇಲೆಯೇ ಸಭೆ ಕಟ್ಟಲ್ಪಟ್ಟಿತು.</w:t>
      </w:r>
    </w:p>
    <w:p>
      <w:pPr>
        <w:pStyle w:val="ArticleScripture"/>
        <w:jc w:val="left"/>
      </w:pPr>
      <w:r>
        <w:rPr>
          <w:rFonts w:ascii="Nirmala UI" w:hAnsi="Nirmala UI" w:eastAsia="Nirmala UI" w:cs="Nirmala UI"/>
        </w:rPr>
        <w:t>“ರಕ್ಷಕನ ಆಗಮನಕ್ಕಿಂತ ಅನೇಕ ಶತಮಾನಗಳ ಹಿಂದೆಯೇ ಮೋಶೆಯು ಇಸ್ರಾಯೇಲಿನ ರಕ್ಷಣೆಯ ಶಿಲೆಯನ್ನು ಸೂಚಿಸಿದ್ದನು. ಕೀರ್ತನಕಾರನು ‘ನನ್ನ ಬಲದ ಶಿಲೆ’ಯ ಕುರಿತು ಗಾಯಿಸಿದ್ದನು. ಯೆಶಾಯನು ಹೀಗೆ ಬರೆದಿದ್ದನು: ‘ಕರ್ತನಾದ ಯೆಹೋವನು ಹೀಗೆ ಹೇಳುತ್ತಾನೆ: ಇಗೋ, ನಾನು ಸಿಯೋನಿನಲ್ಲಿ ಅಸ್ತಿವಾರಕ್ಕಾಗಿ ಒಂದು ಕಲ್ಲನ್ನು, ಪರೀಕ್ಷಿಸಲ್ಪಟ್ಟ ಕಲ್ಲನ್ನು, ಅಮೂಲ್ಯವಾದ ಮೂಲೆಗಲ್ಲನ್ನು, ದೃಢವಾದ ಅಸ್ತಿವಾರವನ್ನು ಇಡುತ್ತೇನೆ.’ ಧರ್ಮೋಪದೇಶಕಾಂಡ 32:4; ಕೀರ್ತನೆ 62:7; ಯೆಶಾಯ 28:16. ಪ್ರೇರಿತಪ್ರೇರಣೆಯಿಂದಲೇ ಬರೆಯುತ್ತಿದ್ದ ಪೇತ್ರನು ಈ ಪ್ರವಾದನೆಯನ್ನು ಯೇಸುವಿಗೆ ಅನ್ವಯಿಸುತ್ತಾನೆ. ಅವನು ಹೀಗೆ ಹೇಳುತ್ತಾನೆ: ‘ಕರ್ತನು ಕೃಪಾಳುವೆಂದು ನೀವು ಆಸ್ವಾದಿಸಿರುವದಾದರೆ, ಮನುಷ್ಯರಿಂದ ತಿರಸ್ಕೃತನಾದರೂ ದೇವರ ಬಳಿಯಲ್ಲಿ ಆರಿಸಲ್ಪಟ್ಟ ಅಮೂಲ್ಯವಾದ ಜೀವಶಿಲೆಯಾಗಿರುವ ಆತನ ಬಳಿಗೆ ಬನ್ನಿರಿ; ನೀವು ಸಹ ಜೀವಂತ ಕಲ್ಲುಗಳಾಗಿ ಆತ್ಮೀಕ ಮನೆಯಾಗುವಂತೆ ಕಟ್ಟಲ್ಪಡುತ್ತಿದ್ದೀರಿ.’ 1 ಪೇತ್ರ 2:3–5, R. V.”</w:t>
      </w:r>
    </w:p>
    <w:p>
      <w:pPr>
        <w:pStyle w:val="ArticleScripture"/>
        <w:jc w:val="left"/>
      </w:pPr>
      <w:r>
        <w:rPr>
          <w:rFonts w:ascii="Nirmala UI" w:hAnsi="Nirmala UI" w:eastAsia="Nirmala UI" w:cs="Nirmala UI"/>
        </w:rPr>
        <w:t>“‘ಹಾಕಲ್ಪಟ್ಟಿರುವ ಅಡಿಪಾಯವನ್ನು ಬಿಟ್ಟರೆ ಮತ್ತೊಂದು ಅಡಿಪಾಯವನ್ನು ಯಾವ ಮನುಷ್ಯನೂ ಹಾಕಲಾರನು; ಆ ಅಡಿಪಾಯ ಯೇಸು ಕ್ರಿಸ್ತನೇ.’ 1 ಕೊರಿಂಥದವರಿಗೆ 3:11. ‘ಈ ಬಂಡೆಯ ಮೇಲೆಯೇ,’ ಎಂದು ಯೇಸು ಹೇಳಿದರು, ‘ನಾನು ನನ್ನ ಸಭೆಯನ್ನು ಕಟ್ಟುವೆನು.’ ದೇವರ ಸನ್ನಿಧಿಯಲ್ಲಿ, ಹಾಗೂ ಪರಲೋಕದ ಸಮಸ್ತ ಬುದ್ಧಿಜೀವಿಗಳ ಸನ್ನಿಧಿಯಲ್ಲಿ, ಕಾಣದ ನರಕಸೈನ್ಯದ ಸನ್ನಿಧಿಯಲ್ಲಿ, ಕ್ರಿಸ್ತನು ತನ್ನ ಸಭೆಯನ್ನು ಜೀವಂತ ಬಂಡೆಯ ಮೇಲೆ ಸ್ಥಾಪಿಸಿದನು. ಆ ಬಂಡೆ ಆತನೇ ಆಗಿದ್ದಾನೆ,—ನಮ್ಮ ನಿಮಿತ್ತ ಮುರಿಯಲ್ಪಟ್ಟು ನಜ್ಜುಗುಜ್ಜಾದ ಆತನ ಸ್ವದೇಹವೇ ಆಗಿದೆ. ಈ ಅಡಿಪಾಯದ ಮೇಲೆ ಕಟ್ಟಲ್ಪಟ್ಟ ಸಭೆಯ ವಿರುದ್ಧವಾಗಿ ಪಾತಾಳದ ಬಾಗಿಲುಗಳು ಜಯ ಹೊಂದಲಾರವು.”</w:t>
      </w:r>
    </w:p>
    <w:p>
      <w:pPr>
        <w:pStyle w:val="ArticleScripture"/>
        <w:jc w:val="left"/>
      </w:pPr>
      <w:r>
        <w:rPr>
          <w:rFonts w:ascii="Nirmala UI" w:hAnsi="Nirmala UI" w:eastAsia="Nirmala UI" w:cs="Nirmala UI"/>
        </w:rPr>
        <w:t>ಕ್ರಿಸ್ತನು ಈ ಮಾತುಗಳನ್ನು ಉಚ್ಚರಿಸಿದಾಗ ಸಭೆಯು ಎಷ್ಟೋ ದುರ್ಬಲವಾಗಿ ಕಾಣಿಸಿತು! ದೆವ್ವಗಳ ಮತ್ತು ದುಷ್ಟ ಮನುಷ್ಯರ ಸಮಸ್ತ ಶಕ್ತಿಯೂ ಅವರ ವಿರುದ್ಧ ಕೇಂದ್ರೀಕೃತವಾಗಬೇಕಾಗಿದ್ದರೂ, ಅಲ್ಲಿ ಕೇವಲ ಅಲ್ಪ ಸಂಖ್ಯೆಯ ವಿಶ್ವಾಸಿಗಳಷ್ಟೇ ಇದ್ದರು; ಆದಾಗ್ಯೂ ಕ್ರಿಸ್ತನ ಅನುಯಾಯಿಗಳು ಭಯಪಡಬಾರದೆಂದು ಅವರಿಗೆ ತಿಳಿಸಲಾಯಿತು. ತಮ್ಮ ಬಲದ ಶಿಲೆಯ ಮೇಲೆ ನಿರ್ಮಿಸಲ್ಪಟ್ಟವರಾದ ಅವರು, ಉರುಳಿಸಲ್ಪಡಲಾಗಲಿಲ್ಲ.</w:t>
      </w:r>
    </w:p>
    <w:p>
      <w:pPr>
        <w:pStyle w:val="ArticleScripture"/>
        <w:jc w:val="left"/>
      </w:pPr>
      <w:r>
        <w:rPr>
          <w:rFonts w:ascii="Nirmala UI" w:hAnsi="Nirmala UI" w:eastAsia="Nirmala UI" w:cs="Nirmala UI"/>
        </w:rPr>
        <w:t>“ಆರು ಸಾವಿರ ವರ್ಷಗಳಿಂದ ನಂಬಿಕೆಯು ಕ್ರಿಸ್ತನ ಮೇಲೆ ನಿರ್ಮಿಸಲ್ಪಟ್ಟಿದೆ. ಆರು ಸಾವಿರ ವರ್ಷಗಳಿಂದ ಸೈತಾನೀಯ ಕ್ರೋಧದ ಪ್ರವಾಹಗಳೂ ಬಿರುಗಾಳಿಗಳೂ ನಮ್ಮ ರಕ್ಷಣೆಯ ಶಿಲೆಯ ಮೇಲೆ ಅಪ್ಪಳಿಸುತ್ತಿವೆ; ಆದರೆ ಅದು ಅಚಲವಾಗಿ ನಿಂತಿದೆ.</w:t>
      </w:r>
    </w:p>
    <w:p>
      <w:pPr>
        <w:pStyle w:val="ArticleScripture"/>
        <w:jc w:val="left"/>
      </w:pPr>
      <w:r>
        <w:rPr>
          <w:rFonts w:ascii="Nirmala UI" w:hAnsi="Nirmala UI" w:eastAsia="Nirmala UI" w:cs="Nirmala UI"/>
        </w:rPr>
        <w:t>“ಪೇತ್ರನು ಸಭೆಯ ನಂಬಿಕೆಯ ಅಡಿಪಾಯವಾಗಿರುವ ಸತ್ಯವನ್ನು ವ್ಯಕ್ತಪಡಿಸಿದ್ದನು; ಈಗ ಯೇಸು ಅವನನ್ನು ನಂಬಿಗಸ್ತರ ಸಮಸ್ತ ಸಮೂಹದ ಪ್ರತಿನಿಧಿಯಾಗಿ ಗೌರವಿಸಿದನು. ಆತನು ಹೀಗೆಂದನು, ‘ನಿನಗೆ ನಾನು ಸ್ವರ್ಗರಾಜ್ಯದ ಕೀಲಿಗಳನ್ನು ಕೊಡುವೆನು; ನೀನು ಭೂಲೋಕದಲ್ಲಿ ಯಾವುದನ್ನು ಬಂಧಿಸುವೆಯೋ ಅದು ಸ್ವರ್ಗದಲ್ಲಿಯೂ ಬಂಧಿತವಾಗಿರುವುದು; ಮತ್ತು ನೀನು ಭೂಲೋಕದಲ್ಲಿ ಯಾವುದನ್ನು ಬಿಡಿಸುವೆಯೋ ಅದು ಸ್ವರ್ಗದಲ್ಲಿಯೂ ಬಿಡಿಸಲ್ಪಡುವುದು.’”</w:t>
      </w:r>
    </w:p>
    <w:p>
      <w:pPr>
        <w:pStyle w:val="ArticleScripture"/>
        <w:jc w:val="left"/>
      </w:pPr>
      <w:r>
        <w:rPr>
          <w:rFonts w:ascii="Nirmala UI" w:hAnsi="Nirmala UI" w:eastAsia="Nirmala UI" w:cs="Nirmala UI"/>
        </w:rPr>
        <w:t>“‘ಸ್ವರ್ಗರಾಜ್ಯದ ಕೀಲಿಗಳು’ ಎಂದರೆ ಕ್ರಿಸ್ತನ ವಾಕ್ಯಗಳೇ. ಪವಿತ್ರ ಶಾಸ್ತ್ರದ ಎಲ್ಲಾ ವಾಕ್ಯಗಳೂ ಅವನದೇ ಆಗಿದ್ದು, ಅವು ಇಲ್ಲಿ ಒಳಗೊಂಡಿವೆ. ಈ ವಾಕ್ಯಗಳಿಗೆ ಸ್ವರ್ಗವನ್ನು ತೆರೆಯುವದಕ್ಕೂ ಮುಚ್ಚುವದಕ್ಕೂ ಶಕ್ತಿ ಇದೆ. ಮಾನವರು ಯಾವ ಷರತ್ತುಗಳ ಮೇರೆಗೆ ಅಂಗೀಕರಿಸಲ್ಪಡುತ್ತಾರೆ ಅಥವಾ ತಿರಸ್ಕರಿಸಲ್ಪಡುತ್ತಾರೆ ಎಂಬುದನ್ನು ಅವು ಘೋಷಿಸುತ್ತವೆ. ಹೀಗಾಗಿ ದೇವರ ವಾಕ್ಯವನ್ನು ಸಾರುವವರ ಕಾರ್ಯವು ಕೆಲವರಿಗೆ ಜೀವಕ್ಕೆ ಕಾರಣವಾಗುವ ಜೀವದ ಸುಗಂಧವಾಗಿಯೂ, ಇತರರಿಗೆ ಮರಣಕ್ಕೆ ಕಾರಣವಾಗುವ ಮರಣದ ಸುಗಂಧವಾಗಿಯೂ ಇರುತ್ತದೆ. ಅವರದೇ ನಿತ್ಯಫಲಗಳಿಂದ ಭಾರಿತವಾದ ಒಂದು ಧರ್ಮಕಾರ್ಯ.”</w:t>
      </w:r>
    </w:p>
    <w:p>
      <w:pPr>
        <w:pStyle w:val="ArticleScripture"/>
        <w:jc w:val="left"/>
      </w:pPr>
      <w:r>
        <w:rPr>
          <w:rFonts w:ascii="Nirmala UI" w:hAnsi="Nirmala UI" w:eastAsia="Nirmala UI" w:cs="Nirmala UI"/>
        </w:rPr>
        <w:t>“ರಕ್ಷಕನು ಸುವಾರ್ತೆಯ ಕಾರ್ಯವನ್ನು ಪೇತ್ರನಿಗೆ ವೈಯಕ್ತಿಕವಾಗಿ ಒಪ್ಪಿಸಲಿಲ್ಲ. ನಂತರದ ಒಂದು ಸಂದರ್ಭದಲ್ಲಿ, ಪೇತ್ರನಿಗೆ ಹೇಳಲ್ಪಟ್ಟಿದ್ದ ಆ ಮಾತುಗಳನ್ನು ಪುನಃ ಉಚ್ಚರಿಸಿ, ಆತನು ಅವನ್ನು ನೇರವಾಗಿ ಸಭೆಗೆ ಅನ್ವಯಿಸಿದನು. ಮತ್ತು ಅದೇ ಅರ್ಥಸಾರದಲ್ಲಿ, ವಿಶ್ವಾಸಿಗಳ ಸಮೂಹದ ಪ್ರತಿನಿಧಿಗಳಾಗಿದ್ದ ಹನ್ನೆರಡಿಗೂ ಹೇಳಲ್ಪಟ್ಟಿತು. ಯೇಸು ಇತರರಿಗಿಂತ ಮೇಲಾಗಿ ಶಿಷ್ಯರಲ್ಲೊಬ್ಬನಿಗೆ ಯಾವುದಾದರೂ ವಿಶೇಷ ಅಧಿಕಾರವನ್ನು ವಹಿಸಿದ್ದಿದ್ದರೆ, ಅವರಲ್ಲಿ ಯಾರು ಅತಿದೊಡ್ಡವನು ಎಂಬ ವಿಷಯವಾಗಿ ಅವರು ಇಷ್ಟು ಬಾರಿ ವಿವಾದಿಸುತ್ತಿರುವುದನ್ನು ನಾವು ಕಾಣುತ್ತಿರಲಿಲ್ಲ. ಅವರು ತಮ್ಮ ಗುರುವರ್ಯನ ಅಭಿಲಾಷೆಗೆ ಒಳಪಟ್ಟು, ಆತನು ಆರಿಸಿಕೊಂಡವನಿಗೆ ಗೌರವ ಸಲ್ಲಿಸುತ್ತಿದ್ದರು.”</w:t>
      </w:r>
    </w:p>
    <w:p>
      <w:pPr>
        <w:pStyle w:val="ArticleScripture"/>
        <w:jc w:val="left"/>
      </w:pPr>
      <w:r>
        <w:rPr>
          <w:rFonts w:ascii="Nirmala UI" w:hAnsi="Nirmala UI" w:eastAsia="Nirmala UI" w:cs="Nirmala UI"/>
        </w:rPr>
        <w:t>ತಮ್ಮ ತಲೆಯಾಗಿ ಒಬ್ಬನನ್ನು ನೇಮಿಸಬೇಕೆಂದು ಹೇಳುವುದಕ್ಕೆ ಬದಲಾಗಿ, ಕ್ರಿಸ್ತನು ಶಿಷ್ಯರಿಗೆ ಹೀಗೆಂದನು: “ನಿಮಗೆ ರಬ್ಬಿ ಎಂದು ಕರೆಯಲ್ಪಡಬೇಡಿರಿ;” “ಮತ್ತೂ ನೀವು ಗುರುಗಳೆಂದು ಕರೆಯಲ್ಪಡಬೇಡಿರಿ; ಯಾಕಂದರೆ ನಿಮ್ಮ ಗುರು ಒಬ್ಬನೇ, ಅಂದರೆ ಕ್ರಿಸ್ತನು.” ಮತ್ತಾಯ 23:8, 10.</w:t>
      </w:r>
    </w:p>
    <w:p>
      <w:pPr>
        <w:pStyle w:val="ArticleScripture"/>
        <w:jc w:val="left"/>
      </w:pPr>
      <w:r>
        <w:rPr>
          <w:rFonts w:ascii="Nirmala UI" w:hAnsi="Nirmala UI" w:eastAsia="Nirmala UI" w:cs="Nirmala UI"/>
        </w:rPr>
        <w:t>“‘ಪ್ರತಿ ಪುರುಷನ ತಲೆ ಕ್ರಿಸ್ತನೇ.’ ರಕ್ಷಕನ ಪಾದಗಳ ಕೆಳಗೆ ಸಮಸ್ತವನ್ನೂ ಇಟ್ಟ ದೇವರು, ‘ಅವನನ್ನು ಸಭೆಗೆ ಸಮಸ್ತದರ ಮೇಲಿನ ತಲೆಯಾಗಿರುವವನಾಗಿ ಕೊಟ್ಟನು; ಸಭೆಯೇ ಅವನ ದೇಹವಾಗಿದ್ದು, ಸಮಸ್ತದಲ್ಲಿಯೂ ಸಮಸ್ತವನ್ನು ತುಂಬಿಸುವವನ ಪೂರ್ಣತೆಯಾಗಿರುತ್ತದೆ.’ 1 ಕೊರಿಂಥದವರಿಗೆ 11:3; ಎಫೆಸದವರಿಗೆ 1:22, 23. ಸಭೆಯು ತನ್ನ ಅಸ್ತಿವಾರವಾಗಿ ಕ್ರಿಸ್ತನ ಮೇಲೆಯೇ ನಿರ್ಮಿಸಲ್ಪಟ್ಟಿದೆ; ಅದು ತನ್ನ ತಲೆಯಾಗಿರುವ ಕ್ರಿಸ್ತನಿಗೆ ವಿಧೇಯಳಾಗಿರಬೇಕು. ಅದು ಮನುಷ್ಯನ ಮೇಲೆ ಅವಲಂಬಿಸಬಾರದು, ಮನುಷ್ಯನಿಂದ ನಿಯಂತ್ರಿತವಾಗಿಯೂ ಇರಬಾರದು. ಸಭೆಯಲ್ಲಿ ವಿಶ್ವಾಸಭಾರಿತ ಸ್ಥಾನವೊಂದು ತಮಗಿದೆ ಎಂಬ ಕಾರಣದಿಂದ, ಇತರರು ಏನು ನಂಬಬೇಕು ಮತ್ತು ಏನು ಮಾಡಬೇಕು ಎಂದು ವಿಧಿಸುವ ಅಧಿಕಾರ ತಮಗಿದೆ ಎಂದು ಅನೇಕರು ಹೇಳಿಕೊಳ್ಳುತ್ತಾರೆ. ಈ ದಾವೆಯನ್ನು ದೇವರು ಅಂಗೀಕರಿಸುವುದಿಲ್ಲ. ರಕ್ಷಕನು ಹೀಗೆ ಘೋಷಿಸುತ್ತಾನೆ: ‘ನೀವು ಎಲ್ಲರೂ ಸಹೋದರರು.’ ಎಲ್ಲರೂ ಶೋಧನೆಗೆ ಒಳಪಟ್ಟವರೇ ಆಗಿದ್ದಾರೆ, ಮತ್ತು ತಪ್ಪಿಗೆ ಒಳಗಾಗುವವರೂ ಆಗಿದ್ದಾರೆ. ಮಾರ್ಗದರ್ಶನಕ್ಕಾಗಿ ನಾವು ಯಾವ ಸೀಮಿತ ಜೀವಿಯ ಮೇಲೂ ಅವಲಂಬಿಸಬಾರದು. ವಿಶ್ವಾಸದ ಶಿಲೆಯೆಂದರೆ ಸಭೆಯಲ್ಲಿರುವ ಕ್ರಿಸ್ತನ ಜೀವಂತ ಸಾನ್ನಿಧ್ಯವೇ. ಇದರ ಮೇಲೆ ಅತ್ಯಂತ ದುರ್ಬಲನೂ ಅವಲಂಬಿಸಬಹುದು; ತಾವೇ ಅತ್ಯಂತ ಬಲಿಷ್ಠರೆಂದು ಭಾವಿಸುವವರು ಕ್ರಿಸ್ತನನ್ನು ತಮ್ಮ ಸಾಮರ್ಥ್ಯವಾಗಿಸಿಕೊಳ್ಳದಿದ್ದರೆ, ಅತೀ ದುರ್ಬಲರೆಂದು ತೋರುವರು. ‘ಮನುಷ್ಯನಲ್ಲಿ ಭರವಸವಿಟ್ಟು, ಶರೀರವನ್ನೇ ತನ್ನ ಭುಜವನ್ನಾಗಿಸಿಕೊಳ್ಳುವ ಮನುಷ್ಯನು ಶಪಿಸಲ್ಪಟ್ಟವನಾಗಿದ್ದಾನೆ.’ ಕರ್ತನು ‘ಶಿಲೆಯಾಗಿದ್ದಾನೆ; ಆತನ ಕಾರ್ಯವು ಪರಿಪೂರ್ಣವಾಗಿದೆ.’ ‘ಆತನಲ್ಲಿ ಭರವಸವಿಡುವವರೆಲ್ಲರೂ ಧನ್ಯರು.’ ಯೆರೆಮಿಯ 17:5; ಧರ್ಮೋಪದೇಶಕಾಂಡ 32:4; ಕೀರ್ತನೆ 2:12.”</w:t>
      </w:r>
    </w:p>
    <w:p>
      <w:pPr>
        <w:pStyle w:val="ArticleScripture"/>
        <w:jc w:val="left"/>
      </w:pPr>
      <w:r>
        <w:rPr>
          <w:rFonts w:ascii="Nirmala UI" w:hAnsi="Nirmala UI" w:eastAsia="Nirmala UI" w:cs="Nirmala UI"/>
        </w:rPr>
        <w:t>“ಪೇತ್ರನ ಅಂಗೀಕಾರದ ನಂತರ, ಆತನೇ ಕ್ರಿಸ್ತನು ಎಂಬುದನ್ನು ಯಾರಿಗೂ ಹೇಳಬಾರದೆಂದು ಯೇಸು ಶಿಷ್ಯರಿಗೆ ಆಜ್ಞಾಪಿಸಿದನು. ಈ ಆಜ್ಞೆಯನ್ನು ನೀಡಿದ್ದು ಶಾಸ್ತ್ರಿಗಳೂ ಫರಿಸಾಯರೂ ತೋರಿದ ದೃಢವಾದ ವಿರೋಧದ ಕಾರಣದಿಂದಾಗಿತ್ತು. ಇದಕ್ಕಿಂತಲೂ ಹೆಚ್ಚಾಗಿ, ಜನರು, ಮತ್ತು ಶಿಷ್ಯರೂ ಸಹ, ಮೆಸ್ಸೀಯನ ಕುರಿತು ಅಷ್ಟು ತಪ್ಪಾದ ಕಲ್ಪನೆಯನ್ನು ಹೊಂದಿದ್ದರಿಂದ, ಅವನ ಬಗ್ಗೆ ಸಾರ್ವಜನಿಕವಾಗಿ ಘೋಷಣೆ ಮಾಡುವುದರಿಂದ ಅವರಿಗೆ ಆತನ ಸ್ವಭಾವದ ಅಥವಾ ಆತನ ಕಾರ್ಯದ ಯಥಾರ್ಥವಾದ ಕಲ್ಪನೆ ಯಾವುದೂ ದೊರೆಯುತ್ತಿರಲಿಲ್ಲ. ಆದರೆ ದಿನೇದಿನೇ ಆತನು ತನ್ನನ್ನು ಅವರಿಗೇ ರಕ್ಷಕನಾಗಿ ಪ್ರಕಟಿಸಿಕೊಳ್ಳುತ್ತಿದ್ದನು; ಹೀಗಾಗಿ, ಮೆಸ್ಸೀಯನಾಗಿ ಆತನ ಕುರಿತು ಅವರಿಗೆ ಯಥಾರ್ಥವಾದ ಕಲ್ಪನೆಯನ್ನು ನೀಡುವುದೇ ಆತನ ಆಶಯವಾಗಿತ್ತು.”</w:t>
      </w:r>
    </w:p>
    <w:p>
      <w:pPr>
        <w:pStyle w:val="ArticleScripture"/>
        <w:jc w:val="left"/>
      </w:pPr>
      <w:r>
        <w:rPr>
          <w:rFonts w:ascii="Nirmala UI" w:hAnsi="Nirmala UI" w:eastAsia="Nirmala UI" w:cs="Nirmala UI"/>
        </w:rPr>
        <w:t>“ಶಿಷ್ಯರು ಇನ್ನೂ ಕ್ರಿಸ್ತನು ಭೌತಿಕ ರಾಜಕುಮಾರನಾಗಿ ಆಳುವನೆಂದು ನಿರೀಕ್ಷಿಸುತ್ತಿದ್ದರು. ಆತನು ಇಷ್ಟೊಂದು ಕಾಲ ತನ್ನ ಉದ್ದೇಶವನ್ನು ಮರೆಯಿಟ್ಟಿದ್ದರೂ, ಆತನು ಸದಾಕಾಲ ದಾರಿದ್ರ್ಯದಲ್ಲಿಯೂ ಅಪ್ರಸಿದ್ಧಿಯಲ್ಲಿಯೂ ಉಳಿಯುವುದಿಲ್ಲವೆಂದು ಅವರು ನಂಬಿದ್ದರು; ಆತನು ತನ್ನ ರಾಜ್ಯವನ್ನು ಸ್ಥಾಪಿಸುವ ಸಮಯ ಸಮೀಪಿಸಿತ್ತು. ಯಾಜಕರ ಮತ್ತು ರಬ್ಬಿಗಳ ದ್ವೇಷವು ಎಂದಿಗೂ ಜಯಿಸಲ್ಪಡುವುದಿಲ್ಲ, ಕ್ರಿಸ್ತನು ತನ್ನದೇ ಜನಾಂಗದಿಂದ ತಿರಸ್ಕೃತನಾಗಿ, ಮೋಸಗಾರನೆಂದು ದೋಷಾರೋಪಣೆಗೊಳಗಾಗಿ, ಅಪರಾಧಿಯಂತೆ ಶಿಲುಬೆಗೆ ಹಾಕಲ್ಪಡುವನು,—ಇಂತಹ ಯೋಚನೆಯನ್ನು ಶಿಷ್ಯರು ಎಂದಿಗೂ ಮನಸ್ಸಿನಲ್ಲೂ ತಂದುಕೊಂಡಿರಲಿಲ್ಲ. ಆದರೆ ಅಂಧಕಾರದ ಸಾಮರ್ಥ್ಯದ ಘಳಿಗೆ ಸಮೀಪಿಸುತ್ತಿತ್ತು, ಮತ್ತು ಯೇಸು ತನ್ನ ಶಿಷ್ಯರ ಮುಂದಿದ್ದ ಸಂಘರ್ಷವನ್ನು ಅವರಿಗೆ ತೆರೆದಿಡಬೇಕಾಗಿತ್ತು. ಆತನು ತನ್ನ ಮೇಲೆ ಬರಲಿದ್ದ ಪರೀಕ್ಷೆಯನ್ನು ಪೂರ್ವಭಾವಿಯಾಗಿ ಕಂಡು ದುಃಖಿತನಾಗಿದ್ದನು.” The Desire of Ages, 411-415.</w:t>
      </w:r>
    </w:p>
    <w:p>
      <w:pPr>
        <w:pStyle w:val="ArticleBody"/>
        <w:jc w:val="left"/>
      </w:pPr>
      <w:r>
        <w:rPr>
          <w:rFonts w:ascii="Nirmala UI" w:hAnsi="Nirmala UI" w:eastAsia="Nirmala UI" w:cs="Nirmala UI"/>
        </w:rPr>
        <w:t>ದಾನಿಯೇಲನು 11ನೇ ಅಧ್ಯಾಯದ 16ನೇ ವಚನವು, ಅಮೇರಿಕ ಸಂಯುಕ್ತ ಸಂಸ್ಥಾನಗಳಲ್ಲಿ ಶೀಘ್ರದಲ್ಲೇ ಬರಲಿರುವ ಭಾನುವಾರದ ಕಾನೂನನ್ನು ಸೂಚಿಸುತ್ತದೆ. ಆ “ಭೂಕಂಪ”ದ ಘಳಿಗೆಯ ತಕ್ಷಣವೇ ಮೊದಲು, ಒಂದು ಲಕ್ಷ ನಾಲ್ವತ್ತ್ನಾಲ್ಕು ಸಾವಿರರಲ್ಲಿ ಸೇರಲು ಪ್ರಯತ್ನಿಸುವ ಅಭ್ಯರ್ಥಿಗಳು ತಮ್ಮ ನಿದ್ರೆಯಿಂದ ಎಚ್ಚರಗೊಳ್ಳುತ್ತಾರೆ. ಅವರನ್ನು ಎಚ್ಚರಗೊಳಿಸುವುದು ಒಂದು ಪ್ರವಾದನಾತ್ಮಕ ಸಂದೇಶವಾಗಿದೆ. ಆ ಸಂದರ್ಭದಲ್ಲಿ ಎರಡು ವರ್ಗಗಳು ಪ್ರಕಟವಾಗುತ್ತವೆ; ಮತ್ತು ಹತ್ತು ಕನ್ಯೆಯರ ಉಪಮೆಯಲ್ಲಿ ಚಿತ್ರಿಸಲ್ಪಟ್ಟಿರುವಂತೆಯೇ, ಒಂದು ವರ್ಗದ ಪಾತ್ರೆಗಳಲ್ಲಿ ಎಣ್ಣೆ ಇರುತ್ತದೆ, ಮತ್ತೊಂದು ವರ್ಗದವರಿಗೆ ಅದು ಇರುವುದಿಲ್ಲ. ದಾನಿಯೇಲನು 11ನೇ ಅಧ್ಯಾಯದ 13ರಿಂದ 15ನೇ ವಚನಗಳವರೆಗೆ, ಭಾನುವಾರದ ಕಾನೂನಿಗೆ ಮುನ್ನ ಬರುವ ಪ್ರವಾದನಾತ್ಮಕ ಇತಿಹಾಸವನ್ನು ಮಾತ್ರವಲ್ಲ, “ಸಂದೇಶ”ವನ್ನೂ ಸೂಚಿಸುತ್ತವೆ; ಹತ್ತು ಕನ್ಯೆಯರ ಉಪಮೆಯ ಸಂದರ್ಭದಲ್ಲಿ ಆ ಸಂದೇಶವೇ “ಎಣ್ಣೆ” ಆಗಿದ್ದು, ದೇವರ ಮುದ್ರೆಯನ್ನು ಹೊಂದಿಕೊಳ್ಳುವದಕ್ಕೂ ಮಹಾಭೂಕಂಪದ ಘಳಿಗೆಯಲ್ಲಿ ಧ್ವಜಚಿಹ್ನೆಯಾಗಿ ಎತ್ತಲ್ಪಡುವದಕ್ಕೂ ಜ್ಞಾನಿಗಳ ಬಳಿ ಅದು ಇರುವಂತಾಗುತ್ತದೆ. ಈಗ ಈ ಲೇಖನಗಳು ಎಲ್ಲಾ ಲೇಖನಗಳ ಪರಾಕಾಷ್ಠೆಯನ್ನು ತಲುಪಿವೆ, ಏಕೆಂದರೆ ಈ ವಚನಗಳೊಳಗೆ ಪ್ರತಿನಿಧಿಸಲ್ಪಟ್ಟಿರುವ ಸಂದೇಶವು, ಎರಡು ಬಂಗಾರದ ಕೊಳವೆಗಳ ಮೂಲಕ ಕೆಳಗೆ ಸುರಿಯಲ್ಪಡುವ ಬಂಗಾರದ ಎಣ್ಣೆಯಾಗಿದೆ.</w:t>
      </w:r>
    </w:p>
    <w:p>
      <w:pPr>
        <w:pStyle w:val="ArticleBody"/>
        <w:jc w:val="left"/>
      </w:pPr>
      <w:r>
        <w:rPr>
          <w:rFonts w:ascii="Nirmala UI" w:hAnsi="Nirmala UI" w:eastAsia="Nirmala UI" w:cs="Nirmala UI"/>
        </w:rPr>
        <w:t>ನಾವು ಈ ಅಧ್ಯಯನವನ್ನು ಮುಂದಿನ ಲೇಖನದಲ್ಲಿ ಮುಂದುವರಿಸುತ್ತೇವೆ.</w:t>
      </w:r>
    </w:p>
    <w:p>
      <w:pPr>
        <w:pStyle w:val="ArticleScripture"/>
        <w:jc w:val="left"/>
      </w:pPr>
      <w:r>
        <w:rPr>
          <w:rFonts w:ascii="Nirmala UI" w:hAnsi="Nirmala UI" w:eastAsia="Nirmala UI" w:cs="Nirmala UI"/>
        </w:rPr>
        <w:t>“ಸತ್ಯವನ್ನು ಅಂಗೀಕರಿಸುತ್ತೇವೆಂದು ಹೇಳಿಕೊಳ್ಳುವವರು ಸೈತಾನನ ಸೇವೆಯಲ್ಲಿ ಇರುವವರೆಗೆ, ಅವನ ನರಕಸಮಾನ ನೆರಳು ದೇವರನ್ನೂ ಪರಲೋಕವನ್ನೂ ನೋಡುವ ಅವರ ದೃಷ್ಟಿಯನ್ನು ಕಡಿತಗೊಳಿಸುತ್ತದೆ. ಅವರು ತಮ್ಮ ಮೊದಲ ಪ್ರೀತಿಯನ್ನು ಕಳೆದುಕೊಂಡವರಂತಾಗಿರುವರು. ಅವರು ನಿತ್ಯಸತ್ಯಗಳನ್ನು ಕಾಣಲಾರರು. ದೇವರು ನಮಗಾಗಿ ಸಿದ್ಧಪಡಿಸಿರುವುದನ್ನು ಜೆಕರ್ಯ 3 ಮತ್ತು 4ನೇ ಅಧ್ಯಾಯಗಳಲ್ಲಿ, ಮತ್ತು 4:12–14ರಲ್ಲಿ ಹೀಗೆ ಪ್ರತಿನಿಧಿಸಲಾಗಿದೆ: ‘ಆಗ ನಾನು ಮತ್ತೊಮ್ಮೆ ಉತ್ತರಿಸಿ ಅವನಿಗೆ ಹೇಳಿದೆನು, ಈ ಎರಡು ಬಂಗಾರದ ಕೊಳವೆಗಳ ಮೂಲಕ ತಮ್ಮೊಳಗಿಂದ ಬಂಗಾರದ ಎಣ್ಣೆಯನ್ನು ಹೊರಹಾಕುವ ಈ ಎರಡು ಆಲಿವ್ ಕೊಂಬೆಗಳು ಯಾವುವು? ಅವನು ನನಗೆ ಉತ್ತರಿಸಿ ಹೇಳಿದನು, ಇವು ಯಾವುವೆಂದು ನೀನು ತಿಳಿಯುವುದಿಲ್ಲವೋ? ಆಗ ನಾನು ಹೇಳಿದೆನು, ಇಲ್ಲ, ನನ್ನ ಪ್ರಭುವೇ. ಆಗ ಅವನು ಹೇಳಿದನು, ಇವು ಸಮಸ್ತ ಭೂಮಿಯ ಕರ್ತನ ಬಳಿಯಲ್ಲಿ ನಿಲ್ಲುವ ಆ ಇಬ್ಬರು ಅಭಿಷಿಕ್ತರು.’”</w:t>
      </w:r>
    </w:p>
    <w:p>
      <w:pPr>
        <w:pStyle w:val="ArticleScripture"/>
        <w:jc w:val="left"/>
      </w:pPr>
      <w:r>
        <w:rPr>
          <w:rFonts w:ascii="Nirmala UI" w:hAnsi="Nirmala UI" w:eastAsia="Nirmala UI" w:cs="Nirmala UI"/>
        </w:rPr>
        <w:t>“ಕರ್ತನು ಸಮೃದ್ಧ ಸಂಪನ್ಮೂಲಗಳಿಂದ ಪರಿಪೂರ್ಣನಾಗಿದ್ದಾನೆ. ಆತನಿಗೆ ಯಾವ ಸಾಧನ-ಸೌಲಭ್ಯಗಳ ಕೊರತೆಯೂ ಇಲ್ಲ. ನಮ್ಮ ನಂಬಿಕೆಯ ಕೊರತೆ, ನಮ್ಮ ಭೌತಿಕಾಸಕ್ತಿ, ನಮ್ಮ ಲಘುಮಾತುಗಳು, ನಮ್ಮ ಅವಿಶ್ವಾಸವು ನಮ್ಮ ಸಂಭಾಷಣೆಯಲ್ಲಿ ವ್ಯಕ್ತವಾಗಿ ತೋರುವದರಿಂದಲೇ ಕತ್ತಲೆಯ ನೆರಳುಗಳು ನಮ್ಮ ಸುತ್ತಲೂ ಕೂಡುತ್ತವೆ. ಕ್ರಿಸ್ತನು ವಾಕ್ಯದಲ್ಲಿಯೂ ಸ್ವಭಾವದಲ್ಲಿಯೂ ಸರ್ವತೋಮುಖವಾಗಿ ಸುಂದರನೂ, ಹತ್ತು ಸಾವಿರರಲ್ಲಿ ಶ್ರೇಷ್ಠನೂ ಆಗಿರುವವನಾಗಿ ಪ್ರಕಟಿಸಲ್ಪಡುವುದಿಲ್ಲ. ಆತ್ಮವು ವ್ಯರ್ಥತೆಯ ಕಡೆಗೆ ತಾನೇ ತಾನು ಎತ್ತಿಕೊಳ್ಳುವುದರಲ್ಲಿ ತೃಪ್ತಿಗೊಳ್ಳುವಾಗ, ಕರ್ತನ ಆತ್ಮವು ಅದಕ್ಕಾಗಿ ಅತಿ ಸ್ವಲ್ಪವಷ್ಟೇ ಮಾಡಬಲ್ಲದು. ನಮ್ಮ ಅಲ್ಪದೃಷ್ಟಿಯು ನೆರಳನ್ನೇ ಕಾಣುತ್ತದೆ; ಆದರೆ ಅದರ ಆಚೆಯಿರುವ ಮಹಿಮೆಯನ್ನು ಕಾಣಲಾರದು. ದೇವದೂತರು ನಾಲ್ಕು ಗಾಳಿಗಳನ್ನು ಹಿಡಿದುಕೊಂಡಿದ್ದಾರೆ; ಅವುಗಳನ್ನು ಕೋಪಭರಿತ ಕುದುರೆಯೊಂದು ಬಿಡಿಸಿಕೊಂಡು ಭೂಮಿಯೆಲ್ಲದರ ಮೇಲ್ಮೈಯನ್ನು ಆವರಿಸಿಕೊಂಡು ಧಾವಿಸಿ, ತನ್ನ ಮಾರ್ಗದಲ್ಲಿ ವಿನಾಶವನ್ನೂ ಮರಣವನ್ನೂ ಹೊತ್ತುಕೊಂಡು ಹೋಗಲು ಯತ್ನಿಸುವಂತದ್ದಾಗಿ ಪ್ರತಿನಿಧಿಸಲಾಗಿದೆ.”</w:t>
      </w:r>
    </w:p>
    <w:p>
      <w:pPr>
        <w:pStyle w:val="ArticleScripture"/>
        <w:jc w:val="left"/>
      </w:pPr>
      <w:r>
        <w:rPr>
          <w:rFonts w:ascii="Nirmala UI" w:hAnsi="Nirmala UI" w:eastAsia="Nirmala UI" w:cs="Nirmala UI"/>
        </w:rPr>
        <w:t>“ನಾವು ನಿತ್ಯಲೋಕದ ಅಂಚಿನಲ್ಲಿಯೇ ನಿದ್ರಿಸುತ್ತಿರಬೇಕೆ? ನಾವು ಮಂದರೂ, ಶೀತರೂ, ಮೃತರಂತೆಯೂ ಇರಬೇಕೆ? ಅಯ್ಯೋ, ನಮ್ಮ ಸಭೆಗಳಲ್ಲಿಯೇ ದೇವರ ಆತ್ಮವೂ ಉಸಿರೂ ಆತನ ಜನರೊಳಗೆ ಊದಲ್ಪಡಲಿ, ಅವರು ತಮ್ಮ ಕಾಲಿನ ಮೇಲೆ ನಿಂತು ಜೀವಿಸಲಿ ಎಂಬುದು ನಮ್ಮ ಆಶೆ. ಮಾರ್ಗವು ಸಂಕೀರ್ಣವಾಗಿಯೂ ದ್ವಾರವು ಕಿರಿದಾಗಿಯೂ ಇರುವುದನ್ನು ನಾವು ಗ್ರಹಿಸಬೇಕಾಗಿದೆ. ಆದರೆ ನಾವು ಆ ಕಿರಿದಾದ ದ್ವಾರವನ್ನು ದಾಟಿ ಪ್ರವೇಶಿಸಿದಾಗ, ಅದರ ವಿಶಾಲತೆಗೆ ಮಿತಿಯೇ ಇಲ್ಲ.” Manuscript Releases, ಸಂಪುಟ 20, 217.</w:t>
      </w:r>
    </w:p>
    <w:p>
      <w:pPr>
        <w:pStyle w:val="ArticleScripture"/>
        <w:jc w:val="left"/>
      </w:pPr>
      <w:r>
        <w:rPr>
          <w:rFonts w:ascii="Nirmala UI" w:hAnsi="Nirmala UI" w:eastAsia="Nirmala UI" w:cs="Nirmala UI"/>
        </w:rPr>
        <w:t>“ಸರ್ವ ಭೂಮಿಯ ಕರ್ತನ ಬಳಿಯಲ್ಲಿ ನಿಂತಿರುವ ಅಭಿಷಿಕ್ತರು, ಒಮ್ಮೆ ಆವರಣಕರೂಬನಾಗಿ ಸೈತಾನನಿಗೆ ನೀಡಲ್ಪಟ್ಟ ಸ್ಥಾನವನ್ನು ಹೊಂದಿದ್ದಾರೆ. ಆತನ ಸಿಂಹಾಸನವನ್ನು ಸುತ್ತುವರೆದಿರುವ ಪವಿತ್ರ ಜೀವಿಗಳ ಮೂಲಕ ಕರ್ತನು ಭೂಮಿಯ ನಿವಾಸಿಗಳೊಂದಿಗೆ ನಿರಂತರ ಸಂಪರ್ಕವನ್ನು ಕಾಯ್ದುಕೊಳ್ಳುತ್ತಾನೆ. ಬಂಗಾರದ ಎಣ್ಣೆಯು ದೇವರು ವಿಶ್ವಾಸಿಗಳ ದೀಪಗಳನ್ನು ಆರಿಹೋಗದೆ, ಮಿನುಗಿ ಕ್ಷೀಣಿಸದೆ ಇರಲೆಂದು ಪೂರೈಸುವ ಕೃಪೆಯನ್ನು ಸೂಚಿಸುತ್ತದೆ. ದೇವರ ಆತ್ಮದ ಸಂದೇಶಗಳ ಮೂಲಕ ಈ ಪವಿತ್ರ ಎಣ್ಣೆ ಪರಲೋಕದಿಂದ ಸುರಿಯಲ್ಪಡದೆ ಇದ್ದಿದ್ದರೆ, ಕೆಟ್ಟತನದ ಕಾರ್ಯಶಕ್ತಿಗಳು ಮಾನವರ ಮೇಲೆ ಸಂಪೂರ್ಣ ನಿಯಂತ್ರಣವನ್ನು ಹೊಂದಿದ್ದುವು.”</w:t>
      </w:r>
    </w:p>
    <w:p>
      <w:pPr>
        <w:pStyle w:val="ArticleScripture"/>
        <w:jc w:val="left"/>
      </w:pPr>
      <w:r>
        <w:rPr>
          <w:rFonts w:ascii="Nirmala UI" w:hAnsi="Nirmala UI" w:eastAsia="Nirmala UI" w:cs="Nirmala UI"/>
        </w:rPr>
        <w:t>ದೇವರು ನಮಗೆ ಕಳುಹಿಸುವ ಸಂದೇಶಗಳನ್ನು ನಾವು ಸ್ವೀಕರಿಸದಾಗ, ದೇವರಿಗೆ ಅವಮಾನವಾಗುತ್ತದೆ. ಹೀಗೆ ನಾವು ಕತ್ತಲೆಯಲ್ಲಿರುವವರಿಗೆ ಹಂಚಲ್ಪಡುವಂತೆ ಆತನು ನಮ್ಮ ಆತ್ಮಗಳಲ್ಲಿ ಸುರಿಸಬೇಕೆಂದಿರುವ ಸುವರ್ಣತೈಲವನ್ನು ನಿರಾಕರಿಸುತ್ತೇವೆ. “ಇಗೋ, ವರನು ಬರುತ್ತಾನೆ; ಅವನನ್ನು ಎದುರುಗೊಳ್ಳಲು ಹೊರಟುಬನ್ನಿರಿ” ಎಂಬ ಕೂಗು ಬಂದಾಗ, ಪವಿತ್ರ ತೈಲವನ್ನು ಹೊಂದಿಕೊಳ್ಳದವರು, ತಮ್ಮ ಹೃದಯಗಳಲ್ಲಿ ಕ್ರಿಸ್ತನ ಕೃಪೆಯನ್ನು ಪೋಷಿಸದವರು, ಮೂರ್ಖ ಕನ್ಯೆಯರಂತೆ, ತಮ್ಮ ಕರ್ತನನ್ನು ಎದುರುಗೊಳ್ಳಲು ತಾವು ಸಿದ್ಧರಿಲ್ಲವೆಂಬುದನ್ನು ಕಂಡುಕೊಳ್ಳುವರು. ತಮ್ಮೊಳಗೇ ಆ ತೈಲವನ್ನು ಹೊಂದಿಸಿಕೊಳ್ಳುವ ಶಕ್ತಿ ಅವರಿಗೆ ಇಲ್ಲ, ಮತ್ತು ಅವರ ಜೀವನಗಳು ಹಾಳಾಗಿವೆ. ಆದರೆ ದೇವರ ಪವಿತ್ರಾತ್ಮನನ್ನು ಕೇಳಿದರೆ, ನಾವು ಮೋಶೆಯು ಮಾಡಿದಂತೆಯೇ, “ನಿನ್ನ ಮಹಿಮೆಯನ್ನು ನನಗೆ ತೋರಿಸು” ಎಂದು ಬೇಡಿಕೊಂಡರೆ, ದೇವರ ಪ್ರೀತಿ ನಮ್ಮ ಹೃದಯಗಳಲ್ಲಿ ಸುರಿಯಲ್ಪಡುವುದು. ಸುವರ್ಣನಾಳಗಳ ಮೂಲಕ ಸುವರ್ಣತೈಲವು ನಮಗೆ ಸಂವಹಿಸಲ್ಪಡುವುದು. “‘ಬಲದಿಂದಲ್ಲ, ಶಕ್ತಿಯಿಂದಲ್ಲ, ನನ್ನ ಆತ್ಮದಿಂದಲೇ ಆಗುವುದು ಎಂದು ಸೈನ್ಯಗಳ ಕರ್ತನು ಹೇಳುತ್ತಾನೆ.’” ನೀತಿಯ ಸೂರ್ಯನ ಪ್ರಕಾಶಮಾನ ಕಿರಣಗಳನ್ನು ಸ್ವೀಕರಿಸುವುದರ ಮೂಲಕ, ದೇವರ ಮಕ್ಕಳು ಲೋಕದಲ್ಲಿ ದೀಪಗಳಂತೆ ಪ್ರಕಾಶಿಸುವರು.”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ಎಂಬತ್ತೊಂದನೆಯದು</dc:title>
  <dc:subject>ಅರ್ಧರಾತ್ರಿಯ ಕೂಗು ಮತ್ತು ರೋಮಿನ ಪ್ರವಾದನಾತ್ಮಕ ಪಾತ್ರ: ದಾನಿಯೇಲನ ಪುಸ್ತಕದಲ್ಲಿನ ಅಂತ್ಯಕಾಲದ ಅನಾವರಣ</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