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ಒಂದು ನೂರು ಎಂಭತ್ತ್ಮೂರು</w:t>
      </w:r>
    </w:p>
    <w:p>
      <w:pPr>
        <w:pStyle w:val="ArticleSubtitle"/>
        <w:jc w:val="left"/>
      </w:pPr>
      <w:r>
        <w:rPr>
          <w:rFonts w:ascii="Nirmala UI" w:hAnsi="Nirmala UI" w:eastAsia="Nirmala UI" w:cs="Nirmala UI"/>
        </w:rPr>
        <w:t>ಶಾಶ್ವತ ಅಸ್ತಿವಾರ: ಪ್ರವಾದನಾತ್ಮಕ ಇತಿಹಾಸದಲ್ಲಿಯೂ ವಿಶ್ವಾಸಿಯ ನಂಬಿಕೆಯಲ್ಲಿ ಕ್ರಿಸ್ತನು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“ಪೇತ್ರನು ಒಪ್ಪಿಕೊಂಡಿದ್ದ ಸತ್ಯವೇ ವಿಶ್ವಾಸಿಯ ನಂಬಿಕೆಯ ಅಸ್ತಿವಾರವಾಗಿದೆ. ಅದು ಕ್ರಿಸ್ತನೇ ಸ್ವತಃ ನಿತ್ಯಜೀವವೆಂದು ಘೋಷಿಸಿರುವುದಾಗಿದೆ.” ಆ “ಸತ್ಯ”ವು ಕ್ರಿಸ್ತನ ಎರಡು ಅಂಶಗಳನ್ನು ಗುರುತಿಸಿತು. ಮೊದಲನೆಯದು, ಕ್ರಿಸ್ತನು ಪ್ರವಾದನಾತ್ಮಕ ಇತಿಹಾಸದ ಒಂದು ಅಂಶನಾಗಿದ್ದಾನೆಂಬುದು. ಪ್ರವಾದನಾತ್ಮಕ ಇತಿಹಾಸದ ಘಟನೆಗಳನ್ನು ಪ್ರತಿನಿಧಿಸುವ ದಾರಿಚಿಹ್ನೆಗಳು ಕ್ರಿಸ್ತನನ್ನೇ ಪ್ರತಿನಿಧಿಸುತ್ತವೆ. ಆ ಘಟನೆಗಳೊಂದಿಗೆ ಇರುವ ಅವನ ಸಂಬಂಧವು ಪ್ರವಾದನಾತ್ಮಕ ದಾರಿಚಿಹ್ನೆಗಳ ಪವಿತ್ರತೆಯನ್ನು ಗುರುತಿಸುತ್ತದೆ, ಮತ್ತು ಅದುವೇ ಸಿಸ್ಟರ್ ವೈಟ್ ಅವರು ನಾವು ಆ ದಾರಿಚಿಹ್ನೆಗಳನ್ನು ಕಾಪಾಡಬೇಕೆಂದು ಬಹುಸಾರಿ ಹೇಳಿರುವುದಕ್ಕೆ ತಾರ್ಕಿಕ ಆಧಾರವನ್ನು ಒದಗಿಸುತ್ತದೆ; ಯಾಕಂದರೆ ಆ ದಾರಿಚಿಹ್ನೆಗಳು ಯೇಸು ಕ್ರಿಸ್ತನನ್ನೇ ಪ್ರತಿನಿಧಿಸುತ್ತವೆ. ಕ್ರಿಸ್ತನ ಕಾಲದಲ್ಲಿ ಪರೀಕ್ಷೆಯ ವಿಷಯವನ್ನು ಪ್ರತಿನಿಧಿಸಿದ್ದ ದಾರಿಚಿಹ್ನೆ ಅವನ ಬಾಪ್ತಿಸ್ಮವಾಗಿತ್ತು, ಮತ್ತು ಅದು ಪವಿತ್ರ ಸಂಸ್ಕರಣಾ ರೇಖೆಗಳಲ್ಲಿನ ಇತರ ಘಟನೆಗಳೊಂದಿಗೆ ಸರಿಹೊಂದಿತು; ಅವು ದೈವಿಕ ಸಂಕೇತದ ಇಳಿಯುವಿಕೆಯಿಂದ ವಿಶಿಷ್ಟಗೊಂಡಿದ್ದವು.</w:t>
      </w:r>
    </w:p>
    <w:p>
      <w:pPr>
        <w:pStyle w:val="ArticleBody"/>
        <w:jc w:val="left"/>
      </w:pPr>
      <w:r>
        <w:rPr>
          <w:rFonts w:ascii="Nirmala UI" w:hAnsi="Nirmala UI" w:eastAsia="Nirmala UI" w:cs="Nirmala UI"/>
        </w:rPr>
        <w:t>ಮೋಶೆಯ ಸುಧಾರಣಾ ರೇಖೆಯಲ್ಲಿ, ಸೃಷ್ಟಿಕರ್ತನು ಸೃಷ್ಟಿಯೊಂದಿಗೆ ಸಂಯೋಜಿಸಲ್ಪಡುವುದರ ಸಂಕೇತವಾದ ಉರಿಯುತ್ತಿದ್ದ ಮುಳ್ಳುಗಿಡದೊಳಗೆ ದೈವತ್ವವು ಇಳಿದು ಬಂದು ವಾಸವಾಯಿತು. ಎಪ್ಪತ್ತು ವರ್ಷಗಳ ಅಂತ್ಯದ ಸುಧಾರಣಾ ರೇಖೆಯಲ್ಲಿ, ಮೊದಲ ಆದೇಶದೊಂದಿಗೆ ಮುಂದುವರಿಯುವಂತೆ ಕೋರೇಶನಿಗೆ ಶಕ್ತಿಯನ್ನು ನೀಡಲು ಮಿಖಾಯೇಲನು ಇಳಿದುಬಂದನು, ಮತ್ತು ಅದೇ ಸಮಯದಲ್ಲಿ ದಾನಿಯೇಲನು ಕ್ರಿಸ್ತನ ಸ್ವರೂಪಕ್ಕೆ ಮಾರ್ಪಡಿಸಲ್ಪಟ್ಟನು. ಕ್ರಿಸ್ತನ ಸುಧಾರಣಾ ರೇಖೆಯಲ್ಲಿ, ದೇವರ ಪುತ್ರನಿಗೆ ಅಭಿಷೇಕ ಮಾಡುವದಕ್ಕಾಗಿ, ದೈವತ್ವವು ಮಾನವತ್ವದೊಂದಿಗೆ ಸಂಯೋಜಿಸಲ್ಪಟ್ಟಿರುವುದರ ಸಂಕೇತವಾಗಿ, ಪವಿತ್ರಾತ್ಮನು ಪಾರಿವಾಳದ ರೂಪದಲ್ಲಿ ಇಳಿದುಬಂದನು. ಮಿಲ್ಲರೈಟ್ ಇತಿಹಾಸದಲ್ಲಿ 1840ರ ಆಗಸ್ಟ್ 11ರಂದು ಇಳಿದುಬಂದ ದೂತನು “ಯೇಸು ಕ್ರಿಸ್ತನಿಗಿಂತ ಕಡಿಮೆಯಲ್ಲದ ವ್ಯಕ್ತಿತ್ವ” ಆಗಿದ್ದನು; ಆತನು ತಿನ್ನಲ್ಪಡಬೇಕಾದ ಒಂದು ಚಿಕ್ಕ ಪುಸ್ತಕದೊಂದಿಗೆ ಇಳಿದುಬಂದನು, ಮತ್ತು ಆತನೇ ಆ ಚಿಕ್ಕ ಪುಸ್ತಕವಾಗಿದ್ದನು. ಅಲ್ಲಿ ಆತನು ದೈವತ್ವವು ಮಾನವತ್ವದೊಂದಿಗೆ ಸಂಯೋಜಿಸಲ್ಪಡುವುದು ಪರಲೋಕದ ರೊಟ್ಟಿಯ ಮಾಂಸವನ್ನೂ ರಕ್ತವನ್ನೂ ತಿನ್ನುವುದರ ಮೂಲಕವೂ ಕುಡಿಯುವುದರ ಮೂಲಕವೂ ನೆರವೇರಿಸಲಾಗುತ್ತದೆ ಎಂಬುದನ್ನು ಪ್ರದರ್ಶಿಸಿದನು.</w:t>
      </w:r>
    </w:p>
    <w:p>
      <w:pPr>
        <w:pStyle w:val="ArticleBody"/>
        <w:jc w:val="left"/>
      </w:pPr>
      <w:r>
        <w:rPr>
          <w:rFonts w:ascii="Nirmala UI" w:hAnsi="Nirmala UI" w:eastAsia="Nirmala UI" w:cs="Nirmala UI"/>
        </w:rPr>
        <w:t>ಪವಿತ್ರ ಇತಿಹಾಸವು ಪವಿತ್ರವಾಗಿದೆ, ಏಕೆಂದರೆ ಅದು ಕ್ರಿಸ್ತನ ಸಾನ್ನಿಧ್ಯದಿಂದ ಮೂರ್ತೀಕರಿಸಲ್ಪಟ್ಟಿದೆ. ಭವಿಷ್ಯದ ಘಟನೆಗಳನ್ನು ಗುರುತಿಸುವ ದೇವರ ವಾಕ್ಯದ ಮುನ್ಸೂಚನೆಗಳು ಯೇಸು ಕ್ರಿಸ್ತನೇ ಆಗಿದ್ದಾನೆ, ಏಕೆಂದರೆ ಆತನೇ “ವಾಕ್ಯ.” ಆ ಮುನ್ಸೂಚನೆಗಳು ಇತಿಹಾಸದಲ್ಲಿ ನೆರವೇರುವಾಗ, ಆ ಘಟನೆಗಳು ಆತನ ವಾಕ್ಯದ ನೆರವೇರಿಕೆಯನ್ನು ಪ್ರತಿನಿಧಿಸುತ್ತವೆ, ಮತ್ತು ಆತನ ವಾಕ್ಯವು ಸತ್ಯವಾಗಿದೆ. ಮುನ್ಸೂಚನೆಯನ್ನು ಸ್ಥಾಪಿಸುವುದು ಆತನ ವಾಕ್ಯವೇ; ಘಟನೆ ಸಂಭವಿಸಿದಾಗ ನೆರವೇರುವುದು ಸಹ ಆತನ ವಾಕ್ಯವೇ; ಆದಕಾರಣ ಆರಂಭದಲ್ಲಿಯೂ ಅಂತ್ಯದಲ್ಲಿಯೂ ಯೇಸು ಕ್ರಿಸ್ತನೇ ಇದ್ದಾನೆ, ಏಕೆಂದರೆ ಆತನೇ ಅಲ್ಫಾ ಮತ್ತು ಓಮೇಗಾ. ಆದ್ದರಿಂದ, ಪೇತ್ರನು ಯೇಸು ಕ್ರಿಸ್ತನು ಕ್ರಿಸ್ತನೂ ಜೀವಂತ ದೇವರ ಪುತ್ರನೂ ಆಗಿದ್ದಾನೆಂದು ಘೋಷಿಸಿದಾಗ, ಅವನು ಯೇಸು ಕ್ರಿಸ್ತನೇ ಆಗಿರುವ ಒಂದು ಮಾರ್ಗಸೂಚಕವನ್ನು ಮತ್ತು ಕೊನೆಯ ದಿನಗಳಲ್ಲಿ ತನ್ನ ಪರಿಪೂರ್ಣ ನೆರವೇರಿಕೆಯನ್ನು ತಲುಪುವ ಒಂದು ಮಾರ್ಗಸೂಚಕವನ್ನು ಗುರುತಿಸುತ್ತಿದ್ದನು. ಸೆಪ್ಟೆಂಬರ್ 11, 2001 ಕ್ರಿಸ್ತನ ಪರಿಪೂರ್ಣ ನೆರವೇರಿಕೆಯಾಗಿದೆ.</w:t>
      </w:r>
    </w:p>
    <w:p>
      <w:pPr>
        <w:pStyle w:val="ArticleBody"/>
        <w:jc w:val="left"/>
      </w:pPr>
      <w:r>
        <w:rPr>
          <w:rFonts w:ascii="Nirmala UI" w:hAnsi="Nirmala UI" w:eastAsia="Nirmala UI" w:cs="Nirmala UI"/>
        </w:rPr>
        <w:t>2001ರ ಸೆಪ್ಟೆಂಬರ್ 11ರ ಪ್ರವಾದನಾತ್ಮಕ ನೆರವೇರಿಕೆಯನ್ನು ತಳ್ಳಿಹಾಕುವುದು, ಜೀವಂತ ದೇವರ ಕುಮಾರನಾದ ಕ್ರಿಸ್ತನನ್ನೇ ತಳ್ಳಿಹಾಕುವುದಾಗಿದೆ. ಪೇತ್ರನ ಮೂಲಕ ವ್ಯಕ್ತವಾದ ಆ ಸತ್ಯವು “ವಿಶ್ವಾಸಿಯ ನಂಬಿಕೆಯ ಅಸ್ತಿವಾರ”ವಾಗಿತ್ತು; ಮತ್ತು 2001ರ ಸೆಪ್ಟೆಂಬರ್ 11ರಂದು ಕ್ರಿಸ್ತನು ತನ್ನ ಅಂತ್ಯಕಾಲದ ಜನರನ್ನು ಯೆರೇಮೀಯನ “ಹಳೆಯ ಮಾರ್ಗಗಳ” ಕಡೆಗೆ ಮರಳಿ ನಡೆಸಿದನು; ಅವು ಮೊದಲ ಮತ್ತು ಮೂರನೆಯ ದೂತರ ಸಂದೇಶಗಳ ಚಳುವಳಿಯ “ಅಸ್ತಿವಾರಗಳನ್ನು” ಸೂಚಿಸುತ್ತವೆ. ನಾಲ್ವರು ದೂತರು ನಾಲ್ಕು ಗಾಳಿಗಳನ್ನು ತಡೆಯುತ್ತಿರುವ ಅವಧಿಯಲ್ಲಿ ಮುದ್ರಿಸಲ್ಪಡುವ ಒಂದು ಲಕ್ಷ ನಲವತ್ತನಾಲ್ಕು ಸಾವಿರರನ್ನು ಪೇತ್ರನು ಪ್ರತಿನಿಧಿಸಿದ್ದನು. ಮುದ್ರೆಯಿಡುವ ಕಾಲವು ನಿರ್ದಿಷ್ಟವಾದ ಪ್ರವಾದನಾತ್ಮಕ ಅವಧಿಯಾಗಿದ್ದು, ಅದು 2001ರ ಸೆಪ್ಟೆಂಬರ್ 11ರಂದು ಆರಂಭವಾಗಿ ಶೀಘ್ರದಲ್ಲೇ ಬರುವ ಭಾನುವಾರದ ಕಾನೂನಿನೊಂದಿಗೆ ಅಂತ್ಯಗೊಳ್ಳುತ್ತದೆ. ಯೇಸು ಯಾವಾಗಲೂ ಒಂದು ವಿಷಯದ ಅಂತ್ಯವನ್ನು, ಒಂದು ವಿಷಯದ ಆರಂಭದ ಮೂಲಕವೇ ದೃಷ್ಟಾಂತವಾಗಿ ತೋರಿಸುತ್ತಾನೆ.</w:t>
      </w:r>
    </w:p>
    <w:p>
      <w:pPr>
        <w:pStyle w:val="ArticleBody"/>
        <w:jc w:val="left"/>
      </w:pPr>
      <w:r>
        <w:rPr>
          <w:rFonts w:ascii="Nirmala UI" w:hAnsi="Nirmala UI" w:eastAsia="Nirmala UI" w:cs="Nirmala UI"/>
        </w:rPr>
        <w:t>ಮುದ್ರಿಸುವ ಸಮಯದ ಆರಂಭದಲ್ಲಿ, ಪ್ರಕಟಣೆ ಹದಿನೆಂಟನೆಯ ಅಧ್ಯಾಯದ ದೂತನು ಇಳಿದುಬಂದನು; ಹೇಗೆಂದರೆ ಬಾಪ್ತಿಸ್ಮದ ಸಮಯದಲ್ಲಿ ಪರಿಶುದ್ಧಾತ್ಮನು ಇಳಿದುಬಂದಿದ್ದ ಹಾಗೆಯೇ. ಮತ್ತು ಆ ದೂತನು “ಯೇಸು ಕ್ರಿಸ್ತನಿಗಿಂತ ಕಡಿಮೆಯಲ್ಲದ ವ್ಯಕ್ತಿತ್ವ” ಆಗಿದ್ದನು; ಏಕೆಂದರೆ ಮಿಲ್ಲರೈಟ್ ಇತಿಹಾಸದಲ್ಲಿ ತನ್ನ ಮಹಿಮೆಯಿಂದ ಭೂಮಿಯನ್ನು ಪ್ರಕಾಶಗೊಳಿಸಲು ಇಳಿದ ದೂತನು ಸಹ “ಯೇಸು ಕ್ರಿಸ್ತನಿಗಿಂತ ಕಡಿಮೆಯಲ್ಲದ ವ್ಯಕ್ತಿತ್ವ” ಆಗಿದ್ದನು. ಶೀಘ್ರದಲ್ಲೇ ಬರುವ ಭಾನುವಾರದ ಕಾನೂನಿನ ಸಂದರ್ಭದಲ್ಲಿ “ಯೇಸು ಕ್ರಿಸ್ತನಿಗಿಂತ ಕಡಿಮೆಯಲ್ಲದ ವ್ಯಕ್ತಿತ್ವ” ಮತ್ತೆ ಇಳಿದುಬಂದು, ಪ್ರಕಟಣೆ ಹದಿನೆಂಟನೆಯ ಅಧ್ಯಾಯದ ಎರಡು ಸಂದೇಶಗಳಲ್ಲಿ ಎರಡನೆಯದನ್ನು ಪ್ರಕಟಿಸುತ್ತಾನೆ; ಆಗ ಆತನು ತನ್ನ ಮತ್ತೊಂದು ಹಿಂಡನ್ನು ಬಾಬೆಲಿನಿಂದ ಹೊರಗೆ ಕರೆಯುತ್ತಾನೆ. ಮುದ್ರಿಸುವ ಸಮಯದ ಅವಧಿಯ ಮಧ್ಯದಲ್ಲಿ, ಮಿಲ್ಲರೈಟ್ ಚಳವಳಿಯ ಮೊದಲ ನಿರಾಶೆಯ ಸಂದರ್ಭದಲ್ಲಿ, 1844ರ ಏಪ್ರಿಲ್ 19ರಂದು ಎರಡನೆಯ ದೂತನು ಇಳಿದಂತೆಯೇ, ಒಬ್ಬ ದೂತನು ಇಳಿದುಬಂದನು.</w:t>
      </w:r>
    </w:p>
    <w:p>
      <w:pPr>
        <w:pStyle w:val="ArticleBody"/>
        <w:jc w:val="left"/>
      </w:pPr>
      <w:r>
        <w:rPr>
          <w:rFonts w:ascii="Nirmala UI" w:hAnsi="Nirmala UI" w:eastAsia="Nirmala UI" w:cs="Nirmala UI"/>
        </w:rPr>
        <w:t>ಆ ಎರಡನೆಯ ದೂತನ ಆಗಮನ ಮತ್ತು 1844ರ ಅಕ್ಟೋಬರ್ 22ರಂದು ಮೂರನೆಯ ದೂತನ ಆಗಮನ ಇವರ ನಡುವಿನ ಅವಧಿಯಲ್ಲಿ, ಮಧ್ಯರಾತ್ರಿ ಕೂಗು ಎಂಬ ಸಂದೇಶವು ಬಂದಾಗ ಎರಡನೆಯ ದೂತನಿಗೆ ಶಕ್ತಿಯನ್ನು ಹೆಚ್ಚಿಸಲು ಅನೇಕ ದೂತರು ಕಳುಹಿಸಲ್ಪಟ್ಟರು. ಈ ದೂತರು ಮಿಲ್ಲರೈಟ್ ಇತಿಹಾಸದಲ್ಲಿ ಬಂದ ಸಂದರ್ಭದ ಇತಿಹಾಸವನ್ನು ಕುರಿತು ಮಾತನಾಡುತ್ತಾ, ಈ ಸಂದೇಶಗಳನ್ನು ತಳ್ಳಿಹಾಕಿದವರು ಯೆಹೂದ್ಯರು ಕ್ರಿಸ್ತನನ್ನು ಶಿಲುಬೆಗೆ ಹಾಕಿದಂತೆಯೇ ಅಷ್ಟೇ ನಿಶ್ಚಯವಾಗಿ ಕ್ರಿಸ್ತನನ್ನು ಶಿಲುಬೆಗೆ ಹಾಕಿದ್ದಾರೆಂದು ಸಹೋದರಿ ವೈಟ್ ನಮಗೆ ತಿಳಿಸುತ್ತಾರೆ.</w:t>
      </w:r>
    </w:p>
    <w:p>
      <w:pPr>
        <w:pStyle w:val="ArticleScripture"/>
        <w:jc w:val="left"/>
      </w:pPr>
      <w:r>
        <w:rPr>
          <w:rFonts w:ascii="Nirmala UI" w:hAnsi="Nirmala UI" w:eastAsia="Nirmala UI" w:cs="Nirmala UI"/>
        </w:rPr>
        <w:t>“ಯೆಹೂದ್ಯರು ಯೇಸುವನ್ನು ಶಿಲುಬೆಗೆ ಹಾಕಿದಂತೆಯೇ, ನಾಮಮಾತ್ರದ ಸಭೆಗಳು ಈ ಸಂದೇಶಗಳನ್ನೂ ಶಿಲುಬೆಗೆ ಹಾಕಿವೆ ಎಂಬುದನ್ನು ನಾನು ಕಂಡೆನು; ಆದದರಿಂದ ಅವರಿಗೆ ಅತಿ ಪರಿಶುದ್ಧಸ್ಥಳಕ್ಕೆ ಹೋಗುವ ಮಾರ್ಗದ ಕುರಿತು ಯಾವ ತಿಳುವಳಿಕೆಯೂ ಇಲ್ಲ, ಮತ್ತು ಅಲ್ಲಿ ಯೇಸುವಿನ ಮಧ್ಯಸ್ಥಿಕೆಯಿಂದ ಅವರಿಗೆ ಯಾವ ಪ್ರಯೋಜನವೂ ಆಗಲಾರದು.” Early Writings, 261.</w:t>
      </w:r>
    </w:p>
    <w:p>
      <w:pPr>
        <w:pStyle w:val="ArticleBody"/>
        <w:jc w:val="left"/>
      </w:pPr>
      <w:r>
        <w:rPr>
          <w:rFonts w:ascii="Nirmala UI" w:hAnsi="Nirmala UI" w:eastAsia="Nirmala UI" w:cs="Nirmala UI"/>
        </w:rPr>
        <w:t>ದೂತರಿಂದ ಪ್ರತಿನಿಧಿಸಲ್ಪಟ್ಟ ಸಂದೇಶಗಳು ತಿರಸ್ಕರಿಸಲ್ಪಟ್ಟಾಗ, ಅವು ಕ್ರಿಸ್ತನ ಶಿಲುಬೆಗೆ ಹಾಕಲ್ಪಡುವಿಕೆಯನ್ನು ಪ್ರತಿನಿಧಿಸುತ್ತವೆ; ಯಾಕಂದರೆ ಆತನೇ ಆ ಸಂದೇಶಗಳನ್ನೂ ಅವುಗಳ ಐತಿಹಾಸಿಕ ನೆರವೇರಿಕೆಯನ್ನು ದೇಹಧಾರಿಯಾಗಿ ವ್ಯಕ್ತಪಡಿಸುತ್ತಾನೆ. ಜುಲೈ 18, 2020ರಂದು, “ಯೇಸು ಕ್ರಿಸ್ತನಿಗಿಂತ ಕಡಿಮೆಯಲ್ಲದ ವ್ಯಕ್ತಿಯೇ” ಇಳಿದುಬಂದು, ಮೊದಲ ನಿರಾಶೆಯನ್ನು ಹಾಗೂ ವಿಳಂಬಕಾಲದ ಆರಂಭವನ್ನು ಗುರುತಿಸಿದನು. ಬೀದಿಗಳಲ್ಲಿ ಕೊಲ್ಲಲ್ಪಟ್ಟ, ಆತನ ಅಂತ್ಯಕಾಲದ ಜನರ ಸತ್ತ ಒಣ ಎಲುಬುಗಳು, ಮನುಷ್ಯರನ್ನು ಮರುಜೀವಕ್ಕೆ ತರುವ ಏಕೈಕ ಸ್ವರವನ್ನು ಕೇಳುವ ಮೂಲಕ ಎಚ್ಚರಗೊಳ್ಳಬೇಕಾಗಿತ್ತು.</w:t>
      </w:r>
    </w:p>
    <w:p>
      <w:pPr>
        <w:pStyle w:val="ArticleScripture"/>
        <w:jc w:val="left"/>
      </w:pPr>
      <w:r>
        <w:rPr>
          <w:rFonts w:ascii="Nirmala UI" w:hAnsi="Nirmala UI" w:eastAsia="Nirmala UI" w:cs="Nirmala UI"/>
        </w:rPr>
        <w:t>ನಿಜನಿಜವಾಗಿ ನಾನು ನಿಮಗೆ ಹೇಳುತ್ತೇನೆ, ಮೃತರು ದೇವರ ಮಗನ ಧ್ವನಿಯನ್ನು ಕೇಳುವ ಕಾಲವು ಬರುತ್ತದೆ, ಈಗಲೂ ಇದೆ; ಮತ್ತು ಕೇಳುವವರು ಜೀವಿಸುವರು. ಯಾಕಂದರೆ ತಂದೆಯು ತಾನೇ ತನ್ನಲ್ಲಿ ಜೀವವನ್ನು ಹೊಂದಿರುವಂತೆ, ಮಗನಿಗೂ ತನ್ನಲ್ಲಿ ಜೀವವನ್ನು ಹೊಂದುವದಕ್ಕೆ ಅನುಗ್ರಹಿಸಿದ್ದಾನೆ; ಮತ್ತು ಆತನು ಮನುಷ್ಯಕುಮಾರನಾಗಿರುವದರಿಂದ ತೀರ್ಪು ಮಾಡುವ ಅಧಿಕಾರವನ್ನೂ ಅವನಿಗೆ ಕೊಟ್ಟಿದ್ದಾನೆ. ಇದಕ್ಕೆ ಆಶ್ಚರ್ಯಪಡಬೇಡಿರಿ; ಯಾಕಂದರೆ ಸಮಾಧಿಗಳಲ್ಲಿರುವ ಎಲ್ಲರೂ ಅವನ ಧ್ವನಿಯನ್ನು ಕೇಳುವ ಕಾಲವು ಬರುತ್ತದೆ; ಮತ್ತು ಹೊರಗೆ ಬರುವರು; ಒಳ್ಳೇದನ್ನು ಮಾಡಿದವರು ಜೀವದ ಪುನರುತ್ಥಾನಕ್ಕೆ, ಕೆಟ್ಟದನ್ನು ಮಾಡಿದವರು ದಂಡನೆಯ ಪುನರುತ್ಥಾನಕ್ಕೆ. ಯೋಹಾನ 5:25–29.</w:t>
      </w:r>
    </w:p>
    <w:p>
      <w:pPr>
        <w:pStyle w:val="ArticleBody"/>
        <w:jc w:val="left"/>
      </w:pPr>
      <w:r>
        <w:rPr>
          <w:rFonts w:ascii="Nirmala UI" w:hAnsi="Nirmala UI" w:eastAsia="Nirmala UI" w:cs="Nirmala UI"/>
        </w:rPr>
        <w:t>2023ರ ಜುಲೈ ತಿಂಗಳಲ್ಲಿ, ಅವನ ಸ್ವರವು ಸತ್ತ ಒಣ ಎಲುಬುಗಳನ್ನು ಜೀವಕ್ಕೆ ಕರೆಯಿತು; ಆಗ ಆಲ್ಫಾ ಮತ್ತು ಓಮೇಗನು ಮುದ್ರಣಕಾಲದ ಆರಂಭವನ್ನು ಮತ್ತೆ ಪುನರಾವರ್ತಿಸಿದನು, ಏಕೆಂದರೆ 2023ರ ಜುಲೈ ಮುದ್ರಣಕಾಲದ ಅಂತ್ಯಾವಧಿಯನ್ನು ಸೂಚಿಸುತ್ತದೆ. ಆಗ ಅವನ ಜನರನ್ನು ಯಿರೆಮೀಯನ ಪ್ರಾಚೀನ ಮಾರ್ಗಗಳ ಕಡೆಗೆ, ಮಿಲ್ಲರೈಟ್ ಇತಿಹಾಸದ ಅಡಿಪಾಯಗಳ ಕಡೆಗೆ, ಮತ್ತೆ ಕರೆಯಲಾಯಿತು. ಮಿಲ್ಲರೈಟ್‌ಗಳ ಆರಂಭ ಮತ್ತು ಅಂತ್ಯದ ಅಡಿಪಾಯ ಸಂದೇಶವು ಮಿಲ್ಲರೈಟ್ ಇತಿಹಾಸದ ಮೊದಲ ಮತ್ತು ಕೊನೆಯ ಸಂದೇಶಗಳಾಗಿದ್ದು, ಅದು ಲೇವ್ಯಕಾಂಡ ಅಧ್ಯಾಯ ಇಪ್ಪತ್ತಾರುದಲ್ಲಿನ “ಏಳು ಕಾಲಗಳು” ಆಗಿತ್ತು.</w:t>
      </w:r>
    </w:p>
    <w:p>
      <w:pPr>
        <w:pStyle w:val="ArticleBody"/>
        <w:jc w:val="left"/>
      </w:pPr>
      <w:r>
        <w:rPr>
          <w:rFonts w:ascii="Nirmala UI" w:hAnsi="Nirmala UI" w:eastAsia="Nirmala UI" w:cs="Nirmala UI"/>
        </w:rPr>
        <w:t>2023ರ ಜುಲೈನಲ್ಲಿ, ದೇವರ ಅಂತ್ಯಕಾಲದ ಜನರಿಗೆ ಚಿಕ್ಕ ಪುಸ್ತಕವನ್ನು ತೆಗೆದುಕೊಂಡು ಅದನ್ನು ತಿನ್ನುವಂತೆ ಮತ್ತೊಮ್ಮೆ ಆಜ್ಞಾಪಿಸಲಾಯಿತು. ಅವರು ಆ ಚಿಕ್ಕ ಪುಸ್ತಕವನ್ನು ತಿನ್ನುವಾಗ, ಪ್ರಕಟನೆ ಅಧ್ಯಾಯ ಒಂಬತ್ತಿನ ಮೂರನೆಯ ಅಯ್ಯೋವಿನ ಸಂದೇಶವನ್ನು (ಪೂರ್ವದ ವಾರ್ತೆಗಳು) ಮತ್ತು ದಾನಿಯೇಲ ಅಧ್ಯಾಯ ಹನ್ನೊಂದರ ಸಂದೇಶವನ್ನು (ಉತ್ತರದ ವಾರ್ತೆಗಳು) ಅವರು ಅಂಗೀಕರಿಸುವರೋ ಇಲ್ಲವೋ ಎಂಬುದನ್ನು ತಿಳಿಯುವಂತೆ ಅವರಿಗೆ ಪರೀಕ್ಷೆ ನಡೆಯುತ್ತದೆ. ಈ ಪರೀಕ್ಷಾ ಪ್ರಕ್ರಿಯೆ ಅವರನ್ನು ದಾನಿಯೇಲ ಅಧ್ಯಾಯ ಹನ್ನೊಂದರ ಹದಿಮೂರುರಿಂದ ಹದಿನೈದು ವಚನಗಳವರೆಗೆ ಕರೆದೊಯ್ಯುತ್ತದೆ; ಅದು ಪಾನಿಯಮ್‌ನ ಯುದ್ಧವಾಗಿದ್ದು, ಅದು ಕೈಸರೀಯ ಫಿಲಿಪ್ಪಿಯಾಗಿದ್ದು, ಮತ್ತು ಅದು ಮಧ್ಯರಾತ್ರಿ ಕೂಗಿನ ಸಂದೇಶವಾಗಿದ್ದು, ಅಲ್ಲಿ ಅವನ ಧ್ವನಿಯನ್ನು ಕೇಳಿದ ಎರಡು ವರ್ಗಗಳು ಪ್ರಕಟವಾಗುತ್ತವೆ—ಒಂದು ವರ್ಗವು “ಒಳ್ಳೆಯದನ್ನು ಮಾಡಿದವರು ಜೀವೋದ್ಧಾರಕ್ಕಾಗಿ; ಮತ್ತು ಕೆಟ್ಟದನ್ನು ಮಾಡಿದವರು ದಂಡನೆಯ ಉದ್ಧಾರಕ್ಕಾಗಿ.”</w:t>
      </w:r>
    </w:p>
    <w:p>
      <w:pPr>
        <w:pStyle w:val="ArticleBody"/>
        <w:jc w:val="left"/>
      </w:pPr>
      <w:r>
        <w:rPr>
          <w:rFonts w:ascii="Nirmala UI" w:hAnsi="Nirmala UI" w:eastAsia="Nirmala UI" w:cs="Nirmala UI"/>
        </w:rPr>
        <w:t>ಒಂದು ಲಕ್ಷ ನಲವತ್ತುನಾಲ್ಕು ಸಾವಿರರ ಮುದ್ರೆಯಿಡುವ ಸಮಯದಲ್ಲಿ ಮೂರು ಧ್ವನಿಗಳಿವೆ; ಮತ್ತು ಅವೆಲ್ಲವೂ “ಯೇಸು ಕ್ರಿಸ್ತನಿಗಿಂತ ಕಡಿಮೆಯಲ್ಲದ ವ್ಯಕ್ತಿತ್ವದ” ಧ್ವನಿಯೇ ಆಗಿವೆ. ಪ್ರಕಟನೆಯ ಪುಸ್ತಕದ ಹದಿನೆಂಟನೇ ಅಧ್ಯಾಯದ ಮೊದಲ ಧ್ವನಿಯು, ನ್ಯೂಯಾರ್ಕ್ ನಗರದ ಮಹಾ ಕಟ್ಟಡಗಳು ದೇವರ ಸ್ಪರ್ಶದಿಂದ ಕೆಡವಲ್ಪಟ್ಟಾಗ ಮೊಳಗಿತು. ಎರಡನೆಯ ಧ್ವನಿಯು ಪ್ರಧಾನ ದೂತನಾದ ಮೀಕಾಯೇಲನ ಧ್ವನಿಯಾಗಿದ್ದು, ಸತ್ತವರನ್ನು ಅವರ ಸಮಾಧಿಗಳಿಂದ ಹೊರಗೆ ಕರೆಯುತ್ತದೆ. ಮೂರನೆಯ ಧ್ವನಿಯು ಪ್ರಕಟನೆಯ ಪುಸ್ತಕದ ಹದಿನೆಂಟನೇ ಅಧ್ಯಾಯದ ಎರಡನೆಯ ಧ್ವನಿಯಾಗಿದ್ದು, ಪ್ರಕಟನೆಯ ಪುಸ್ತಕದ ಹನ್ನೊಂದನೇ ಅಧ್ಯಾಯದಲ್ಲಿನ “ಮಹಾ ಭೂಕಂಪದ” ಸಮಯದಲ್ಲಿ ಅವನ ಇತರ ಕುರಿಗಳನ್ನು ಬಾಬೆಲಿನಿಂದ ಹೊರಗೆ ಕರೆಯುತ್ತದೆ. ಕೈಸರಿಯ ಫಿಲಿಪ್ಪಿಯಲ್ಲಿ ಪೇತ್ರನು ಮಾಡಿದ ಅಂಗೀಕಾರದ ಪರಿಪೂರ್ಣ ನೆರವೇರಿಕೆಯು, ಕ್ರಿಸ್ತನು ತನ್ನ ಅಂತ್ಯಕಾಲದ ಜನರನ್ನು “ಕೊನೆಯ ದಿನಗಳಿಗೆ ಸಂಬಂಧಿಸಿದ ದಾನಿಯೇಲನ ಪ್ರವಾದನೆಯ ಆ ಭಾಗಕ್ಕೆ” ನಡೆಸಿದಾಗ ಸಂಭವಿಸುತ್ತದೆ.</w:t>
      </w:r>
    </w:p>
    <w:p>
      <w:pPr>
        <w:pStyle w:val="ArticleBody"/>
        <w:jc w:val="left"/>
      </w:pPr>
      <w:r>
        <w:rPr>
          <w:rFonts w:ascii="Nirmala UI" w:hAnsi="Nirmala UI" w:eastAsia="Nirmala UI" w:cs="Nirmala UI"/>
        </w:rPr>
        <w:t>ದಾನಿಯೇಲ 11ರ ಹದಿಮೂರುದಿಂದ ಹದಿನೈದು ವಚನಗಳ ಪಾನಿಯಮ್, ಮಧ್ಯರಾತ್ರಿ ಕೂಗಿನ ಸಂದೇಶವನ್ನು ಗುರುತಿಸುವಂತೆ ಮುದ್ರಿಸಲ್ಪಟ್ಟಿದ್ದ ದಾನಿಯೇಲನ ಪ್ರವಾದನೆಯ “ಭಾಗ”ವಾಗಿದೆ. ಪಾನಿಯಮ್ 1844ರ ಆಗಸ್ಟ್‌ನಲ್ಲಿ ನಡೆದ ಎಕ್ಸೆಟರ್ ಶಿಬಿರಸಭೆಯಾಗಿದೆ; ಅದು ಡೊನಾಲ್ಡ್ ಟ್ರಂಪ್ ಅವರ ಎರಡನೇ ಅವಧಿಯಲ್ಲಿ ನೆರವೇರಿಸುವ ಇತಿಹಾಸವಾಗಿದ್ದು, ಒಂದು ಲಕ್ಷ ನಲವತ್ತುನಾಲ್ಕು ಸಾವಿರ ಮಂದಿಯ ನೆತ್ತಿಗಳ ಮೇಲೆ ದೇವರ ಮುದ್ರೆಯನ್ನು ಅಚ್ಚುಮುದ್ರಿಸುವ ಪ್ರವಾದನಾ ಸಂದೇಶವಾಗಿದೆ. ನಾವು ಈಗ ಅಧ್ಯಯನ ಮಾಡುತ್ತಿರುವ ಈ ವಚನಗಳು ಅತ್ಯಂತ ಪವಿತ್ರವಾದ ನೆಲವಾಗಿವೆ.</w:t>
      </w:r>
    </w:p>
    <w:p>
      <w:pPr>
        <w:pStyle w:val="ArticleScripture"/>
        <w:jc w:val="left"/>
      </w:pPr>
      <w:r>
        <w:rPr>
          <w:rFonts w:ascii="Nirmala UI" w:hAnsi="Nirmala UI" w:eastAsia="Nirmala UI" w:cs="Nirmala UI"/>
        </w:rPr>
        <w:t>“ಪೇತ್ರನು ಒಪ್ಪಿಕೊಂಡಿದ್ದ ಸತ್ಯವೇ ವಿಶ್ವಾಸಿಯ ನಂಬಿಕೆಯ ಅಸ್ತಿವಾರವಾಗಿದೆ. ಅದುವೇ ಕ್ರಿಸ್ತನು ತಾನೇ ನಿತ್ಯಜೀವವೆಂದು ಪ್ರಕಟಿಸಿದ ಸಂಗತಿ. ಆದರೆ ಈ ಜ್ಞಾನದ ಸ್ವಾಮ್ಯವು ಸ್ವಯಂಪ್ರಶಂಸೆಗೆ ಯಾವುದೇ ಆಧಾರವಾಗಿರಲಿಲ್ಲ. ಅದು ಪೇತ್ರನಿಗೆ ಅವನ ಸ್ವಂತ ಜ್ಞಾನದಿಂದಲೂ, ಸತ್ಸ್ವಭಾವದಿಂದಲೂ ಪ್ರಕಟವಾಗಿರಲಿಲ್ಲ. ಮಾನವಕುಲವು ತನ್ನಷ್ಟಕ್ಕೆ ತಾನೇ ದೈವಿಕ ಜ್ಞಾನವನ್ನು ಎಂದಿಗೂ ಹೊಂದಲಾರದು. ‘ಅದು ಆಕಾಶಕ್ಕಿಂತಲೂ ಎತ್ತರವಾಗಿದೆ; ನೀನು ಏನು ಮಾಡಬಲ್ಲೆ? ಅದು ಪಾತಾಳಕ್ಕಿಂತಲೂ ಆಳವಾಗಿದೆ; ನೀನು ಏನು ತಿಳಿದುಕೊಳ್ಳಬಲ್ಲೆ?’ ಯೋಬ 11:8. ‘ಕಣ್ಣಿನಿಂದ ಕಾಣದಿದ್ದವು, ಕಿವಿಯಿಂದ ಕೇಳದಿದ್ದವು, ಮನುಷ್ಯನ ಹೃದಯಕ್ಕೇ ಪ್ರವೇಶಿಸದಿದ್ದವು’ ಎಂಬ ದೇವರ ಆಳವಾದ ಸಂಗತಿಗಳನ್ನು ದತ್ತಕತ್ವದ ಆತ್ಮವೊಂದೇ ನಮಗೆ ಪ್ರಕಟಿಸಬಲ್ಲದು. ‘ಯಾಕಂದರೆ ಆತ್ಮವು ಸಮಸ್ತವನ್ನೂ, ಹೌದು, ದೇವರ ಆಳವಾದ ಸಂಗತಿಗಳನ್ನೂ ಪರಿಶೋಧಿಸುತ್ತದೆ.’ 1 ಕೊರಿಂಥದವರಿಗೆ 2:9, 10. ‘ಯೆಹೋವನ ರಹಸ್ಯವು ಅವನನ್ನು ಭಯಪಡುವವರ ಸಂಗಡ ಇರುತ್ತದೆ;’ ಮತ್ತು ಪೇತ್ರನು ಕ್ರಿಸ್ತನ ಮಹಿಮೆಯನ್ನು ಗ್ರಹಿಸಿದ್ದದ್ದು ಅವನು ‘ದೇವರಿಂದ ಬೋಧಿಸಲ್ಪಟ್ಟವನಾಗಿದ್ದನು’ ಎಂಬುದಕ್ಕೆ ಸಾಕ್ಷಿಯಾಗಿತ್ತು. ಕೀರ್ತನೆ 25:14; ಯೋಹಾನ 6:45. ಅಹಾ, ನಿಜವಾಗಿಯೂ, ‘ಶಿಮೋನ ಬಾರ್-ಯೋನ, ನೀನು ಧನ್ಯನು; ಯಾಕಂದರೆ ಮಾಂಸವೂ ರಕ್ತವೂ ಇದನ್ನು ನಿನಗೆ ಪ್ರಕಟಿಸಿಲ್ಲ.’”</w:t>
      </w:r>
    </w:p>
    <w:p>
      <w:pPr>
        <w:pStyle w:val="ArticleScripture"/>
        <w:jc w:val="left"/>
      </w:pPr>
      <w:r>
        <w:rPr>
          <w:rFonts w:ascii="Nirmala UI" w:hAnsi="Nirmala UI" w:eastAsia="Nirmala UI" w:cs="Nirmala UI"/>
        </w:rPr>
        <w:t>“ಯೇಸು ಮುಂದುವರಿದು ಹೇಳಿದನು: ‘ನಾನೂ ನಿನಗೆ ಹೇಳುತ್ತೇನೆ, ನೀನು ಪೇತ್ರನು; ಈ ಶಿಲೆಯ ಮೇಲೆ ನಾನು ನನ್ನ ಸಭೆಯನ್ನು ಕಟ್ಟುವೆನು; ಮತ್ತು ಅಧೋಲೋಕದ ಬಾಗಿಲುಗಳು ಅದಕ್ಕೆ ವಿರುದ್ಧವಾಗಿ ಜಯಿಸಲಾರವು.’ ‘ಪೇತ್ರ’ ಎಂಬ ಪದದ ಅರ್ಥ ಒಂದು ಕಲ್ಲು,—ಉರುಳಾಡುವ ಕಲ್ಲು. ಸಭೆ ಸ್ಥಾಪಿತವಾದ ಶಿಲೆ ಪೇತ್ರನಲ್ಲ. ಅವನು ಶಾಪ ಹಾಕುತ್ತಾ ಪ್ರಮಾಣ ಮಾಡುತ್ತಾ ತನ್ನ ಕರ್ತನನ್ನು ನಿರಾಕರಿಸಿದಾಗ, ಅಧೋಲೋಕದ ಬಾಗಿಲುಗಳು ಅವನ ವಿರುದ್ಧವಾಗಿ ಜಯಿಸಿದವು. ಸಭೆಯು ಅಧೋಲೋಕದ ಬಾಗಿಲುಗಳು ಜಯಿಸಲಾರದ ಒಬ್ಬನ ಮೇಲೆ ಕಟ್ಟಲ್ಪಟ್ಟಿತು.” The Desire of Ages, 413</w:t>
      </w:r>
    </w:p>
    <w:p>
      <w:pPr>
        <w:pStyle w:val="ArticleBody"/>
        <w:jc w:val="left"/>
      </w:pPr>
      <w:r>
        <w:rPr>
          <w:rFonts w:ascii="Nirmala UI" w:hAnsi="Nirmala UI" w:eastAsia="Nirmala UI" w:cs="Nirmala UI"/>
        </w:rPr>
        <w:t>ಕ್ರಿಸ್ತನು ಕೈಸರಿಯಾ ಫಿಲಿಪ್ಪಿಯಲ್ಲಿ ತನ್ನ ಶಿಷ್ಯರಿಗೆ ನೀಡುತ್ತಿದ್ದ ಸಂದೇಶವು ಮಧ್ಯರಾತ್ರಿ ಕೂಗುವಿಕೆಯ ಸಂದೇಶವಾಗಿತ್ತು ಮತ್ತು ಆಗಿಯೂ ಇದೆ; ಮತ್ತು ಅದು “ನರಕದ ಬಾಗಿಲುಗಳು” ಎಂದು ಕರೆಯಲ್ಪಡುತ್ತಿದ್ದ ದೇವಾಲಯವನ್ನು ಹೊಂದಿದ್ದ ಗ್ರೀಕ್ ದೇವರಾದ ಪಾನ್ ಹಾಗೂ ಭೂಮಿಯ ಮೃಗದ ಎರಡು ಧರ್ಮಭ್ರಷ್ಟ ಕೊಂಬುಗಳ ನಡುವಿನ ಆತ್ಮಿಕ ಯುದ್ಧದ ಸಂದರ್ಭದೊಳಗೆ ಸ್ಥಾಪಿತವಾಗಿದೆ. ಮಕ್ಕಬೀಯರು ದೇವರ ಧರ್ಮಭ್ರಷ್ಟ ಜನರಾಗಿದ್ದರು; ಅವರು ಗ್ರೀಕರ ಧರ್ಮದ ವಿರುದ್ಧ ಯುದ್ಧಮಾಡುತ್ತಾ ತಾವೇ ದೇವರ ಸಭೆಯ ರಕ್ಷಕರು ಎಂದು ಒಪ್ಪಿಕೊಳ್ಳುತ್ತಿದ್ದರು. ಅವರು ತಾವೇ ಧಾರ್ಮಿಕ ಮತ್ತು ರಾಜಕೀಯ ನಾಯಕರಾಗಿಯೂ ತಮ್ಮನ್ನು ಗುರುತಿಸಿಕೊಂಡಿದ್ದರು. ಅವರು ಬಿದ್ದಿರುವ ಆ ಸಭೆಗಳ ಧರ್ಮಭ್ರಷ್ಟ ಪ್ರೊಟೆಸ್ಟೆಂಟಿಸಂ ಅನ್ನು ಪ್ರತಿನಿಧಿಸುತ್ತಾರೆ; ಅವು ಈಗ ಅಮೇರಿಕಾ ಸಂಯುಕ್ತ ಸಂಸ್ಥಾನದ ಸರ್ಕಾರದೊಂದಿಗೆ ಸೇರಿ ಮೃಗದ ಪ್ರತಿಮೆಯನ್ನು ರೂಪಿಸುತ್ತಿದ್ದು, ಜಾಗತಿಕತಾವಾದಿಗಳ ‘ವೋಕ್-ಇಸಂ’ ಮತ್ತು ಮದರ್ ಎರ್ಥ್ ಧರ್ಮದ ವಿರುದ್ಧ ಯುದ್ಧಮಾಡುತ್ತಿವೆ. ಧರ್ಮಭ್ರಷ್ಟ ಕೊಂಬುಗಳು ಜಾಗತಿಕತಾವಾದದ ಧಾರ್ಮಿಕ ಮತ್ತು ರಾಜಕೀಯ ಅಂಶಗಳೊಂದಿಗೆ ತಮ್ಮ ಹೋರಾಟದಲ್ಲಿ ಮೇಲುಗೈ ಸಾಧಿಸುತ್ತವೆ; ಮತ್ತು ಅದೇ ಸಮಯದಲ್ಲಿ ನಿಜವಾದ ಪ್ರೊಟೆಸ್ಟೆಂಟ್ ಕೊಂಬು, ಶೀಘ್ರದಲ್ಲೇ ಬರಲಿರುವ ಭಾನುವಾರದ ಕಾನೂನಿನ “ಮಹಾ ಭೂಕಂಪ” ಸಮಯದಲ್ಲಿ ಧ್ವಜಚಿಹ್ನೆಯಾಗಿ ಎತ್ತಲ್ಪಡುವುದಕ್ಕೆ ಮುಂಚಿತವಾಗಿ, ಜ್ಞಾನಹೀನ ಕನ್ಯೆಯರ ಕೊನೆಯ ಅವಶೇಷಗಳನ್ನು ತೆಗೆದುಹಾಕುವ ಮೂಲಕ ಶುದ್ಧೀಕರಿಸಲ್ಪಡುತ್ತಿದೆ.</w:t>
      </w:r>
    </w:p>
    <w:p>
      <w:pPr>
        <w:pStyle w:val="ArticleBody"/>
        <w:jc w:val="left"/>
      </w:pPr>
      <w:r>
        <w:rPr>
          <w:rFonts w:ascii="Nirmala UI" w:hAnsi="Nirmala UI" w:eastAsia="Nirmala UI" w:cs="Nirmala UI"/>
        </w:rPr>
        <w:t>ದಾನಿಯೇಲನ ಪುಸ್ತಕದ ಪ್ರವಾದನೆಯಲ್ಲಿ ಅಂತ್ಯಕಾಲಗಳಿಗೆ ಸಂಬಂಧಿಸಿದ ಭಾಗವು—ಅದೇ ಯೇಸು ಕ್ರಿಸ್ತನ ಪ್ರಕಟಣೆ ಆಗಿದ್ದು, ಮಧ್ಯರಾತ್ರಿ ಕೂಗಿನ ಸಂದೇಶವೂ ಆಗಿದೆ—ಯೂದ ಕುಲದ ಸಿಂಹನಿಂದ ಪಾನಿಯಮ್ ಆಗಿರುವ ಕೈಸರೆಯ ಫಿಲಿಪ್ಪಿಯಲ್ಲಿ ಬಿಚ್ಚಲ್ಪಡುತ್ತದೆ. ಅದು 2015ರಲ್ಲಿ ಆ ಮೃಗವನ್ನು ಕೆದಕಲು ಆರಂಭಿಸಿದ ಗಣರಾಜ್ಯವಾದದ ಕೊಂಬು ಮತ್ತು ಅಗಾಧ ಕುಳಿಯಿಂದ ಏರುವ ನಾಸ್ತಿಕ ಮೃಗದ ನಡುವಿನ ಯುದ್ಧದ ಮಧ್ಯದಲ್ಲಿ, ಮತ್ತು ಈಗ ಪ್ರಬಲ ಸೈನ್ಯವಾಗಿ ಪುನರುತ್ಥಾನಗೊಳ್ಳುತ್ತಿರುವ ನಿಜವಾದ ಪ್ರೊಟೆಸ್ಟಾಂಟಿಸಂನ ಕೊಂಬಿನ ವಿರುದ್ಧ, ಬಿಚ್ಚಲ್ಪಡುತ್ತದೆ.</w:t>
      </w:r>
    </w:p>
    <w:p>
      <w:pPr>
        <w:pStyle w:val="ArticleBody"/>
        <w:jc w:val="left"/>
      </w:pPr>
      <w:r>
        <w:rPr>
          <w:rFonts w:ascii="Nirmala UI" w:hAnsi="Nirmala UI" w:eastAsia="Nirmala UI" w:cs="Nirmala UI"/>
        </w:rPr>
        <w:t>ಪೇತ್ರನು ಅಂಗೀಕರಿಸಿದ ಸತ್ಯವು ಸೆಪ್ಟೆಂಬರ್ 11, 2001ರ ಮಾರ್ಗಚಿಹ್ನೆಯನ್ನು ಪ್ರತಿನಿಧಿಸುತ್ತದೆ; ಹಾಗೆಯೇ ಕ್ರಿಸ್ತನು ಜೀವಂತ ದೇವರ ಪುತ್ರನಾಗಿದ್ದಾನೆ ಎಂಬ ಸತ್ಯವನ್ನೂ ಪ್ರತಿನಿಧಿಸುತ್ತದೆ. ಯೇಸು ದೇವರ ಪುತ್ರನಾಗಿದ್ದಾನೆ ಎಂಬುದರಿಂದ ಪ್ರತಿನಿಧಿಸಲ್ಪಡುವ ಸತ್ಯವು ಪರೀಕ್ಷಿಸುವ ಸತ್ಯವಾಗಿದ್ದು, ಪೇತ್ರನ ದಿನಗಳಲ್ಲಿ ಯೇಸು ಮೆಸ್ಸೀಯನಾಗಿದ್ದಾನೆಯೋ ಇಲ್ಲವೋ ಎಂಬುದು ಹೇಗೆ ಪರೀಕ್ಷಿಸುವ ಸತ್ಯವಾಗಿತ್ತೋ ಅಷ್ಟೇ ನಿಶ್ಚಯವಾಗಿದೆ. ಯೇಸು ದೇವರ ಪುತ್ರನು ಎಂಬ ಘೋಷಣೆ, ಪುತ್ರನು ಯಾರು ಎಂಬ ವಿಷಯದಲ್ಲಿ ಪ್ರಕಟಿಸಲ್ಪಟ್ಟಿದ್ದ ಎಲ್ಲವನ್ನೂ ಪ್ರತಿನಿಧಿಸುತ್ತದೆ. ಅದು ಆತನು ದೇವರ ಪುತ್ರನಾಗಿದ್ದನು ಎಂಬುದನ್ನು ಮಾತ್ರವಲ್ಲ, ಆತನು ಮಾನವಕುಮಾರನೂ ಆಗಿದ್ದನು ಎಂಬುದನ್ನೂ ಪ್ರತಿನಿಧಿಸುತ್ತದೆ. ಅದು ದೈವತ್ವವು ಮಾನವತ್ವದಲ್ಲಿ ಅವತರಿಸಿದ ಸತ್ಯವಾಗಿದ್ದು, ಇದೇ ಕಾರ್ಯವು ಒಂದು ಲಕ್ಷ ನಲವತ್ತುನಾಲ್ಕು ಸಾವಿರರ ಮುದ್ರಾಕಾಲದಲ್ಲಿ ನೆರವೇರಿಸಲ್ಪಡುತ್ತದೆ. “ಅವತಾರ” ಎಂಬ ಸತ್ಯವು, ಆದಿಯಲ್ಲಿ “ಶನಿವಾರ” ಎಂಬ ಸತ್ಯದಿಂದ ಪೂರ್ವರೂಪಗೊಳಿಸಲ್ಪಟ್ಟಿದ್ದ ಅಂತ್ಯದ ಸತ್ಯವೇ ಆಗಿದೆ.</w:t>
      </w:r>
    </w:p>
    <w:p>
      <w:pPr>
        <w:pStyle w:val="ArticleBody"/>
        <w:jc w:val="left"/>
      </w:pPr>
      <w:r>
        <w:rPr>
          <w:rFonts w:ascii="Nirmala UI" w:hAnsi="Nirmala UI" w:eastAsia="Nirmala UI" w:cs="Nirmala UI"/>
        </w:rPr>
        <w:t>1844ರ ಅಕ್ಟೋಬರ್ 22ರಂದು ಮೂರನೆಯ ದೂತನು ಆಗಮಿಸಿದನು. ಒಂದು ದೂತನು ಆಗಮಿಸಿದಾಗ, ಸತ್ಯವು ಮುದ್ರಾವಿಮೋಚಿತವಾಗುವ ಕಾಲಕ್ಕೆ ಹೊಂದಿಕೊಂಡಿರುವ ಒಂದು ವಿಶೇಷ ಸತ್ಯವನ್ನು ಯೆಹೂದ ಕುಲದ ಸಿಂಹವು ಅನಾವರಣಗೊಳಿಸುತ್ತದೆ; ನಂತರ ಆ ಸತ್ಯವು ತಾನೇ ಅನಾವರಣಗೊಂಡಿರುವ ಆ ಪೀಳಿಗೆಯನ್ನು ಪರೀಕ್ಷಿಸುತ್ತದೆ. 1844ರ ಅಕ್ಟೋಬರ್ 22ರಂದು, ಕ್ರಿಸ್ತನ ಕಾರ್ಯಕ್ಕೆ ಸಂಬಂಧಿಸಿದ ಸತ್ಯಗಳು ಪ್ರಕಟಿಸಲ್ಪಟ್ಟವು; ಆತನು 1798ರಿಂದ 1844ರವರೆಗೆ ನಲವತ್ತಾರು ವರ್ಷಗಳಲ್ಲಿ ತಾನೇ ಎಬ್ಬಿಸಿದ್ದ ದೇವಾಲಯಕ್ಕೆ ಆಕಸ್ಮಿಕವಾಗಿ ಬಂದನು. ಕ್ರಿಸ್ತನ ನ್ಯಾಯವಿಚಾರಣೆಯ ಕಾರ್ಯ, ದೇವರ ಧರ್ಮಶಾಸ್ತ್ರ, ಮಹಾಯಾಜകനಾಗಿ ಇರುವ ಅವನ ಪಾತ್ರ, ಮೃಗದ ಗುರುತಿನ ವಿಷಯ, ಮತ್ತು ಒಂದು ಲಕ್ಷ ನಲವತ್ತನಾಲ್ಕು ಸಾವಿರರ ಮುದ್ರಣ—ಇವೆಲ್ಲವೂ ಅನಾವರಣಗೊಂಡವು. ಸಹೋದರಿ ವೈಟ್ ಅವರಿಗೆ, ಆ ಸತ್ಯಗಳಲ್ಲಿ ಆಲ್ಫಾ ಮತ್ತು ಓಮೇಗಾ ವಿಶೇಷ ಬೆಳಕಿನಲ್ಲಿ ಗುರುತಿಸಿದ ಒಂದು ಸತ್ಯವಿದೆ ಎಂದು ತೋರಿಸಲಾಯಿತು.</w:t>
      </w:r>
    </w:p>
    <w:p>
      <w:pPr>
        <w:pStyle w:val="ArticleScripture"/>
        <w:jc w:val="left"/>
      </w:pPr>
      <w:r>
        <w:rPr>
          <w:rFonts w:ascii="Nirmala UI" w:hAnsi="Nirmala UI" w:eastAsia="Nirmala UI" w:cs="Nirmala UI"/>
        </w:rPr>
        <w:t>“ಹತ್ತು ಆಜ್ಞೆಗಳ ಮಧ್ಯಭಾಗದಲ್ಲಿಯೇ ನಾಲ್ಕನೆಯ ಆಜ್ಞೆಯನ್ನು ನಾನು ಕಂಡಾಗ, ಅದನ್ನು ಸುತ್ತುವರಿದ ಮೃದು ಪ್ರಕಾಶಮಂಡಲದೊಂದಿಗೆ ನೋಡಿ ಆಶ್ಚರ್ಯಚಕಿತಳಾದೆನು. ದೂತನು ಹೇಳಿದನು: ‘ಇದು ಹತ್ತು ಆಜ್ಞೆಗಳಲ್ಲಿಯೇ ಆಕಾಶವನ್ನೂ ಭೂಮಿಯನ್ನೂ ಅವುಗಳೊಳಗಿರುವ ಸಮಸ್ತವನ್ನೂ ಸೃಷ್ಟಿಸಿದ ಜೀವಂತ ದೇವರನ್ನು ನಿರ್ದಿಷ್ಟವಾಗಿ ಸೂಚಿಸುವ ಏಕೈಕ ಆಜ್ಞೆಯಾಗಿದೆ. ಭೂಮಿಯ ಅಸ್ತಿವಾರಗಳು ಹಾಕಲ್ಪಟ್ಟಾಗ, ಆಗ ಸಬ್ಬತ್ತಿನ ಅಸ್ತಿವಾರವೂ ಹಾಕಲ್ಪಟ್ಟಿತು.’” Testimonies, volume 1, 75.</w:t>
      </w:r>
    </w:p>
    <w:p>
      <w:pPr>
        <w:pStyle w:val="ArticleBody"/>
        <w:jc w:val="left"/>
      </w:pPr>
      <w:r>
        <w:rPr>
          <w:rFonts w:ascii="Nirmala UI" w:hAnsi="Nirmala UI" w:eastAsia="Nirmala UI" w:cs="Nirmala UI"/>
        </w:rPr>
        <w:t>ಒಂದು ಲಕ್ಷ ನಲವತ್ತುನಾಲ್ಕು ಸಾವಿರರ ಮುದ್ರಿಸುವ ಸಮಯವು ಬಂದಿತ್ತು, ಆದರೆ 1863ರ ದಂಗೆಯಿಂದ ಅದು ವಿಳಂಬಗೊಳ್ಳಬೇಕಾಗಿತ್ತು. 2001ರ ಸೆಪ್ಟೆಂಬರ್ 11ರಂದು, ಪ್ರಕಟಣೆ ಅಧ್ಯಾಯ ಹದಿನೆಂಟರಲ್ಲಿ ಬಲಿಷ್ಠ ದೂತನಾಗಿ ಪ್ರತಿನಿಧಿಸಲ್ಪಟ್ಟಿರುವ ಕ್ರಿಸ್ತನು, ದೇವರ ಅಂತ್ಯದಿನ ಜನರು ತಿನ್ನಬೇಕಾಗಿದ್ದ ಒಂದು ಗುಪ್ತ ಪುಸ್ತಕವನ್ನು ತನ್ನ ಕೈಯಲ್ಲಿ ಹಿಡಿದು ಇಳಿದಾಗ, ಮುದ್ರಿಸುವ ಪ್ರಕ್ರಿಯೆ ಆರಂಭವಾಯಿತು. ಆಲ್ಫಾ ಮತ್ತು ಓಮೇಗಾ ಯಾವಾಗಲೂ ಅಂತ್ಯವನ್ನು ಆರಂಭದೊಂದಿಗೆ ಚಿತ್ರಿಸುತ್ತದೆ; ಆದಕಾರಣ ಅಂತ್ಯದಿನಗಳಲ್ಲಿ ಮತ್ತೊಂದು ಸತ್ಯವನ್ನು ವಿಶೇಷ ಬೆಳಕಿನಲ್ಲಿ ಸ್ಥಾಪಿಸಲಾಯಿತು, ಮತ್ತು ಅದು ಕ್ರಿಸ್ತನು ಒಂದು ಲಕ್ಷ ನಲವತ್ತುನಾಲ್ಕು ಸಾವಿರರನ್ನು ಮೊದಲ ಬಾರಿಗೆ ಮುದ್ರಿಸಲು ಯತ್ನಿಸಿದಾಗ ಮೊದಲ ಬಾರಿ ವಿಶೇಷವಾಗಿ ಒತ್ತಿಹೇಳಲ್ಪಟ್ಟ ಶಬ್ಥ ಸತ್ಯದೊಂದಿಗೆ ನೇರವಾಗಿ ಸಂಬಂಧಿಸಿದ್ದಿತು.</w:t>
      </w:r>
    </w:p>
    <w:p>
      <w:pPr>
        <w:pStyle w:val="ArticleScripture"/>
        <w:jc w:val="left"/>
      </w:pPr>
      <w:r>
        <w:rPr>
          <w:rFonts w:ascii="Nirmala UI" w:hAnsi="Nirmala UI" w:eastAsia="Nirmala UI" w:cs="Nirmala UI"/>
        </w:rPr>
        <w:t>“ದಾನಿಯೇಲನು ತನ್ನ ಪಾಲಿನಲ್ಲಿ ನಿಲ್ಲುವ ಕಾಲವು ಬಂದಿದೆ. ಅವನಿಗೆ ನೀಡಲ್ಪಟ್ಟ ಬೆಳಕು ಹಿಂದೆಯೆಂದಿಗೂ ಆಗದ ರೀತಿಯಲ್ಲಿ ಲೋಕದ ಕಡೆಗೆ ಹೋಗುವ ಕಾಲವು ಬಂದಿದೆ. ಕರ್ತನು ಇಷ್ಟೆಲ್ಲವನ್ನು ಮಾಡಿದವರಾದವರು ಆ ಬೆಳಕಿನಲ್ಲಿ ನಡೆಯುವವರಾದರೆ, ಈ ಭೂಲೋಕದ ಇತಿಹಾಸದ ಅಂತ್ಯದ ಸಮೀಪಕ್ಕೆ ಬರುತ್ತಿರುವಂತೆಯೇ, ಕ್ರಿಸ್ತನ ವಿಷಯವಾದ ಅವರ ಜ್ಞಾನವೂ ಹಾಗೂ ಆತನಿಗೆ ಸಂಬಂಧಿಸಿದ ಪ್ರವಾದನೆಗಳ ವಿಷಯವಾದ ಅವರ ಗ್ರಹಿಕೆಯೂ ಬಹಳವಾಗಿ ವೃದ್ಧಿಯಾಗುವುದು.</w:t>
      </w:r>
    </w:p>
    <w:p>
      <w:pPr>
        <w:pStyle w:val="ArticleScripture"/>
        <w:jc w:val="left"/>
      </w:pPr>
      <w:r>
        <w:rPr>
          <w:rFonts w:ascii="Nirmala UI" w:hAnsi="Nirmala UI" w:eastAsia="Nirmala UI" w:cs="Nirmala UI"/>
        </w:rPr>
        <w:t>“ದೇವರೊಂದಿಗೆ ಸಂವಹಿಸುವವರು ನೀತಿಯ ಸೂರ್ಯನ ಬೆಳಕಿನಲ್ಲಿ ನಡೆಯುವರು. ದೇವರ ಸನ್ನಿಧಿಯಲ್ಲಿ ತಮ್ಮ ಮಾರ್ಗವನ್ನು ಭ್ರಷ್ಟಗೊಳಿಸುವ ಮೂಲಕ ಅವರು ತಮ್ಮ ವಿಮೋಚಕನನ್ನು ಅವಮಾನಪಡಿಸುವುದಿಲ್ಲ. ಪರಲೋಕದ ಬೆಳಕು ಅವರ ಮೇಲೆ ಪ್ರಕಾಶಿಸುತ್ತದೆ. ದೇವರ ದೃಷ್ಟಿಯಲ್ಲಿ ಅವರು ಅನಂತ ಮೌಲ್ಯವುಳ್ಳವರು, ಏಕೆಂದರೆ ಅವರು ಕ್ರಿಸ್ತನೊಂದಿಗೆ ಒಂದಾಗಿದ್ದಾರೆ. ಅವರಿಗೆ ದೇವರ ವಾಕ್ಯವು ಅಪರೂಪದ ಸೌಂದರ್ಯ ಮತ್ತು ಲಾವಣ್ಯದಿಂದ ಕೂಡಿದದ್ದಾಗಿದೆ. ಅದರ ಮಹತ್ವವನ್ನು ಅವರು ಗ್ರಹಿಸುವರು. ಸತ್ಯವು ಅವರಿಗೆ ಅನಾವರಣಗೊಳ್ಳುತ್ತದೆ. ಅವತಾರದ ಸಿದ್ಧಾಂತವು ಮೃದು ಕಿರಣಪ್ರಭೆಯಿಂದ ಆವೃತವಾಗಿರುತ್ತದೆ. ಪರಿಶುದ್ಧ ಶಾಸ್ತ್ರವೇ ಎಲ್ಲಾ ರಹಸ್ಯಗಳನ್ನು ತೆರೆಯುವ ಮತ್ತು ಎಲ್ಲಾ ಕಷ್ಟಗಳನ್ನು ಪರಿಹರಿಸುವ ಕೀಲಿಯಾಗಿದೆ ಎಂದು ಅವರು ತಿಳಿದುಕೊಳ್ಳುವರು. ಬೆಳಕನ್ನು ಸ್ವೀಕರಿಸಲು ಮತ್ತು ಬೆಳಕಿನಲ್ಲಿ ನಡೆಯಲು ಇಚ್ಛಿಸದವರು ದೈವಭಕ್ತಿಯ ರಹಸ್ಯವನ್ನು ಅರ್ಥಮಾಡಿಕೊಳ್ಳಲು ಸಮರ್ಥರಾಗುವುದಿಲ್ಲ; ಆದರೆ ಶಿಲುಬೆಯನ್ನು ಎತ್ತಿಕೊಂಡು ಯೇಸುವನ್ನು ಅನುಸರಿಸಲು ಹಿಂಜರಿಯದವರು ದೇವರ ಬೆಳಕಿನಲ್ಲಿ ಬೆಳಕನ್ನು ನೋಡುವರು.” Manuscript Releases, number 21, 406, 407.</w:t>
      </w:r>
    </w:p>
    <w:p>
      <w:pPr>
        <w:pStyle w:val="ArticleBody"/>
        <w:jc w:val="left"/>
      </w:pPr>
      <w:r>
        <w:rPr>
          <w:rFonts w:ascii="Nirmala UI" w:hAnsi="Nirmala UI" w:eastAsia="Nirmala UI" w:cs="Nirmala UI"/>
        </w:rPr>
        <w:t>ಅವತಾರಸಿದ್ಧಾಂತವೆಂದರೆ ದೈವತ್ವವು ಮಾನವತ್ವದೊಂದಿಗೆ ಏಕೀಕೃತವಾಗಿರುವಾಗ ಪಾಪ ಮಾಡುವುದಿಲ್ಲ ಎಂಬ ಸತ್ಯ; ಮತ್ತು ಅಂತಿಮ ದಿನಗಳಲ್ಲಿ ಆ ಅನುಭವವನ್ನು ಹೊಂದಿರುವವರ ಗುರುತು ಸಬ್ಬತ್ತಾಗಿದೆ.</w:t>
      </w:r>
    </w:p>
    <w:p>
      <w:pPr>
        <w:pStyle w:val="ArticleScripture"/>
        <w:jc w:val="left"/>
      </w:pPr>
      <w:r>
        <w:rPr>
          <w:rFonts w:ascii="Nirmala UI" w:hAnsi="Nirmala UI" w:eastAsia="Nirmala UI" w:cs="Nirmala UI"/>
        </w:rPr>
        <w:t>ಮತ್ತೂ ನಾನು ಅವರಿಗೆ ನನ್ನ ಸಬ್ಬತ್ತಿನ ದಿನಗಳನ್ನು ಕೊಟ್ಟೆನು; ಅವು ನನ್ನಿಗೂ ಅವರಿಗೆ ಮಧ್ಯೆ ಒಂದು ಸೂಚಕವಾಗಿರುವದಕ್ಕಾಗಿ, ಅವರನ್ನು ಪರಿಶುದ್ಧರನ್ನಾಗಿಸುವ ಕರ್ತನು ನಾನೇ ಎಂಬುದನ್ನು ಅವರು ತಿಳಿದುಕೊಳ್ಳುವ ಹಾಗೆ. ಯೆಹೆಜ್ಕೇಲನು 20:12.</w:t>
      </w:r>
    </w:p>
    <w:p>
      <w:pPr>
        <w:pStyle w:val="ArticleBody"/>
        <w:jc w:val="left"/>
      </w:pPr>
      <w:r>
        <w:rPr>
          <w:rFonts w:ascii="Nirmala UI" w:hAnsi="Nirmala UI" w:eastAsia="Nirmala UI" w:cs="Nirmala UI"/>
        </w:rPr>
        <w:t>ಒಂದು ಲಕ್ಷ ನಲವತ್ತ್ನಾಲ್ಕು ಸಾವಿರ ಮಂದಿ ನಿತ್ಯಕಾಲಕ್ಕೂ ಮುದ್ರಿಸಲ್ಪಟ್ಟವರಾಗಿದ್ದಾರೆ; ಮತ್ತು ಆ ಮುದ್ರಿಸುವ ಪ್ರಕ್ರಿಯೆಯು, ಮುದ್ರಿಸುವ ಕಾರ್ಯದ ಅಂತ್ಯದ ಹೊತ್ತಿನಲ್ಲಿ, ಭಾನುವಾರದ ಕಾನೂನಿಗೆ ಸ್ವಲ್ಪ ಮುನ್ನ, ಮುದ್ರೆಯು ಅಚ್ಚಳಿಯಾಗುವ ಒಂದು ಅಲ್ಪಕಾಲವನ್ನು ಗುರುತಿಸುತ್ತದೆ. ಆ ಅಲ್ಪಕಾಲದಲ್ಲಿ ದೈವತ್ವವು ಮಾನವತ್ವದೊಂದಿಗೆ ಶಾಶ್ವತವಾಗಿ ಸಂಯೋಜಿಸಲ್ಪಡುತ್ತದೆ.</w:t>
      </w:r>
    </w:p>
    <w:p>
      <w:pPr>
        <w:pStyle w:val="ArticleScripture"/>
        <w:jc w:val="left"/>
      </w:pPr>
      <w:r>
        <w:rPr>
          <w:rFonts w:ascii="Nirmala UI" w:hAnsi="Nirmala UI" w:eastAsia="Nirmala UI" w:cs="Nirmala UI"/>
        </w:rPr>
        <w:t>“ಸಹೋದರರೇ, ಸಿದ್ಧತೆಯ ಈ ಮಹಾ ಕಾರ್ಯದಲ್ಲಿ ನೀವು ಏನು ಮಾಡುತ್ತಿದ್ದೀರಿ? ಲೋಕದೊಂದಿಗೆ ಒಂದಾಗುತ್ತಿರುವವರು ಲೋಕೀಯ ಅಚ್ಚನ್ನು ಸ್ವೀಕರಿಸುತ್ತಿದ್ದಾರೆ ಮತ್ತು ಮೃಗದ ಗುರುತಿಗಾಗಿ ಸಿದ್ಧರಾಗುತ್ತಿದ್ದಾರೆ. ತಮ್ಮ ಮೇಲೆ ಅವಿಶ್ವಾಸವಿರುವವರು, ದೇವರ ಮುಂದೆ ತಮ್ಮನ್ನು ತಗ್ಗಿಸಿಕೊಳ್ಳುವವರು ಮತ್ತು ಸತ್ಯಕ್ಕೆ ವಿಧೇಯರಾಗುವುದರ ಮೂಲಕ ತಮ್ಮ ಆತ್ಮಗಳನ್ನು ಶುದ್ಧಿಗೊಳಿಸುತ್ತಿರುವವರು—ಇವರೇ ಪರಲೋಕೀಯ ಅಚ್ಚನ್ನು ಸ್ವೀಕರಿಸುತ್ತಿದ್ದಾರೆ ಮತ್ತು ತಮ್ಮ ನೆತ್ತಿಗಳಲ್ಲಿ ದೇವರ ಮುದ್ರೆಗೆ ಸಿದ್ಧರಾಗುತ್ತಿದ್ದಾರೆ. ಆ ಆಜ್ಞೆ ಹೊರಡಿಸಲ್ಪಟ್ಟು ಆ ಮುದ್ರೆ ಒತ್ತಲ್ಪಡುವಾಗ, ಅವರ ಸ್ವಭಾವವು ನಿತ್ಯಕ್ಕೂ ಶುದ್ಧವೂ ನಿರ್ಮಲವೂ ಆಗಿಯೇ ಉಳಿಯುವುದು.”</w:t>
      </w:r>
    </w:p>
    <w:p>
      <w:pPr>
        <w:pStyle w:val="ArticleScripture"/>
        <w:jc w:val="left"/>
      </w:pPr>
      <w:r>
        <w:rPr>
          <w:rFonts w:ascii="Nirmala UI" w:hAnsi="Nirmala UI" w:eastAsia="Nirmala UI" w:cs="Nirmala UI"/>
        </w:rPr>
        <w:t>“ಈಗ ಸಿದ್ಧಗೊಳ್ಳುವ ಸಮಯವಾಗಿದೆ. ಅಶುದ್ಧನಾದ ಪುರುಷನಾಗಲಿ ಸ್ತ್ರೀಯಾಗಲಿ ಅವನ ಅಥವಾ ಅವಳ ನೆತ್ತಿಯ ಮೇಲೆ ದೇವರ ಮುದ್ರೆ ಎಂದಿಗೂ ಇರಿಸಲ್ಪಡುವುದಿಲ್ಲ. ಮಹತ್ವಾಕಾಂಕ್ಷೆಯುಳ್ಳ, ಲೋಕಾಸಕ್ತಿಯುಳ್ಳ ಪುರುಷನಾಗಲಿ ಸ್ತ್ರೀಯಾಗಲಿ ಅವರ ನೆತ್ತಿಯ ಮೇಲೆ ಅದು ಎಂದಿಗೂ ಇರಿಸಲ್ಪಡುವುದಿಲ್ಲ. ಸುಳ್ಳಾಡುವ ನಾಲಿಗೆಯುಳ್ಳವರಾಗಲಿ ವಂಚಕ ಹೃದಯವುಳ್ಳವರಾಗಲಿ ಪುರುಷರು ಅಥವಾ ಸ್ತ್ರೀಯರ ನೆತ್ತಿಯ ಮೇಲೆ ಅದು ಎಂದಿಗೂ ಇರಿಸಲ್ಪಡುವುದಿಲ್ಲ. ಮುದ್ರೆಯನ್ನು ಸ್ವೀಕರಿಸುವವರೆಲ್ಲರೂ ದೇವರ ಸಮ್ಮುಖದಲ್ಲಿ ಕಳಂಕವಿಲ್ಲದವರಾಗಿರಬೇಕು—ಪರಲೋಕಕ್ಕೆ ಯೋಗ್ಯರಾದ ಅಭ್ಯರ್ಥಿಗಳು. ಮುಂದಕ್ಕೆ ಸಾಗಿರಿ, ನನ್ನ ಸಹೋದರರೇ ಮತ್ತು ಸಹೋದರಿಯರೇ. ಈ ಸಮಯದಲ್ಲಿ ನಾನು ಈ ವಿಷಯಗಳ ಕುರಿತು ಸಂಕ್ಷಿಪ್ತವಾಗಿಯೇ ಬರೆಯಬಲ್ಲೆನು; ಸಿದ್ಧತೆಯ ಅಗತ್ಯತೆಯ ಕಡೆಗೆ ನಿಮ್ಮ ಗಮನವನ್ನು ಕೇವಲ ಸೆಳೆಯುತ್ತಿದ್ದೇನೆ ಅಷ್ಟೇ. ನೀವು ಈ ಪ್ರಸ್ತುತ ಘಳಿಗೆಯ ಭಯಾನಕ ಗಂಭೀರತೆಯನ್ನು ಅರ್ಥಮಾಡಿಕೊಳ್ಳುವಂತೆ ಶಾಸ್ತ್ರಗಳನ್ನು ನೀವೇ ಪರಿಶೋಧಿಸಿರಿ.” Testimonies, volume 5, 216.</w:t>
      </w:r>
    </w:p>
    <w:p>
      <w:pPr>
        <w:pStyle w:val="ArticleBody"/>
        <w:jc w:val="left"/>
      </w:pPr>
      <w:r>
        <w:rPr>
          <w:rFonts w:ascii="Nirmala UI" w:hAnsi="Nirmala UI" w:eastAsia="Nirmala UI" w:cs="Nirmala UI"/>
        </w:rPr>
        <w:t>ಹಿಂದಿನ ಭಾಗವು ಮುದ್ರೆ ಭಾನುವಾರ ಕಾಯಿದೆಯ ಸಮಯದಲ್ಲಿ ಮುದ್ರಿತವಾಗುತ್ತದೆ ಎಂಬ ಸೂಚನೆಯನ್ನು ನೀಡಬಹುದಾದರೂ, ಅದು ವಾಸ್ತವವಾಗಿ ಅಂಥದಲ್ಲ. ಸಿಸ್ಟರ್ ವೈಟ್ ಅವರು ಭಾನುವಾರ ಕಾಯಿದೆ ಒಂದು ಮಹಾಸಂಕಟವಾಗಿದೆ ಎಂಬುದನ್ನು ಸ್ಪಷ್ಟವಾಗಿ ಹೇಳುತ್ತಾರೆ; ಹಾಗೂ ಸಂಕಟದ ಸಮಯದಲ್ಲಿ ಸ್ವಭಾವವು ಪ್ರಕಟವಾಗುತ್ತದೆ, ಆದರೆ ಸಂಕಟದಲ್ಲಿಯೇ ಅದು ಎಂದಿಗೂ ಅಭಿವೃದ್ಧಿಗೊಳ್ಳುವುದಿಲ್ಲ ಎಂಬುದನ್ನೂ ಅವರು ಸ್ಪಷ್ಟವಾಗಿ ಬೋಧಿಸುತ್ತಾರೆ. ಭಾನುವಾರ ಕಾಯಿದೆಯ ಸಮಯದಲ್ಲಿ ಮುದ್ರೆ ಮುದ್ರಿತವಾಗುತ್ತದೆ ಎನ್ನುವುದರ ಅರ್ಥ, ಅಂದು ಅದು ಗೋಚರವಾಗುತ್ತದೆ ಎಂಬುದೇ; ಯಾಕಂದರೆ ಆಗಲೇ ಮುದ್ರೆಯನ್ನು ಹೊಂದಿರುವವರು ಧ್ವಜದಂತೆ ಎತ್ತಲ್ಪಡುತ್ತಾರೆ. ಕೃಪಾಕಾಲವು ಮುಕ್ತಾಯಗೊಳ್ಳುವ ತಕ್ಷಣದ ಮೊದಲು, ಅಲ್ಪಕಾಲದ ಅವಧಿಯಲ್ಲಿ ಮುದ್ರೆ ಮುದ್ರಿತವಾಗುತ್ತದೆ; ಮತ್ತು ಸಬ್ಬತ್ತನ್ನು ಆಚರಿಸುವವರಿಗೆ ಭಾನುವಾರ ಕಾಯಿದೆಯ ಸಮಯದಲ್ಲೇ ಕೃಪಾಕಾಲವು ಮುಕ್ತಾಯಗೊಳ್ಳುತ್ತದೆ. ಮುದ್ರಿಸುವ ಕಾರ್ಯವು ಸೆಪ್ಟೆಂಬರ್ 11, 2001ರಂದು ಆರಂಭವಾಯಿತು; ಆದರೆ ಆಗ ಯಾರೂ ದೇವರ ಮುದ್ರೆಯನ್ನು ಹೊಂದಲಿಲ್ಲ, ಯಾಕಂದರೆ ಅಕ್ಟೋಬರ್ 22, 1844ರ ನಂತರದ ಅವಧಿಯಲ್ಲಿ ಚಿತ್ರಿಸಲ್ಪಟ್ಟಿರುವಂತೆ, ಮೊದಲು ಒಂದು ಪರೀಕ್ಷೆಯ ಪ್ರಕ್ರಿಯೆ ಇರಬೇಕಾಗಿತ್ತು.</w:t>
      </w:r>
    </w:p>
    <w:p>
      <w:pPr>
        <w:pStyle w:val="ArticleBody"/>
        <w:jc w:val="left"/>
      </w:pPr>
      <w:r>
        <w:rPr>
          <w:rFonts w:ascii="Nirmala UI" w:hAnsi="Nirmala UI" w:eastAsia="Nirmala UI" w:cs="Nirmala UI"/>
        </w:rPr>
        <w:t>ಪ್ರತಿ ಸುಧಾರಣಾ ಚಳವಳಿಯಲ್ಲಿಯೂ, ಅಂತ್ಯದ ಸಮಯದಲ್ಲಿ ಮುದ್ರೆಯು ತೆಗೆಯಲ್ಪಟ್ಟ ಸಂದೇಶಕ್ಕೆ ಶಕ್ತಿಯನ್ನು ನೀಡುವಂತೆ ದೈವಿಕ ಸಂಕೇತವು ಇಳಿದುಬಂದಾಗ, ಒಂದು ಪರೀಕ್ಷಾ ಪ್ರಕ್ರಿಯೆ ಆರಂಭವಾಗುತ್ತದೆ. ಮೊದಲ ಆದೇಶದೊಂದಿಗೆ ಮುಂದೆ ಸಾಗುವಂತೆ ಕೋರೆಷನಿಗೆ ಶಕ್ತಿಯನ್ನು ನೀಡಲು ಮೀಕಾಯೇಲನು ಇಳಿದುಬಂದಾಗ, ಹಿಂದಿನ ಎಪ್ಪತ್ತು ವರ್ಷಗಳಿಂದ ತಾವು ವಾಸಿಸುತ್ತಿದ್ದ ಮನೆಯನ್ನು ಬಿಟ್ಟು, ಹಾಳಾಗಿದ್ದ ನಗರಕ್ಕೆ ಹಿಂದಿರುಗಿ ಅದನ್ನು ಮರುಕಟ್ಟುವರೋ ಇಲ್ಲವೋ ಎಂಬ ವಿಷಯದಲ್ಲಿ ಯೆಹೂದ್ಯರು ಆಗ ಪರೀಕ್ಷಿಸಲ್ಪಟ್ಟರು. ಕ್ರಿಸ್ತನ ಬಾಪ್ತಿಸ್ಮದ ಸಂದರ್ಭದಲ್ಲಿ ಪರಿಶುದ್ಧ ಆತ್ಮನು ಇಳಿದುಬಂದಾಗ, ಯೆಹೂದ್ಯರು ಮೆಸ್ಸೀಯನ ವಿಷಯದಲ್ಲಿ ಪರೀಕ್ಷಿಸಲ್ಪಟ್ಟರು. ಪ್ರಕಟನೆ ಹತ್ತು ಅಧ್ಯಾಯದ ಬಲಿಷ್ಠ ದೂತನು August 11, 1840 ರಂದು ಇಳಿದುಬಂದಾಗ, ಆ ತಲೆಮಾರಿನವರು ಚಿಕ್ಕ ಪುಸ್ತಕವನ್ನು ತಿನ್ನುವರೋ ಇಲ್ಲವೋ, ಮತ್ತು ಆ ಚಿಕ್ಕ ಪುಸ್ತಕವು ಪ್ರತಿನಿಧಿಸುತ್ತಿದ್ದ ಸಕಲ ವಿಷಯಗಳ ವಿಷಯದಲ್ಲಿ ಪರೀಕ್ಷಿಸಲ್ಪಟ್ಟರು.</w:t>
      </w:r>
    </w:p>
    <w:p>
      <w:pPr>
        <w:pStyle w:val="ArticleBody"/>
        <w:jc w:val="left"/>
      </w:pPr>
      <w:r>
        <w:rPr>
          <w:rFonts w:ascii="Nirmala UI" w:hAnsi="Nirmala UI" w:eastAsia="Nirmala UI" w:cs="Nirmala UI"/>
        </w:rPr>
        <w:t>1840ರ ಆಗಸ್ಟ್ 11ರಂದು ಒಂದು ಪರೀಕ್ಷಣಾ ಪ್ರಕ್ರಿಯೆ ಆರಂಭವಾಯಿತು; ಅದರಿಂದ ಎರಡು ವರ್ಗದ ಆರಾಧಕರು ಉಂಟಾದರು; ಮತ್ತು ಕುರಿಮರಿಯನ್ನು ಅನುಸರಿಸಿ ಪರಮಪವಿತ್ರಸ್ಥಳಕ್ಕೆ ಪ್ರವೇಶಿಸಿದ ವರ್ಗವು ಒಂದು ಲಕ್ಷ ನಲವತ್ತನಾಲ್ಕು ಸಾವಿರರಲ್ಲಿ ಸೇರಬಹುದಾದ ಅಭ್ಯರ್ಥಿಗಳಾಗಿದ್ದರು. ಆ ಪರೀಕ್ಷಣಾ ಪ್ರಕ್ರಿಯೆಯಲ್ಲಿ ವಿಫಲರಾದ ಆ ತಲೆಮಾರಿನವರ ಅಂತಿಮ ಪರೀಕ್ಷೆ, ಲೇವಿಯಕಾಂಡ ಇಪ್ಪತ್ತಾರು ಅಧ್ಯಾಯದ “ಏಳು ಕಾಲಗಳು” ಕುರಿತು ಹೆಚ್ಚಿದ ಬೆಳಕು ಬಂದಾಗ ಆರಂಭವಾಯಿತು. 1856ರಿಂದ 1863ರವರೆಗೆ, ಲವೊದಿಕೀಯ ಸಂದೇಶವು 1844ರ ಅಕ್ಟೋಬರ್ 22ರಂದು ಮೂರನೆಯ ದೂತನ ಆಗಮನದೊಂದಿಗೆ ಆರಂಭವಾದ ಅವಧಿಯೊಳಗಿನ ಒಂದು ಅಂತಿಮ ಕಾಲಘಟ್ಟವನ್ನು ಗುರುತಿಸಿತು. ಆ ಕಾಲಘಟ್ಟವು ದಾನಿಯೇಲನು ಅಧ್ಯಾಯ ಹನ್ನೊಂದು, ವಚನಗಳು ಹದಿಮೂರುರಿಂದ ಹದಿನೈದುವರೆಗೆ ಪ್ರತಿನಿಧಿಸಲ್ಪಟ್ಟಿದೆ.</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“‘ಆದಿಯಲ್ಲಿ ವಾಕ್ಯವಿತ್ತು, ಮತ್ತು ವಾಕ್ಯವು ದೇವರ ಸಂಗಡ ಇತ್ತು, ಮತ್ತು ವಾಕ್ಯವೇ ದೇವರಾಗಿತ್ತು. ಅದೇ ಆದಿಯಲ್ಲಿ ದೇವರ ಸಂಗಡ ಇತ್ತು. ಸಮಸ್ತವೂ ಅವನ ಮೂಲಕ ಉಂಟಾಯಿತು; ಉಂಟಾದದಲ್ಲಿಯೂ ಅವನಿಲ್ಲದೆ ಉಂಟಾದದೇನೂ ಇಲ್ಲ. ಅವನಲ್ಲಿ ಜೀವವಿತ್ತು; ಮತ್ತು ಆ ಜೀವವು ಮನುಷ್ಯರ ಬೆಳಕಾಗಿತ್ತು. ಆ ಬೆಳಕು ಕತ್ತಲಿನಲ್ಲಿ ಪ್ರಕಾಶಿಸುತ್ತದೆ; ಮತ್ತು ಕತ್ತಲೆಯು ಅದನ್ನು ಗ್ರಹಿಸಲಿಲ್ಲ.’ ‘ಮತ್ತೆ ವಾಕ್ಯವು ಶರೀರಧಾರಿಯಾಗಿ ನಮ್ಮ ಮಧ್ಯದಲ್ಲಿ ವಾಸಮಾಡಿತು, (ಮತ್ತು ನಾವು ಅವನ ಮಹಿಮೆಯನ್ನು ಕಂಡೆವು; ಅದು ತಂದೆಯ ಏಕಜಾತನ ಮಹಿಮೆಯಂತಿದ್ದು,) ಕೃಪೆಯೂ ಸತ್ಯವೂ ತುಂಬಿದ್ದಿತು’ (ಯೋಹಾನ 1:1–5, 14).”</w:t>
      </w:r>
    </w:p>
    <w:p>
      <w:pPr>
        <w:pStyle w:val="ArticleScripture"/>
        <w:jc w:val="left"/>
      </w:pPr>
      <w:r>
        <w:rPr>
          <w:rFonts w:ascii="Nirmala UI" w:hAnsi="Nirmala UI" w:eastAsia="Nirmala UI" w:cs="Nirmala UI"/>
        </w:rPr>
        <w:t>“ಈ ಅಧ್ಯಾಯವು ಕ್ರಿಸ್ತನ ಕಾರ್ಯದ ಸ್ವಭಾವ ಮತ್ತು ಅದರ ಮಹತ್ವವನ್ನು ನಿರೂಪಿಸುತ್ತದೆ. ತನ್ನ ವಿಷಯವನ್ನು ಅರ್ಥಮಾಡಿಕೊಂಡವನಾಗಿ ಯೋಹಾನನು ಸಮಸ್ತ ಅಧಿಕಾರವನ್ನೂ ಕ್ರಿಸ್ತನಿಗೆ ಆಪಾದಿಸಿ, ಅವರ ಮಹತ್ವ ಮತ್ತು ಮಹಿಮೆಯ ಕುರಿತು ಮಾತನಾಡುತ್ತಾನೆ. ಸೂರ್ಯನಿಂದ ಪ್ರಕಾಶ ಹೊರಹೊಮ್ಮುವಂತೆ, ಅವನು ಅಮೂಲ್ಯವಾದ ಸತ್ಯದ ದೈವಿಕ ಕಿರಣಗಳನ್ನು ಪ್ರಕಾಶಪಡಿಸುತ್ತಾನೆ. ದೇವರು ಮತ್ತು ಮಾನವಕುಲದ ನಡುವಿನ ಏಕೈಕ ಮಧ್ಯಸ್ಥನಾಗಿ ಅವನು ಕ್ರಿಸ್ತನನ್ನು ಪ್ರಸ್ತುತಪಡಿಸುತ್ತಾನೆ.”</w:t>
      </w:r>
    </w:p>
    <w:p>
      <w:pPr>
        <w:pStyle w:val="ArticleScripture"/>
        <w:jc w:val="left"/>
      </w:pPr>
      <w:r>
        <w:rPr>
          <w:rFonts w:ascii="Nirmala UI" w:hAnsi="Nirmala UI" w:eastAsia="Nirmala UI" w:cs="Nirmala UI"/>
        </w:rPr>
        <w:t>“ಮಾನವ ಮಾಂಸದಲ್ಲಿ ಕ್ರಿಸ್ತನ ಅವತಾರದ ಸಿದ್ಧಾಂತವು ಒಂದು ರಹಸ್ಯವಾಗಿದೆ; ಅದು ‘ಯುಗಗಳಿಂದಲೂ ತಲೆಮಾರುಗಳಿಂದಲೂ ಮರೆಯಾಗಿ ಇದ್ದ ರಹಸ್ಯವೇ’ (Colossians 1:26). ಅದು ದೈವಭಕ್ತಿಯ ಮಹತ್ತಾದ ಮತ್ತು ಆಳವಾದ ರಹಸ್ಯವಾಗಿದೆ. ‘ವಾಕ್ಯವು ಮಾಂಸವಾಯಿತು ಮತ್ತು ನಮ್ಮ ಮಧ್ಯದಲ್ಲಿ ವಾಸಮಾಡಿತು’ (John 1:14). ಕ್ರಿಸ್ತನು ತನ್ನ ಮೇಲೆ ಮಾನವಸ್ವಭಾವವನ್ನು ಧರಿಸಿಕೊಂಡನು; ಆ ಸ್ವಭಾವವು ಆತನ ಸ್ವರ್ಗೀಯ ಸ್ವಭಾವಕ್ಕಿಂತ ಹೀನವಾಗಿತ್ತು. ಇದಕ್ಕಿಂತಲೂ ದೇವರ ಅದ್ಭುತ ದೀನತೆಯನ್ನು ತೋರಿಸುವುದು ಮತ್ತೊಂದಿಲ್ಲ. ಆತನು ‘ಲೋಕವನ್ನು ಇಷ್ಟು ಪ್ರೀತಿಸಿದನು; ಆದದರಿಂದ ತನ್ನ ಏಕಜನಿತ ಪುತ್ರನನ್ನು ಕೊಟ್ಟನು’ (John 3:16). ಯೋಹಾನನು ಈ ಅದ್ಭುತ ವಿಷಯವನ್ನು ಅಂಥ ಸರಳತೆಯಿಂದ ನಿರೂಪಿಸುತ್ತಾನೆ; ಎಲ್ಲರೂ ಪ್ರತಿಪಾದಿಸಲ್ಪಟ್ಟ ವಿಚಾರಗಳನ್ನು ಗ್ರಹಿಸಿ ಪ್ರಕಾಶವನ್ನು ಹೊಂದುವಂತಾಗುವರು.”</w:t>
      </w:r>
    </w:p>
    <w:p>
      <w:pPr>
        <w:pStyle w:val="ArticleScripture"/>
        <w:jc w:val="left"/>
      </w:pPr>
      <w:r>
        <w:rPr>
          <w:rFonts w:ascii="Nirmala UI" w:hAnsi="Nirmala UI" w:eastAsia="Nirmala UI" w:cs="Nirmala UI"/>
        </w:rPr>
        <w:t>“ಕ್ರಿಸ್ತನು ಮಾನವಸ್ವಭಾವವನ್ನು ಕೇವಲ ತೋರಿಕೆಯಾಗಿ ಸ್ವೀಕರಿಸಲಿಲ್ಲ; ಆತನು ನಿಜವಾಗಿಯೇ ಅದನ್ನು ಸ್ವೀಕರಿಸಿದನು. ಆತನು ವಾಸ್ತವದಲ್ಲೇ ಮಾನವಸ್ವಭಾವವನ್ನು ಹೊಂದಿದ್ದನು. ‘ಮಕ್ಕಳು ಮಾಂಸವೂ ರಕ್ತವೂ ಹೊಂದಿರುವವರಾಗಿರುವದರಿಂದ, ಆತನೂ ಸಹ ಅದೇ ಸ್ವಭಾವದಲ್ಲಿ ಪಾಲುಗಾರನಾದನು’ (Hebrews 2:14). ಆತನು ಮರಿಯಳ ಮಗನಾಗಿದ್ದನು; ಮಾನವ ವಂಶಾವಳಿಯ ಪ್ರಕಾರ ಆತನು ದಾವೀದನ ಸಂತಾನದವನಾಗಿದ್ದನು. ಆತನು ಒಬ್ಬ ಮನುಷ್ಯನು, ಅಂದರೆ ಮನುಷ್ಯನಾದ ಕ್ರಿಸ್ತ ಯೇಸು ಎಂದು ಘೋಷಿಸಲ್ಪಟ್ಟಿದ್ದಾನೆ. ‘ಈ ಮನುಷ್ಯನು,’ ಎಂದು ಪೌಲನು ಬರೆಯುತ್ತಾನೆ, ‘ಮೋಶೆಯಿಗಿಂತ ಹೆಚ್ಚಾದ ಮಹಿಮೆಗೆ ಯೋಗ್ಯನೆಂದು ಎಣಿಸಲ್ಪಟ್ಟನು; ಯಾಕಂದರೆ ಮನೆಯನ್ನು ಕಟ್ಟಿದವನಿಗೆ ಮನೆಯಿಗಿಂತ ಹೆಚ್ಚಿನ ಮಾನವುಂಟು’ (Hebrews 3:3).”</w:t>
      </w:r>
    </w:p>
    <w:p>
      <w:pPr>
        <w:pStyle w:val="ArticleScripture"/>
        <w:jc w:val="left"/>
      </w:pPr>
      <w:r>
        <w:rPr>
          <w:rFonts w:ascii="Nirmala UI" w:hAnsi="Nirmala UI" w:eastAsia="Nirmala UI" w:cs="Nirmala UI"/>
        </w:rPr>
        <w:t>“ಆದರೆ ದೇವರ ವಾಕ್ಯವು ಕ್ರಿಸ್ತನು ಈ ಭೂಮಿಯ ಮೇಲೆ ಇದ್ದಾಗ ಅವನ ಮಾನವಸ್ವಭಾವದ ಬಗ್ಗೆ ಹೇಳುವುದರ ಜೊತೆಯಲ್ಲೇ, ಅವನ ಪೂರ್ವಅಸ್ತಿತ್ವದ ವಿಷಯದಲ್ಲಿಯೂ ನಿರ್ಣಾಯಕವಾಗಿ ಹೇಳುತ್ತದೆ. ವಾಕ್ಯವು ದೈವಿಕ ಸತ್ತೆಯಾಗಿ ಅಸ್ತಿತ್ವದಲ್ಲಿತ್ತು, ಅಂದರೆ ದೇವರ ನಿತ್ಯಕುಮಾರನಾಗಿಯೇ, ತನ್ನ ತಂದೆಯೊಂದಿಗೆ ಐಕ್ಯತೆಯಲ್ಲಿಯೂ ಏಕತ್ವದಲ್ಲಿಯೂ ಇತ್ತು. ಅನಾದಿಕಾಲದಿಂದಲೇ ಆತನು ಒಡಂಬಡಿಕೆಯ ಮಧ್ಯಸ್ಥನಾಗಿದ್ದನು; ಯೆಹೂದ್ಯರೂ ಅನ್ಯಜನರೂ ಆಗಿರುವ ಭೂಮಿಯ ಸಮಸ್ತ ಜನಾಂಗಗಳು ಅವನನ್ನು ಅಂಗೀಕರಿಸಿದರೆ ಅವನಲ್ಲಿ ಆಶೀರ್ವದಿಸಲ್ಪಡಬೇಕಾಗಿದ್ದವನು ಆತನೇ. ‘ವಾಕ್ಯವು ದೇವರ ಸಂಗಡ ಇತ್ತು, ಮತ್ತು ವಾಕ್ಯವೇ ದೇವರು ಆಗಿತ್ತು’ (ಯೋಹಾನ 1:1). ಮನುಷ್ಯರನ್ನಾಗಲಿ ದೇವದೂತರನ್ನಾಗಲಿ ಸೃಷ್ಟಿಸುವ ಮೊದಲು, ವಾಕ್ಯವು ದೇವರ ಸಂಗಡ ಇತ್ತು, ಮತ್ತು ದೇವರಾಗಿತ್ತು.”</w:t>
      </w:r>
    </w:p>
    <w:p>
      <w:pPr>
        <w:pStyle w:val="ArticleScripture"/>
        <w:jc w:val="left"/>
      </w:pPr>
      <w:r>
        <w:rPr>
          <w:rFonts w:ascii="Nirmala UI" w:hAnsi="Nirmala UI" w:eastAsia="Nirmala UI" w:cs="Nirmala UI"/>
        </w:rPr>
        <w:t>ಲೋಕವು ಅವನ ಮೂಲಕ ಉಂಟಾಯಿತು, “ಮತ್ತು ಅವನಿಲ್ಲದೆ ಉಂಟಾದದ್ದರಲ್ಲಿ ಏನೂ ಉಂಟಾಗಲಿಲ್ಲ” (John 1:3). ಕ್ರಿಸ್ತನು ಸಮಸ್ತವನ್ನೂ ಉಂಟುಮಾಡಿದ್ದರೆ, ಆತನು ಸಮಸ್ತಕ್ಕಿಂತ ಮುಂಚೆಯೇ ಅಸ್ತಿತ್ವದಲ್ಲಿದ್ದನು. ಈ ವಿಷಯಕ್ಕೆ ಸಂಬಂಧಿಸಿ ಹೇಳಲ್ಪಟ್ಟಿರುವ ವಾಕ್ಯಗಳು ಅಷ್ಟೊಂದು ನಿರ್ಣಾಯಕವಾಗಿವೆ; ಆದ್ದರಿಂದ ಯಾರೂ ಸಂಶಯದಲ್ಲಿ ಉಳಿಯಬೇಕಾಗಿಲ್ಲ. ಕ್ರಿಸ್ತನು ಸ್ವಭಾವತಃ ದೇವರಾಗಿದ್ದನು, ಮತ್ತು ಪರಮೋನ್ನತ ಅರ್ಥದಲ್ಲಿ ದೇವರಾಗಿದ್ದನು. ಆತನು ಅನಾದಿಕಾಲದಿಂದಲೂ ದೇವರೊಂದಿಗಿದ್ದನು; ಸಮಸ್ತಕ್ಕೂ ಮೇಲಿರುವ ದೇವರು, ಸದಾಕಾಲ ಧನ್ಯನು.</w:t>
      </w:r>
    </w:p>
    <w:p>
      <w:pPr>
        <w:pStyle w:val="ArticleScripture"/>
        <w:jc w:val="left"/>
      </w:pPr>
      <w:r>
        <w:rPr>
          <w:rFonts w:ascii="Nirmala UI" w:hAnsi="Nirmala UI" w:eastAsia="Nirmala UI" w:cs="Nirmala UI"/>
        </w:rPr>
        <w:t>“ದೇವರಾದ ಕರ್ತನಾದ ಯೇಸು ಕ್ರಿಸ್ತನು, ದೇವರ ದಿವ್ಯ ಪುತ್ರನು, ಅನಾದಿಕಾಲದಿಂದ ಅಸ್ತಿತ್ವದಲ್ಲಿದ್ದನು; ಆತನು ವಿಭಿನ್ನ ವ್ಯಕ್ತಿಯಾಗಿದ್ದರೂ ತಂದೆಯೊಂದಿಗೆ ಏಕನಾಗಿದ್ದನು. ಆತನು ಪರಲೋಕದ ಅತಿಶಯ ಮಹಿಮೆಯಾಗಿದ್ದನು. ಆತನು ಪರಲೋಕದ ಬುದ್ಧಿಸಂಪನ್ನ ಜೀವಿಗಳ ಅಧಿಪತಿಯಾಗಿದ್ದನು; ದೇವದೂತರ ಆರಾಧನಾಮಯ ವಂದನೆ ಆತನ ಹಕ್ಕಿನಂತೆ ಆತನಿಂದ ಸ್ವೀಕರಿಸಲ್ಪಡುತ್ತಿತ್ತು. ಇದು ದೇವರ ಹಕ್ಕನ್ನು ಅಪಹರಿಸುವುದಾಗಿರಲಿಲ್ಲ. ‘ಯೆಹೋವನು ತನ್ನ ಮಾರ್ಗದ ಆದಿಯಲ್ಲಿ ನನ್ನನ್ನು ಹೊಂದಿಕೊಂಡನು,’ ಎಂದು ಆತನು ಘೋಷಿಸುತ್ತಾನೆ, ‘ತನ್ನ ಪುರಾತನ ಕೃತ್ಯಗಳಿಗಿಂತ ಮುಂಚೆ. ಅನಾದಿಕಾಲದಿಂದ, ಆದಿಯಿಂದಲೂ, ಭೂಮಿ ಉಂಟಾಗುವ ಮೊದಲುವೇ ನಾನು ಸ್ಥಾಪಿಸಲ್ಪಟ್ಟೆನು. ಆಳಗಳು ಇಲ್ಲದಿದ್ದಾಗ ನಾನು ಜನಿಸಲ್ಪಟ್ಟೆನು; ನೀರಿನಿಂದ ಸಮೃದ್ಧವಾದ ಬುಗ್ಗೆಗಳು ಇಲ್ಲದಿದ್ದಾಗಲೂ. ಪರ್ವತಗಳು ಸ್ಥಾಪಿಸಲ್ಪಡುವ ಮೊದಲು, ಗುಡ್ಡಗಳು ಉಂಟಾಗುವ ಮೊದಲು ನಾನು ಜನಿಸಲ್ಪಟ್ಟೆನು; ಇನ್ನೂ ಆತನು ಭೂಮಿಯನ್ನಾಗಲಿ, ಹೊಲಗಳನ್ನಾಗಲಿ, ಲೋಕದ ಧೂಳಿನ ಅಗ್ರಭಾಗವನ್ನಾಗಲಿ ಉಂಟುಮಾಡಿರದಿರುವಾಗ. ಆತನು ಆಕಾಶಗಳನ್ನು ಸಿದ್ಧಪಡಿಸಿದಾಗ ನಾನು ಅಲ್ಲಿದ್ದೆನು; ಆತನು ಆಳದ ಮುಖದ ಮೇಲೆ ವೃತ್ತಮಂಡಲವನ್ನು ಸ್ಥಾಪಿಸಿದಾಗಲೂ’ (ಜ್ಞಾನೋಕ್ತಿಗಳು 8:22–27).”</w:t>
      </w:r>
    </w:p>
    <w:p>
      <w:pPr>
        <w:pStyle w:val="ArticleScripture"/>
        <w:jc w:val="left"/>
      </w:pPr>
      <w:r>
        <w:rPr>
          <w:rFonts w:ascii="Nirmala UI" w:hAnsi="Nirmala UI" w:eastAsia="Nirmala UI" w:cs="Nirmala UI"/>
        </w:rPr>
        <w:t>“ಲೋಕದ ಅಸ್ತಿವಾರವು ಇಡಲ್ಪಡುವ ಮೊದಲು ಕ್ರಿಸ್ತನು ತಂದೆಯೊಂದಿಗೊಂದು ಆಗಿದ್ದನು ಎಂಬ ಸತ್ಯದಲ್ಲಿ ಬೆಳಕು ಮತ್ತು ಮಹಿಮೆ ಇವೆ. ಇದೇ ಅಂಧಕಾರಮಯ ಸ್ಥಳದಲ್ಲಿ ಪ್ರಕಾಶಿಸುವ ಬೆಳಕು; ಅದು ಆ ಸ್ಥಳವನ್ನು ದೈವಿಕ, ಮೂಲಭೂತ ಮಹಿಮೆಯಿಂದ ಕಂಗೊಳಿಸುವಂತೆ ಮಾಡುತ್ತದೆ. ಸ್ವತಃ ಅನಂತವಾಗಿ ರಹಸ್ಯಮಯವಾದ ಈ ಸತ್ಯವು, ತಾನೇ ಸಮೀಪಿಸಲಾಗದ ಮತ್ತು ಗ್ರಹಿಸಲಾಗದ ಬೆಳಕಿನಲ್ಲಿ ಪ್ರತಿಷ್ಠಿತವಾಗಿರುವಾಗಲೂ, ಇತರ ರಹಸ್ಯಮಯವಾದ ಮತ್ತು ಬೇರೆ ರೀತಿಯಲ್ಲಿ ವಿವರಿಸಲಾಗದ ಸತ್ಯಗಳನ್ನು ವಿವರಿಸುತ್ತದೆ.” Selected Messages, ಪುಸ್ತಕ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ಒಂದು ನೂರು ಎಂಭತ್ತ್ಮೂರು</dc:title>
  <dc:subject>ಶಾಶ್ವತ ಅಸ್ತಿವಾರ: ಪ್ರವಾದನಾತ್ಮಕ ಇತಿಹಾಸದಲ್ಲಿಯೂ ವಿಶ್ವಾಸಿಯ ನಂಬಿಕೆಯಲ್ಲಿ ಕ್ರಿಸ್ತನು</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