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ನೂರು ಎಂಭತ್ತ್ನಾಲ್ಕು</w:t>
      </w:r>
    </w:p>
    <w:p>
      <w:pPr>
        <w:pStyle w:val="ArticleSubtitle"/>
        <w:jc w:val="left"/>
      </w:pPr>
      <w:r>
        <w:rPr>
          <w:rFonts w:ascii="Nirmala UI" w:hAnsi="Nirmala UI" w:eastAsia="Nirmala UI" w:cs="Nirmala UI"/>
        </w:rPr>
        <w:t>ಶಬ್ಥ ಮತ್ತು ಅವತಾರ: ಮಿಲ್ಲರೈಟ್ ಮುದ್ರಣ ಪ್ರಕ್ರಿಯೆಯ ಮೂಲೆಗಲ್ಲುಗಳು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2024-04-14</w:t>
      </w:r>
    </w:p>
    <w:p>
      <w:pPr>
        <w:pStyle w:val="ArticleBody"/>
        <w:jc w:val="left"/>
      </w:pPr>
      <w:r>
        <w:rPr>
          <w:rFonts w:ascii="Nirmala UI" w:hAnsi="Nirmala UI" w:eastAsia="Nirmala UI" w:cs="Nirmala UI"/>
        </w:rPr>
        <w:t>ಪರೀಕ್ಷೆಯ ಪ್ರಕ್ರಿಯೆಯಲ್ಲಿ ವಿಫಲವಾದ ಮಿಲ್ಲರೈಟ್ ತಲೆಮಾರಿಗೆ ಬಂದ ಅಂತಿಮ ಪರೀಕ್ಷೆ, 1856ರಲ್ಲಿ, ಲೇವ್ಯಕಾಂಡ ಇಪ್ಪತ್ತಾರು ಅಧ್ಯಾಯದ “ಏಳು ಕಾಲಗಳು” ಕುರಿತು ಹೆಚ್ಚಿದ ಬೆಳಕಿನ ಆಗಮನದೊಂದಿಗೆ ಆರಂಭವಾಯಿತು. 1856ರಿಂದ 1863ರವರೆಗೆ ಲವೊದಿಕಾಯದ ಸಂದೇಶವು, 1844ರ ಅಕ್ಟೋಬರ್ 22ರಂದು ಮೂರನೇ ದೇವದೂತನ ಆಗಮನದಿಂದ ಆರಂಭವಾದ ಅವಧಿಯೊಳಗಿನ ಅಂತಿಮ ಕಾಲಾವಧಿಯನ್ನು ಗುರುತಿಸಿತು. ಆ ಕಾಲಾವಧಿಯನ್ನು ದಾನಿಯೇಲ ಅಧ್ಯಾಯ ಹನ್ನೊಂದರ ಹದಿಮೂರುರಿಂದ ಹದಿನೈದುನೆ ವಚನಗಳು ಪ್ರತಿನಿಧಿಸುತ್ತವೆ.</w:t>
      </w:r>
    </w:p>
    <w:p>
      <w:pPr>
        <w:pStyle w:val="ArticleBody"/>
        <w:jc w:val="left"/>
      </w:pPr>
      <w:r>
        <w:rPr>
          <w:rFonts w:ascii="Nirmala UI" w:hAnsi="Nirmala UI" w:eastAsia="Nirmala UI" w:cs="Nirmala UI"/>
        </w:rPr>
        <w:t>ಆ ಕಾಲಾವಧಿಯನ್ನು ಕೇವಲ ಆ ವಚನಗಳೇ ಅಲ್ಲ, ಆ ವಚನಗಳನ್ನು ನೆರವೇರಿಸಿದ ಇತಿಹಾಸವೂ, ಹಾಗೆಯೇ ಪಾನಿಯಂ ಎಂಬ ಭೌಗೋಳಿಕ ಸಾಕ್ಷಿಯೂ—ಅದೇ ಕೈಸರೆಯ ಫಿಲಿಪ್ಪಿ—ಸ್ಪಷ್ಟಪಡಿಸುತ್ತವೆ. ಕೈಸರೆಯ ಫಿಲಿಪ್ಪಿಯನ್ನು ಕ್ರಿಸ್ತನು ಕ್ರೂಶಿಗೇರಿಸಲ್ಪಡುವುದಕ್ಕೆ ತಕ್ಷಣ ಮುನ್ನ ಉದ್ದೇಶಪೂರ್ವಕವಾಗಿ ಸಂದರ್ಶಿಸಿದನು; ಮತ್ತು ಕ್ರೂಶು ಭಾನುವಾರದ ಕಾನೂನನ್ನು ಸೂಚಿಸುತ್ತದೆ, ಅದು ಹದಿನಾರನೆಯ ವಚನದಿಂದ ಪ್ರತಿನಿಧಿಸಲ್ಪಟ್ಟಿದೆ. 1844ರ ಅಕ್ಟೋಬರ್ 22ರಂದು ಯೆಹೂದ ಕುಲದ ಸಿಂಹವು ಶಬ್ಬತ್ತಿನ ಸಿದ್ಧಾಂತವನ್ನು ವಿಶೇಷ ಬೆಳಕಿನಲ್ಲಿ ಗುರುತಿಸಿತು. ಬಳಿಕ, ಆ ಪರೀಕ್ಷೆಯ ಪ್ರಕ್ರಿಯೆಯ ಅಂತ್ಯದಲ್ಲಿ, ಆತನು “ಏಳು ಕಾಲಗಳು” ಕುರಿತು ಜ್ಞಾನದ ಹೆಚ್ಚಳವನ್ನು ಪರಿಚಯಿಸಿದನು; ಮತ್ತು ಲೇವ್ಯಕಾಂಡ ಇಪ್ಪತ್ತಾರು ಅಧ್ಯಾಯದಲ್ಲಿನ “ಏಳು ಕಾಲಗಳು” ಶಬ್ಬತ್ತಿನ ಒಂದು ಸಿದ್ಧಾಂತವಾಗಿದೆ. ಅದು ಮನುಷ್ಯರು ವಿಶ್ರಾಂತಿ ಮಾಡುವ ಶಬ್ಬತ್ತಿನ ಆಜ್ಞೆಗೆ ನೇರ ಸಮಾನಾಂತರವಾದ ಭೂಮಿಯು ವಿಶ್ರಾಂತಿ ಮಾಡುವ ಶಬ್ಬತ್ತಿನ ಆಜ್ಞೆಯಾಗಿದೆ. ಎರಡು ಸಾವಿರ ಐನೂರು ಇಪ್ಪತ್ತು ವರ್ಷಗಳ ಹಾಗೂ ಎರಡು ಸಾವಿರ ಮೂರು ನೂರು ವರ್ಷಗಳ ಕಾಲಪ್ರವಾದನೆಗಳು ಎರಡೂ 1844ರ ಅಕ್ಟೋಬರ್ 22ರಂದು ಅಂತ್ಯಗೊಂಡವು.</w:t>
      </w:r>
    </w:p>
    <w:p>
      <w:pPr>
        <w:pStyle w:val="ArticleBody"/>
        <w:jc w:val="left"/>
      </w:pPr>
      <w:r>
        <w:rPr>
          <w:rFonts w:ascii="Nirmala UI" w:hAnsi="Nirmala UI" w:eastAsia="Nirmala UI" w:cs="Nirmala UI"/>
        </w:rPr>
        <w:t>ಪರೀಕ್ಷೆಯ ಪ್ರಕ್ರಿಯೆಯ ಅಂತಿಮ ಅವಧಿ, 1856ರಿಂದ 1863ರವರೆಗೆ, ಪರೀಕ್ಷೆ ಮತ್ತು ಮುದ್ರಾಕರಣದ ಪ್ರಕ್ರಿಯೆಯ ಆರಂಭದಲ್ಲಿ ವಿಶೇಷ ಬೆಳಕಿನಲ್ಲಿ ಸ್ಥಾಪಿಸಲ್ಪಟ್ಟಿದ್ದ ಶನಿವಾರದ ದಿನದ ಕುರಿತು ಇನ್ನೂ ಮಹತ್ತರವಾದ ಪ್ರಕಟನೆ ಆಗಿತ್ತು. ದಾನಿಯೇಲನು 11ನೆಯ ಅಧ್ಯಾಯದ ಹದಿಮೂರನೆಯಿಂದ ಹದಿನೈದನೆಯ ವಚನಗಳ ನೆರವೇರಿಕೆಯಿಂದ ಪ್ರತಿನಿಧಿಸಲ್ಪಟ್ಟಿರುವ ಇತಿಹಾಸವು, ದೇವರ ಮುದ್ರೆ ಶಾಶ್ವತತೆಯಿಗಾಗಿ ಒಂದು ಲಕ್ಷ ನಲವತ್ತುನಾಲ್ಕು ಸಾವಿರರ ಮೇಲೆ ಅಚ್ಚುಗೆಯಾಗುವ ಪರೀಕ್ಷೆಯ ಅವಧಿಯನ್ನು ಪ್ರತಿನಿಧಿಸುತ್ತದೆ. ಆ ಇತಿಹಾಸದಲ್ಲಿ ಯೆಹೆಜ್ಕೇಲನ ಎರಡು ಕಡ್ಡಿಗಳು ಒಂದಾಗುತ್ತವೆ. ಆ ಎರಡು ಕಡ್ಡಿಗಳ ಒಂದಾಗುವಿಕೆಯು ದೈವತ್ವವು ಮಾನವತ್ವದೊಂದಿಗೆ ಒಂದಾಗುವುದನ್ನು ಪ್ರತಿನಿಧಿಸುತ್ತದೆ; ಮತ್ತು ಆ ಇತಿಹಾಸದಲ್ಲಿ ವಿಶೇಷ ಬೆಳಕಿನಲ್ಲಿ ಪ್ರಕಾಶಿಸುವ ಉಪದೇಶವೆಂದರೆ ಅವತಾರದ ಉಪದೇಶವಾಗಿದೆ.</w:t>
      </w:r>
    </w:p>
    <w:p>
      <w:pPr>
        <w:pStyle w:val="ArticleBody"/>
        <w:jc w:val="left"/>
      </w:pPr>
      <w:r>
        <w:rPr>
          <w:rFonts w:ascii="Nirmala UI" w:hAnsi="Nirmala UI" w:eastAsia="Nirmala UI" w:cs="Nirmala UI"/>
        </w:rPr>
        <w:t>ಈ ಕಾರಣದಿಂದಲೇ, ಕೈಸರಿಯಾ ಫಿಲಿಪ್ಪಿಯಲ್ಲಿ ಪೇತ್ರನು ಕ್ರಿಸ್ತನನ್ನು ದೇವರ ಕುಮಾರನೆಂದು ಗುರುತಿಸಿದಾಗ, ದೇವರ ಕುಮಾರನಾದ ಕ್ರಿಸ್ತನು ತನ್ನ ದ್ವಿಗುಣ ಸ್ವಭಾವವನ್ನು—ಅಂದರೆ, ಮಾನವ ಮಾಂಸವನ್ನು ತನ್ನ ಮೇಲೆ ಧರಿಸಿಕೊಂಡ ದೈವಿಕ ದೇವರ ಕುಮಾರನಾಗಿದ್ದು, ಹೀಗೆ ಮಾಡುವ ಮೂಲಕ ಮನುಷ್ಯಕುಮಾರನಾದನು ಎಂಬುದನ್ನು—ಅವನು ಅಂಗೀಕರಿಸುತ್ತಿದ್ದನು.</w:t>
      </w:r>
    </w:p>
    <w:p>
      <w:pPr>
        <w:pStyle w:val="ArticleScripture"/>
        <w:jc w:val="left"/>
      </w:pPr>
      <w:r>
        <w:rPr>
          <w:rFonts w:ascii="Nirmala UI" w:hAnsi="Nirmala UI" w:eastAsia="Nirmala UI" w:cs="Nirmala UI"/>
        </w:rPr>
        <w:t>“ಕ್ರಿಸ್ತನ ಕುರಿತು ಸಾಕ್ಷ್ಯಮಾಡಿದ ಪ್ರವಾದನೆಗಳನ್ನು ಶಿಷ್ಯರು ಪರಿಶೀಲಿಸುತ್ತಿದ್ದಾಗ, ಅವರು ದೇವತ್ವದೊಂದಿಗೆ ಸಹವಾಸಕ್ಕೆ ತರಲ್ಪಟ್ಟರು; ಮತ್ತು ಭೂಮಿಯಲ್ಲಿ ಆತನು ಆರಂಭಿಸಿದ್ದ ಕಾರ್ಯವನ್ನು ಪೂರ್ಣಗೊಳಿಸಲು ಪರಲೋಕಕ್ಕೆ ಏರಿಹೋದ ಆತನ ವಿಷಯವಾಗಿ ತಿಳಿದುಕೊಂಡರು. ದೈವಿಕ ಕಾರ್ಯಸಹಾಯವಿಲ್ಲದೆ ಯಾವ ಮಾನವನೂ ಗ್ರಹಿಸಲಾರದ ಜ್ಞಾನವು ಆತನೊಳಗೆ ವಾಸಿಸುತ್ತಿತ್ತು ಎಂಬ ಸತ್ಯವನ್ನು ಅವರು ಅರಿತುಕೊಂಡರು. ರಾಜರು, ಪ್ರವಾದಿಗಳು ಮತ್ತು ನೀತಿವಂತರಾದ ಪುರುಷರು ಮುಂಚಿತವಾಗಿ ತಿಳಿಸಿದ್ದ ಆತನ ಸಹಾಯವು ಅವರಿಗೆ ಅಗತ್ಯವಾಗಿತ್ತು. ಆತನ ಸ್ವಭಾವ ಮತ್ತು ಕಾರ್ಯದ ಪ್ರವಾದನಾತ್ಮಕ ಚಿತ್ರಣಗಳನ್ನು ಅವರು ಆಶ್ಚರ್ಯಭರಿತರಾಗಿ ಮತ್ತೆ ಮತ್ತೆ ಓದಿದರು. ಪ್ರವಾದನಾತ್ಮಕ ಶಾಸ್ತ್ರಗಳನ್ನು ಅವರು ಎಷ್ಟೋ ಮಂಕಾಗಿ ಗ್ರಹಿಸಿದ್ದರೇ! ಕ್ರಿಸ್ತನ ಕುರಿತು ಸಾಕ್ಷ್ಯಮಾಡಿದ ಮಹಾಸತ್ಯಗಳನ್ನು ಸ್ವೀಕರಿಸುವಲ್ಲಿ ಅವರು ಎಷ್ಟೋ ಮಂದರಾಗಿದ್ದರೇ! ಆತನು ಮಾನವರ ಮಧ್ಯದಲ್ಲಿ ಒಬ್ಬ ಮನುಷ್ಯನಾಗಿ ನಡೆಯುತ್ತಿದ್ದಾಗ, ಆತನ ತಗ್ಗಿಸಿಕೊಳ್ಳುವ ಸ್ಥಿತಿಯಲ್ಲಿ ಆತನನ್ನು ನೋಡುವ ಮೂಲಕ, ಆತನ ಅವತಾರದ ರಹಸ್ಯವನ್ನೂ, ಆತನ ಸ್ವಭಾವದ ದ್ವೈತ ಲಕ್ಷಣವನ್ನೂ ಅವರು ಅರ್ಥಮಾಡಿಕೊಂಡಿರಲಿಲ್ಲ. ಅವರ ಕಣ್ಣುಗಳು ಹಿಡಿಯಲ್ಪಟ್ಟಿದ್ದವು; ಆದ್ದರಿಂದ ಮಾನವತ್ವದಲ್ಲಿ ದೈವತ್ವವನ್ನು ಅವರು ಸಂಪೂರ್ಣವಾಗಿ ಗುರುತಿಸಲಿಲ್ಲ. ಆದರೆ ಪರಿಶುದ್ಧಾತ್ಮನಿಂದ ಅವರು ಪ್ರಕಾಶಿಸಲ್ಪಟ್ಟ ನಂತರ, ಆತನನ್ನು ಮತ್ತೊಮ್ಮೆ ಕಾಣುವುದಕ್ಕೂ, ಆತನ ಪಾದಗಳ ಬಳಿಯಲ್ಲಿ ತಾವೇ ನೆಲಸುವುದಕ್ಕೂ ಅವರು ಎಷ್ಟೋ ಹಂಬಲಿಸಿದರು!” The Desire of Ages, 507.</w:t>
      </w:r>
    </w:p>
    <w:p>
      <w:pPr>
        <w:pStyle w:val="ArticleBody"/>
        <w:jc w:val="left"/>
      </w:pPr>
      <w:r>
        <w:rPr>
          <w:rFonts w:ascii="Nirmala UI" w:hAnsi="Nirmala UI" w:eastAsia="Nirmala UI" w:cs="Nirmala UI"/>
        </w:rPr>
        <w:t>1844ರ ಅಕ್ಟೋಬರ್ 22ರಿಂದ 1863ರವರೆಗೆ ಇರುವ ಅವಧಿಯು ಒಂದು ಲಕ್ಷ ನಲವತ್ತನಾಲ್ಕು ಸಾವಿರರ ಮುದ್ರಾಕಾಲವನ್ನು ಸೂಚಿಸುತ್ತದೆ. ಆ ಅವಧಿಯು, ಮುದ್ರಾಕಾಲದ ಸಂದರ್ಭದಲ್ಲಿ ಮುದ್ರೆ ತೆರೆದುಕೊಳ್ಳುವ ಅನೇಕ ಸತ್ಯಗಳಲ್ಲಿ ವಿಶೇಷ ಸತ್ಯವಾಗಿ ಸಬ್ಬತ್ತನ್ನು ಪ್ರಮುಖವಾಗಿ ಹೊರಹಾಕುವುದರೊಂದಿಗೆ ಆರಂಭವಾಯಿತು. ಆ ಅವಧಿಯು ಏಳನೇ ತೂರಿಯ ನಾದವನ್ನು ಆರಂಭಿಸಿತು; ಅದು ದೇವರ ರಹಸ್ಯವು ಯಾವಾಗ ಸಂಪೂರ್ಣಗೊಳ್ಳಬೇಕಿತ್ತೋ ಅದನ್ನು ಗುರುತಿಸುತ್ತದೆ.</w:t>
      </w:r>
    </w:p>
    <w:p>
      <w:pPr>
        <w:pStyle w:val="ArticleScripture"/>
        <w:jc w:val="left"/>
      </w:pPr>
      <w:r>
        <w:rPr>
          <w:rFonts w:ascii="Nirmala UI" w:hAnsi="Nirmala UI" w:eastAsia="Nirmala UI" w:cs="Nirmala UI"/>
        </w:rPr>
        <w:t>ಆದರೆ ಏಳನೆಯ ದೂತನ ಧ್ವನಿಯ ದಿನಗಳಲ್ಲಿ, ಅವನು ತುರಿಯಲು ಪ್ರಾರಂಭಿಸುವಾಗ, ದೇವರ ಮರ್ಮವು ಪೂರ್ಣವಾಗುವುದು; ಅದನ್ನು ಆತನು ತನ್ನ ದಾಸರಾದ ಪ್ರವಾದಿಗಳಿಗೆ ಪ್ರಕಟಿಸಿದಂತೆಯೇ. ಪ್ರಕಟಣೆ 10:7.</w:t>
      </w:r>
    </w:p>
    <w:p>
      <w:pPr>
        <w:pStyle w:val="ArticleBody"/>
        <w:jc w:val="left"/>
      </w:pPr>
      <w:r>
        <w:rPr>
          <w:rFonts w:ascii="Nirmala UI" w:hAnsi="Nirmala UI" w:eastAsia="Nirmala UI" w:cs="Nirmala UI"/>
        </w:rPr>
        <w:t>ಏಳನೆಯ ದೂತನು ಮೂರನೆಯ ಅಯ್ಯೋ ಕೂಡ ಆಗಿದ್ದಾನೆ; ಯಾಕಂದರೆ ಮುದ್ರೆಹಾಕುವ ಕಾರ್ಯವು ಇಸ್ಲಾಂನ ಯುದ್ಧಕ್ರಿಯೆ ಸಕ್ರಿಯವಾಗಿರುವ ಇತಿಹಾಸಕಾಲದಲ್ಲೇ ನಡೆಯುತ್ತದೆ. 1844ರ ಅಕ್ಟೋಬರ್ 22ರ ನಂತರ ಬಂದ ಅವಧಿಯಲ್ಲಿ ಮಿಲ್ಲರೈಟ್ ಅಡ್ವೆಂಟಿಸಂ ನಂಬಿಗಸ್ತವಾಗಿದ್ದರೆ, 1840ರ ಆಗಸ್ಟ್ 11ರಂದು ತಡೆಯಲ್ಪಟ್ಟಿದ್ದ ಇಸ್ಲಾಂ ಬಿಡುಗಡೆಗೊಂಡಿರುತ್ತಿತ್ತು.</w:t>
      </w:r>
    </w:p>
    <w:p>
      <w:pPr>
        <w:pStyle w:val="ArticleScripture"/>
        <w:jc w:val="left"/>
      </w:pPr>
      <w:r>
        <w:rPr>
          <w:rFonts w:ascii="Nirmala UI" w:hAnsi="Nirmala UI" w:eastAsia="Nirmala UI" w:cs="Nirmala UI"/>
        </w:rPr>
        <w:t>“1844ರಲ್ಲಿ ಸಂಭವಿಸಿದ ಮಹಾ ನಿರಾಶೆಯ ನಂತರ, ಅಡ್ವೆಂಟಿಸ್ಟರು ತಮ್ಮ ವಿಶ್ವಾಸವನ್ನು ದೃಢವಾಗಿ ಹಿಡಿದುಕೊಂಡು, ದೇವರ ಉದ್ಘಾಟಿತ ಪ್ರಾವಿಡೆನ್ಸಿನ ಮಾರ್ಗದರ್ಶನದಲ್ಲಿ ಏಕಮನಸ್ಕರಾಗಿ ಮುಂದುವರಿದು, ಮೂರನೇ ದೂತನ ಸಂದೇಶವನ್ನು ಸ್ವೀಕರಿಸಿ, ಪರಿಶುದ್ಧಾತ್ಮನ ಶಕ್ತಿಯಲ್ಲಿ ಅದನ್ನು ಲೋಕಕ್ಕೆ ಘೋಷಿಸಿದ್ದರೆ, ಅವರು ದೇವರ ರಕ್ಷಣೆಯನ್ನು ಕಂಡಿರುತ್ತಿದ್ದರು; ಕರ್ತನು ಅವರ ಪ್ರಯತ್ನಗಳೊಂದಿಗೆ ಮಹಾಬಲದಿಂದ ಕಾರ್ಯನಿರ್ವಹಿಸುತ್ತಿದ್ದನು; ಆ ಕಾರ್ಯವು ಪೂರ್ಣಗೊಂಡಿರುತ್ತಿತ್ತು; ಮತ್ತು ಕ್ರಿಸ್ತನು ಈ ಹೊತ್ತಿಗಾಗಲೇ ತನ್ನ ಜನರನ್ನು ಅವರ ಪ್ರತಿಫಲಕ್ಕೆ ಸೇರಿಸಿಕೊಳ್ಳುವುದಕ್ಕಾಗಿ ಬಂದಿರುತ್ತಿದ್ದನು. ಆದರೆ ಆ ನಿರಾಶೆಯ ನಂತರ ಬಂದ ಸಂದೇಹ ಮತ್ತು ಅನಿಶ್ಚಿತತೆಯ ಕಾಲದಲ್ಲಿ, ಅಡ್ವೆಂಟ್ ವಿಶ್ವಾಸಿಗಳಲ್ಲಿ ಅನೇಕರು ತಮ್ಮ ವಿಶ್ವಾಸವನ್ನು ಬಿಟ್ಟುಕೊಟ್ಟರು.... ಹೀಗೆ ಆ ಕಾರ್ಯಕ್ಕೆ ಅಡ್ಡಿಯಾಯಿತು, ಮತ್ತು ಲೋಕವು ಕತ್ತಲಿನಲ್ಲಿ ಬಿಟ್ಟುಹೋಗಿಸಲ್ಪಟ್ಟಿತು. ದೇವರ ಆಜ್ಞೆಗಳ ಮೇಲೂ ಯೇಸುವಿನ ವಿಶ್ವಾಸದ ಮೇಲೂ ಅಡ್ವೆಂಟಿಸ್ಟ್ ಸಮೂಹವೆಲ್ಲರೂ ಒಂದಾಗಿ ನಿಂತಿದ್ದರೆ, ನಮ್ಮ ಇತಿಹಾಸವು ಎಷ್ಟೋ ವ್ಯಾಪಕವಾಗಿ ಭಿನ್ನವಾಗಿರುತ್ತಿತ್ತೋ!” Evangelism, 695.</w:t>
      </w:r>
    </w:p>
    <w:p>
      <w:pPr>
        <w:pStyle w:val="ArticleBody"/>
        <w:jc w:val="left"/>
      </w:pPr>
      <w:r>
        <w:rPr>
          <w:rFonts w:ascii="Nirmala UI" w:hAnsi="Nirmala UI" w:eastAsia="Nirmala UI" w:cs="Nirmala UI"/>
        </w:rPr>
        <w:t>1844ರ ಅಕ್ಟೋಬರ್ 22ರಂದು ಏಳನೆಯ ತುತೂರಿಯು ಮೊಳಗಲು ಆರಂಭವಾಯಿತು; ಜೊತೆಗೆ ಯೂಬಿಲಿಯ ತುತೂರಿಯೂ ಸಹ ಮೊಳಗಲು ಆರಂಭವಾಯಿತು.</w:t>
      </w:r>
    </w:p>
    <w:p>
      <w:pPr>
        <w:pStyle w:val="ArticleScripture"/>
        <w:jc w:val="left"/>
      </w:pPr>
      <w:r>
        <w:rPr>
          <w:rFonts w:ascii="Nirmala UI" w:hAnsi="Nirmala UI" w:eastAsia="Nirmala UI" w:cs="Nirmala UI"/>
        </w:rPr>
        <w:t>ನೀನು ನಿನಗಾಗಿ ಏಳು ವರ್ಷಗಳ ಸಬ್ಬತ್ತಗಳನ್ನು, ಅಂದರೆ ಏಳು ಸಲ ಏಳು ವರ್ಷಗಳನ್ನು ಎಣಿಸಬೇಕು; ಹೀಗೆ ಆ ಏಳು ವರ್ಷಗಳ ಸಬ್ಬತ್ತಗಳ ಅವಧಿಯು ನಿನಗಾಗಿ ನಲವತ್ತೊಂಬತ್ತು ವರ್ಷಗಳಾಗುವುದು. ಆಗ ನೀನು ಏಳನೆಯ ತಿಂಗಳ ಹತ್ತನೆಯ ದಿನದಲ್ಲಿ, ಪ್ರಾಯಶ್ಚಿತ್ತದ ದಿನದಲ್ಲಿ, ಯೂಬಿಲಿಯ ಕಹಳೆಯನ್ನು ಊದಿಸಬೇಕು; ನಿಮ್ಮ ಸಮಸ್ತ ದೇಶದಾದ್ಯಂತ ಕಹಳೆಯ ಧ್ವನಿಯನ್ನು ಮೊಳಗಿಸಬೇಕು. ನೀವು ಐವತ್ತನೆಯ ವರ್ಷವನ್ನು ಪವಿತ್ರಗೊಳಿಸಿ, ಅದರಲ್ಲಿರುವ ಸಮಸ್ತ ನಿವಾಸಿಗಳಿಗೆ ದೇಶದಾದ್ಯಂತ ಸ್ವಾತಂತ್ರ್ಯವನ್ನು ಪ್ರಕಟಿಸಬೇಕು; ಅದು ನಿಮಗೆ ಯೂಬಿಲಿಯಾಗಿರುವುದು; ಮತ್ತು ನೀವು ಪ್ರತಿಯೊಬ್ಬನು ತನ್ನ ಸ್ವಾಸ್ತ್ಯಕ್ಕೆ ಹಿಂದಿರುಗಬೇಕು, ಪ್ರತಿಯೊಬ್ಬನು ತನ್ನ ಕುಟುಂಬಕ್ಕೆ ಹಿಂದಿರುಗಬೇಕು. ಯಾಜಕಕಾಂಡ 25:8–10.</w:t>
      </w:r>
    </w:p>
    <w:p>
      <w:pPr>
        <w:pStyle w:val="ArticleBody"/>
        <w:jc w:val="left"/>
      </w:pPr>
      <w:r>
        <w:rPr>
          <w:rFonts w:ascii="Nirmala UI" w:hAnsi="Nirmala UI" w:eastAsia="Nirmala UI" w:cs="Nirmala UI"/>
        </w:rPr>
        <w:t>ಒಂದು ಲಕ್ಷ ನಾಲ್ವತ್ತುನಾಲ್ಕು ಸಾವಿರರ ಮುದ್ರಾಕಾಲವು ಆರಂಭವಾಗುವಾಗ, ಇಸ್ಲಾಮ್ ನೆರವೇರಿಸಿರುವ ಯುದ್ಧವು ತಲುಪಿದೆ ಎಂದು ಗುರುತಿಸುವ ಒಂದು ತುತ್ತೂರಿಯಿದೆ; ಮತ್ತು ಪಾಪದ ದಾಸರಾಗಿದ್ದವರಿಗೆ ಸ್ವಾತಂತ್ರ್ಯವನ್ನು ಪ್ರಕಟಿಸುವ ಒಂದು ತುತ್ತೂರಿಯಿದೆ. ಒಂದು ತುತ್ತೂರಿ ಬಾಹ್ಯ ಇತಿಹಾಸವನ್ನು ಗುರುತಿಸುತ್ತದೆ; ಮತ್ತೊಂದು, ಅಂತ್ಯದಿನಗಳ ಆ ಒಡಂಬಡಿಕೆಯ ಜನರ ಆಂತರಿಕ ಅನುಭವವನ್ನು ಪ್ರತಿನಿಧಿಸುತ್ತದೆ. ಅವರ ಮಾನವತ್ವವು ಆತನ ದೈವತ್ವದೊಂದಿಗೆ ನಿತ್ಯಕ್ಕೂ ಒಂದಾಗುವಾಗ, ಅವರ ದಾಸತ್ವದಿಂದ ವಿಮೋಚನೆ ಉಂಟಾಗುತ್ತದೆ. ಸಾಲಿನ ಮೇಲೆ ಸಾಲು, ಆ ಎರಡು ತುತ್ತೂರಿಗಳು ಒಂದೇ ತುತ್ತೂರಿಯಾಗಿವೆ; ಯಾಕಂದರೆ ಯೂಬಿಲಿಯ ತುತ್ತೂರಿಯನ್ನು ಕೇವಲ ಪ್ರಾಯಶ್ಚಿತ್ತದ ದಿನದಲ್ಲೇ ಊದಲಾಗುತ್ತದೆ, ಮತ್ತು ಪ್ರಾಯಶ್ಚಿತ್ತದ ದಿನವು ಮೂರನೆಯ ಶಾಪದ ಏಳನೆಯ ತುತ್ತೂರಿ ಮೊಳಗಿದಾಗ ಆರಂಭವಾಗುತ್ತದೆ. ಮಿಲ್ಲರೈಟ್ ಚಳವಳಿಯಲ್ಲಿ ಆ ಎರಡೂ ತುತ್ತೂರಿಗಳನ್ನು ಪ್ರತಿನಿಧಿಸಿದ್ದ ಸಿದ್ಧಾಂತವು ಶಬ್ದದ ಬೆಳಕಾಗಿತ್ತು. ಈ ಅಂತ್ಯದಿನಗಳಲ್ಲಿ ಆ ಎರಡೂ ತುತ್ತೂರಿಗಳನ್ನು ಪ್ರತಿನಿಧಿಸುವ ಬೆಳಕು ಅವತಾರದ ಸಿದ್ಧಾಂತವಾಗಿದೆ. ಸಾಲಿನ ಮೇಲೆ ಸಾಲು, ಶಬ್ದವೂ ಅವತಾರದ ಸಿದ್ಧಾಂತವೂ ಒಂದೇ ಸಿದ್ಧಾಂತವಾಗಿವೆ.</w:t>
      </w:r>
    </w:p>
    <w:p>
      <w:pPr>
        <w:pStyle w:val="ArticleBody"/>
        <w:jc w:val="left"/>
      </w:pPr>
      <w:r>
        <w:rPr>
          <w:rFonts w:ascii="Nirmala UI" w:hAnsi="Nirmala UI" w:eastAsia="Nirmala UI" w:cs="Nirmala UI"/>
        </w:rPr>
        <w:t>ಪೇತ್ರನ ಅಂಗೀಕಾರವು ಮೆಸ್ಸಿಯನನ್ನೂ, ಹಾಗೆಯೇ ದೇವರ ಪುತ್ರನನ್ನೂ ಗುರುತಿಸಿತು. ಮೆಸ್ಸಿಯನು ದೇವರ ಪುತ್ರನು ಆಗಿದ್ದಾನೆ. ಮೆಸ್ಸಿಯನು ಸಬ್ಬತ್ತಿನಿಂದ ಪ್ರತಿನಿಧಿಸಲ್ಪಡುವ ಸೃಷ್ಟಿಕರ್ತನು ಆಗಿದ್ದಾನೆ.</w:t>
      </w:r>
    </w:p>
    <w:p>
      <w:pPr>
        <w:pStyle w:val="ArticleScripture"/>
        <w:jc w:val="left"/>
      </w:pPr>
      <w:r>
        <w:rPr>
          <w:rFonts w:ascii="Nirmala UI" w:hAnsi="Nirmala UI" w:eastAsia="Nirmala UI" w:cs="Nirmala UI"/>
        </w:rPr>
        <w:t>“ಕ್ರಿಸ್ತನು ಭೂಮಿಯ ಮೇಲೆ ವಾಸಮಾಡುತ್ತಿದ್ದಾಗ ಪೌಲನು ಆತನನ್ನು ಎಂದಿಗೂ ನೋಡಿರಲಿಲ್ಲ. ನಿಜವಾಗಿ ಆತನು ಆತನ ವಿಷಯದಲ್ಲಿಯೂ ಆತನ ಕೃತಿಗಳ ವಿಷಯದಲ್ಲಿಯೂ ಕೇಳಿದ್ದನು; ಆದರೆ ಸಮಸ್ತ ಲೋಕಗಳ ಸೃಷ್ಟಿಕರ್ತನೂ, ಎಲ್ಲಾ ಆಶೀರ್ವಾದಗಳ ದಾತನವೂ ಆಗಿರುವ ವಾಗ್ದತ್ತ ಮೆಸ್ಸೀಯನು ಕೇವಲ ಒಬ್ಬ ಮನುಷ್ಯನಾಗಿ ಭೂಮಿಯ ಮೇಲೆ ಕಾಣಿಸಿಕೊಳ್ಳುವನೆಂದು ಅವನು ನಂಬಲಾರದೆ ಇದ್ದನು.” Sketches from the Life of Paul, 256.</w:t>
      </w:r>
    </w:p>
    <w:p>
      <w:pPr>
        <w:pStyle w:val="ArticleBody"/>
        <w:jc w:val="left"/>
      </w:pPr>
      <w:r>
        <w:rPr>
          <w:rFonts w:ascii="Nirmala UI" w:hAnsi="Nirmala UI" w:eastAsia="Nirmala UI" w:cs="Nirmala UI"/>
        </w:rPr>
        <w:t>ಸಬ್ಬತ್ತು ಸೃಷ್ಟಿಕರ್ತನನ್ನು ಗುರುತಿಸುತ್ತದೆ; ಮತ್ತು ಪೇತ್ರನು ಗುರುತಿಸಿದ ಆ ಸೃಷ್ಟಿಕರ್ತನೇ ಕ್ರಿಸ್ತನು. ಪೇತ್ರನು ಗುರುತಿಸಿದ ದೇವರ ಕುಮಾರನೇ ಮಾನವಕುಮಾರನಾಗುವುದಕ್ಕಾಗಿ ಮಾನವ ಮಾಂಸದೊಂದಿಗೆ ಏಕೀಕೃತನಾದವನು. ದೇವರ ಕುಮಾರನು ಅವತಾರವನ್ನು ಸೂಚಿಸುತ್ತಾನೆ.</w:t>
      </w:r>
    </w:p>
    <w:p>
      <w:pPr>
        <w:pStyle w:val="ArticleScripture"/>
        <w:jc w:val="left"/>
      </w:pPr>
      <w:r>
        <w:rPr>
          <w:rFonts w:ascii="Nirmala UI" w:hAnsi="Nirmala UI" w:eastAsia="Nirmala UI" w:cs="Nirmala UI"/>
        </w:rPr>
        <w:t>“ಕ್ರಿಸ್ತನು ಪುರುಷರು ಮತ್ತು ಸ್ತ್ರೀಯರಿಗೆ ಜಯಿಸುವ ಶಕ್ತಿಯನ್ನು ತಂದನು. ಆತನು ಮನುಷ್ಯರ ಮಧ್ಯೆ ಮನುಷ್ಯನಾಗಿ ಜೀವಿಸಲು, ಮಾನವ ಸ್ವರೂಪದಲ್ಲಿ ಈ ಲೋಕಕ್ಕೆ ಬಂದನು. ಪರೀಕ್ಷಿಸಲ್ಪಟ್ಟು ಶೋಧಿಸಲ್ಪಡುವವನಾಗಿರಲು, ಆತನು ಮಾನವಸ್ವಭಾವದ ಬಾಧ್ಯತೆಗಳನ್ನು ತನ್ನ ಮೇಲೆ ತೆಗೆದುಕೊಂಡನು. ತನ್ನ ಮಾನವತ್ವದಲ್ಲಿ ಆತನು ದೈವಿಕ ಸ್ವಭಾವದಲ್ಲಿ ಪಾಲುಗಾರನಾಗಿದ್ದನು. ತನ್ನ ಅವತಾರದಲ್ಲಿ ಆತನು ದೇವರ ಮಗ ಎಂಬ ಬಿರುದನ್ನು ಹೊಸ ಅರ್ಥದಲ್ಲಿ ಹೊಂದಿದನು. ದೂತನು ಮರಿಯಳಿಗೆ ಹೀಗೆಂದನು, ‘ಸರ್ವೋನ್ನತನ ಶಕ್ತಿಯು ನಿನ್ನ ಮೇಲೆ ನೆರಳಾಗುವುದು; ಆದದರಿಂದ ನಿನ್ನಿಂದ ಹುಟ್ಟುವ ಆ ಪರಿಶುದ್ಧವು ದೇವರ ಮಗನೆಂದು ಕರೆಯಲ್ಪಡುವನು’ (ಲೂಕ 1:35). ಮಾನವನ ಮಗನಾಗಿದ್ದಾಗಲೂ, ಆತನು ಹೊಸ ಅರ್ಥದಲ್ಲಿ ದೇವರ ಮಗನಾದನು. ಹೀಗೆ ಆತನು ನಮ್ಮ ಲೋಕದಲ್ಲಿ ನಿಂತನು—ದೇವರ ಮಗನಾಗಿದ್ದರೂ, ಜನನದ ಮೂಲಕ ಮಾನವಕುಲದೊಡನೆ ಸಂಬಂಧ ಹೊಂದಿದ್ದನು.” ಸೆಲೆಕ್ಟೆಡ್ ಮೆಸೇಜಸ್, ಪುಸ್ತಕ 1, 226.</w:t>
      </w:r>
    </w:p>
    <w:p>
      <w:pPr>
        <w:pStyle w:val="ArticleBody"/>
        <w:jc w:val="left"/>
      </w:pPr>
      <w:r>
        <w:rPr>
          <w:rFonts w:ascii="Nirmala UI" w:hAnsi="Nirmala UI" w:eastAsia="Nirmala UI" w:cs="Nirmala UI"/>
        </w:rPr>
        <w:t>ಕೈಸರಿಯಾ ಫಿಲಿಪ್ಪಿಯಲ್ಲಿ, ಪೇತ್ರನ ದ್ವಿಮುಖ ಅಂಗೀಕಾರವು ಯೇಸು ಕ್ರಿಸ್ತನು, ದೇವರ ಪುತ್ರನು ಎಂಬುದನ್ನು ಹಾಗೂ 1844ರಲ್ಲಿ ಪ್ರಕಾಶಿತಗೊಂಡ ಶಬ್ಬತ್ತಿನ ಉಪದೇಶವನ್ನೂ, ಕೊನೆಯ ದಿನಗಳಲ್ಲಿ ಗುರುತಿಸಲ್ಪಡುವ ಅವತಾರದ ಉಪದೇಶವನ್ನೂ ಅರಿಯುವ ಒಂದು ಲಕ್ಷ ನಲವತ್ತುನಾಲ್ಕು ಸಾವಿರರನ್ನು ಪ್ರತಿನಿಧಿಸಿತು. ಈ ದ್ವಿಮುಖ ಸತ್ಯದ ಬೆಳಕು, ಮುದ್ರಣಕಾಲದ ಆರಂಭದಲ್ಲಿಯೂ ಅಂತ್ಯದಲ್ಲಿಯೂ ತೆರೆದಿಡಲ್ಪಡುತ್ತದೆ; ಅಂದರೆ 1844ರ ಅಕ್ಟೋಬರ್ 22ರಿಂದ 1863ರವರೆಗೆ ಇರುವ ಮುದ್ರಣದ ಇತಿಹಾಸವೂ, ಪ್ರಕಟಣೆಯ ಹದಿನೆಂಟನೇ ಅಧ್ಯಾಯದ ಎರಡು ಧ್ವನಿಗಳ ಇತಿಹಾಸವೂ ಇದಕ್ಕೆ ಸಾಕ್ಷಿಯಾಗಿದೆ.</w:t>
      </w:r>
    </w:p>
    <w:p>
      <w:pPr>
        <w:pStyle w:val="ArticleBody"/>
        <w:jc w:val="left"/>
      </w:pPr>
      <w:r>
        <w:rPr>
          <w:rFonts w:ascii="Nirmala UI" w:hAnsi="Nirmala UI" w:eastAsia="Nirmala UI" w:cs="Nirmala UI"/>
        </w:rPr>
        <w:t>ಮುದ್ರಣ ಪ್ರಕ್ರಿಯೆಯ ಮಿಲ್ಲರೈಟ್ ರೇಖೆಯಲ್ಲಿಯೂ, ಪ್ರಕಟಣೆ ಹದಿನೆಂಟರಲ್ಲಿ ಇರುವ ಮುದ್ರಣದ ಪ್ರವಾದನಾತ್ಮಕ ರೇಖೆಯಲ್ಲಿಯೂ, ಅವಧಿಯ ಅತ್ಯಂತ ಅಂತ್ಯದಲ್ಲಿ ಒಂದು ಪರೀಕ್ಷೆ ಇರುತ್ತದೆ; ಅಲ್ಲಿ ಒಂದು ವರ್ಗವು 1856ರಿಂದ 1863ರವರೆಗೆ ಆಗಿದ್ದಂತೆಯೇ ಮೂರ್ಖ ಕನ್ಯೆಗಳಾಗಿ ಪ್ರಕಟಗೊಳ್ಳುತ್ತದೆ, ಮತ್ತೊಂದು ವರ್ಗವು ಜುಲೈ 2023ರಿಂದ ಶೀಘ್ರದಲ್ಲೇ ಬರುವ ಭಾನುವಾರ ನಿಯಮದವರೆಗೆ ಜ್ಞಾನವಂತ ಕನ್ಯೆಗಳಾಗಿ ಪ್ರಕಟಗೊಳ್ಳುತ್ತದೆ. ಆ ಅಂತಿಮ ಪರೀಕ್ಷೆಯ ಅವಧಿಯು ಆ ಅವಧಿಯ ಆರಂಭವನ್ನು ಪುನರಾವರ್ತಿಸುತ್ತದೆ. 2001ರ ಸೆಪ್ಟೆಂಬರ್ 11ರಂದು ಇಳಿದು ಬಂದ ಅದೇ ದೂತನು, 2023ರಲ್ಲಿ ಸತ್ತವರನ್ನು ಜೀವಕ್ಕೆ ಕರೆಯಲು ಮಿಖಾಯೇಲನಾಗಿ ಬಂದನು—ಕೆಲವರನ್ನು ನಿತ್ಯಜೀವಕ್ಕೆ, ಮತ್ತಿತರರನ್ನು ನಿತ್ಯಮರಣಕ್ಕೆ. ಆತನು ಬಂದಾಗ, ತನ್ನ ಜನರನ್ನು ಅಸ್ತಿವಾರಗಳ ಕಡೆಗೆ ಹಿಂದಿರುಗುವಂತೆ ನಡೆಸಿದನು. ಕೆಲವರು ಹಳೆಯ ಮಾರ್ಗಗಳಲ್ಲಿ ನಡೆಯುವುದನ್ನು ನಿರಾಕರಿಸುತ್ತಾರೆ, ಕೆಲವರು ಹಳೆಯ ಮಾರ್ಗಗಳಲ್ಲಿ ನಡೆಯುತ್ತಾರೆ. ಕೆಲವರು ಕಹಳೆಯ ಧ್ವನಿಗೆ ಕಿವಿಗೊಡುತ್ತಾರೆ, ಕೆಲವರು ಕೇಳುವುದನ್ನು ನಿರಾಕರಿಸುತ್ತಾರೆ.</w:t>
      </w:r>
    </w:p>
    <w:p>
      <w:pPr>
        <w:pStyle w:val="ArticleScripture"/>
        <w:jc w:val="left"/>
      </w:pPr>
      <w:r>
        <w:rPr>
          <w:rFonts w:ascii="Nirmala UI" w:hAnsi="Nirmala UI" w:eastAsia="Nirmala UI" w:cs="Nirmala UI"/>
        </w:rPr>
        <w:t>ಯೆಹೋವನು ಹೀಗೆ ಹೇಳುತ್ತಾನೆ: ಮಾರ್ಗಗಳ ಬಳಿಯಲ್ಲಿ ನಿಂತು ನೋಡಿ, ಪುರಾತನ ದಾರಿಗಳನ್ನು ವಿಚಾರಿಸಿರಿ; ಒಳ್ಳೆಯ ದಾರಿ ಎಲ್ಲಿದೆಂದು ಕೇಳಿ, ಅದರಲ್ಲಿ ನಡೆಯಿರಿ; ಆಗ ನಿಮ್ಮ ಆತ್ಮಗಳಿಗೆ ವಿಶ್ರಾಂತಿ ದೊರೆಯುವುದು. ಆದರೆ ಅವರು, “ನಾವು ಅದರಲ್ಲಿ ನಡೆಯುವುದಿಲ್ಲ” ಎಂದು ಹೇಳಿದರು. ಮತ್ತೂ ನಾನು ನಿಮ್ಮ ಮೇಲಾಗಿ ಕಾವಲಿಗರನ್ನು ನೇಮಿಸಿ, “ಕಹಳೆಯ ಧ್ವನಿಗೆ ಕಿವಿಗೊಡಿರಿ” ಎಂದು ಹೇಳಿದೆನು. ಆದರೆ ಅವರು, “ನಾವು ಕಿವಿಗೊಡುವುದಿಲ್ಲ” ಎಂದು ಹೇಳಿದರು. ಯೆರೆಮಿಯಾ 6:16, 17.</w:t>
      </w:r>
    </w:p>
    <w:p>
      <w:pPr>
        <w:pStyle w:val="ArticleBody"/>
        <w:jc w:val="left"/>
      </w:pPr>
      <w:r>
        <w:rPr>
          <w:rFonts w:ascii="Nirmala UI" w:hAnsi="Nirmala UI" w:eastAsia="Nirmala UI" w:cs="Nirmala UI"/>
        </w:rPr>
        <w:t>ಕಾವಲುಗಾರರು ಊದುವ ತುರಹಿಯಿಂದ ಪ್ರತಿನಿಧಿಸಲ್ಪಡುವ ಸಂದೇಶವು ದ್ವಿಮುಖವಾಗಿದೆ. ಅದು ಇಸ್ಲಾಂನ ಏಳನೇ ತುರಹಿಯೂ ಆಗಿದ್ದು, ಬಿಡುಗಡೆಗಾಗಿ ಘೋಷಿಸಲ್ಪಡುವ ಯೂಬಿಲಿ ತುರಹಿಯೂ ಆಗಿದೆ. ಅದು ಅವತಾರದ ರಹಸ್ಯದ ಮೂಲಕ ನೆರವೇರಿಸಲ್ಪಡುವ ದೈವತ್ವ ಮತ್ತು ಮಾನವತ್ವದ ಸಂಯೋಗದ ಸಂದೇಶವಾಗಿದ್ದು, ದೇವರ ಮುದ್ರೆಗೆ ಸಿದ್ಧವಾದ ಸ್ವಭಾವವನ್ನು ಉಂಟುಮಾಡುತ್ತದೆ; ಆ ಮುದ್ರೆ ಶಬ್ತವಾಗಿದೆ. 2001ರ ಇಪ್ಪತ್ತೆರಡು ವರ್ಷಗಳ ನಂತರ, 2023ರ ಜುಲೈನಲ್ಲಿ ಆರಂಭವಾದ ಮುದ್ರಣೆಯ ಅಂತಿಮ ಅವಧಿಗೆ ಸಂಬಂಧಿಸಿದ ಸಂದೇಶ, ಕಾರ್ಯ ಮತ್ತು ಸಂದರ್ಭಗಳು ದಾನಿಯೇಲನ ಅಧ್ಯಾಯ ಹನ್ನೊಂದರ ಹದಿಮೂರರಿಂದ ಹದಿನೈದನೆಯ ವಚನಗಳಿಂದಲೂ, ಮತ್ತಾಯ ಅಧ್ಯಾಯ ಹದಿನಾರಿನಲ್ಲಿ ಕ್ರಿಸ್ತನು ಕೈಸರಯ ಫಿಲಿಪ್ಪಿಗೆ ಮಾಡಿದ ಭೇಟಿಯಿಂದಲೂ ಪ್ರತಿನಿಧಿಸಲ್ಪಟ್ಟಿವೆ.</w:t>
      </w:r>
    </w:p>
    <w:p>
      <w:pPr>
        <w:pStyle w:val="ArticleBody"/>
        <w:jc w:val="left"/>
      </w:pPr>
      <w:r>
        <w:rPr>
          <w:rFonts w:ascii="Nirmala UI" w:hAnsi="Nirmala UI" w:eastAsia="Nirmala UI" w:cs="Nirmala UI"/>
        </w:rPr>
        <w:t>ಹತ್ತು ಕನ್ಯೆಯರ ದೃಷಾಂತದಲ್ಲಿ ವಿಳಂಬವಾದ ಸಮಯದಲ್ಲಿ ಎಲ್ಲಾ ಕನ್ಯೆಯರೂ ನಿದ್ರಿಸಿದವು. ಯೇಸು ತನ್ನ ಶಿಷ್ಯರಿಗೆ, ಲಾಜರನು ನಿದ್ರಿಸುತ್ತಿದ್ದಾನೆಂದು ಹೇಳಿದರು.</w:t>
      </w:r>
    </w:p>
    <w:p>
      <w:pPr>
        <w:pStyle w:val="ArticleScripture"/>
        <w:jc w:val="left"/>
      </w:pPr>
      <w:r>
        <w:rPr>
          <w:rFonts w:ascii="Nirmala UI" w:hAnsi="Nirmala UI" w:eastAsia="Nirmala UI" w:cs="Nirmala UI"/>
        </w:rPr>
        <w:t>ಇವುಗಳನ್ನು ಹೇಳಿದ ನಂತರ ಆತನು ಅವರಿಗೆ, “ನಮ್ಮ ಸ್ನೇಹಿತನಾದ ಲಾಜರನು ನಿದ್ರಿಸುತ್ತಿದ್ದಾನೆ; ಆದರೆ ನಾನು ಹೋಗಿ ಅವನನ್ನು ನಿದ್ರೆಯಿಂದ ಎಬ್ಬಿಸುವೆನು” ಎಂದು ಹೇಳಿದನು. ಆಗ ಅವನ ಶಿಷ್ಯರು, “ಕರ್ತನೇ, ಅವನು ನಿದ್ರಿಸುತ್ತಿದ್ದರೆ ಅವನು ಚೇತರಿಸಿಕೊಳ್ಳುವನು” ಎಂದರು. ಆದರೆ ಯೇಸು ಅವನ ಮರಣದ ವಿಷಯವಾಗಿ ಹೇಳಿದ್ದನು; ಅವರು ಮಾತ್ರ ನಿದ್ರೆಯಲ್ಲಿ ವಿಶ್ರಾಂತಿ ಪಡೆಯುವ ವಿಷಯವಾಗಿ ಆತನು ಹೇಳಿದ್ದಾನೆಂದು ಭಾವಿಸಿದರು. ಆಗ ಯೇಸು ಅವರಿಗೆ ಸ್ಪಷ್ಟವಾಗಿ, “ಲಾಜರನು ಸತ್ತಿದ್ದಾನೆ” ಎಂದು ಹೇಳಿದನು. ಯೋಹಾನ 11:10–14.</w:t>
      </w:r>
    </w:p>
    <w:p>
      <w:pPr>
        <w:pStyle w:val="ArticleBody"/>
        <w:jc w:val="left"/>
      </w:pPr>
      <w:r>
        <w:rPr>
          <w:rFonts w:ascii="Nirmala UI" w:hAnsi="Nirmala UI" w:eastAsia="Nirmala UI" w:cs="Nirmala UI"/>
        </w:rPr>
        <w:t>ಇಪ್ಪತ್ತೊಂದು ದಿನಗಳ ಅಂತ್ಯದಲ್ಲಿ ದಾನಿಯೇಲನು ದರ್ಶನವನ್ನು ಕಂಡನು, ಮತ್ತು ಅವನು ಗಾಢ ನಿದ್ರೆಯಲ್ಲಿ ಇದ್ದನು.</w:t>
      </w:r>
    </w:p>
    <w:p>
      <w:pPr>
        <w:pStyle w:val="ArticleScripture"/>
        <w:jc w:val="left"/>
      </w:pPr>
      <w:r>
        <w:rPr>
          <w:rFonts w:ascii="Nirmala UI" w:hAnsi="Nirmala UI" w:eastAsia="Nirmala UI" w:cs="Nirmala UI"/>
        </w:rPr>
        <w:t>ನಾನು ದಾನಿಯೇಲನು ಮಾತ್ರ ಆ ದರ್ಶನವನ್ನು ಕಂಡೆನು; ನನ್ನ ಸಂಗಡಿದ್ದವರು ಆ ದರ್ಶನವನ್ನು ಕಾಣಲಿಲ್ಲ; ಆದರೆ ಮಹಾ ನಡುಕವು ಅವರ ಮೇಲೆ ಬಿದ್ದದ್ದರಿಂದ ಅವರು ತಮ್ಮನ್ನು ಅಡಗಿಸಿಕೊಳ್ಳಲು ಓಡಿಹೋದರು. ಆದಕಾರಣ ನಾನು ಒಬ್ಬನೇ ಉಳಿದುಕೊಂಡು ಆ ಮಹಾದರ್ಶನವನ್ನು ಕಂಡೆನು; ನನ್ನಲ್ಲಿ ಯಾವ ಬಲವೂ ಉಳಿಯಲಿಲ್ಲ; ಯಾಕಂದರೆ ನನ್ನ ಕಾಂತಿಯು ನನ್ನೊಳಗೆ ಕ್ಷಯವಾಗಿಬಿಟ್ಟಿತು, ಮತ್ತು ನಾನು ಯಾವ ಬಲವನ್ನೂ ಉಳಿಸಿಕೊಳ್ಳಲಿಲ್ಲ. ಆದರೂ ಅವನ ವಚನಗಳ ಧ್ವನಿಯನ್ನು ನಾನು ಕೇಳಿದೆನು; ಅವನ ವಚನಗಳ ಧ್ವನಿಯನ್ನು ಕೇಳಿದಾಗ ನಾನು ಮುಖಭಾಗದಿಂದಲೇ ಗಾಢ ನಿದ್ರೆಯಲ್ಲಿ ಬಿದ್ದಿದ್ದೆನು, ಮತ್ತು ನನ್ನ ಮುಖವು ಭೂಮಿಯ ಕಡೆಗೆ ಇತ್ತು. ದಾನಿಯೇಲನು 10:7–9.</w:t>
      </w:r>
    </w:p>
    <w:p>
      <w:pPr>
        <w:pStyle w:val="ArticleBody"/>
        <w:jc w:val="left"/>
      </w:pPr>
      <w:r>
        <w:rPr>
          <w:rFonts w:ascii="Nirmala UI" w:hAnsi="Nirmala UI" w:eastAsia="Nirmala UI" w:cs="Nirmala UI"/>
        </w:rPr>
        <w:t>ಪ್ರಕಟನೆ ಅಧ್ಯಾಯ ಹನ್ನೊಂದರ ಇಬ್ಬರು ಸಾಕ್ಷಿಗಳು ಮೂರೂವರೆ ದಿನಗಳ ಕಾಲ ಬೀದಿಯಲ್ಲಿ ಸತ್ತವರಾಗಿ ಬಿದ್ದಿದ್ದರು, ಮತ್ತು ಯೆಹೆಜ್ಕೇಲನ ಸತ್ತ ಎಲುಬುಗಳು ಕಣಿವೆಯಲ್ಲಿ ಇವೆ. 2020ರ ಜುಲೈ 18ರಂದು, ಮೂರನೆಯ ದೂತನ ಚಳವಳಿಯ ಕನ್ಯೆಗಳ ಮೇಲೆ ಆತ್ಮಿಕ ಮರಣ ಮತ್ತು ನಿದ್ರೆಯ ತಡಕಾಲವು ಬಂತು. ಮೂರು ವರ್ಷಗಳ ನಂತರ, ದೇವರ ಅಂತಿಮ ದಿನಗಳ ಜನರನ್ನು ಆತನ ಧ್ವಜವಾಗಿಯೂ ಪರಾಕ್ರಮಶಾಲಿ ಸೈನ್ಯವಾಗಿಯೂ ಎಬ್ಬಿಸಿ ಸಿದ್ಧಗೊಳಿಸುವ ಪ್ರಕ್ರಿಯೆ ಆರಂಭವಾಯಿತು. 2020ರ ಜುಲೈ 18ರಂದು ಇಳಿದುಬಂದ ದೂತನು, ದೂತರು ಇಳಿಯುವಾಗ ಎಂದಿಗೂ ಮಾಡುವಂತೆ, ಒಂದು ಸತ್ಯವನ್ನು ಬಿಚ್ಚಿಟ್ಟನು.</w:t>
      </w:r>
    </w:p>
    <w:p>
      <w:pPr>
        <w:pStyle w:val="ArticleBody"/>
        <w:jc w:val="left"/>
      </w:pPr>
      <w:r>
        <w:rPr>
          <w:rFonts w:ascii="Nirmala UI" w:hAnsi="Nirmala UI" w:eastAsia="Nirmala UI" w:cs="Nirmala UI"/>
        </w:rPr>
        <w:t>ಅವನು ಮುದ್ರಾಭೇದ ಮಾಡಿದ ಸತ್ಯವು ವಿಳಂಬಕಾಲದ ಅನುಭವವೂ ಮೊದಲ ನಿರಾಶೆಯೂ ಆಗಿತ್ತು. ಆ ಸಮಯದಲ್ಲಿ ದೇವರ ಅಂತ್ಯದಿನಗಳ ಜನರು ಚದರಿಸಿಕೊಂಡಿದ್ದರು; ಇತಿಹಾಸದಲ್ಲಿ ಅವರನ್ನು ಜಾಗೃತಿಗೊಳಿಸುವ ಪ್ರಕ್ರಿಯೆ ಬಂದಾಗ, ತಾವು ಚದರಿಸಿಕೊಂಡಿದ್ದೇವೆ ಮತ್ತು ತಾವು ವಿಳಂಬಕಾಲದಲ್ಲಿದ್ದೇವೆ ಎಂಬುದನ್ನು ಅವರು ಗುರುತಿಸಿ ಅಂಗೀಕರಿಸಬೇಕಾಗಿತ್ತು. ಆಗ ವಿಳಂಬಕಾಲದ ಸಂದೇಶವನ್ನು ಬಲಪಡಿಸಲು ಅನೇಕ ದೂತರು, ಅಥವಾ ಅನೇಕ ಸಂದೇಶಗಳು, ಕಳುಹಿಸಲ್ಪಟ್ಟವು.</w:t>
      </w:r>
    </w:p>
    <w:p>
      <w:pPr>
        <w:pStyle w:val="ArticleScripture"/>
        <w:jc w:val="left"/>
      </w:pPr>
      <w:r>
        <w:rPr>
          <w:rFonts w:ascii="Nirmala UI" w:hAnsi="Nirmala UI" w:eastAsia="Nirmala UI" w:cs="Nirmala UI"/>
        </w:rPr>
        <w:t>“ಎರಡನೇ ದೂತನ ಸಂದೇಶದ ಅಂತ್ಯದ ಸಮೀಪದಲ್ಲಿ, ಪರಲೋಕದಿಂದ ಬರುವ ಒಂದು ಮಹಾ ಬೆಳಕು ದೇವಜನರ ಮೇಲೆ ಪ್ರಕಾಶಿಸುತ್ತಿರುವುದನ್ನು ನಾನು ಕಂಡೆನು. ಆ ಬೆಳಕಿನ ಕಿರಣಗಳು ಸೂರ್ಯನಂತೆ ಪ್ರಕಾಶಮಾನವಾಗಿದ್ದವು. ಮತ್ತು ದೂತರು, ‘ಇಗೋ, ವರನು ಬರುತ್ತಾನೆ; ಆತನನ್ನು ಎದುರುಗೊಳ್ಳಲು ನೀವು ಹೊರಟುಬನ್ನಿರಿ!’ ಎಂದು ಕೂಗುತ್ತಿರುವ ಸ್ವರಗಳನ್ನು ನಾನು ಕೇಳಿದೆನು.”</w:t>
      </w:r>
    </w:p>
    <w:p>
      <w:pPr>
        <w:pStyle w:val="ArticleScripture"/>
        <w:jc w:val="left"/>
      </w:pPr>
      <w:r>
        <w:rPr>
          <w:rFonts w:ascii="Nirmala UI" w:hAnsi="Nirmala UI" w:eastAsia="Nirmala UI" w:cs="Nirmala UI"/>
        </w:rPr>
        <w:t>“ಇದು ಎರಡನೆಯ ದೂತನ ಸಂದೇಶಕ್ಕೆ ಶಕ್ತಿಯನ್ನು ನೀಡಬೇಕಾಗಿದ್ದ ಮಧ್ಯರಾತ್ರಿಯ ಕೂಗಾಗಿತ್ತು. ನಿರುತ್ಸಾಹಗೊಂಡಿದ್ದ ಪರಿಶುದ್ಧರನ್ನು ಎಬ್ಬಿಸಿ, ಅವರ ಮುಂದಿದ್ದ ಮಹಾ ಕಾರ್ಯಕ್ಕೆ ಅವರನ್ನು ಸಿದ್ಧಪಡಿಸಲು ದೂತರು ಪರಲೋಕದಿಂದ ಕಳುಹಿಸಲ್ಪಟ್ಟರು. ಈ ಸಂದೇಶವನ್ನು ಮೊದಲು ಸ್ವೀಕರಿಸಿದವರು ಅತ್ಯಂತ ಪ್ರತಿಭಾವಂತರು ಇರಲಿಲ್ಲ. ದೂತರು ವಿನಯಶೀಲರಾದ, ಸಮರ್ಪಿತರಾದವರ ಬಳಿಗೆ ಕಳುಹಿಸಲ್ಪಟ್ಟರು, ಮತ್ತು ‘ಇಗೋ, ವರನು ಬರುತ್ತಾನೆ; ಅವನನ್ನು ಎದುರುಗೊಳ್ಳಲು ಹೊರಟುಬನ್ನಿರಿ!’ ಎಂಬ ಕೂಗನ್ನು ಎತ್ತುವಂತೆ ಅವರನ್ನು ಪ್ರೇರೇಪಿಸಿದರು. ಆ ಕೂಗಿನ ಹೊಣೆಯನ್ನು ವಹಿಸಲ್ಪಟ್ಟವರು ತ್ವರಿತವಾಗಿ ಮುಂದಾಗಿ, ಪವಿತ್ರಾತ್ಮನ ಶಕ್ತಿಯಲ್ಲಿ ಸಂದೇಶವನ್ನು ಘೋಷಿಸಿ, ತಮ್ಮ ನಿರುತ್ಸಾಹಗೊಂಡಿದ್ದ ಸಹೋದರರನ್ನು ಎಬ್ಬಿಸಿದರು. ಈ ಕಾರ್ಯವು ಮನುಷ್ಯರ ಜ್ಞಾನದಲ್ಲಿಯೂ ವಿದ್ಯೆಯಲ್ಲಿಯೂ ನಿಲ್ಲದೆ, ದೇವರ ಶಕ್ತಿಯಲ್ಲಿತ್ತು; ಮತ್ತು ಆ ಕೂಗನ್ನು ಕೇಳಿದ ಆತನ ಪರಿಶುದ್ಧರು ಅದನ್ನು ಪ್ರತಿರೋಧಿಸಲಾರದೆಹೋದರು. ಅತ್ಯಂತ ಆತ್ಮಿಕರಾದವರು ಈ ಸಂದೇಶವನ್ನು ಮೊದಲು ಸ್ವೀಕರಿಸಿದರು; ಮತ್ತು ಕಾರ್ಯದಲ್ಲಿ ಹಿಂದೆ ನಾಯಕತ್ವವಹಿಸಿದ್ದವರು ಅದನ್ನು ಸ್ವೀಕರಿಸುವದಲ್ಲಿಯೂ, ‘ಇಗೋ, ವರನು ಬರುತ್ತಾನೆ; ಅವನನ್ನು ಎದುರುಗೊಳ್ಳಲು ಹೊರಟುಬನ್ನಿರಿ!’ ಎಂಬ ಕೂಗನ್ನು ಮತ್ತಷ್ಟು ಪ್ರಬಲಗೊಳಿಸಲು ಸಹಾಯ ಮಾಡುವದಲ್ಲಿಯೂ ಕೊನೆಯವರಾದರು.”</w:t>
      </w:r>
    </w:p>
    <w:p>
      <w:pPr>
        <w:pStyle w:val="ArticleScripture"/>
        <w:jc w:val="left"/>
      </w:pPr>
      <w:r>
        <w:rPr>
          <w:rFonts w:ascii="Nirmala UI" w:hAnsi="Nirmala UI" w:eastAsia="Nirmala UI" w:cs="Nirmala UI"/>
        </w:rPr>
        <w:t>“ದೇಶದ ಪ್ರತಿಯೊಂದು ಭಾಗದಲ್ಲಿಯೂ ಎರಡನೆಯ ದೂತನ ಸಂದೇಶದ ಮೇಲೆ ಬೆಳಕು ನೀಡಲ್ಪಟ್ಟಿತು, ಮತ್ತು ಆ ಕೂಗುವಿಕೆಯು ಸಾವಿರಾರು ಜನರ ಹೃದಯಗಳನ್ನು ಕರಗಿಸಿತು. ಅದು ನಗರದಿಂದ ನಗರಕ್ಕೆ, ಮತ್ತು ಹಳ್ಳಿಯಿಂದ ಹಳ್ಳಿಗೆ ಹರಡಿತು, ದೇವರ ನಿರೀಕ್ಷೆಯಲ್ಲಿ ಕಾಯುತ್ತಿದ್ದ ಜನರು ಸಂಪೂರ್ಣವಾಗಿ ಜಾಗೃತರಾಗುವ ತನಕ. ಅನೇಕ ಸಭೆಗಳಲ್ಲಿ ಆ ಸಂದೇಶವನ್ನು ಪ್ರಕಟಿಸಲು ಅನುಮತಿ ನೀಡಲಿಲ್ಲ, ಮತ್ತು ಜೀವಂತ ಸಾಕ್ಷಿಯನ್ನು ಹೊಂದಿದ್ದ ದೊಡ್ಡ ಸಮೂಹವು ಈ ಪತನಗೊಂಡ ಸಭೆಗಳನ್ನು ತೊರೆದು ಹೊರಬಂದಿತು. ಮಧ್ಯರಾತ್ರಿಯ ಕೂಗುವಿಕೆಯ ಮೂಲಕ ಒಂದು ಮಹತ್ತರ ಕಾರ್ಯವು ನೆರವೇರಿಸಲ್ಪಟ್ಟಿತು. ಆ ಸಂದೇಶವು ಹೃದಯವನ್ನು ಶೋಧಿಸುವಂತಿದ್ದು, ವಿಶ್ವಾಸಿಗಳನ್ನು ತಮ್ಮಗಾಗಿ ತಾವೇ ಜೀವಂತ ಅನುಭವವನ್ನು ಹುಡುಕುವಂತೆ ನಡೆಸಿತು. ಅವರು ಒಬ್ಬರ ಮೇಲೆ ಮತ್ತೊಬ್ಬರು ಅವಲಂಬಿಸಿಕೊಳ್ಳಲಾಗುವುದಿಲ್ಲವೆಂದು ತಿಳಿದುಕೊಂಡಿದ್ದರು.” Early Writings, 238.</w:t>
      </w:r>
    </w:p>
    <w:p>
      <w:pPr>
        <w:pStyle w:val="ArticleBody"/>
        <w:jc w:val="left"/>
      </w:pPr>
      <w:r>
        <w:rPr>
          <w:rFonts w:ascii="Nirmala UI" w:hAnsi="Nirmala UI" w:eastAsia="Nirmala UI" w:cs="Nirmala UI"/>
        </w:rPr>
        <w:t>ಉಪಮೆಯಲ್ಲಿ ಮಧ್ಯರಾತ್ರಿ ಕೂಗಿನ ಸಂದೇಶದ ಆಗಮನವು, ಕನ್ಯೆಯರ ಎರಡು ವರ್ಗಗಳು ತಮ್ಮಲ್ಲಿ ಎಣ್ಣೆ ಇದೆಯೋ ಇಲ್ಲವೋ ಎಂಬುದನ್ನು ಯಾವಾಗ ಪ್ರಕಟಪಡಿಸುತ್ತವೆ ಎಂಬುದನ್ನು ಗುರುತಿಸುತ್ತದೆ. ಜಾಣರು ಎಣ್ಣೆಯನ್ನು ಹೊಂದಿದ್ದಾರೆ; ಮೂರ್ಖರು ಹೊಂದಿಲ್ಲ. ಈ ಉಪಮೆಯು ಮಿಲ್ಲರೈಟ್ ಇತಿಹಾಸದಲ್ಲಿ ಸ್ಯಾಮುಯೆಲ್ ಸ್ನೋ ಅವರ ಕಾರ್ಯದ ಮೂಲಕ ನೆರವೇರಿತು; ಮತ್ತು ಆ ಕಾರ್ಯದಲ್ಲಿ ಸ್ನೋ ಅವರು ಮಂಡಿಸಿದ ಸಂದೇಶವು, ಆ ಕಾಲಘಟ್ಟದ ಮಿಲ್ಲರೈಟ್ ಪ್ರಕಟಣೆಗಳಲ್ಲಿ ಪ್ರಕಟವಾದ ಅವರ ಲೇಖನಗಳಿಂದ ಪ್ರತಿನಿಧಿಸಲ್ಪಟ್ಟಂತೆಯೇ, ವಿಕಸಿಸಲ್ಪಟ್ಟಿತು. ನಂತರ ಅವರು 1844ರ ಆಗಸ್ಟ್ 12ರಿಂದ 17ರವರೆಗೆ ನಡೆದ ಎಕ್ಸೆಟರ್ ಶಿಬಿರಸಭೆಗೆ ಬಂದಾಗ, ಒಂದು ಅವಧಿಯೂ ಸಹ ಪ್ರತಿನಿಧಿಸಲ್ಪಟ್ಟಿದ್ದು, ಅದು ಅಂತಿಮವಾಗಿ ಆ ಸಭೆಯಲ್ಲಿ ಇದ್ದವರು ಸಭೆಯನ್ನು ಬಿಟ್ಟು ಹೊರಟು ಆ ಸಂದೇಶವನ್ನು ಘೋಷಿಸುವುದಕ್ಕೆ ದಾರಿಯಾಯಿತು.</w:t>
      </w:r>
    </w:p>
    <w:p>
      <w:pPr>
        <w:pStyle w:val="ArticleBody"/>
        <w:jc w:val="left"/>
      </w:pPr>
      <w:r>
        <w:rPr>
          <w:rFonts w:ascii="Nirmala UI" w:hAnsi="Nirmala UI" w:eastAsia="Nirmala UI" w:cs="Nirmala UI"/>
        </w:rPr>
        <w:t>ಮಧ್ಯರಾತ್ರಿ ಕೂಗಿನ ಸಂದೇಶವು ಸಂಪೂರ್ಣವಾಗಿ ಸ್ಥಾಪಿತವಾಗುವ ಒಂದು “ಕಾಲಬಿಂದು” ಇದೆ; ಮತ್ತು ಆ ಬಿಂದುವಿನಲ್ಲಿ, ದೃಷ್ಟಾಂತದ ಆಧಾರದ ಮೇಲೆ, ಕನ್ಯೆಯರ ಮೇಲಿನ ಕೃಪಾಕಾಲವು ಮುಚ್ಚಲ್ಪಡುತ್ತದೆ. ಆ “ಕಾಲಬಿಂದು”ಗೆ ಮುನ್ನ, ಸಂದೇಶವು ಅಭಿವೃದ್ಧಿಗೊಳ್ಳುತ್ತಿರುವ “ಒಂದು ಅವಧಿ” ಇರುತ್ತದೆ. ಜುಲೈ, 2023ರಿಂದ ಮಧ್ಯರಾತ್ರಿ ಕೂಗಿನ ಸಂದೇಶವು ಅಭಿವೃದ್ಧಿಗೊಳ್ಳುತ್ತ ಬಂದಿದೆ; ಮತ್ತು ಮಿಲ್ಲರೈಟ್ ನೆರವೇರಿಕೆಗೆ ಭಿನ್ನವಾಗಿ, “ಕೃಪಾಕಾಲದ ಮುಚ್ಚುವಿಕೆ”ಗೂ ಮುಂಚೆಯೇ ಆ ಸಂದೇಶವು ವಿಶ್ವದಾದ್ಯಂತ ಪ್ರಸಾರಗೊಂಡಿದೆ. ಎಕ್ಸೆಟರ್ ಸಭೆಯ ಅಂತ್ಯದಲ್ಲಿ ಕೃಪಾಕಾಲವು ಮುಚ್ಚಲ್ಪಟ್ಟಾಗ, ಆ ಸಂದೇಶವು ನಂತರ “ದೆಶದ ಪ್ರತಿಯೊಂದು ಭಾಗಕ್ಕೂ” ತಲುಪಿತು; ಮತ್ತು “ಎರಡನೆಯ ದೂತನ ಸಂದೇಶದ ಮೇಲೆ ಬೆಳಕು ನೀಡಲ್ಪಟ್ಟಿತು, ಮತ್ತು ಆ ಕೂಗು ಸಾವಿರಾರು ಜನರ ಹೃದಯಗಳನ್ನು ಕರಗಿಸಿತು. ಅದು ನಗರದಿಂದ ನಗರಕ್ಕೆ, ಮತ್ತು ಹಳ್ಳಿಯಿಂದ ಹಳ್ಳಿಗೆ ಹರಡಿತು, ದೇವರ ನಿರೀಕ್ಷೆಯಲ್ಲಿದ್ದ ಜನರು ಸಂಪೂರ್ಣವಾಗಿ ಎಚ್ಚರಗೊಳ್ಳುವ ತನಕ.”</w:t>
      </w:r>
    </w:p>
    <w:p>
      <w:pPr>
        <w:pStyle w:val="ArticleBody"/>
        <w:jc w:val="left"/>
      </w:pPr>
      <w:r>
        <w:rPr>
          <w:rFonts w:ascii="Nirmala UI" w:hAnsi="Nirmala UI" w:eastAsia="Nirmala UI" w:cs="Nirmala UI"/>
        </w:rPr>
        <w:t>ನಮ್ಮ ಪ್ರಸ್ತುತ ಇತಿಹಾಸದಲ್ಲಿ, 2023ರ ಜುಲೈ ತಿಂಗಳಲ್ಲಿ ಪ್ರಕಟಗೊಳ್ಳಲು ಆರಂಭವಾದ ಸಂದೇಶವು ಈಗ ಜಗತ್ತಿನಾದ್ಯಂತ ನೂರು ಇಪ್ಪತ್ತು ದೇಶಗಳಲ್ಲಿ ಇದೆ; ಮತ್ತು ಮಧ್ಯರಾತ್ರಿಯ ಕೂಗಿನ ಸಂದೇಶದ ವಿಕಾಸವನ್ನು ಪ್ರತಿನಿಧಿಸುವ ಲೇಖನಗಳು ಅರವತ್ತಕ್ಕೂ ಹೆಚ್ಚು ಭಾಷೆಗಳಲ್ಲಿ ಲಭ್ಯವಿದ್ದು, ಆ ಲೇಖನಗಳನ್ನು ಓದಲೂಬಹುದು ಅಥವಾ ಕೇಳಲೂಬಹುದು.</w:t>
      </w:r>
    </w:p>
    <w:p>
      <w:pPr>
        <w:pStyle w:val="ArticleScripture"/>
        <w:jc w:val="left"/>
      </w:pPr>
      <w:r>
        <w:rPr>
          <w:rFonts w:ascii="Nirmala UI" w:hAnsi="Nirmala UI" w:eastAsia="Nirmala UI" w:cs="Nirmala UI"/>
        </w:rPr>
        <w:t>ಯೇಸು ಕ್ರಿಸ್ತನ ಪ್ರಕಟಣೆ; ಇದನ್ನು ದೇವರು ಅವನಿಗೆ ಕೊಟ್ಟನು, ಶೀಘ್ರದಲ್ಲೇ ನಡೆಯಬೇಕಾದ ಸಂಗತಿಗಳನ್ನು ತನ್ನ ದಾಸರಿಗೆ ತೋರಿಸುವದಕ್ಕಾಗಿ; ಮತ್ತು ಆತನು ತನ್ನ ದೂತನ ಮೂಲಕ ಅದನ್ನು ಕಳುಹಿಸಿ ತನ್ನ ದಾಸನಾದ ಯೋಹಾನನಿಗೆ ಸೂಚಿಸಿದನು. ಅವನು ದೇವರ ವಾಕ್ಯದ ವಿಷಯದಲ್ಲಿಯೂ, ಯೇಸು ಕ್ರಿಸ್ತನ ಸಾಕ್ಷ್ಯದ ವಿಷಯದಲ್ಲಿಯೂ, ತಾನು ಕಂಡ ಎಲ್ಲಾ ಸಂಗತಿಗಳ ವಿಷಯದಲ್ಲಿಯೂ ಸಾಕ್ಷಿ ನೀಡಿದನು. ಈ ಪ್ರವಾದನೆಯ ವಾಕ್ಯಗಳನ್ನು ಓದುವವನು ಧನ್ಯನು; ಅವನ್ನು ಕೇಳಿ, ಅದರಲ್ಲಿ ಬರೆದಿರುವ ಸಂಗತಿಗಳನ್ನು ಕೈಕೊಳ್ಳುವವರೂ ಧನ್ಯರು; ಯಾಕಂದರೆ ಕಾಲವು ಸಮೀಪವಾಗಿದೆ. ಪ್ರಕಟಣೆ 1:1–3.</w:t>
      </w:r>
    </w:p>
    <w:p>
      <w:pPr>
        <w:pStyle w:val="ArticleBody"/>
        <w:jc w:val="left"/>
      </w:pPr>
      <w:r>
        <w:rPr>
          <w:rFonts w:ascii="Nirmala UI" w:hAnsi="Nirmala UI" w:eastAsia="Nirmala UI" w:cs="Nirmala UI"/>
        </w:rPr>
        <w:t>ಲೇಖನಗಳಿಂದ ಪ್ರತಿನಿಧಿಸಲ್ಪಟ್ಟಿರುವ ಈ ಸಂದೇಶದ ಬೆಳಕು ಸುಮಾರು ಆರು ತಿಂಗಳೊಳಗೆ ಇಬ್ಬರು ವ್ಯಕ್ತಿಗಳಿಂದ ಪೂರ್ಣಗೊಳಿಸಲ್ಪಟ್ಟಿದೆ.</w:t>
      </w:r>
    </w:p>
    <w:p>
      <w:pPr>
        <w:pStyle w:val="ArticleScripture"/>
        <w:jc w:val="left"/>
      </w:pPr>
      <w:r>
        <w:rPr>
          <w:rFonts w:ascii="Nirmala UI" w:hAnsi="Nirmala UI" w:eastAsia="Nirmala UI" w:cs="Nirmala UI"/>
        </w:rPr>
        <w:t>“— ನಲ್ಲಿ ಸಹಾಯ ಮಾಡಬಲ್ಲವರು ತಮ್ಮ ಕರ್ತವ್ಯದ ಅರಿವಿಗೆ ಎಚ್ಚರಿಸಲ್ಪಡದಿದ್ದರೆ, ಮೂರನೇ ದೂತನ ಘೋಷಣೆಯ ಮಹಾ ಕೂಗು ಕೇಳಿಸಿಕೊಳ್ಳುವಾಗ ಅವರು ದೇವರ ಕಾರ್ಯವನ್ನು ಗುರುತಿಸುವುದಿಲ್ಲ. ಭೂಮಿಯನ್ನು ಪ್ರಕಾಶಮಾನಗೊಳಿಸಲು ಬೆಳಕು ಹೊರಟುಹೋಗುವಾಗ, ಅವರು ಕರ್ತನ ಸಹಾಯಕ್ಕೆ ಏಳಿಬರುವ ಬದಲು, ತಮ್ಮ ಸಂಕುಚಿತ ಕಲ್ಪನೆಗಳಿಗೆ ಅನುಗುಣವಾಗುವಂತೆ ಆತನ ಕಾರ್ಯವನ್ನು ಬಂಧಿಸಲು ಬಯಸುವರು. ನಿಮಗೆ ನಾನು ತಿಳಿಸುತ್ತೇನೆ: ಈ ಅಂತಿಮ ಕಾರ್ಯದಲ್ಲಿ ಕರ್ತನು ಸಾಮಾನ್ಯ ಕ್ರಮದಿಂದ ಬಹಳ ಭಿನ್ನವಾದ ರೀತಿಯಲ್ಲಿ, ಮತ್ತು ಯಾವುದೇ ಮಾನವೀಯ ಯೋಜನೆಗೆ ವಿರುದ್ಧವಾಗುವ ರೀತಿಯಲ್ಲಿ ಕಾರ್ಯನಿರ್ವಹಿಸುವನು. ನಮ್ಮೊಳಗೆ ದೇವರ ಕಾರ್ಯವನ್ನು ಯಾವಾಗಲೂ ನಿಯಂತ್ರಿಸಲು, ಲೋಕಕ್ಕೆ ನೀಡಬೇಕಾದ ಸಂದೇಶದಲ್ಲಿ ಮೂರನೇ ದೂತನಿಗೆ ಸೇರಿಕೊಳ್ಳುವ ದೂತನ ಮಾರ್ಗದರ್ಶನದ ಅಡಿಯಲ್ಲಿ ಕಾರ್ಯ ಮುಂದುವರಿಯುವಾಗಲೂ ಯಾವ ಚಲನೆಗಳನ್ನು ಮಾಡಬೇಕೆಂದು ನಿರ್ದೇಶಿಸಲು ಬಯಸುವವರು ಇರುವರು. ದೇವರು ತನ್ನ ಕೈಯಲ್ಲಿ ಹಿಡಿತದ ಹಗ್ಗಗಳನ್ನು ತಾನೇ ಹಿಡಿದುಕೊಂಡಿದ್ದಾನೆಂಬುದು ಸ್ಪಷ್ಟವಾಗುವಂತೆ ಮಾಡುವ ಮಾರ್ಗಗಳನ್ನೂ ಸಾಧನಗಳನ್ನೂ ಉಪಯೋಗಿಸುವನು. ತನ್ನ ನೀತಿಯ ಕಾರ್ಯವನ್ನು ನೆರವೇರಿಸಲು ಮತ್ತು ಸಂಪೂರ್ಣಗೊಳಿಸಲು ಆತನು ಉಪಯೋಗಿಸುವ ಸರಳ ಸಾಧನಗಳಿಂದ ಕಾರ್ಯಕರ್ತರು ಆಶ್ಚರ್ಯಚಕಿತರಾಗುವರು.” Testimonies to Ministers, 300.</w:t>
      </w:r>
    </w:p>
    <w:p>
      <w:pPr>
        <w:pStyle w:val="ArticleBody"/>
        <w:jc w:val="left"/>
      </w:pPr>
      <w:r>
        <w:rPr>
          <w:rFonts w:ascii="Nirmala UI" w:hAnsi="Nirmala UI" w:eastAsia="Nirmala UI" w:cs="Nirmala UI"/>
        </w:rPr>
        <w:t>ಯೆಹೂದಾ ಗೋತ್ರದ ಸಿಂಹನು ಈಗ ತನ್ನ ಅಂತ್ಯದಿನಗಳ ಜನರನ್ನು ದಾನಿಯೇಲನು 11ನೇ ಅಧ್ಯಾಯದ ಹದಿಮೂರುದಿಂದ ಹದಿನೈದುನೇ ವಚನಗಳವರೆಗೆ ತಂದಿದ್ದಾನೆ; ಇದರಿಂದ ಕ್ರಿ.ಪೂ. 200ರಿಂದ ಕ್ರಿ.ಪೂ. 63ರವರೆಗೆ ಇರುವ ಇತಿಹಾಸದಿಂದ ಪ್ರತಿನಿಧಿಸಲ್ಪಟ್ಟಿರುವ ಇತಿಹಾಸವು ತೆರೆಯಲ್ಪಡುತ್ತದೆ, ಹಾಗೆಯೇ ಮತ್ತಾಯ 16ನೇ ಅಧ್ಯಾಯವೂ, ಮತ್ತು ಕ್ರಿಸ್ತನು ಕೈಸರ್ಯ ಫಿಲಿಪ್ಪಿಗೆ ಮಾಡಿದ ಭೇಟಿಯ ಇತಿಹಾಸವೂ ತೆರೆಯಲ್ಪಡುತ್ತದೆ. ಮುನ್ನೋಟಗಳೂ ಅವುಗಳ ನೆರವೇರಿದ ಇತಿಹಾಸವೂ ಎರಡೂ, ಅಂತ್ಯದಿನಗಳವರೆಗೆ ಮುದ್ರಿತವಾಗಿದ್ದ ದಾನಿಯೇಲನ ಪುಸ್ತಕದ ಆ ಭಾಗದೊಂದಿಗೆ ಹೊಂದಿಕೆಯಾಗುತ್ತವೆ. ದಾನಿಯೇಲ ಮತ್ತು ಪ್ರಕಟಣೆಯ ಪುಸ್ತಕಗಳು ಒಂದೇ ಪುಸ್ತಕವಾಗಿವೆ; ಆದಕಾರಣ ಅಂತ್ಯದಿನಗಳಲ್ಲಿ, ಕೃಪಾಕಾಲವು ಮುಚ್ಚಿಕೊಳ್ಳುವ ಮೊದಲು, ಯೇಸು ಕ್ರಿಸ್ತನ ಪ್ರಕಟಣೆ ಮುದ್ರೆಯಿಂದ ತೆಗೆಯಲ್ಪಡುತ್ತದೆ, ಮತ್ತು ಆ ಪ್ರಕಟಣೆಯಲ್ಲಿ ಅಂತ್ಯದಿನಗಳಿಗೆ ಸಂಬಂಧಿಸಿದ ದಾನಿಯೇಲನ ಆ ಭಾಗವೂ ಸೇರಿದೆ. ಎಕ್ಸೆಟರ್ ಶಿಬಿರ ಸಭೆಯ ಸಮಾಪ್ತಿಗಾಗಿ ಸಮಯವು ಸಮೀಪದಲ್ಲಿದೆ.</w:t>
      </w:r>
    </w:p>
    <w:p>
      <w:pPr>
        <w:pStyle w:val="ArticleScripture"/>
        <w:jc w:val="left"/>
      </w:pPr>
      <w:r>
        <w:rPr>
          <w:rFonts w:ascii="Nirmala UI" w:hAnsi="Nirmala UI" w:eastAsia="Nirmala UI" w:cs="Nirmala UI"/>
        </w:rPr>
        <w:t>ಆತನು ನನಗೆ ಹೇಳಿದನು, “ಈ ಪುಸ್ತಕದ ಪ್ರವಾದನೆಯ ವಚನಗಳನ್ನು ಮುದ್ರಿಸಬೇಡ; ಯಾಕಂದರೆ ಕಾಲವು ಸಮೀಪವಾಗಿದೆ. ಅನ್ಯಾಯಿಯು ಇನ್ನೂ ಅನ್ಯಾಯಿಯೇ ಆಗಿರಲಿ; ಅಶುದ್ಧನಾದವನು ಇನ್ನೂ ಅಶುದ್ಧನಾಗಿಯೇ ಇರಲಿ; ನೀತಿವಂತನು ಇನ್ನೂ ನೀತಿವಂತನಾಗಿಯೇ ಇರಲಿ; ಪವಿತ್ರನಾದವನು ಇನ್ನೂ ಪವಿತ್ರನಾಗಿಯೇ ಇರಲಿ.” ಪ್ರಕಟಣೆ 22:10, 11.</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ಇಗೋ, ದಿನಗಳು ಬರುತ್ತಿವೆ ಎಂದು ಕರ್ತನಾದ ಯೆಹೋವನು ಹೇಳುತ್ತಾನೆ; ಆಗ ನಾನು ದೇಶದಲ್ಲಿ ಬರವನ್ನು ಕಳುಹಿಸುವೆನು; ಅದು ಅನ್ನದ ಬರವಾಗಿಯೂ ಅಲ್ಲ, ನೀರಿನ ದಾಹವಾಗಿಯೂ ಅಲ್ಲ, ಕರ್ತನ ವಾಕ್ಯಗಳನ್ನು ಕೇಳುವ ಬರವಾಗಿರುವುದು. ಅವರು ಸಮುದ್ರದಿಂದ ಸಮುದ್ರಕ್ಕೆ, ಉತ್ತರದಿಂದ ಪೂರ್ವದವರೆಗೂ ಅಲೆದಾಡುವರು; ಕರ್ತನ ವಾಕ್ಯವನ್ನು ಹುಡುಕುವುದಕ್ಕಾಗಿ ಇಲ್ಲಿ ಅಲ್ಲಿ ಓಡಾಡುವರು, ಆದರೆ ಅದನ್ನು ಕಂಡುಕೊಳ್ಳರು. ಆ ದಿನದಲ್ಲಿ ಸುಂದರ ಕನ್ಯೆಯರು ಮತ್ತು ಯುವಕರು ದಾಹದಿಂದ ಕ್ಷೀಣಿಸುವರು. ಸಮಾರ್ಯದ ಪಾಪದ ಹೆಸರಿನಲ್ಲಿ ಪ್ರಮಾಣಮಾಡುವವರು, “ಓ ದಾನೇ, ನಿನ್ನ ದೇವರು ಜೀವಿಸುತ್ತಾನೆ” ಎಂದೂ, “ಬೇರ್ಷೆಬದ ಮಾರ್ಗ ಜೀವಿಸುತ್ತದೆ” ಎಂದೂ ಹೇಳುವವರು—ಅವರೂ ಬೀಳುವರು, ಮತ್ತೆ ಎಂದಿಗೂ ಏಳರು. ಆಮೋಸ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ನೂರು ಎಂಭತ್ತ್ನಾಲ್ಕು</dc:title>
  <dc:subject>ಶಬ್ಥ ಮತ್ತು ಅವತಾರ: ಮಿಲ್ಲರೈಟ್ ಮುದ್ರಣ ಪ್ರಕ್ರಿಯೆಯ ಮೂಲೆಗಲ್ಲುಗಳು</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