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ಎಂಭತ್ತೈದು</w:t>
      </w:r>
    </w:p>
    <w:p>
      <w:pPr>
        <w:pStyle w:val="ArticleSubtitle"/>
        <w:jc w:val="left"/>
      </w:pPr>
      <w:r>
        <w:rPr>
          <w:rFonts w:ascii="Nirmala UI" w:hAnsi="Nirmala UI" w:eastAsia="Nirmala UI" w:cs="Nirmala UI"/>
        </w:rPr>
        <w:t>ದೇಹಧಾರಿತ ದೈವತ್ವ: ಪೇತ್ರನ ಗಾಢವಾದ ಅಂಗೀಕಾರ ಮತ್ತು ಅದರ ಪರಿಣಾಮಗಳು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ಕ್ರಿಸ್ತನು ಯಾರು ಎಂದು ಶಿಷ್ಯರು ಹೇಳುತ್ತಾರೆ ಎಂಬ ಕ್ರಿಸ್ತನ ಪ್ರಶ್ನೆಗೆ ಪೇತ್ರನು ತನ್ನ ಉತ್ತರವನ್ನು ಮುಂದಿಟ್ಟಾಗ, ಯೇಸು ಅಭಿಷಿಕ್ತನಾದವನು, ಕ್ರಿಸ್ತನು, ಮೆಸ್ಸೀಯನು ಎಂದು ಅವನು ಸ್ಪಷ್ಟಪಡಿಸಿದನು. ಹಾಗೆಯೇ, ಆತನು ದೇವರ ಮಗನು ಎಂದೂ ಅವನು ಹೇಳಿದನು.</w:t>
      </w:r>
    </w:p>
    <w:p>
      <w:pPr>
        <w:pStyle w:val="ArticleScripture"/>
        <w:jc w:val="left"/>
      </w:pPr>
      <w:r>
        <w:rPr>
          <w:rFonts w:ascii="Nirmala UI" w:hAnsi="Nirmala UI" w:eastAsia="Nirmala UI" w:cs="Nirmala UI"/>
        </w:rPr>
        <w:t>ಯೇಸು ಕೈಸರಿಯಾ ಫಿಲಿಪ್ಪಿಯ ಪ್ರಾಂತಗಳಿಗೆ ಬಂದಾಗ, ಆತನು ತನ್ನ ಶಿಷ್ಯರನ್ನು ಕೇಳಿ, “ಮಾನವಕುಮಾರನಾದ ನನ್ನನ್ನು ಮನುಷ್ಯರು ಯಾರೆಂದು ಹೇಳುತ್ತಾರೆ?” ಎಂದನು. ಆಗ ಅವರು, “ಕೆಲವರು ನೀನು ಸ್ನಾನಿಕನಾದ ಯೋಹಾನನೆಂದು ಹೇಳುತ್ತಾರೆ; ಕೆಲವರು ಏಲೀಯನೆಂದು; ಇನ್ನು ಕೆಲವರು ಯೆರೆಮೀಯನೋ ಅಥವಾ ಪ್ರವಾದಿಗಳಲ್ಲಿ ಒಬ್ಬನೋ ಎಂದು ಹೇಳುತ್ತಾರೆ” ಎಂದರು. ಆತನು ಅವರಿಗೆ, “ಆದರೆ ನೀವು ನನ್ನನ್ನು ಯಾರೆಂದು ಹೇಳುತ್ತೀರಿ?” ಎಂದನು. ಅದಕ್ಕೆ ಸೀಮೋನ ಪೇತ್ರನು ಉತ್ತರಿಸಿ, “ನೀನು ಕ್ರಿಸ್ತನು, ಜೀವಮಾನದ ದೇವರ ಕುಮಾರನು” ಎಂದನು. ಆಗ ಯೇಸು ಅವನಿಗೆ ಉತ್ತರಿಸಿ, “ಸೀಮೋನ ಬರ್‌ಯೋನನೆ, ನೀನು ಧನ್ಯನು; ಏಕೆಂದರೆ ಇದನ್ನು ನಿನಗೆ ಪ್ರಕಟಿಸಿದವರು ಮಾಂಸವೂ ರಕ್ತವೂ ಅಲ್ಲ, ಪರಲೋಕದಲ್ಲಿರುವ ನನ್ನ ತಂದೆಯೇ. ಮತ್ತು ನಾನು ನಿನಗೆ ಹೇಳುವುದೇನೆಂದರೆ, ನೀನು ಪೇತ್ರನು; ಈ ಶಿಲೆಯ ಮೇಲೆಯೇ ನಾನು ನನ್ನ ಸಭೆಯನ್ನು ಕಟ್ಟುವೆನು; ಪಾತಾಳದ ಬಾಗಿಲುಗಳು ಅದಕ್ಕೆ ವಿರುದ್ಧವಾಗಿ ಜಯಿಸಲಾರವು. ಮತ್ತು ನಾನು ನಿನಗೆ ಪರಲೋಕ ರಾಜ್ಯದ ಕೀಲಿಗಳನ್ನು ಕೊಡುವೆನು; ನೀನು ಭೂಮಿಯ ಮೇಲೆ ಏನನ್ನು ಕಟ್ಟುವೆಯೋ ಅದು ಪರಲೋಕದಲ್ಲಿ ಕಟ್ಟಲ್ಪಟ್ಟಿರುವದು; ಮತ್ತು ನೀನು ಭೂಮಿಯ ಮೇಲೆ ಏನನ್ನು ಬಿಡಿಸುವೆಯೋ ಅದು ಪರಲೋಕದಲ್ಲಿ ಬಿಡಿಸಲ್ಪಟ್ಟಿರುವದು” ಎಂದನು. ಮತ್ತಾಯ 16:13–19.</w:t>
      </w:r>
    </w:p>
    <w:p>
      <w:pPr>
        <w:pStyle w:val="ArticleBody"/>
        <w:jc w:val="left"/>
      </w:pPr>
      <w:r>
        <w:rPr>
          <w:rFonts w:ascii="Nirmala UI" w:hAnsi="Nirmala UI" w:eastAsia="Nirmala UI" w:cs="Nirmala UI"/>
        </w:rPr>
        <w:t>ಪೇತ್ರನ ಮೂಲಕ ಪವಿತ್ರಾತ್ಮನು ಒಂದು ಲಕ್ಷ ನಾಲ್ವತ್ತುನಾಲ್ಕು ಸಾವಿರ ಮಂದಿ ಗ್ರಹಿಸಬೇಕಾದ ಮೂಲಭೂತ ಸತ್ಯವನ್ನು ಪ್ರಕಟಿಸಿದನು. ಆತನು ಇದನ್ನು ಪಾನಿಯಂನಲ್ಲಿ ಮಾಡಿದನು; ಅದು ಕೈಸರಿಯಾ ಫಿಲಿಪ್ಪಿ ಆಗಿತ್ತು. ಪಾನಿಯಂ ಎಂಬುದು ನಾಗನ ಆರಾಧನೆಯಲ್ಲಿ ಅತಿ ಪವಿತ್ರವಾದ ದೇವಾಲಯಸ್ಥಳವಾಗಿದೆ, ಯಾಕಂದರೆ ಗ್ರೀಸ್ ಲೋಕವನ್ನು ಪ್ರತಿನಿಧಿಸುತ್ತದೆ; ಮತ್ತು ಅಂತ್ಯಕಾಲದಲ್ಲಿ ಲೋಕವೆಂದರೆ ಸಂಯುಕ್ತ ರಾಷ್ಟ್ರಗಳು, ಅವು ನಾಗನ ಭೌಮಿಕ ಪ್ರತಿನಿಧಿಯಾಗಿವೆ. “ನರಕದ ಬಾಗಿಲುಗಳು” ಎಂಬುದು ಗ್ರೀಕರ ಮೇಕೆ-ದೇವನಾದ ಪಾನದ ದೇವಾಲಯದ ಒಂದು ಹೆಸರು. ಆ ದೇವಾಲಯವು ಪಾನಿಯಂನ ಊற்றನ್ನು ಒಳಗೊಂಡಿದ್ದ ಒಂದು ಗುಹೆಯ ಮುಂಭಾಗದಲ್ಲಿ ಕಟ್ಟಲ್ಪಟ್ಟಿತ್ತು. ಪಾನಿಯಂನ ಆ ಊற்று ಯೊರ್ದಾನ್ ನದಿಯನ್ನು ಪೋಷಿಸುತ್ತಿತ್ತು; ಅದು ಕ್ರಿಸ್ತನ ಒಂದು ಸಂಕೇತವಾಗಿದೆ.</w:t>
      </w:r>
    </w:p>
    <w:p>
      <w:pPr>
        <w:pStyle w:val="ArticleBody"/>
        <w:jc w:val="left"/>
      </w:pPr>
      <w:r>
        <w:rPr>
          <w:rFonts w:ascii="Nirmala UI" w:hAnsi="Nirmala UI" w:eastAsia="Nirmala UI" w:cs="Nirmala UI"/>
        </w:rPr>
        <w:t>“ಜೋರ್ಡಾನ್” ಎಂಬ ಹೆಸರಿನ ಅರ್ಥ “ಇಳಿಯುವವನು” ಎಂಬುದು; ಮತ್ತು ಅದು ಉತ್ತರ ಇಸ್ರೇಲಿನ ಪರ್ವತ ಪ್ರದೇಶದಲ್ಲಿ ತನ್ನ ಪ್ರವಾಹವನ್ನು ಆರಂಭಿಸುತ್ತದೆ; ಹರ್ಮೋನ್ ಶ್ರೇಣಿಯಲ್ಲಿನ ಅತಿ ಎತ್ತರದ ಶಿಖರವಾದ ಹರ್ಮೋನ್ ಪರ್ವತದ ಉಗಮಸ್ರೋತಗಳಿಂದ ತನ್ನ ಮುಖ್ಯ ಮೂಲವನ್ನು ಪಡೆದುಕೊಳ್ಳುತ್ತದೆ, ಅಲ್ಲಿ “ನರಕದ ಬಾಗಿಲುಗಳು” ಎಂದು ಕರೆಯಲ್ಪಡುವ ಉಗಮಸ್ಥಾನವು ಇದೆ. “ಹರ್ಮೋನ್” ಎಂಬುದಕ್ಕೆ “ಪವಿತ್ರ” ಎಂಬ ಅರ್ಥ, ಮತ್ತು “ಜೋರ್ಡಾನ್” ಎಂಬುದಕ್ಕೆ “ಇಳಿಯುವುದು” ಎಂಬ ಅರ್ಥ. ಜೋರ್ಡಾನ್ ನದಿ ಹರ್ಮೋನ್ ಪರ್ವತದ ಎತ್ತರ ಪ್ರದೇಶಗಳಿಂದ ಹರಿದು ಜೋರ್ಡಾನ್ ರಿಫ್ಟ್ ಕಣಿವೆಯ ಮೂಲಕ ಇಳಿಯುತ್ತಾ, ಅಂತಿಮವಾಗಿ ಭೂಮಿಯ ಮೇಲ್ಮೈಯಲ್ಲಿನ ಅತಿ ಕಡಿಮೆ ಬಿಂದುವಾದ ಮೃತ ಸಮುದ್ರವನ್ನು ಸೇರುತ್ತದೆ.</w:t>
      </w:r>
    </w:p>
    <w:p>
      <w:pPr>
        <w:pStyle w:val="ArticleBody"/>
        <w:jc w:val="left"/>
      </w:pPr>
      <w:r>
        <w:rPr>
          <w:rFonts w:ascii="Nirmala UI" w:hAnsi="Nirmala UI" w:eastAsia="Nirmala UI" w:cs="Nirmala UI"/>
        </w:rPr>
        <w:t>ಯೋರ್ಧಾನ್ ನದಿಯನ್ನು ಪೋಷಿಸುವ ಜಲಗಳು, ಪಾನ್‌ನ ದೇವಾಲಯದಲ್ಲಿ ಉದ್ಭವಿಸಿ, ಅಂತಿಮವಾಗಿ ಭೂಮಿಯ ಅತಿ ತಳಮಟ್ಟದ ಸ್ಥಳಕ್ಕೆ ತಲುಪುವವು, ದೇವರ ಕುಮಾರನು ಅತಿ ಉನ್ನತ ಪವಿತ್ರ ಪರ್ವತವನ್ನು ತೊರೆದು ಈ ಲೋಕದ ಅತಿ ತಳದ “ಮೃತ ಸಮುದ್ರ”ದ ಕಡೆ ಇಳಿದಾಗ ಮಾಡಿದ ಅವತರಣೆಯನ್ನು ಪ್ರತಿನಿಧಿಸುತ್ತವೆ. ಕ್ರಿಸ್ತನು ಪರಲೋಕದಿಂದ ಶಿಲುಬೆಯ ಮರಣದವರೆಗೆ ಇಳಿದದ್ದು, ಆತನು ಪತನಗೊಂಡ ಮನುಷ್ಯನ ಮಾಂಸವನ್ನು ತನ್ನ ಮೇಲೆ ತೆಗೆದುಕೊಂಡನು ಎಂಬುದನ್ನೂ ಸೂಚಿಸುತ್ತದೆ; ಯಾಕಂದರೆ ಪರಲೋಕದಿಂದ ಶಿಲುಬೆಯವರೆಗೆ ಅವನ ಪ್ರಯಾಣವು “ನರಕದ ಬಾಗಿಲುಗಳಲ್ಲಿ” ಉದ್ಭವಿಸಿದ ಜಲಗಳಿಂದ ಪೋಷಿತವಾಗಿತ್ತು.</w:t>
      </w:r>
    </w:p>
    <w:p>
      <w:pPr>
        <w:pStyle w:val="ArticleBody"/>
        <w:jc w:val="left"/>
      </w:pPr>
      <w:r>
        <w:rPr>
          <w:rFonts w:ascii="Nirmala UI" w:hAnsi="Nirmala UI" w:eastAsia="Nirmala UI" w:cs="Nirmala UI"/>
        </w:rPr>
        <w:t>ಮೃತ ಸಮುದ್ರವು ಭೂಮಿಯ ಮೇಲಿನ ಅತಿ ತಗ್ಗಿನ ಸ್ಥಳ ಮಾತ್ರವಲ್ಲ, ಅದು ಭೂಮಿಯ ಮೇಲಿನ ಅತಿ ಉಪ್ಪಾದ ನೀರಿನೂ ಆಗಿದೆ; ಅದು ಸಮುದ್ರಕ್ಕಿಂತ ಒಂಬತ್ತು ಪಟ್ಟು ಹೆಚ್ಚು ಉಪ್ಪಾಗಿದೆ. ಮೃತ ಸಮುದ್ರದಿಂದ ಪ್ರತಿರೂಪಿಸಲ್ಪಟ್ಟಂತೆ, ಕ್ರಿಸ್ತನು ಶಿಲುಬೆಯ ಮೇಲೆ ಹೊಂದಿದ ಮರಣದಲ್ಲಿಯೇ ಅನೇಕ ಜನರೊಂದಿಗೆ ತನ್ನ ಒಡಂಬಡಿಕೆಯನ್ನು ದೃಢಪಡಿಸಿದನು.</w:t>
      </w:r>
    </w:p>
    <w:p>
      <w:pPr>
        <w:pStyle w:val="ArticleScripture"/>
        <w:jc w:val="left"/>
      </w:pPr>
      <w:r>
        <w:rPr>
          <w:rFonts w:ascii="Nirmala UI" w:hAnsi="Nirmala UI" w:eastAsia="Nirmala UI" w:cs="Nirmala UI"/>
        </w:rPr>
        <w:t>ನಿನ್ನ ಆಹಾರಬಲಿಯ ಪ್ರತಿಯೊಂದು ಅರ್ಪಣೆಯನ್ನೂ ನೀನು ಉಪ್ಪಿನಿಂದ ರುಚಿಕರಗೊಳಿಸಬೇಕು; ನಿನ್ನ ಆಹಾರಬಲಿಯಿಂದ ನಿನ್ನ ದೇವರ ಒಡಂಬಡಿಕೆಯ ಉಪ್ಪು ಕೊರತೆಯಾಗುವಂತೆ ಮಾಡಬಾರದು; ನಿನ್ನ ಎಲ್ಲಾ ಅರ್ಪಣೆಗಳೊಡನೆ ನೀನು ಉಪ್ಪನ್ನು ಅರ್ಪಿಸಬೇಕು. ಲೇವ್ಯಕಾಂಡ 2:3.</w:t>
      </w:r>
    </w:p>
    <w:p>
      <w:pPr>
        <w:pStyle w:val="ArticleBody"/>
        <w:jc w:val="left"/>
      </w:pPr>
      <w:r>
        <w:rPr>
          <w:rFonts w:ascii="Nirmala UI" w:hAnsi="Nirmala UI" w:eastAsia="Nirmala UI" w:cs="Nirmala UI"/>
        </w:rPr>
        <w:t>ಹೆರ್ಮೋನ್ ಪರ್ವತದ ಉಕ್ಕಿನೀರುಗಳಿಂದ ಆರಂಭವಾಗಿ ಯೋರ್ಡಾನ್ ನದಿ ಗಲಿಲಾಯ ಸಮುದ್ರದ ಮೂಲಕ ಸಾಗುತ್ತದೆ; ಇದನ್ನು ತಿಬೇರಿಯಾಸ್ ಸರೋವರ ಮತ್ತು ಕಿನ್ನೆರೆತ್ ಸರೋವರ ಎಂದೂ ಕರೆಯುತ್ತಾರೆ. ಗಲಿಲಾಯ ಎಂಬುದಕ್ಕೆ “ಕೀಲು” ಅಥವಾ “ತಿರುವುಬಿಂದು” ಎಂಬ ಅರ್ಥವಿದೆ. ತಿಬೇರಿಯಾಸ್ ಎಂಬುದು ಆಗಸ್ಟಸ್ ಕೈಸರನ ನಂತರ ಆಳಿದ ರೋಮನ್ ಆಡಳಿತಗಾರನ ಹೆಸರು; ಮತ್ತು ಸರೋವರದ ಆಕಾರದ ಕಾರಣದಿಂದ ಇದನ್ನು ಕಿನ್ನೆರೆತ್ ಎಂದು ಕರೆಯುತ್ತಾರೆ, ಅದಕ್ಕೆ “ವೀಣೆ” ಅಥವಾ “ಲಯರ್” ಎಂಬ ಅರ್ಥವಿದೆ. ತಿಬೇರಿಯಸ್ ಕೈಸರನು ಆಳುತ್ತಿದ್ದಾಗ ಯೇಸು ಶಿಲುಬೆಗೆ ಹಾಕಲ್ಪಟ್ಟದ್ದು ಮಾನವಕುಲದ ತಿರುವುಬಿಂದುವಾಗಿತ್ತು, ಮತ್ತು ಪರಲೋಕದಲ್ಲಿದ್ದ ಪ್ರತಿಯೊಂದು ವೀಣೆಯೂ ಮೌನಗೊಂಡಿತು. ಗ್ರೀಕ್ ದೇವರಾದ ಪಾನ್‌ನ ದೇವಾಲಯವಾಗಿರುವ “ನರಕದ ಬಾಗಿಲುಗಳು” ಎಂಬದರೊಂದಿಗೆ ಸಂಬಂಧಿಸಿ ಯೋರ್ಡಾನ್ ನದಿಯ ಭೌಗೋಳಿಕ ಸಾಕ್ಷಿಯು, ಪವಿತ್ರಾತ್ಮನ ಪ್ರೇರಣೆಯಿಂದ ಪೇತ್ರನು ಘೋಷಿಸಿದ ಸಾಕ್ಷಿಯ ಕುರಿತು ಮಾತನಾಡುತ್ತದೆ.</w:t>
      </w:r>
    </w:p>
    <w:p>
      <w:pPr>
        <w:pStyle w:val="ArticleBody"/>
        <w:jc w:val="left"/>
      </w:pPr>
      <w:r>
        <w:rPr>
          <w:rFonts w:ascii="Nirmala UI" w:hAnsi="Nirmala UI" w:eastAsia="Nirmala UI" w:cs="Nirmala UI"/>
        </w:rPr>
        <w:t>ಕ್ರಿಸ್ತನ ಅವತಾರವು ದೈವತ್ವ ಮತ್ತು ಮಾನವತ್ವಗಳ ಸಂಯೋಗವಾಗಿದ್ದು, ದೇವರ ದಿವ್ಯಕುಮಾರನು ಮಾನವ ದೇಹವನ್ನು ತನ್ನ ಮೇಲೆ ಧರಿಸಿಕೊಂಡಾಗ ಸಂಭವಿಸಿದುದು; ಹೀಗೆ ಪಾನ್‌ನ ಊற்றಿನಿಂದ ಯೊರ್ದಾನ್ ನದಿಯನ್ನು ಪೋಷಿಸುವ ಜಲಗಳಿಂದ ಸೂಚಿಸಲ್ಪಟ್ಟಂತೆ, ದೈವತ್ವವು ಮಾನವತ್ವದೊಂದಿಗೆ ಸಂಯೋಜಿಸಲ್ಪಟ್ಟಿತು. ಪಾನ್‌ನ ಊற்றಿಗೆ ಪೋಷಣೆಯಾದುದು ಹೆರ್ಮೋನ್ ಪರ್ವತಗಳ ಮೇಲೆ ಬಿದ್ದ ಹನಿ, ಮಳೆ ಮತ್ತು ಹಿಮವಾಗಿತ್ತು; ಹೆರ್ಮೋನ್ “ಪವಿತ್ರ” ಪರ್ವತವನ್ನು, ಅಂದರೆ ಮೇಲಿರುವ ಯೆರೂಸಲೇಮನ್ನು, ಪ್ರತಿನಿಧಿಸುತ್ತದೆ.</w:t>
      </w:r>
    </w:p>
    <w:p>
      <w:pPr>
        <w:pStyle w:val="ArticleScripture"/>
        <w:jc w:val="left"/>
      </w:pPr>
      <w:r>
        <w:rPr>
          <w:rFonts w:ascii="Nirmala UI" w:hAnsi="Nirmala UI" w:eastAsia="Nirmala UI" w:cs="Nirmala UI"/>
        </w:rPr>
        <w:t>ದಾವೀದನ ಪದವಿಗಳ ಗೀತೆ. ಸಹೋದರರು ಏಕತೆಯಲ್ಲಿ ಒಟ್ಟಾಗಿ ವಾಸಿಸುವುದು ಎಷ್ಟು ಒಳ್ಳೆಯದು, ಎಷ್ಟು ಸುಖಕರವಾದದ್ದು ಎಂಬುದನ್ನು ನೋಡು! ಅದು ತಲೆಯ ಮೇಲಿರುವ ಅಮೂಲ್ಯ ಅಭಿಷೇಕದ ಎಣ್ಣೆಯಂತಿದೆ; ಅದು ಗಡ್ಡದ ಮೇಲೆ, ಅಂದರೆ ಆರೋನನ ಗಡ್ಡದ ಮೇಲೆ ಹರಿದು, ಅವನ ವಸ್ತ್ರಗಳ ಅಂಚಿನವರೆಗೆ ಇಳಿಯಿತು. ಅದು ಹೆರ್ಮೋನಿನ ಮಂಜಿನಂತೆಯೂ, ಸಿಯೋನಿನ ಬೆಟ್ಟಗಳ ಮೇಲೆ ಇಳಿಯುವ ಮಂಜಿನಂತೆಯೂ ಇದೆ; ಯಾಕಂದರೆ ಅಲ್ಲಿ ಯೆಹೋವನು ಆಶೀರ್ವಾದವನ್ನು, ಅಂದರೆ ಎಂದೆಂದಿಗೂ ಇರುವ ಜೀವವನ್ನು, ಆಜ್ಞಾಪಿಸಿದನು. ಕೀರ್ತನೆಗಳು 133:1–3.</w:t>
      </w:r>
    </w:p>
    <w:p>
      <w:pPr>
        <w:pStyle w:val="ArticleBody"/>
        <w:jc w:val="left"/>
      </w:pPr>
      <w:r>
        <w:rPr>
          <w:rFonts w:ascii="Nirmala UI" w:hAnsi="Nirmala UI" w:eastAsia="Nirmala UI" w:cs="Nirmala UI"/>
        </w:rPr>
        <w:t>ಆರೋನನ ದಾಡಿಯ ಮೇಲೆ ಹರಿದು ಬಂದ “ಅಮೂಲ್ಯ ತೈಲ”ವೆಂದರೆ, ಅವನಿಗೂ ಅವನ ಪುತ್ರರಿಗೂ ದೇವರ ಯಾಜಕರಾಗಿ ಅಭಿಷೇಕಿಸಲ್ಪಟ್ಟಾಗ ಬಳಸಲ್ಪಟ್ಟ ತೈಲವೇ ಆಗಿತ್ತು.</w:t>
      </w:r>
    </w:p>
    <w:p>
      <w:pPr>
        <w:pStyle w:val="ArticleScripture"/>
        <w:jc w:val="left"/>
      </w:pPr>
      <w:r>
        <w:rPr>
          <w:rFonts w:ascii="Nirmala UI" w:hAnsi="Nirmala UI" w:eastAsia="Nirmala UI" w:cs="Nirmala UI"/>
        </w:rPr>
        <w:t>ಬಲಿಪೀಠದ ಮೇಲಿರುವ ರಕ್ತದಲ್ಲಿಯೂ ಅಭಿಷೇಕದ ಎಣ್ಣೆಯಲ್ಲಿಯೂ ಸ್ವಲ್ಪ ತೆಗೆದುಕೊಂಡು, ಅದನ್ನು ಆರೋನನ ಮೇಲೆಯೂ ಅವನ ವಸ್ತ್ರಗಳ ಮೇಲೆಯೂ, ಅವನ ಪುತ್ರರ ಮೇಲೆಯೂ, ಅವನೊಂದಿಗೆ ಇರುವ ಅವನ ಪುತ್ರರ ವಸ್ತ್ರಗಳ ಮೇಲೆಯೂ ಚಿಮುಕಿಸಬೇಕು; ಹೀಗೆ ಅವನೂ, ಅವನ ವಸ್ತ್ರಗಳೂ, ಅವನ ಪುತ್ರರೂ, ಅವನೊಂದಿಗೆ ಇರುವ ಅವನ ಪುತ್ರರ ವಸ್ತ್ರಗಳೂ ಪರಿಶುದ್ಧರಾಗುವರು. ವಿಮೋಚನಕಾಂಡ 29:21.</w:t>
      </w:r>
    </w:p>
    <w:p>
      <w:pPr>
        <w:pStyle w:val="ArticleBody"/>
        <w:jc w:val="left"/>
      </w:pPr>
      <w:r>
        <w:rPr>
          <w:rFonts w:ascii="Nirmala UI" w:hAnsi="Nirmala UI" w:eastAsia="Nirmala UI" w:cs="Nirmala UI"/>
        </w:rPr>
        <w:t>ಪೇತ್ರನು ಎಲ್ಲಾ ಶಿಷ್ಯರ ಅಂಗೀಕಾರವನ್ನು ವ್ಯಕ್ತಪಡಿಸಿದನು; ಹಾಗೆ ಮಾಡುವುದರ ಮೂಲಕ, ಧ್ವಜವಾಗಿ ಎತ್ತಲ್ಪಡುವ ಏಕೀಕೃತ ಯಾಜಕತ್ವವಾಗಿ ಅಭಿಷೇಕಿಸಲ್ಪಡಬೇಕಾದ ಒಂದು ಲಕ್ಷ ನಲವತ್ತುನಾಲ್ಕು ಸಾವಿರರ ಅಂಗೀಕಾರವನ್ನೂ ವ್ಯಕ್ತಪಡಿಸಿದನು. ಆರೋನನಿಗೆ ಅಭಿಷೇಕ ಮಾಡಿದ “ಎಣ್ಣೆ” ಹರ್ಮೋನ್ ಪರ್ವತದ ಮಂಜುವೂ ಆಗಿತ್ತು ಮತ್ತು ಸಿಯೋನಿನ ಪರ್ವತಗಳ ಮಂಜುವೂ ಆಗಿತ್ತು. “ಎಣ್ಣೆ” ಮತ್ತು “ಮಂಜು” ಎಂಬವು ಪವಿತ್ರಾತ್ಮನ ಅಭಿಷೇಕವನ್ನು ಪ್ರತಿನಿಧಿಸುವ ಸಂದೇಶವಾಗಿವೆ.</w:t>
      </w:r>
    </w:p>
    <w:p>
      <w:pPr>
        <w:pStyle w:val="ArticleScripture"/>
        <w:jc w:val="left"/>
      </w:pPr>
      <w:r>
        <w:rPr>
          <w:rFonts w:ascii="Nirmala UI" w:hAnsi="Nirmala UI" w:eastAsia="Nirmala UI" w:cs="Nirmala UI"/>
        </w:rPr>
        <w:t>ಓ ಆಕಾಶಗಳೇ, ಕಿವಿಗೊಡಿ, ನಾನು ಮಾತನಾಡುವೆನು; ಓ ಭೂಮಿಯೇ, ನನ್ನ ಬಾಯಿಯ ಮಾತುಗಳನ್ನು ಆಲಿಸು. ನನ್ನ ಉಪದೇಶವು ಮಳೆಯಂತೆ ಸುರಿಯಲಿ, ನನ್ನ ವಾಕ್ಯವು ಮಂಜಿನಂತೆ ಇಳಿಯಲಿ, ಮೃದು ಸಸ್ಯದ ಮೇಲಿನ ಸಣ್ಣ ಮಳೆಯಂತೆ, ಹುಲ್ಲಿನ ಮೇಲಿನ ಜಲಧಾರೆಗಳಂತೆ ಇರಲಿ; ಏಕೆಂದರೆ ನಾನು ಕರ್ತನ ನಾಮವನ್ನು ಪ್ರಕಟಿಸುವೆನು; ನಮ್ಮ ದೇವರಿಗೆ ಮಹತ್ತ್ವವನ್ನು ಒಪ್ಪಿಸಿರಿ. ಧರ್ಮೋಪದೇಶಕಾಂಡ 32:1–3.</w:t>
      </w:r>
    </w:p>
    <w:p>
      <w:pPr>
        <w:pStyle w:val="ArticleBody"/>
        <w:jc w:val="left"/>
      </w:pPr>
      <w:r>
        <w:rPr>
          <w:rFonts w:ascii="Nirmala UI" w:hAnsi="Nirmala UI" w:eastAsia="Nirmala UI" w:cs="Nirmala UI"/>
        </w:rPr>
        <w:t>“ಮಂಜು”ವು ಸಿಯೋನಿನ ಪರ್ವತಗಳ ಮೇಲೆ ಬೀಳುವ “ಉಪದೇಶ”ವಾಗಿದ್ದು, ಅದು ಅಂತ್ಯಕಾಲದಲ್ಲಿ ದೇವರ ಯಾಜಕರಾಗಿರುವ ನೂರು ನಲವತ್ತ್ನಾಲ್ಕು ಸಾವಿರರನ್ನು ಏಕೀಕರಿಸುವ ಅಭಿಷೇಕದ “ಎಣ್ಣೆ”ಯಾಗಿದೆ. ಆ ಉಪದೇಶವು ಮಳೆಯಂತೆ ಸುರಿಯುತ್ತದೆ, ಮಂಜಿನಂತೆ ಹನಿಹನಿಯಾಗಿ ಇಳಿಯುತ್ತದೆ, ಏಕೆಂದರೆ ಅದು “ಪ್ರಕಟಿಸಲ್ಪಡುತ್ತದೆ”. ಅದು ಪ್ರಕಟಿಸಲ್ಪಡುವುದು, ಏಕೆಂದರೆ ಆಕಾಶವೂ ಭೂಮಿಯೂ ಕಿವಿಗೊಟ್ಟು ಆತನ ಬಾಯಿಯ ಮಾತುಗಳನ್ನು ಕೇಳಬೇಕಾಗಿದ್ದು, ಅದು ಮಧ್ಯರಾತ್ರಿ ಕೂಗು ಮತ್ತು ಮಹಾ ಕೂಗಿನ ಸಂದೇಶಗಳನ್ನು ಘೋಷಿಸುವ ಧ್ವಜವಾಗಿರುವ ಏಕೀಕೃತ ಯಾಜಕತ್ವದ ಮೂಲಕವಾಗಿದೆ.</w:t>
      </w:r>
    </w:p>
    <w:p>
      <w:pPr>
        <w:pStyle w:val="ArticleScripture"/>
        <w:jc w:val="left"/>
      </w:pPr>
      <w:r>
        <w:rPr>
          <w:rFonts w:ascii="Nirmala UI" w:hAnsi="Nirmala UI" w:eastAsia="Nirmala UI" w:cs="Nirmala UI"/>
        </w:rPr>
        <w:t>ಸುವಾರ್ತೆಯನ್ನು ತರುವವನ ಪಾದಗಳು ಪರ್ವತಗಳ ಮೇಲೆ ಎಷ್ಟು ಸುಂದರವಾಗಿವೆ! ಶಾಂತಿಯನ್ನು ಪ್ರಕಟಿಸುವವನೂ, ಶುಭಸುದ್ದಿಯನ್ನು ತರುವವನೂ, ರಕ್ಷಣೆಯನ್ನು ಪ್ರಕಟಿಸುವವನೂ, ಸಿಯೋನಿಗೆ, “ನಿನ್ನ ದೇವರು ಆಳುತ್ತಾನೆ!” ಎಂದು ಹೇಳುವವನೂ ಆಗಿದ್ದಾನೆ. ನಿನ್ನ ಕಾವಲಿಗರು ಸ್ವರವನ್ನು ಎತ್ತುವರು; ಅವರು ಒಂದಾಗಿ ಸ್ವರದೊಂದಿಗೆ ಹಾಡುವರು; ಯಾಕಂದರೆ ಯೆಹೋವನು ಸಿಯೋನನ್ನು ಹಿಂದಿರುಗಿಸುವಾಗ ಅವರು ಮುಖಾಮುಖಿಯಾಗಿ ಕಾಣುವರು. ಯೆರೂಸಲೇಮಿನ ಪಾಳುಸ್ಥಳಗಳೇ, ಸಂತೋಷದಿಂದ ಉಕ್ಕಿಬಂದು, ಒಂದಾಗಿ ಹಾಡಿರಿ; ಯಾಕಂದರೆ ಯೆಹೋವನು ತನ್ನ ಜನರನ್ನು ಸಮಾಧಾನಪಡಿಸಿದ್ದಾನೆ, ಯೆರೂಸಲೇಮನ್ನು ವಿಮೋಚಿಸಿದ್ದಾನೆ. ಯೆಹೋವನು ತನ್ನ ಪರಿಶುದ್ಧ ಭುಜವನ್ನು ಎಲ್ಲಾ ಜನಾಂಗಗಳ ಕಣ್ಮುಂದೆ ಹೊರಡಿಸಿದ್ದಾನೆ; ಭೂಮಿಯ ಎಲ್ಲಾ ತುದಿಗಳೂ ನಮ್ಮ ದೇವರ ರಕ್ಷಣೆಯನ್ನು ನೋಡುವವು. ಯೆಶಾಯ 52:7–10.</w:t>
      </w:r>
    </w:p>
    <w:p>
      <w:pPr>
        <w:pStyle w:val="ArticleBody"/>
        <w:jc w:val="left"/>
      </w:pPr>
      <w:r>
        <w:rPr>
          <w:rFonts w:ascii="Nirmala UI" w:hAnsi="Nirmala UI" w:eastAsia="Nirmala UI" w:cs="Nirmala UI"/>
        </w:rPr>
        <w:t>ಪೇತ್ರನಿಂದ ಪ್ರತಿನಿಧಿಸಲ್ಪಟ್ಟ ಅಂತ್ಯದಿನಗಳ ಕಾವಲುಗಾರರು ರಕ್ಷಣೆಯನ್ನೂ ಸಮಾಧಾನವನ್ನೂ ಪ್ರಕಟಿಸುತ್ತಾರೆ, ಮತ್ತು ಅವರು ಏಕೀಕೃತರಾಗಿರುವರು, ಏಕೆಂದರೆ ಅವರು ಮುಖಾಮುಖಿಯಾಗಿ ಒಂದೇ ದೃಷ್ಟಿಯಿಂದ ನೋಡುವರು. ಇದು “ಕರ್ತನು ಮತ್ತೆ ಸಿಯೋನನ್ನು ತರುವನು” ಎಂಬ ಸಂದರ್ಭದಲ್ಲಿ ಸಂಭವಿಸುತ್ತದೆ. “ಮತ್ತೆ ತರುವುದು” ಎಂದು ಅನುವಾದಿಸಲ್ಪಟ್ಟಿರುವ ಹೀಬ್ರೂ ಪದದ ಅರ್ಥ “ಹಿಮ್ಮುಖಗೊಳಿಸುವುದು” ಎಂಬುದಾಗಿದೆ. ಕರ್ತನು ಸಿಯೋನನ್ನು ಹಿಮ್ಮುಖಗೊಳಿಸುತ್ತಾನೆ ಎಂದರೆ, ಚದರಿಸುವಿಕೆಯ ಮೂಲಕ ಪ್ರತಿನಿಧಿಸಲ್ಪಟ್ಟಂತೆ ಸಿಯೋನು ಬಂಧನದಲ್ಲಿತ್ತು ಎಂಬ ಅರ್ಥ; ಮತ್ತು ಆ ಬಂಧನವು ಕೊನೆಗೊಳ್ಳುವಾಗ ಅದು ಹಿಮ್ಮುಖಗೊಳ್ಳುತ್ತದೆ.</w:t>
      </w:r>
    </w:p>
    <w:p>
      <w:pPr>
        <w:pStyle w:val="ArticleScripture"/>
        <w:jc w:val="left"/>
      </w:pPr>
      <w:r>
        <w:rPr>
          <w:rFonts w:ascii="Nirmala UI" w:hAnsi="Nirmala UI" w:eastAsia="Nirmala UI" w:cs="Nirmala UI"/>
        </w:rPr>
        <w:t>ಯಾಕಂದರೆ ಯೆಹೋವನು ಹೀಗೆ ಹೇಳುತ್ತಾನೆ: ಬಾಬೆಲಿನಲ್ಲಿ ಎಪ್ಪತ್ತು ವರ್ಷಗಳು ಪೂರ್ಣವಾದ ನಂತರ ನಾನು ನಿಮ್ಮನ್ನು ಸಂದರ್ಶಿಸಿ, ನಿಮ್ಮನ್ನು ಈ ಸ್ಥಳಕ್ಕೆ ಹಿಂದಿರುಗಿಸುವದರಿಂದ ನಿಮಗೋಸ್ಕರ ಹೇಳಿದ ನನ್ನ ಶುಭವಾದ ವಾಕ್ಯವನ್ನು ನೆರವೇರಿಸುವೆನು. ಯಾಕಂದರೆ ನಿಮ್ಮ ವಿಷಯವಾಗಿ ನಾನು ಯೋಚಿಸುವ ಯೋಚನೆಗಳನ್ನು ನಾನು ತಿಳಿದಿದ್ದೇನೆ, ಎಂದು ಯೆಹೋವನು ಹೇಳುತ್ತಾನೆ; ಅವು ಸಮಾಧಾನದ ಯೋಚನೆಗಳು, ಕೆಡುಕಿನವು ಅಲ್ಲ, ನಿಮಗೆ ನಿರೀಕ್ಷಿತ ಅಂತ್ಯವನ್ನು ಕೊಡುವದಕ್ಕಾಗಿಯೇ. ಆಗ ನೀವು ನನ್ನನ್ನು ಕರೆಯುವಿರಿ, ಹೋಗಿ ನನಗೆ ಪ್ರಾರ್ಥಿಸುವಿರಿ, ಮತ್ತು ನಾನು ನಿಮ್ಮ ಮಾತನ್ನು ಆಲಿಸುವೆನು. ನೀವು ನನ್ನನ್ನು ಹುಡುಕುವಿರಿ, ಮತ್ತು ನಿಮ್ಮ ಪೂರ್ಣ ಹೃದಯದಿಂದ ನನ್ನನ್ನು ಅನ್ವೇಷಿಸಿದಾಗ ನನ್ನನ್ನು ಕಂಡುಕೊಳ್ಳುವಿರಿ. ನಾನು ನಿಮ್ಮಿಂದ ಕಂಡುಬರುವೆನು, ಎಂದು ಯೆಹೋವನು ಹೇಳುತ್ತಾನೆ; ಮತ್ತು ನಾನು ನಿಮ್ಮ ಬಂಧನವನ್ನು ತಿರುಗಿಸಿ, ನಾನು ನಿಮ್ಮನ್ನು ಓಡಿಹಾಕಿದ ಎಲ್ಲಾ ಜನಾಂಗಗಳಿಂದಲೂ ಮತ್ತು ಎಲ್ಲಾ ಸ್ಥಳಗಳಿಂದಲೂ ನಿಮ್ಮನ್ನು ಕೂಡಿಸಿಕೊಳ್ಳುವೆನು, ಎಂದು ಯೆಹೋವನು ಹೇಳುತ್ತಾನೆ; ಮತ್ತು ನಾನು ನಿಮ್ಮನ್ನು ಬಂಧಿಗಳಾಗಿ ಕೊಂಡೊಯ್ಯುವಂತೆ ಮಾಡಿದ ಸ್ಥಳಕ್ಕೇ ನಿಮ್ಮನ್ನು ಮತ್ತೆ ತರುವೆನು. ಯೆರೆಮೀಯ 29:10–14.</w:t>
      </w:r>
    </w:p>
    <w:p>
      <w:pPr>
        <w:pStyle w:val="ArticleBody"/>
        <w:jc w:val="left"/>
      </w:pPr>
      <w:r>
        <w:rPr>
          <w:rFonts w:ascii="Nirmala UI" w:hAnsi="Nirmala UI" w:eastAsia="Nirmala UI" w:cs="Nirmala UI"/>
        </w:rPr>
        <w:t>ಪ್ರವಾದಿಗಳೆಲ್ಲರೂ ಅಂತ್ಯದ ದಿನಗಳನ್ನು ಉದ್ದೇಶಿಸಿ ಮಾತನಾಡುತ್ತಿದ್ದಾರೆ; ಮತ್ತು ಅಂತ್ಯದ ದಿನಗಳಲ್ಲಿ ಆತನ ಜನರು ಪ್ರವಾದನೆಯ ಸಾಕ್ಷಿಯನ್ನು ನೆರವೇರಿಸುವುದಕ್ಕಾಗಿ ಹಿಂದಿರುಗಿಸಲ್ಪಡಬೇಕಾದ ಒಂದು ಬಂಧನಾವಸ್ಥೆಯಲ್ಲಿದ್ದಾರೆ.</w:t>
      </w:r>
    </w:p>
    <w:p>
      <w:pPr>
        <w:pStyle w:val="ArticleScripture"/>
        <w:jc w:val="left"/>
      </w:pPr>
      <w:r>
        <w:rPr>
          <w:rFonts w:ascii="Nirmala UI" w:hAnsi="Nirmala UI" w:eastAsia="Nirmala UI" w:cs="Nirmala UI"/>
        </w:rPr>
        <w:t>ಯೆರೆಮೀಯನಿಗೆ ಯೆಹೋವನಿಂದ ಬಂದ ವಾಕ್ಯವೆಂದರೆ: ಇಸ್ರಾಯೇಲನ ದೇವರಾದ ಯೆಹೋವನು ಹೀಗೆ ಹೇಳುತ್ತಾನೆ, ನಾನು ನಿನಗೆ ಹೇಳಿದ ಎಲ್ಲಾ ವಚನಗಳನ್ನು ಒಂದು ಪುಸ್ತಕದಲ್ಲಿ ಬರೆದುಕೋ. ಏಕೆಂದರೆ, ಇಗೋ, ದಿನಗಳು ಬರುತ್ತಿವೆ ಎಂದು ಯೆಹೋವನು ಹೇಳುತ್ತಾನೆ; ಆಗ ನಾನು ನನ್ನ ಜನರಾದ ಇಸ್ರಾಯೇಲನ್ನೂ ಯೆಹೂದನ್ನೂ ಬಂದಿತನದಿಂದ ಹಿಂದಿರುಗಿಸುವೆನು ಎಂದು ಯೆಹೋವನು ಹೇಳುತ್ತಾನೆ; ಮತ್ತು ನಾನು ಅವರ ಪಿತೃಗಳಿಗೆ ಕೊಟ್ಟ ದೇಶಕ್ಕೆ ಅವರನ್ನು ಮರಳಿಸುವೆನು, ಅವರು ಅದನ್ನು ಸ್ವಾಸ್ಥ್ಯವನ್ನಾಗಿ ಹೊಂದುವರು. ಯೆರೆಮೀಯ 30:1–3.</w:t>
      </w:r>
    </w:p>
    <w:p>
      <w:pPr>
        <w:pStyle w:val="ArticleBody"/>
        <w:jc w:val="left"/>
      </w:pPr>
      <w:r>
        <w:rPr>
          <w:rFonts w:ascii="Nirmala UI" w:hAnsi="Nirmala UI" w:eastAsia="Nirmala UI" w:cs="Nirmala UI"/>
        </w:rPr>
        <w:t>ಮೂರುವರೆ ದಿನಗಳ ನಿದ್ರೆಯ ನಂತರ, ಲಾಜರನು ನಾಲ್ಕು ದಿನಗಳು ನಿದ್ರಿಸಿದಂತೆಯೇ, ದಾನಿಯೇಲನು ಇಪ್ಪತ್ತೊಂದು ದಿನಗಳು ಶೋಕಿಸಿದಂತೆಯೇ, ಮೀಕಾಯೇಲನು ತನ್ನ ಅಂತ್ಯಕಾಲದ ಜನರಾಗಿರುವ ಆ ಇಬ್ಬರು ಸಾಕ್ಷಿಗಳನ್ನು ಪುನರುತ್ಥಾನಗೊಳಿಸಿ, ಅವರನ್ನು ಏಕತೆಯೊಳಗೆ ತಂದೂ, ಜಗತ್ತಿನಾದ್ಯಂತ ಪ್ರಕಟವಾಗುವ ಒಂದು ಸಂದೇಶದ ಮೂಲಕ ಅವರಿಗೆ ಅಭಿಷೇಕವೂ ಮಾಡುತ್ತಾನೆ. ಆ ಸಂದೇಶವು ಹೆರ್ಮೋನ್ ಪರ್ವತದ (ಪವಿತ್ರ ಪರ್ವತದ) “ಮಂಜು” ಆಗಿದ್ದು, ಅದು ಪಾನದ ಒರತೆಯನ್ನು ಪೋಷಿಸುತ್ತದೆ; ನಂತರ ಅದು ಯೋರ್ದಾನ್ ನದಿಯನ್ನು ಪೋಷಿಸುತ್ತದೆ. ಆ ಸಂದೇಶದಿಂದ ನೆರವೇರಿಸಲ್ಪಡುವ ಅಭಿಷೇಕವು, ಯೇಸು ಕ್ರಿಸ್ತನಾದ ಕ್ಷಣವನ್ನು ಗುರುತಿಸಿದ ಯೇಸುವಿನ ಅಭಿಷೇಕವನ್ನು ಪ್ರತಿನಿಧಿಸುತ್ತದೆ; ಅದನ್ನು ಪೇತ್ರನು ಗುರುತಿಸಿದ್ದನು.</w:t>
      </w:r>
    </w:p>
    <w:p>
      <w:pPr>
        <w:pStyle w:val="ArticleBody"/>
        <w:jc w:val="left"/>
      </w:pPr>
      <w:r>
        <w:rPr>
          <w:rFonts w:ascii="Nirmala UI" w:hAnsi="Nirmala UI" w:eastAsia="Nirmala UI" w:cs="Nirmala UI"/>
        </w:rPr>
        <w:t>ಪೇತ್ರನು ಕ್ರಿಸ್ತನನ್ನು ದೇವರ ಪುತ್ರನೆಂದು ಗುರುತಿಸಿದಾಗ, ಯೊರ್ದಾನ್ ನದಿಯನ್ನು ಪೋಷಿಸುವ “ನರಕದ ಬಾಗಿಲುಗಳ” ನೀರುಗಳಿಂದ ಸೂಚಿಸಲ್ಪಟ್ಟಂತೆ, ಅವನು ಕ್ರಿಸ್ತನನ್ನು ದೇವರ ಪುತ್ರನಾಗಿಯೂ ಮನುಷ್ಯಕುಮಾರನಾಗಿಯೂ ಪ್ರತಿನಿಧಿಸಿದನು. ಪೇತ್ರನ ಅಂಗೀಕಾರವು ಪವಿತ್ರಾತ್ಮನ ಪ್ರೇರಣೆಯಿಂದ ಉಂಟಾದದ್ದು; ಮತ್ತು ಆ ಸತ್ಯವೇ—ಯೇಸು ಕ್ರಿಸ್ತನು ಅಭಿಷಿಕ್ತನಾಗಿದ್ದಾನೆಂಬುದು, ಹಾಗೂ ಆತನು ದೇವರೂ ಮನುಷ್ಯನೂ ಆಗಿದ್ದಾನೆಂಬುದು—ದೇವರ ಅಂತ್ಯಕಾಲದ ಜನರ ವಿರುದ್ಧ ನಡೆಯುವ ಸಮರದ ಕೇಂದ್ರಬಿಂದುವಾಗಿರುವ ಸತ್ಯವೆಂದು ಯೇಸು ಗುರುತಿಸಿದನು. ಆ ಜನರು ಜಯಶಾಲಿಗಳಾಗುವರೆಂದು ಕ್ರಿಸ್ತನು ವಾಗ್ದಾನ ಮಾಡಿದನು, ಏಕೆಂದರೆ “ನರಕದ ಬಾಗಿಲುಗಳು” ಈ ಸತ್ಯದ ವಿರುದ್ಧ ಮೇಲುಗೈ ಸಾಧಿಸಲಾರವು.</w:t>
      </w:r>
    </w:p>
    <w:p>
      <w:pPr>
        <w:pStyle w:val="ArticleBody"/>
        <w:jc w:val="left"/>
      </w:pPr>
      <w:r>
        <w:rPr>
          <w:rFonts w:ascii="Nirmala UI" w:hAnsi="Nirmala UI" w:eastAsia="Nirmala UI" w:cs="Nirmala UI"/>
        </w:rPr>
        <w:t>ಸತ್ಯವೆಂದರೆ, 2001ರ ಸೆಪ್ಟೆಂಬರ್ 11ರಂದು, ಯೇಸು ತನ್ನ ಬಾಪ್ಟಿಸ್ಮದಲ್ಲಿ ಅಭಿಷೇಕಿಸಲ್ಪಟ್ಟಂತೆಯೇ, ಒಂದು ನೂರ ನಲವತ್ತುನಾಲ್ಕು ಸಾವಿರರ ಮುದ್ರಾಪಣೆಯು ಆರಂಭವಾಯಿತು; ಮತ್ತು ಆ ಇತಿಹಾಸದಲ್ಲಿ ಒಂದು ನಿರಾಶೆಯು ಉಂಟಾಗಲಿದ್ದು, ಆತನು ಅವರನ್ನು ಪುನರುತ್ಥಾನಗೊಳಿಸಿ ಅವರ ಬಂಧನವನ್ನು ತಿರುಗಿಸುವವರೆಗೂ ಅದು ಆತನ ಅಂತ್ಯಕಾಲದ ಜನರನ್ನು ಸಂಹರಿಸಿತು. ಪುನರುತ್ಥಾನದ ಪ್ರಕ್ರಿಯೆಯಲ್ಲಿ, ಆತನ ಜನರನ್ನು ಒಂದು ಮಹಾ ಸೈನ್ಯವಾಗಿ ಏಕೀಕರಿಸುವುದು ಸೇರಿದೆ; ಅದು ಧ್ವಜವಾಗಿ ಎತ್ತಲ್ಪಡುತ್ತದೆ. ಬೀದಿಗಳಲ್ಲಿನ ಮರಣದ ನಂತರ ನಡೆಯುವ ಪುನರುತ್ಥಾನಗೊಳಿಸುವ, ಶುದ್ಧೀಕರಿಸುವ, ಏಕೀಕರಿಸುವ ಮತ್ತು ಮೇಲಕ್ಕೆ ಎತ್ತುವ ಕಾರ್ಯವು ದಾನಿಯೇಲ ಅಧ್ಯಾಯ ಹನ್ನೊಂದರ ಹತ್ತರಿಂದ ಹದಿನೈದರವರೆಗಿನ ವಚನಗಳಲ್ಲಿ, ಹಾಗೆಯೇ ಇತರ ಬೈಬಲ್ ಭಾಗಗಳಲ್ಲಿಯೂ ಚಿತ್ರಿಸಲಾಗಿದೆ. ಆದರೆ ಹದಿಮೂರರಿಂದ ಹದಿನೈದರವರೆಗಿನ ವಚನಗಳಲ್ಲಿ ಕ್ರಿಸ್ತನು ಮತ್ತೊಮ್ಮೆ ತನ್ನ ಶಿಷ್ಯರನ್ನು ಕೈಸರಿಯಾ ಫಿಲಿಪ್ಪಿಗೆ, ಪಾನಿಯೂಮಿಗೆ ಕರೆತಂದಿದ್ದಾನೆ; ಮತ್ತು ಅಲ್ಲಿಯೇ ದೇವರ ಮುದ್ರೆಯು ನಿತ್ಯಕಾಲಕ್ಕಾಗಿ ಅಚ್ಚೊತ್ತಲ್ಪಡುತ್ತದೆ.</w:t>
      </w:r>
    </w:p>
    <w:p>
      <w:pPr>
        <w:pStyle w:val="ArticleBody"/>
        <w:jc w:val="left"/>
      </w:pPr>
      <w:r>
        <w:rPr>
          <w:rFonts w:ascii="Nirmala UI" w:hAnsi="Nirmala UI" w:eastAsia="Nirmala UI" w:cs="Nirmala UI"/>
        </w:rPr>
        <w:t>ಈ ಸಂಗತಿಗಳ ಆಳವಾದ ಗಂಭೀರತೆಯನ್ನು ನಾವು ಅರಿತಾಗ ಮಾತ್ರ, ಕೈಸರಿಯಾ ಫಿಲಿಪ್ಪಿಯ ಸಾಕ್ಷ್ಯದಲ್ಲಿ ಅಡಕವಾಗಿರುವ ಸತ್ಯದ ಪ್ರಕಟಣೆಗಳನ್ನು ನಾವು ಗುರುತಿಸಬಹುದು. ಮತ್ತಾಯನ ಹದಿನಾರನೇ ಅಧ್ಯಾಯದ ಹದಿನೆಂಟನೇ ವಚನದಲ್ಲಿ, ಸೀಮೋನ ಬರ್‌ಯೋನನ ಹೆಸರನ್ನು ಪೇತ್ರನೆಂದು ಬದಲಾಯಿಸಲಾಗುತ್ತದೆ; ಇದುವೇ, ಇತ್ತೀಚಿನ ಒಂದು ಲೇಖನದಲ್ಲಿ ಹಿಂದೆ ಸೂಚಿಸಿದಂತೆ, ಒಂದು ಲಕ್ಷ ನಲವತ್ತುನಾಲ್ಕು ಸಾವಿರರನ್ನು ಸಂಕೇತಿಸುತ್ತದೆ. ಆ ವಚನದಲ್ಲಿ ಸ್ಥಾಪಿತವಾಗಿರುವ ಗಣಿತಾತ್ಮಕ ಪ್ರಕಟಣೆ ಯೇಸುವನ್ನು ಅದ್ಭುತ ಸಂಖ್ಯಾಕಾರನಾಗಿ ಮಹಿಮೆಪಡಿಸುತ್ತದೆ; ಏಕೆಂದರೆ ಪೇತ್ರನು ಒಂದು ಲಕ್ಷ ನಲವತ್ತುನಾಲ್ಕು ಸಾವಿರರನ್ನು ಪ್ರತಿನಿಧಿಸುವವನಾಗಿ ಅರ್ಥಮಾಡಿಕೊಳ್ಳಬಹುದಷ್ಟೇ ಅಲ್ಲ, ಮತ್ತಾಯ 16:18 ಕೂಡ “phi” ಯ ಗಣಿತಾತ್ಮಕ ಸಂಕೇತವಾಗಿದೆ.</w:t>
      </w:r>
    </w:p>
    <w:p>
      <w:pPr>
        <w:pStyle w:val="ArticleBody"/>
        <w:jc w:val="left"/>
      </w:pPr>
      <w:r>
        <w:rPr>
          <w:rFonts w:ascii="Nirmala UI" w:hAnsi="Nirmala UI" w:eastAsia="Nirmala UI" w:cs="Nirmala UI"/>
        </w:rPr>
        <w:t>“ಫೈ”ಗೆ ಸಂಬಂಧಿಸಿದ ಗಣಿತವನ್ನು ನಾವು ವಿಚಾರಿಸುವ ಮೊದಲು, “ಫೈ” ಎಂಬುದು ಪಾನಿಯಮ್ ಪಟ್ಟಣದ ಎರಡು ಹೆಸರಗಳಲ್ಲಿ ಎರಡನೆಯದಾದ “ಫಿಲಿಪ್ಪಿ” ಎಂಬ ಪದದ ಒಂದು ಭಾಗವಾಗಿದೆ ಎಂಬುದನ್ನು ಗಮನಿಸಬೇಕು. ಹದಿನೆಂಟನೇ ವಚನವು ಯೇಸು ಪೇತ್ರನೊಡನೆ ಹೀಬ್ರೂ ಭಾಷೆಯಲ್ಲಿ ಮಾತಾಡಿದನು, ಅದು ಗ್ರೀಕ್‌ನಲ್ಲಿ ದಾಖಲಿಸಲ್ಪಟ್ಟಿತು, ಮತ್ತು ನಂತರ ಇಂಗ್ಲಿಷ್‌ಗೆ ಅನುವಾದಿಸಲ್ಪಟ್ಟಿತು ಎಂಬುದನ್ನು ಗುರುತಿಸುತ್ತದೆ. ಆ ಮೂರು ಹಂತಗಳು ಕ್ರಿಸ್ತನು ತನ್ನ ವಾಕ್ಯದ ಮೇಲೆ ಹೊಂದಿರುವ ನಿಯಂತ್ರಣವನ್ನು ಸೂಚಿಸುತ್ತವೆ. ಆ ಪದವನ್ನು ಸಂಖ್ಯಿತ ಸ್ಥಾನಗಳ ಗುಣಾಕಾರದ ಗಣಿತೀಯ ವ್ಯವಸ್ಥೆಯೊಡನೆ ಪರಿಗಣಿಸಿದಾಗ, “ಪೇತ್ರ” ಎಂಬ ಹೆಸರು ಒಂದು ಲಕ್ಷ ನಲವತ್ತುನಾಲ್ಕು ಸಾವಿರಕ್ಕೆ ಸಮನಾಗುತ್ತದೆ ಎಂಬುದನ್ನು ಅದು ತೋರಿಸುತ್ತದೆ; ಇದರಿಂದ ಯೇಸು ಅದ್ಭುತ ಸಂಖ್ಯಾಕಾರನಾಗಿರುವುದಕ್ಕೆ ವಿಶೇಷ ಒತ್ತನ್ನು ನೀಡುತ್ತದೆ. ಇದೇ ಹದಿನೆಂಟನೇ ವಚನದಲ್ಲಿಯೇ, ಯೇಸು ತಾನು ತನ್ನ ಸಭೆಯನ್ನು ಕಟ್ಟುವೆನು ಎಂದು ಘೋಷಿಸುವ ಸಂದರ್ಭದಲ್ಲಿ, ಅದ್ಭುತ ಸಂಖ್ಯಾಕಾರನು ಅನುವಾದ ಪ್ರಕ್ರಿಯೆಯನ್ನು ನಿಯಂತ್ರಿಸಿ, ಹದಿನಾರನೇ ಅಧ್ಯಾಯದ ಹದಿನೆಂಟನೇ ವಚನದಲ್ಲಿ ಪ್ರತಿನಿಧಿಸಲ್ಪಟ್ಟ ಸತ್ಯವು “ಫೈ” ಎಂಬ ಗಣಿತೀಯ ಚಿಹ್ನೆಯನ್ನು ಪ್ರತಿನಿಧಿಸುವಂತೆ ಖಚಿತಪಡಿಸಿದನು.</w:t>
      </w:r>
    </w:p>
    <w:p>
      <w:pPr>
        <w:pStyle w:val="ArticleScripture"/>
        <w:jc w:val="left"/>
      </w:pPr>
      <w:r>
        <w:rPr>
          <w:rFonts w:ascii="Nirmala UI" w:hAnsi="Nirmala UI" w:eastAsia="Nirmala UI" w:cs="Nirmala UI"/>
        </w:rPr>
        <w:t>ನಾನೂ ನಿನಗೆ ಹೇಳುತ್ತೇನೆ: ನೀನು ಪೇತ್ರನು; ಈ ಬಂಡೆಯ ಮೇಲೆಯೇ ನಾನು ನನ್ನ ಸಭೆಯನ್ನು ಕಟ್ಟುವೆನು; ಮತ್ತು ನರಕದ ಬಾಗಿಲುಗಳು ಅದಕ್ಕೆ ವಿರೋಧವಾಗಿ ಜಯಿಸಲಾರವು. ಮತ್ತಾಯ 16:18.</w:t>
      </w:r>
    </w:p>
    <w:p>
      <w:pPr>
        <w:pStyle w:val="ArticleBody"/>
        <w:jc w:val="left"/>
      </w:pPr>
      <w:r>
        <w:rPr>
          <w:rFonts w:ascii="Nirmala UI" w:hAnsi="Nirmala UI" w:eastAsia="Nirmala UI" w:cs="Nirmala UI"/>
        </w:rPr>
        <w:t>ಆತನ ಸಭೆಯು ಕೇವಲ ಯೇಸು ಕ್ರಿಸ್ತನು ಎಂಬ ಸಿದ್ಧಾಂತದ ಮೇಲೆಯೂ, ಆತನು ದೇವರ ಪುತ್ರನು ಎಂಬ ಸಿದ್ಧಾಂತದ ಮೇಲೆಯೂ ಮಾತ್ರ ಸ್ಥಾಪಿಸಲ್ಪಟ್ಟಿಲ್ಲ; ಆದರೆ ಆತನೇ ವಾಕ್ಯನು ಎಂಬ ಸತ್ಯದ ಮೇಲೆಯೂ ಸ್ಥಾಪಿಸಲ್ಪಟ್ಟಿದೆ, ಮತ್ತು ಆ ವಾಕ್ಯವೇ ಗಣಿತ, ವ್ಯಾಕರಣ ಹಾಗೂ ಮನುಷ್ಯರ ಕೃತಿಗಳನ್ನು ಒಳಗೊಂಡು ಸಮಸ್ತವನ್ನೂ ಸೃಷ್ಟಿಸಿ ನಿಯಂತ್ರಿಸುತ್ತದೆ.</w:t>
      </w:r>
    </w:p>
    <w:p>
      <w:pPr>
        <w:pStyle w:val="ArticleScripture"/>
        <w:jc w:val="left"/>
      </w:pPr>
      <w:r>
        <w:rPr>
          <w:rFonts w:ascii="Nirmala UI" w:hAnsi="Nirmala UI" w:eastAsia="Nirmala UI" w:cs="Nirmala UI"/>
        </w:rPr>
        <w:t>ಅವನಲ್ಲಿಯೇ ನಾವು ಸಹ ಸ್ವಾಸ್ತ್ಯವನ್ನು ಹೊಂದಿದ್ದೇವೆ; ತನ್ನ ಸ್ವಚ್ಛಂದ ಸಂಕಲ್ಪದ ಆಲೋಚನೆಯ ಪ್ರಕಾರ ಸಮಸ್ತವನ್ನು ಕಾರ್ಯಗತಗೊಳಿಸುವವನ ಉದ್ದೇಶಾನುಸಾರ ನಾವು ಪೂರ್ವನಿರ್ಣಯಿಸಲ್ಪಟ್ಟವರಾಗಿದ್ದೇವೆ. ಎಫೆಸದವರಿಗೆ 1:11.</w:t>
      </w:r>
    </w:p>
    <w:p>
      <w:pPr>
        <w:pStyle w:val="ArticleBody"/>
        <w:jc w:val="left"/>
      </w:pPr>
      <w:r>
        <w:rPr>
          <w:rFonts w:ascii="Nirmala UI" w:hAnsi="Nirmala UI" w:eastAsia="Nirmala UI" w:cs="Nirmala UI"/>
        </w:rPr>
        <w:t xml:space="preserve">ಫೈ, ಸಾಮಾನ್ಯವಾಗಿ ಗ್ರೀಕ್ ಅಕ್ಷರ </w:t>
      </w:r>
      <w:r>
        <w:rPr>
          <w:rFonts w:ascii="Times New Roman" w:hAnsi="Times New Roman" w:eastAsia="Times New Roman" w:cs="Times New Roman"/>
        </w:rPr>
        <w:t>φ</w:t>
      </w:r>
      <w:r>
        <w:rPr>
          <w:rFonts w:ascii="Nirmala UI" w:hAnsi="Nirmala UI" w:eastAsia="Nirmala UI" w:cs="Nirmala UI"/>
        </w:rPr>
        <w:t xml:space="preserve"> (ಫೈ) ಮೂಲಕ ಸೂಚಿಸಲ್ಪಡುವುದು, ಸುಮಾರು 1.618033988749895 ಗೆ ಸಮನಾದ ಒಂದು ಗಣಿತೀಯ ಸ್ಥಿರಾಂಕವಾಗಿದೆ. ಈ ಸಂಖ್ಯೆಯನ್ನು ಸುವರ್ಣಾನುಪಾತ ಅಥವಾ ದೈವಿಕ ಪ್ರಮಾಣ ಎಂದು ಕರೆಯಲಾಗುತ್ತದೆ. ಇದು ಒಂದು “ಅಪರಿಮೇಯ ಸಂಖ್ಯೆ”; ಅಂದರೆ ಇದನ್ನು ಸರಳ ಭಿನ್ನರಾಶಿಯಾಗಿ ವ್ಯಕ್ತಪಡಿಸಲು ಸಾಧ್ಯವಿಲ್ಲ, ಮತ್ತು ಇದರ ದಶಮಾಂಶ ರೂಪವು ಪುನರಾವರ್ತನೆಯಿಲ್ಲದೆ ಅನಂತವಾಗಿ ಮುಂದುವರಿಯುತ್ತದೆ.</w:t>
      </w:r>
    </w:p>
    <w:p>
      <w:pPr>
        <w:pStyle w:val="ArticleBody"/>
        <w:jc w:val="left"/>
      </w:pPr>
      <w:r>
        <w:rPr>
          <w:rFonts w:ascii="Nirmala UI" w:hAnsi="Nirmala UI" w:eastAsia="Nirmala UI" w:cs="Nirmala UI"/>
        </w:rPr>
        <w:t>ಸುವರ್ಣಾನುಪಾತವು ಅನೇಕ ಗಮನಾರ್ಹ ಗುಣಗಳನ್ನು ಹೊಂದಿದ್ದು, ಗಣಿತ, ಕಲೆ, ವಾಸ್ತುಶಿಲ್ಪ, ಪ್ರಕೃತಿ ಮತ್ತು ಇತರೆ ಕ್ಷೇತ್ರಗಳ ವಿವಿಧ ಸಂದರ್ಭಗಳಲ್ಲಿ ಕಾಣಿಸಿಕೊಳ್ಳುತ್ತದೆ. ಇದು ಆಯತಗಳು, ಪಂಚಭುಜಗಳು ಮತ್ತು ದ್ವಾದಶಮುಖ ಘನಗಳು ಮೊದಲಾದ ಜ್ಯಾಮಿತೀಯ ಆಕೃತಿಗಳಲ್ಲಿ ಸಾಮಾನ್ಯವಾಗಿ ಕಂಡುಬರುತ್ತದೆ; ಅಲ್ಲಿ ದೀರ್ಘ ಬದಿಯು ಹ್ರಸ್ವ ಬದಿಗೆ ಹೊಂದಿರುವ ಅನುಪಾತವು ಫೈಗೆ ಸಮಾನವಾಗಿರುತ್ತದೆ.</w:t>
      </w:r>
    </w:p>
    <w:p>
      <w:pPr>
        <w:pStyle w:val="ArticleBody"/>
        <w:jc w:val="left"/>
      </w:pPr>
      <w:r>
        <w:rPr>
          <w:rFonts w:ascii="Nirmala UI" w:hAnsi="Nirmala UI" w:eastAsia="Nirmala UI" w:cs="Nirmala UI"/>
        </w:rPr>
        <w:t>ಕಲೆ ಮತ್ತು ವಾಸ್ತುಶಿಲ್ಪದಲ್ಲಿ, ಸುವರ್ಣಾನುಪಾತವು ಸೌಂದರ್ಯಪೂರ್ಣವಾಗಿ ಮನೋಹರವಾದ ಪ್ರಮಾಣಗಳನ್ನು ಉಂಟುಮಾಡುತ್ತದೆ ಎಂದು ನಂಬಲಾಗಿದೆ. ಇತಿಹಾಸದಾದ್ಯಂತ, ಪ್ರಾಚೀನ ನಾಗರಿಕತೆಗಳಿಂದ ಹಿಡಿದು ಪುನರುಜ್ಜೀವನ ಯುಗಕ್ಕೂ ಅದರ ಆಚೆಯವರೆಗೂ, ಕಲಾವಿದರು ಮತ್ತು ವಾಸ್ತುಶಿಲ್ಪಿಗಳು ಸಂಯೋಜನೆಗಳು, ಕಟ್ಟಡಗಳು ಮತ್ತು ಕಲಾಕೃತಿಗಳನ್ನು ವಿನ್ಯಾಸಗೊಳಿಸಲು ಇದನ್ನು ಬಳಸಿದ್ದಾರೆ. ಗಣಿತದಲ್ಲಿ, ಸುವರ್ಣಾನುಪಾತವು ವಿವಿಧ ಗಣಿತೀಯ ಸಮೀಕರಣಗಳಲ್ಲಿಯೂ ಕ್ರಮಗಳಲ್ಲಿಯೂ ಕಾಣಿಸುತ್ತದೆ; ಅವುಗಳಲ್ಲಿ ಫಿಬೊನಾಚಿ ಕ್ರಮವೂ ಸೇರಿದೆ, ಇದರಲ್ಲಿ ಪ್ರತಿಯೊಂದು ಪದವೂ ಅದರ ಮುಂಚಿನ ಎರಡು ಪದಗಳ ಮೊತ್ತವಾಗಿರುತ್ತದೆ. ಫಿಬೊನಾಚಿ ಕ್ರಮದ ಪದಗಳು ಹೆಚ್ಚಾಗುತ್ತಾ ಹೋದಂತೆ, ಅನುಕ್ರಮ ಪದಗಳ ಅನುಪಾತವು ಕ್ರಮೇಣ ಫೈಯತ್ತ ಸಮೀಪಿಸುತ್ತದೆ.</w:t>
      </w:r>
    </w:p>
    <w:p>
      <w:pPr>
        <w:pStyle w:val="ArticleBody"/>
        <w:jc w:val="left"/>
      </w:pPr>
      <w:r>
        <w:rPr>
          <w:rFonts w:ascii="Nirmala UI" w:hAnsi="Nirmala UI" w:eastAsia="Nirmala UI" w:cs="Nirmala UI"/>
        </w:rPr>
        <w:t>16:18ನೇ ವಚನದಲ್ಲಿ, ನಾವು ಗಣಿತೀಯ ಫೈ (1.618…) ಅನ್ನು ಕಂಡುಕೊಳ್ಳುತ್ತೇವೆ. “ತನ್ನ ಸ್ವಂತ ಚಿತ್ತದ ಆಲೋಚನೆಯ ಪ್ರಕಾರ ಎಲ್ಲಾ ಸಂಗತಿಗಳನ್ನು ಕಾರ್ಯಗತಿಗೊಳಿಸುವ” ದೇವರಾದ ಯೇಸು, ಅಂತ್ಯಕಾಲದಲ್ಲಿ ತನ್ನ ಸಭೆಯು ನರಕದ ಬಾಗಿಲುಗಳ ವಿರುದ್ಧ ನಡೆಸುವ ಯುದ್ಧಭೂಮಿಯನ್ನು ಗುರುತಿಸುವ ಪ್ರವಾದನಾತ್ಮಕ ಭೂಗೋಳದಲ್ಲಿ, ತಾನೇ ಪಾಲ್ಮೋನಿ, ಅಂದರೆ ಅದ್ಭುತ ಸಂಖ್ಯೆ, ಅಥವಾ ರಹಸ್ಯಗಳ ಸಂಖ್ಯಾಕಾರನು ಎಂಬ ತನ್ನ ಸಹಿಯನ್ನು ಅಂಕಿತಗೊಳಿಸಲು ನಿರ್ಣಯಿಸಿದನು. ಆ ಪ್ರವಾದನಾತ್ಮಕ ಯುದ್ಧಭೂಮಿಯಲ್ಲಿ, ಸಂಖ್ಯೆಗಳ ಮೇಲಿರುವ ತನ್ನ ನಿಯಂತ್ರಣದ ಮೂಲಕ, ಪಾರಿವಾಳದ ಸಂದೇಶವನ್ನು ಕೇಳುವವನಾದ “ಸೀಮೋನ” ಎಂಬ ಹೆಸರಿನಿಂದ “ಪೇತ್ರ” ಎಂದು ಹೆಸರು ಬದಲಾಯಿಸಲ್ಪಟ್ಟವನ ಮೂಲಕ, ಆತನು ಒಂದು ಲಕ್ಷ ನಲವತ್ತನಾಲ್ಕು ಸಾವಿರರನ್ನು ಪ್ರತಿನಿಧಿಸಿದನು; ಹೀಗೆ, ಒಂದು ಲಕ್ಷ ನಲವತ್ತನಾಲ್ಕು ಸಾವಿರರನ್ನು ತನ್ನ ಅಂತ್ಯಕಾಲದ ಒಡಂಬಡಿಕೆಯ ಜನರೆಂದು ಗುರುತಿಸಿದನು.</w:t>
      </w:r>
    </w:p>
    <w:p>
      <w:pPr>
        <w:pStyle w:val="ArticleBody"/>
        <w:jc w:val="left"/>
      </w:pPr>
      <w:r>
        <w:rPr>
          <w:rFonts w:ascii="Nirmala UI" w:hAnsi="Nirmala UI" w:eastAsia="Nirmala UI" w:cs="Nirmala UI"/>
        </w:rPr>
        <w:t>ತಾನು ತನ್ನ ಸಭೆಯನ್ನು ಕಟ್ಟಲು ಆಯ್ಕೆ ಮಾಡಿದ “ಬಂಡೆ”ಯೇ ಅಸ್ತಿವಾರದ ಬಂಡೆ, ಅಂದರೆ ಲೇವಿಯಕಾಂಡ ಇಪ್ಪತ್ತಾರು ಅಧ್ಯಾಯದ “ಏಳು ಕಾಲಗಳ” ಅಸ್ತಿವಾರವೂ ಮುಖ್ಯ ಮೂಲೆಕಲ್ಲುವೂ ಆಗಿದೆ; ಯಾಕಂದರೆ ಕ್ರಿಸ್ತನಲ್ಲದ ಯಾವ ನಿಜವಾದ ಅಸ್ತಿವಾರವೂ ಇಲ್ಲ. ಸಿಮೋನನು ಪಾರಿವಾಳದ ಸಂದೇಶವನ್ನು “ಕೇಳಿದ” ಕ್ರಿಸ್ತನ ಬಾಪ್ತಿಸ್ಮದಿಂದ ಮೃತಸಾಗರದ ಶಿಲುಬೆಯವರೆಗೆ, ಸಾವಿರ ಎರಡು ನೂರು ಅರವತ್ತು ದಿನಗಳ ಕಾಲ, ಪ್ರತಿದಿನ ಎರಡು ಬಾರಿ, ಪ್ರಾತಃಕಾಲದ ಮತ್ತು ಸಾಯಂಕಾಲದ ಬಲಿಯಿತ್ತು; ಆದರೆ ಸಾವಿರ ಎರಡು ನೂರು ಅರವತ್ತು ದಿನಗಳ ಅಂತಿಮ ದಿನದಲ್ಲಿ ಮಾತ್ರ ಅದು ಇರಲಿಲ್ಲ, ಯಾಕಂದರೆ ಆ ದಿನ ಸಾಯಂಕಾಲದ ಬಲಿ ಯಾಜಕನ ಕೈಯಿಂದ ತಪ್ಪಿಹೋಯಿತು, ಮತ್ತು ಶಿಲುಬೆಯಲ್ಲಿ ಕ್ರಿಸ್ತನು ಎರಡು ಸಾವಿರ ಐದು ನೂರು ಇಪ್ಪತ್ತನೆಯ ಅರ್ಪಣೆಯಾಗಿಯಾಗಿ ಮರಣಹೊಂದಿದನು.</w:t>
      </w:r>
    </w:p>
    <w:p>
      <w:pPr>
        <w:pStyle w:val="ArticleScripture"/>
        <w:jc w:val="left"/>
      </w:pPr>
      <w:r>
        <w:rPr>
          <w:rFonts w:ascii="Nirmala UI" w:hAnsi="Nirmala UI" w:eastAsia="Nirmala UI" w:cs="Nirmala UI"/>
        </w:rPr>
        <w:t>“ಎಲ್ಲವೂ ಭಯಭೀತಿಯೂ ಗೊಂದಲವೂ ಆಗಿದೆ. ಯಾಜಕನು ಬಲಿಪಶುವನ್ನು ಕೊಲ್ಲಲು ಹೊರಟಿದ್ದಾನೆ; ಆದರೆ ಚೂರಿಯು ಅವನ ಶಕ್ತಿಹೀನ ಕೈಯಿಂದ ಕೆಳಗೆ ಬೀಳುತ್ತದೆ, ಮತ್ತು ಕುರಿಮರಿಯು ತಪ್ಪಿಸಿಕೊಳ್ಳುತ್ತದೆ. ದೇವರ ಮಗನ ಮರಣದಲ್ಲಿ ಪ್ರತಿರೂಪವು ಮೂಲರೂಪವನ್ನು ಭೇಟಿಯಾಗಿದೆ. ಮಹಾ ಬಲಿಯು ಅರ್ಪಿಸಲ್ಪಟ್ಟಿದೆ. ಅತಿಪವಿತ್ರ ಸ್ಥಳದೊಳಗೆ ಪ್ರವೇಶಿಸುವ ಮಾರ್ಗವು ತೆರೆಯಲ್ಪಟ್ಟಿದೆ. ಎಲ್ಲರಿಗೂ ಹೊಸದೂ ಜೀವಂತವೂ ಆದ ಮಾರ್ಗವು ಸಿದ್ಧಗೊಳಿಸಲ್ಪಟ್ಟಿದೆ. ಇನ್ನು ಮುಂದೆ ಪಾಪಪೀಡಿತ, ಶೋಕಭರಿತ ಮಾನವಕುಲವು ಮಹಾಯಾಜಕನ ಬರುವಿಕೆಯನ್ನು ಕಾಯಬೇಕಾಗಿಲ್ಲ.” The Desire of Ages, 757.</w:t>
      </w:r>
    </w:p>
    <w:p>
      <w:pPr>
        <w:pStyle w:val="ArticleBody"/>
        <w:jc w:val="left"/>
      </w:pPr>
      <w:r>
        <w:rPr>
          <w:rFonts w:ascii="Nirmala UI" w:hAnsi="Nirmala UI" w:eastAsia="Nirmala UI" w:cs="Nirmala UI"/>
        </w:rPr>
        <w:t>ಆತನು ತನ್ನ ಸಭೆಯನ್ನು ಕಟ್ಟುವ “ಬಂಡೆ”ಯು, ಕಟ್ಟುವವರು ತಿರಸ್ಕರಿಸಿದ ಆಧಾರಶಿಲೆಯಾಗಿದೆ; ಅದರ ಸಂಖ್ಯೆ “ಇಪ್ಪತ್ತೈದು ನೂರು ಇಪ್ಪತ್ತು.” ಒಂದು ಸಂಕ್ಷಿಪ್ತ ವಚನದಲ್ಲೇ ಕ್ರಿಸ್ತನು ತಾನೇ ಎಲ್ಲಾ ವಿಷಯಗಳ ಅಧಿಪತಿಯಾಗಿರುವವನಾಗಿ ತನ್ನನ್ನು ಪ್ರಕಟಿಸುತ್ತಾನೆ; ಮತ್ತು ಹಾಗೆ ಮಾಡುವಾಗ ಆತನು ದಾನಿಯೇಲನು ಬರೆದ ಹನ್ನೊಂದನೇ ಅಧ್ಯಾಯದ ಹದಿಮೂರನೆಯಿಂದ ಹದಿನೈದನೆಯ ವಚನಗಳೊಳಗೆ ನಿಂತು ಮಾತನಾಡುತ್ತಿದ್ದಾನೆ.</w:t>
      </w:r>
    </w:p>
    <w:p>
      <w:pPr>
        <w:pStyle w:val="ArticleScripture"/>
        <w:jc w:val="left"/>
      </w:pPr>
      <w:r>
        <w:rPr>
          <w:rFonts w:ascii="Nirmala UI" w:hAnsi="Nirmala UI" w:eastAsia="Nirmala UI" w:cs="Nirmala UI"/>
        </w:rPr>
        <w:t>ನಾನು ಕೂಡ ನಿನಗೆ ಹೇಳುವುದೇನಂದರೆ, ನೀನು ಪೇತ್ರನು; ಮತ್ತು ಈ ಬಂಡೆಯ ಮೇಲೆಯೇ ನಾನು ನನ್ನ ಸಭೆಯನ್ನು ಕಟ್ಟುವೆನು; ಮತ್ತು ಪಾತಾಳದ ಬಾಗಿಲುಗಳು ಅದರ ವಿರುದ್ಧ ಜಯಶಾಲಿಯಾಗುವುದಿಲ್ಲ. ಮತ್ತಾಯ 16:18.</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“‘ಗುಪ್ತವಾದ ವಿಷಯಗಳು ನಮ್ಮ ದೇವರಾದ ಯೆಹೋವನಿಗೇ ಸೇರಿವೆ; ಪ್ರಕಟವಾದ ಸಂಗತಿಗಳಾದರೋ ಸದಾಕಾಲವೂ ನಮಗೂ ನಮ್ಮ ಮಕ್ಕಳಿಗೂ ಸೇರಿವೆ.’ ಧರ್ಮೋಪದೇಶಕಾಂಡ 29:29. ಸೃಷ್ಟಿಯ ಕಾರ್ಯವನ್ನು ದೇವರು ನಿಖರವಾಗಿ ಹೇಗೆ ನೆರವೇರಿಸಿದನೆಂಬುದನ್ನು ಆತನು ಮನುಷ್ಯರಿಗೆ ಎಂದಿಗೂ ಪ್ರಕಟಿಸಿಲ್ಲ; ಮಾನವ ವಿಜ್ಞಾನವು ಪರಾತ್ಪರನ ರಹಸ್ಯಗಳನ್ನು ಅನ್ವೇಷಿಸಿ ತಿಳಿದುಕೊಳ್ಳಲು ಸಾಧ್ಯವಿಲ್ಲ. ಆತನ ಸೃಜನಶಕ್ತಿಯು ಆತನ ಅಸ್ತಿತ್ವದಂತೆಯೇ ಅಗ್ರಾಹ್ಯವಾಗಿದೆ.”</w:t>
      </w:r>
    </w:p>
    <w:p>
      <w:pPr>
        <w:pStyle w:val="ArticleScripture"/>
        <w:jc w:val="left"/>
      </w:pPr>
      <w:r>
        <w:rPr>
          <w:rFonts w:ascii="Nirmala UI" w:hAnsi="Nirmala UI" w:eastAsia="Nirmala UI" w:cs="Nirmala UI"/>
        </w:rPr>
        <w:t>“ವಿಜ್ಞಾನದಲ್ಲಿಯೂ ಕಲೆಯಲ್ಲಿಯೂ ಲೋಕದ ಮೇಲೆ ಅಪಾರವಾದ ಬೆಳಕಿನ ಪ್ರವಾಹವು ಸುರಿಯಲು ದೇವರು ಅವಕಾಶ ಕೊಟ್ಟಿದ್ದಾನೆ; ಆದರೆ ಹೆಸರಕ್ಕೆ ವೈಜ್ಞಾನಿಕರೆಂದು ಹೇಳಿಕೊಳ್ಳುವವರು ಈ ವಿಷಯಗಳನ್ನು ಕೇವಲ ಮಾನವೀಯ ದೃಷ್ಟಿಕೋಣದಿಂದ ಮಾತ್ರ ಪರಿಗಣಿಸಿದಾಗ, ಅವರು ನಿಶ್ಚಯವಾಗಿಯೂ ತಪ್ಪಾದ ನಿರ್ಣಯಗಳಿಗೆ ತಲುಪುತ್ತಾರೆ. ದೇವರ ವಾಕ್ಯವು ಪ್ರಕಟಿಸದಿರುವ ವಿಷಯಗಳ ಕುರಿತು, ನಮ್ಮ ಸಿದ್ಧಾಂತಗಳು ಶಾಸ್ತ್ರಗಳಲ್ಲಿ ಕಂಡುಬರುವ ಸತ್ಯಗಳಿಗೆ ವಿರೋಧವಾಗದ ಮಟ್ಟಿಗೆ, ಊಹಾಪೋಹ ಮಾಡುವುದು ನಿರಪರಾಧಿಯಾದಿರಬಹುದು; ಆದರೆ ದೇವರ ವಾಕ್ಯವನ್ನು ಬಿಟ್ಟು, ಆತನ ಸೃಷ್ಟಿಕೃತಿಗಳನ್ನು ವೈಜ್ಞಾನಿಕ ತತ್ತ್ವಗಳ ಆಧಾರದ ಮೇಲೆ ವಿವರಿಸಲು ಯತ್ನಿಸುವವರು, ನಕ್ಷೆಯಿಲ್ಲದೆ ದಿಕ್ಕುಸೂಚಿಯಿಲ್ಲದೆ ಅಜ್ಞಾತ ಸಮುದ್ರದಲ್ಲಿ ತೇಲಿಹೋಗುತ್ತಿರುವವರಾಗಿದ್ದಾರೆ. ಸಂಶೋಧನೆಯಲ್ಲಿ ದೇವರ ವಾಕ್ಯದಿಂದ ಮಾರ್ಗದರ್ಶನ ಪಡೆಯದಿದ್ದರೆ, ಮಹಾಮೇಧಾವಿಗಳೇ ಆಗಿದ್ದರೂ, ವಿಜ್ಞಾನ ಮತ್ತು ಪ್ರಕಟಣೆಯ ಪರಸ್ಪರ ಸಂಬಂಧಗಳನ್ನು ಪತ್ತೆಹಚ್ಚುವ ತಮ್ಮ ಪ್ರಯತ್ನಗಳಲ್ಲಿ ಗೊಂದಲಕ್ಕೀಡಾಗುತ್ತಾರೆ. ಸೃಷ್ಟಿಕರ್ತನೂ ಆತನ ಕೃತಿಗಳೂ ಅವರ ಗ್ರಹಿಕೆಗೆ ಅಷ್ಟೊಂದು ಮೀರಿರುವುದರಿಂದ, ಅವುಗಳನ್ನು ಪ್ರಕೃತಿನಿಯಮಗಳ ಮೂಲಕ ವಿವರಿಸಲು ಅವರಿಗೆ ಸಾಧ್ಯವಾಗುವುದಿಲ್ಲ; ಆದಕಾರಣ ಅವರು ಬೈಬಲಿನ ಇತಿಹಾಸವನ್ನು ವಿಶ್ವಾಸಾರ್ಹವಲ್ಲವೆಂದು ಪರಿಗಣಿಸುತ್ತಾರೆ. ಹಳೆಯ ಮತ್ತು ಹೊಸ ಒಡಂಬಡಿಕೆಗಳ ದಾಖಲೆಗಳ ವಿಶ್ವಾಸಾರ್ಹತೆಯನ್ನು ಸಂಶಯಿಸುವವರು, ಇನ್ನೊಂದು ಹೆಜ್ಜೆ ಮುಂದೆ ಹೋಗಿ ದೇವರ ಅಸ್ತಿತ್ವವನ್ನೇ ಸಂಶಯಿಸಲು ಪ್ರೇರಿಸಲ್ಪಡುತ್ತಾರೆ; ಮತ್ತು ಹೀಗೆ ತಮ್ಮ ನಂಗೂರನ್ನು ಕಳೆದುಕೊಂಡ ಮೇಲೆ, ಅವರು ಅವಿಶ್ವಾಸದ ಬಂಡೆಗಳ ಮೇಲೆ ಅಲೆಮಾಡುತ್ತಾ ತತ್ತರಿಸುವ ಸ್ಥಿತಿಗೆ ಬಿಟ್ಟುಬಿಡಲ್ಪಡುತ್ತಾರೆ.”</w:t>
      </w:r>
    </w:p>
    <w:p>
      <w:pPr>
        <w:pStyle w:val="ArticleScripture"/>
        <w:jc w:val="left"/>
      </w:pPr>
      <w:r>
        <w:rPr>
          <w:rFonts w:ascii="Nirmala UI" w:hAnsi="Nirmala UI" w:eastAsia="Nirmala UI" w:cs="Nirmala UI"/>
        </w:rPr>
        <w:t>“ಈ ವ್ಯಕ್ತಿಗಳು ನಂಬಿಕೆಯ ಸರಳತೆಯನ್ನು ಕಳೆದುಕೊಂಡಿದ್ದಾರೆ. ದೇವರ ಪವಿತ್ರ ವಾಕ್ಯದ ದೈವಿಕ ಅಧಿಕಾರದ ವಿಷಯದಲ್ಲಿ ಸ್ಥಿರವಾದ ನಂಬಿಕೆ ಇರಬೇಕು. ಮಾನವರ ವಿಜ್ಞಾನದ ಕಲ್ಪನೆಗಳ ಆಧಾರದ ಮೇಲೆ ಬೈಬಲನ್ನು ಪರೀಕ್ಷಿಸಬಾರದು. ಮಾನವಜ್ಞಾನವು ನಂಬಲರ್ಹವಲ್ಲದ ಮಾರ್ಗದರ್ಶಕವಾಗಿದೆ. ವಾದಕ್ಕಾಗಿ ಬೈಬಲನ್ನು ಓದುವ ಸಂಶಯವಾದಿಗಳು, ವಿಜ್ಞಾನವನ್ನಾಗಲಿ ಪ್ರಕಟಣೆಯನ್ನಾಗಲಿ ಅಪೂರ್ಣವಾಗಿ ಗ್ರಹಿಸಿರುವ ಕಾರಣದಿಂದ, ಅವೆರಡರ ನಡುವೆ ವಿರೋಧಾಭಾಸಗಳನ್ನು ಕಂಡುಹಿಡಿದಿರುವುದಾಗಿ ಹೇಳಬಹುದು; ಆದರೆ ಅವುಗಳನ್ನು ಸರಿಯಾಗಿ ಅರ್ಥಮಾಡಿಕೊಂಡಾಗ, ಅವು ಸಂಪೂರ್ಣ ಸಮ್ಮತಿಯಲ್ಲಿ ಇವೆ. ಮೋಶೆಯು ದೇವರ ಆತ್ಮನ ಮಾರ್ಗದರ್ಶನದ ಅಡಿಯಲ್ಲಿ ಬರೆದನು, ಮತ್ತು ಭೂವಿಜ್ಞಾನದ ಸರಿಯಾದ ಸಿದ್ಧಾಂತವು ಅವನ ಹೇಳಿಕೆಗಳೊಂದಿಗೆ ಹೊಂದಿಸಿಕೊಳ್ಳಲಾಗದ ಕಂಡುಹಿಡಿಕೆಗಳನ್ನು ಎಂದಿಗೂ ದಾವೆ ಮಾಡುವುದಿಲ್ಲ. ಪ್ರಕೃತಿಯಲ್ಲಾಗಲಿ ಪ್ರಕಟಣೆಯಲ್ಲಾಗಲಿ ಇರುವ ಸಕಲ ಸತ್ಯವು ಅದರ ಎಲ್ಲಾ ಅಭಿವ್ಯಕ್ತಿಗಳಲ್ಲಿಯೂ ತನ್ನಲ್ಲೇ ಸಮ್ಮತವಾಗಿರುತ್ತದೆ.</w:t>
      </w:r>
    </w:p>
    <w:p>
      <w:pPr>
        <w:pStyle w:val="ArticleScripture"/>
        <w:jc w:val="left"/>
      </w:pPr>
      <w:r>
        <w:rPr>
          <w:rFonts w:ascii="Nirmala UI" w:hAnsi="Nirmala UI" w:eastAsia="Nirmala UI" w:cs="Nirmala UI"/>
        </w:rPr>
        <w:t>“ದೇವರ ವಾಕ್ಯದಲ್ಲಿ ಅತ್ಯಂತ ಗಾಢ ಪಂಡಿತರಿಗೂ ಎಂದಿಗೂ ಉತ್ತರಿಸಲಾಗದ ಅನೇಕ ಪ್ರಶ್ನೆಗಳು ಉದ್ಭವಿಸುತ್ತವೆ. ಈ ವಿಷಯಗಳ ಕಡೆಗೆ ನಮ್ಮ ಗಮನ ಸೆಳೆಯಲ್ಪಡುವುದು, ದಿನನಿತ್ಯದ ಜೀವನದ ಸಾಮಾನ್ಯ ಸಂಗತಿಗಳಲ್ಲಿಯೇ ಸಹ, ತಮ್ಮ ಸಮಸ್ತ ಹೊಗಳಲ್ಪಟ್ಟ ಜ್ಞಾನವಿದ್ದರೂ ಸೀಮಿತ ಮನಸ್ಸುಗಳು ಎಂದಿಗೂ ಸಂಪೂರ್ಣವಾಗಿ ಗ್ರಹಿಸಲಾರದಷ್ಟು ಎಷ್ಟೋ ಇದೆ ಎಂಬುದನ್ನು ನಮಗೆ ತೋರಿಸಲು.”</w:t>
      </w:r>
    </w:p>
    <w:p>
      <w:pPr>
        <w:pStyle w:val="ArticleScripture"/>
        <w:jc w:val="left"/>
      </w:pPr>
      <w:r>
        <w:rPr>
          <w:rFonts w:ascii="Nirmala UI" w:hAnsi="Nirmala UI" w:eastAsia="Nirmala UI" w:cs="Nirmala UI"/>
        </w:rPr>
        <w:t>“ಆದರೂ ವಿಜ್ಞಾನಿಗಳು ತಾವು ದೇವರ ಜ್ಞಾನವನ್ನು—ಅವರು ಏನು ಮಾಡಿದ್ದಾರೆ ಅಥವಾ ಏನು ಮಾಡಲು ಸಮರ್ಥರಾಗಿದ್ದಾರೆ ಎಂಬುದನ್ನು—ಗ್ರಹಿಸಬಲ್ಲೆವು ಎಂದು ಭಾವಿಸುತ್ತಾರೆ. ಅವರು ತಮ್ಮದೇ ನಿಯಮಗಳಿಂದ ಸೀಮಿತರಾಗಿದ್ದಾರೆ ಎಂಬ ಕಲ್ಪನೆ ಬಹುಮಟ್ಟಿಗೆ ಪ್ರಚಲಿತವಾಗಿದೆ. ಮನುಷ್ಯರು ಅವರ ಅಸ್ತಿತ್ವವನ್ನೇ ಅಥವಾ ನಿರಾಕರಿಸುತ್ತಾರೆ, ಅಥವಾ ಕಡೆಗಣಿಸುತ್ತಾರೆ; ಇಲ್ಲವಾದರೆ, ಮಾನವ ಹೃದಯದ ಮೇಲೆ ಅವರ ಆತ್ಮನ ಕಾರ್ಯವನ್ನೂ ಸಹ ಒಳಗೊಂಡಂತೆ, ಎಲ್ಲವನ್ನೂ ವಿವರಿಸಬಹುದು ಎಂದು ಭಾವಿಸುತ್ತಾರೆ; ಮತ್ತು ಇನ್ನು ಮುಂದೆ ಅವರು ಅವರ ನಾಮವನ್ನು ಭಕ್ತಿಪೂರ್ವಕವಾಗಿ ಗೌರವಿಸುವುದಿಲ್ಲ, ಅವರ ಶಕ್ತಿಗೆ ಭಯಭಕ್ತಿಯನ್ನೂ ಹೊಂದುವುದಿಲ್ಲ. ಅತೀಂದ್ರಿಯದಲ್ಲಿ ಅವರು ನಂಬಿಕೆ ಇಡುವುದಿಲ್ಲ; ಏಕೆಂದರೆ ದೇವರ ನಿಯಮಗಳನ್ನಾಗಲಿ, ಅವುಗಳ ಮೂಲಕ ತಮ್ಮ ಚಿತ್ತವನ್ನು ನೆರವೇರಿಸುವ ಅವರ ಅನಂತ ಶಕ್ತಿಯನ್ನಾಗಲಿ ಅವರು ಗ್ರಹಿಸುವುದಿಲ್ಲ. ಸಾಮಾನ್ಯವಾಗಿ ಬಳಸುವ ಪ್ರಕಾರ, ‘ಪ್ರಕೃತಿಯ ನಿಯಮಗಳು’ ಎಂಬ ಪದವು ಭೌತಿಕ ಲೋಕವನ್ನು ಆಳುವ ನಿಯಮಗಳ ಕುರಿತು ಮನುಷ್ಯರು ಕಂಡುಹಿಡಿಯಲು ಶಕ್ತರಾದ ಅಂಶಗಳನ್ನು ಒಳಗೊಂಡಿದೆ; ಆದರೆ ಅವರ ಜ್ಞಾನವು ಎಷ್ಟೋ ಸೀಮಿತವಾದದ್ದು, ಮತ್ತು ಸೃಷ್ಟಿಕರ್ತನು ತಮ್ಮದೇ ನಿಯಮಗಳಿಗೆ ಅನುಸಾರವಾಗಿ, ಆದರೂ ಸೀಮಿತ ಜೀವಿಗಳ ಗ್ರಹಿಕೆಯನ್ನು ಸಂಪೂರ್ಣವಾಗಿ ಮೀರಿ ಕಾರ್ಯನಿರ್ವಹಿಸಬಹುದಾದ ಕ್ಷೇತ್ರವು ಎಷ್ಟೋ ವಿಶಾಲವಾದದ್ದು!”</w:t>
      </w:r>
    </w:p>
    <w:p>
      <w:pPr>
        <w:pStyle w:val="ArticleScripture"/>
        <w:jc w:val="left"/>
      </w:pPr>
      <w:r>
        <w:rPr>
          <w:rFonts w:ascii="Nirmala UI" w:hAnsi="Nirmala UI" w:eastAsia="Nirmala UI" w:cs="Nirmala UI"/>
        </w:rPr>
        <w:t>“ಅನೇಕರು ಪದಾರ್ಥವು ಜೀವಶಕ್ತಿಯನ್ನು ಹೊಂದಿದೆ ಎಂದು—ಕೆಲವು ಗುಣಗಳು ಪದಾರ್ಥಕ್ಕೆ ನೀಡಲ್ಪಟ್ಟು, ಬಳಿಕ ಅದು ತನ್ನೊಳಗಿನ ಸ್ವಾಭಾವಿಕ ಶಕ್ತಿಯ ಮೂಲಕವೇ ಕ್ರಿಯೆಗೈಯಲು ಬಿಟ್ಟುಕೊಡಲ್ಪಡುತ್ತದೆ ಎಂದು; ಮತ್ತು ಪ್ರಕೃತಿಯ ಕಾರ್ಯಚಟುವಟಿಕೆಗಳು ಸ್ಥಿರವಾದ ನಿಯಮಗಳಿಗೆ ಅನುಗುಣವಾಗಿ ನಡೆಯುತ್ತವೆ, ಅವುಗಳಲ್ಲಿ ದೇವರು ತಾನೇ ಸಹ ಹಸ್ತಕ್ಷೇಪ ಮಾಡಲಾರನು ಎಂದು ಬೋಧಿಸುತ್ತಾರೆ. ಇದು ಸುಳ್ಳು ವಿಜ್ಞಾನವಾಗಿದ್ದು, ದೇವರ ವಾಕ್ಯದಿಂದ ಸಮರ್ಥಿಸಲ್ಪಡುವುದಿಲ್ಲ. ಪ್ರಕೃತಿ ತನ್ನ ಸೃಷ್ಟಿಕರ್ತನ ಸೇವಕಿಯಾಗಿದ್ದಾಳೆ. ದೇವರು ತನ್ನ ನಿಯಮಗಳನ್ನು ರದ್ದುಪಡಿಸುವುದಿಲ್ಲ, ಅಥವಾ ಅವುಗಳಿಗೆ ವಿರುದ್ಧವಾಗಿ ಕಾರ್ಯನಿರ್ವಹಿಸುವುದಿಲ್ಲ; ಆದರೆ ಆತನು ಅವುಗಳನ್ನು ತನ್ನ ಸಾಧನಗಳಾಗಿ ನಿರಂತರವಾಗಿ ಉಪಯೋಗಿಸುತ್ತಾನೆ. ಪ್ರಕೃತಿ ಒಂದು ಬುದ್ಧಿಮತ್ತೆ, ಒಂದು ಸನ್ನಿಧಿ, ತನ್ನ ನಿಯಮಗಳೊಳಗೂ ಅವುಗಳ ಮೂಲಕವೂ ಕಾರ್ಯನಿರ್ವಹಿಸುವ ಸಕ್ರಿಯ ಶಕ್ತಿಯ ಸಾಕ್ಷಿ ನೀಡುತ್ತದೆ. ಪ್ರಕೃತಿಯಲ್ಲಿ ತಂದೆಯೂ ಮಗನೂ ನಿರಂತರವಾಗಿ ಕಾರ್ಯನಿರ್ವಹಿಸುತ್ತಿದ್ದಾರೆ. ಕ್ರಿಸ್ತನು ಹೇಳುತ್ತಾನೆ, ‘ನನ್ನ ತಂದೆಯು ಇಂದಿನವರೆಗೂ ಕಾರ್ಯಮಾಡುತ್ತಾನೆ, ನಾನೂ ಕಾರ್ಯಮಾಡುತ್ತೇನೆ.’ ಯೋಹಾನ 5:17.”</w:t>
      </w:r>
    </w:p>
    <w:p>
      <w:pPr>
        <w:pStyle w:val="ArticleScripture"/>
        <w:jc w:val="left"/>
      </w:pPr>
      <w:r>
        <w:rPr>
          <w:rFonts w:ascii="Nirmala UI" w:hAnsi="Nirmala UI" w:eastAsia="Nirmala UI" w:cs="Nirmala UI"/>
        </w:rPr>
        <w:t>ನೆಹೆಮೀಯನ ಗ್ರಂಥದಲ್ಲಿ ದಾಖಲಿಸಲ್ಪಟ್ಟಿರುವ ತಮ್ಮ ಸ್ತೋತ್ರಗೀತೆಯಲ್ಲಿ ಲೇವಿಯರು ಹೀಗೆ ಹಾಡಿದರು: “ನೀನೇ, ನೀನೇ ಒಬ್ಬನೇ ಯೆಹೋವನು; ನೀನೇ ಆಕಾಶವನ್ನು, ಆಕಾಶಗಳ ಆಕಾಶವನ್ನೂ ಅವುಗಳ ಸಕಲ ಸೈನ್ಯವನ್ನೂ, ಭೂಮಿಯನ್ನೂ ಅದರಲ್ಲಿರುವ ಸಮಸ್ತವನ್ನೂ ನಿರ್ಮಿಸಿದ್ದೀ; … ನೀನೇ ಅವುಗಳನ್ನೆಲ್ಲ ಸಂರಕ್ಷಿಸುತ್ತಿರುವೆ.” ನೆಹೆಮೀಯ 9:6. ಈ ಲೋಕಕ್ಕೆ ಸಂಬಂಧಿಸಿದ ಮಟ್ಟಿಗೆ ದೇವರ ಸೃಷ್ಟಿಕಾರ್ಯ ಸಂಪೂರ್ಣಗೊಂಡಿದೆ. ಏಕೆಂದರೆ “ಲೋಕದ ಅಸ್ತಿವಾರದಿಂದಲೂ ಆ ಕಾರ್ಯಗಳು ಪೂರ್ಣವಾದವು.” ಹೀಬ್ರಿಯರಿಗೆ 4:3. ಆದರೆ ತನ್ನ ಸೃಷ್ಟಿಯ ವಸ್ತುಗಳನ್ನು ಸ್ಥಿರವಾಗಿ ಉಳಿಸಿ ಕಾಪಾಡುವುದರಲ್ಲಿ ಆತನ ಶಕ್ತಿ ಇನ್ನೂ ಕಾರ್ಯನಿರತವಾಗಿದೆ. ಒಮ್ಮೆ ಚಲನೆಯಲ್ಲಿಡಲ್ಪಟ್ಟ ಯಂತ್ರವಿಧಾನವು ತನ್ನ ಸ್ವಭಾವಸಿದ್ಧ ಶಕ್ತಿಯಿಂದಲೇ ಮುಂದುವರಿದು ಕಾರ್ಯನಿರ್ವಹಿಸುವುದರಿಂದ ನಾಡಿತಟ್ಟು ತಟ್ಟುವುದೂ, ಉಸಿರು ಉಸಿರಿನ ಹಿಂದೆ ಬರುವುದೂ ಆಗುವುದಿಲ್ಲ; ಬದಲಾಗಿ ಪ್ರತಿಯೊಂದು ಉಸಿರೂ, ಹೃದಯದ ಪ್ರತಿಯೊಂದು ತಡುಕೂ, “ನಾವು ಆತನಲ್ಲೇ ಜೀವಿಸುತ್ತೇವೆ, ಚಲಿಸುತ್ತೇವೆ, ಇರುವೆವು” ಎಂಬಾತನ ಸರ್ವವ್ಯಾಪಕ ಕಾಳಜಿಗೆ ಸಾಕ್ಷಿಯಾಗಿದೆ. ಅಪೊಸ್ತಲರ ಕೃತ್ಯಗಳು 17:28. ವರ್ಷಂಪ್ರತಿ ಭೂಮಿ ತನ್ನ ಸಮೃದ್ಧ ಫಲಗಳನ್ನು ಉಂಟುಮಾಡುವುದೂ, ಸೂರ್ಯನ ಸುತ್ತ ತನ್ನ ಸಂಚಾರವನ್ನು ಮುಂದುವರಿಸುವುದೂ ಅದರ ಅಂತರ್ನಿಹಿತ ಶಕ್ತಿಯಿಂದಲ್ಲ. ದೇವರ ಕೈಯೇ ಗ್ರಹಗಳನ್ನು ನಡೆಸಿ, ಅವುಗಳನ್ನು ಆಕಾಶಮಂಡಲದಲ್ಲಿ ತಮ್ಮ ಕ್ರಮಬದ್ಧ ಸಂಚಾರದೊಳಗೆ ತಮ್ಮ ತಮ್ಮ ಸ್ಥಾನಗಳಲ್ಲಿ ಸ್ಥಿರವಾಗಿರಿಸುತ್ತದೆ. ಆತನು “ಅವುಗಳ ಸೈನ್ಯವನ್ನು ಎಣಿಕೆಯ ಪ್ರಕಾರ ಹೊರತರುತ್ತಾನೆ; ತನ್ನ ಮಹಾಬಲದಿಂದಲೂ ಪರಾಕ್ರಮದ ಸಾಮರ್ಥ್ಯದಿಂದಲೂ ಅವುಗಳನ್ನೆಲ್ಲ ಹೆಸರಿಟ್ಟು ಕರೆಯುತ್ತಾನೆ; ಒಂದೂ ತಪ್ಪಿಹೋಗುವುದಿಲ್ಲ.” ಯೆಶಾಯ 40:26. ಆತನ ಶಕ್ತಿಯಿಂದಲೇ ಸಸ್ಯಸಂಪತ್ತು ವೃದ್ಧಿಸುತ್ತದೆ, ಎಲೆಗಳು ಹೊರಹೊಮ್ಮುತ್ತವೆ, ಹೂಗಳು ಅರಳುತ್ತವೆ. ಆತನು “ಗುಡ್ಡಗಳ ಮೇಲೆ ಹುಲ್ಲು ಬೆಳೆಯುವಂತೆ ಮಾಡುವವನು” (ಕೀರ್ತನೆ 147:8), ಮತ್ತು ಆತನಿಂದಲೇ ತಗ್ಗು ಪ್ರದೇಶಗಳು ಫಲವತ್ತಾಗುತ್ತವೆ. “ಅರಣ್ಯದ ಎಲ್ಲಾ ಮೃಗಗಳೂ … ತಮ್ಮ ಆಹಾರವನ್ನು ದೇವರಿಂದಲೇ ಹುಡುಕುತ್ತವೆ,” ಮತ್ತು ಅತಿ ಸಣ್ಣ ಕೀಟದಿಂದ ಮನುಷ್ಯನ ತನಕ ಪ್ರತಿಯೊಂದು ಜೀವಿಯೂ ದಿನಂಪ್ರತಿ ಆತನ ಪ್ರಾವಿಡೆನ್ಷಿಯಲ್ ಕಾಳಜಿಯ ಮೇಲೆ ಅವಲಂಬಿತವಾಗಿದೆ. ಕೀರ್ತನಾಕಾರನ ಮನೋಹರವಾದ ಮಾತುಗಳಲ್ಲಿ, “ಇವೆಲ್ಲವೂ ನಿನ್ನನ್ನೇ ನಿರೀಕ್ಷಿಸುತ್ತವೆ…. ನೀನು ಕೊಟ್ಟದ್ದನ್ನು ಅವು ಕೂಡಿಸಿಕೊಳ್ಳುತ್ತವೆ; ನೀನು ನಿನ್ನ ಕೈಯನ್ನು ತೆರೆಯುವಾಗ ಅವು ಒಳ್ಳೇದರಿಂದ ತೃಪ್ತಿಗೊಳ್ಳುತ್ತವೆ.” ಕೀರ್ತನೆ 104:20, 21, 27, 28. ಆತನ ವಾಕ್ಯವು ಮೂಲಭೂತ ತತ್ತ್ವಗಳನ್ನು ಆಳುತ್ತದೆ; ಆತನು ಆಕಾಶವನ್ನು ಮೋಡಗಳಿಂದ ಆವರಿಸಿ ಭೂಮಿಗೆ ಮಳೆಯನ್ನು ಸಿದ್ಧಪಡಿಸುತ್ತಾನೆ. “ಅವನು ಉಣ್ಣೆಯಂತೆ ಹಿಮವನ್ನು ಕೊಡುತ್ತಾನೆ; ಬೂದಿಯಂತೆ ಮಂಜನ್ನು ಚದರಿಸುತ್ತಾನೆ.” ಕೀರ್ತನೆ 147:16. “ಅವನು ತನ್ನ ಸ್ವರವನ್ನು ಉಚ್ಚರಿಸಿದಾಗ ಆಕಾಶದಲ್ಲಿ ಜಲಸಮೂಹ ಉಂಟಾಗುತ್ತದೆ; ಆತನು ಭೂಮಿಯ ತುದಿಗಳಿಂದ ಆವಿಗಳನ್ನು ಏರಮಾಡುತ್ತಾನೆ; ಮಳೆಯೊಂದಿಗೆ ಮಿಂಚುಗಳನ್ನು ಉಂಟುಮಾಡಿ, ತನ್ನ ಭಂಡಾರಗಳಿಂದ ಗಾಳಿಯನ್ನು ಹೊರತರುತ್ತಾನೆ.” ಯೆರೆಮೀಯ 10:13.</w:t>
      </w:r>
    </w:p>
    <w:p>
      <w:pPr>
        <w:pStyle w:val="ArticleScripture"/>
        <w:jc w:val="left"/>
      </w:pPr>
      <w:r>
        <w:rPr>
          <w:rFonts w:ascii="Nirmala UI" w:hAnsi="Nirmala UI" w:eastAsia="Nirmala UI" w:cs="Nirmala UI"/>
        </w:rPr>
        <w:t>“ದೇವರೇ ಸಮಸ್ತದ ಅಡಿಪಾಯವಾಗಿದ್ದಾನೆ. ಎಲ್ಲ ಸತ್ಯವಾದ ವಿಜ್ಞಾನವು ಆತನ ಕೃತಿಗಳೊಡನೆ ಸಮ್ಮತವಾಗಿರುತ್ತದೆ; ಎಲ್ಲ ಸತ್ಯವಾದ ಶಿಕ್ಷಣವು ಆತನ ಆಡಳಿತಕ್ಕೆ ವಿಧೇಯತೆಯ ಕಡೆಗೆ ನಡೆಸುತ್ತದೆ. ವಿಜ್ಞಾನವು ನಮ್ಮ ದೃಷ್ಟಿಗೆ ಹೊಸ ಹೊಸ ಅದ್ಭುತಗಳನ್ನು ತೆರೆಯುತ್ತದೆ; ಅದು ಎತ್ತರಗಳಿಗೆ ಏರಿ, ಹೊಸ ಆಳಗಳನ್ನು ಪರಿಶೋಧಿಸುತ್ತದೆ; ಆದರೆ ತನ್ನ ಸಂಶೋಧನೆಯಿಂದ ದೈವಿಕ ಪ್ರಕಟಣೆಗೆ ವಿರುದ್ಧವಾಗುವ ಯಾವುದನ್ನೂ ಅದು ತರುವುದಿಲ್ಲ. ಅಜ್ಞಾನವು ವಿಜ್ಞಾನವನ್ನು ಆಧಾರವನ್ನಾಗಿ ಮಾಡಿಕೊಂಡು ದೇವರ ಕುರಿತು ಸುಳ್ಳು ಅಭಿಪ್ರಾಯಗಳಿಗೆ ಬೆಂಬಲ ಹುಡುಕಬಹುದು; ಆದರೆ ಪ್ರಕೃತಿಯ ಗ್ರಂಥವೂ ಲಿಖಿತ ವಾಕ್ಯವೂ ಪರಸ್ಪರಕ್ಕೆ ಬೆಳಕನ್ನು ಚೆಲ್ಲುತ್ತವೆ. ಹೀಗಾಗಿ ನಾವು ಸೃಷ್ಟಿಕರ್ತನನ್ನು ಆರಾಧಿಸಲು ಮತ್ತು ಆತನ ವಾಕ್ಯದ ಮೇಲೆ ವಿವೇಕಪೂರ್ಣ ಭರವಸೆಯನ್ನು ಇರಿಸಿಕೊಳ್ಳಲು ನಡೆಸಲ್ಪಡುತ್ತೇವೆ.” ಪ್ಯಾಟ್ರಿಯಾರ್ಕ್ಸ್ ಅಂಡ್ ಪ್ರಾಫೆಟ್ಸ್,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ಎಂಭತ್ತೈದು</dc:title>
  <dc:subject>ದೇಹಧಾರಿತ ದೈವತ್ವ: ಪೇತ್ರನ ಗಾಢವಾದ ಅಂಗೀಕಾರ ಮತ್ತು ಅದರ ಪರಿಣಾಮಗಳು</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