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ಎಂಭತ್ತಾರು</w:t>
      </w:r>
    </w:p>
    <w:p>
      <w:pPr>
        <w:pStyle w:val="ArticleSubtitle"/>
        <w:jc w:val="left"/>
      </w:pPr>
      <w:r>
        <w:rPr>
          <w:rFonts w:ascii="Nirmala UI" w:hAnsi="Nirmala UI" w:eastAsia="Nirmala UI" w:cs="Nirmala UI"/>
        </w:rPr>
        <w:t>ಪಾನಿಯಮ್‌ನ ವಾಗ್ದಾನ: ಅಂತಿಮ ಮುದ್ರಾಕರಣೆ ಮತ್ತು ಮಧ್ಯರಾತ್ರಿಯ ಕೂಗಿನ ಪ್ರಕಟಣೆ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ಪಾನಿಯಂನಲ್ಲಿ, ಅದು ಕೈಸರಿಯಾ ಫಿಲಿಪ್ಪಿಯಾಗಿದ್ದು, ಅದು ದಾನಿಯೇಲನ ಪುಸ್ತಕದ ಹನ್ನೊಂದನೇ ಅಧ್ಯಾಯದ ಹದಿಮೂರನೆಯಿಂದ ಹದಿನೈದನೆಯ ವಚನಗಳಾಗಿದ್ದು, ಅದು ರಿಪಬ್ಲಿಕನ್ ಮತ್ತು ಪ್ರೊಟೆಸ್ಟಂಟ್ ಕೊಂಬುಗಳು ಏಳರೊಳಗಿಂದ ಉದ್ಭವಿಸಿದ ಎಂಟನೆಯದು ಎಂಬ ಗೂಢಾರ್ಥವನ್ನು ನೆರವೇರಿಸುವ ಇತಿಹಾಸವಾಗಿದ್ದು, ಅದು ದೇವರ ಮುದ್ರೆ ಒಂದು ಲಕ್ಷ ನಲವತ್ತನಾಲ್ಕು ಸಾವಿರರ ಮೇಲೆ ಶಾಶ್ವತವಾಗಿ ಅಚ್ಚುಗೊಳ್ಳುವ ಇತಿಹಾಸವಾಗಿದ್ದು, ಮತ್ತು ಮಧ್ಯರಾತ್ರಿಯ ಕೂಗಿನ ಸಂದೇಶದ ಆಗಮನದ ಇತಿಹಾಸವಾಗಿದ್ದು, ಕ್ರಿಸ್ತನು ತನ್ನ ಅಂತ್ಯದಿನಗಳ ಜನರಿಗೆ ಒಂದು ವಾಗ್ದಾನವನ್ನು ನೀಡಿದನು.</w:t>
      </w:r>
    </w:p>
    <w:p>
      <w:pPr>
        <w:pStyle w:val="ArticleScripture"/>
        <w:jc w:val="left"/>
      </w:pPr>
      <w:r>
        <w:rPr>
          <w:rFonts w:ascii="Nirmala UI" w:hAnsi="Nirmala UI" w:eastAsia="Nirmala UI" w:cs="Nirmala UI"/>
        </w:rPr>
        <w:t>ನಾನೂ ಸಹ ನಿನಗೆ ಹೇಳುವುದೇನಂದರೆ, ನೀನು ಪೇತ್ರನು; ಮತ್ತು ಈ ಬಂಡೆಯ ಮೇಲೆಯೇ ನಾನು ನನ್ನ ಸಭೆಯನ್ನು ಕಟ್ಟುವೆನು; ಮತ್ತು ಅಧೋಲೋಕದ ಬಾಗಿಲುಗಳು ಅದಕ್ಕೆ ವಿರುದ್ಧವಾಗಿ ಜಯಿಸಲಾರವು. ಮತ್ತು ನಾನು ನಿನಗೆ ಸ್ವರ್ಗರಾಜ್ಯದ ಕೀಲಿಗಳನ್ನು ಕೊಡುವೆನು; ಮತ್ತು ನೀನು ಭೂಮಿಯ ಮೇಲೆ ಯಾವದನ್ನು ಬಂಧಿಸುವೆಯೋ ಅದು ಸ್ವರ್ಗದಲ್ಲಿಯೂ ಬಂಧಿತವಾಗಿರುವುದು; ಮತ್ತು ನೀನು ಭೂಮಿಯ ಮೇಲೆ ಯಾವದನ್ನು ಬಿಡಿಸುವೆಯೋ ಅದು ಸ್ವರ್ಗದಲ್ಲಿಯೂ ಬಿಡಿಸಲ್ಪಟ್ಟಿರುವುದು. ಮತ್ತಾಯ 16:18, 19.</w:t>
      </w:r>
    </w:p>
    <w:p>
      <w:pPr>
        <w:pStyle w:val="ArticleBody"/>
        <w:jc w:val="left"/>
      </w:pPr>
      <w:r>
        <w:rPr>
          <w:rFonts w:ascii="Nirmala UI" w:hAnsi="Nirmala UI" w:eastAsia="Nirmala UI" w:cs="Nirmala UI"/>
        </w:rPr>
        <w:t>2001ರ ಸೆಪ್ಟೆಂಬರ್ 11ರಂದು ನ್ಯೂಯಾರ್ಕ್ ನಗರದ ಮಹತ್ತರ ಕಟ್ಟಡಗಳು ಕುಸಿಯಿಸಲ್ಪಟ್ಟಾಗ ಆರಂಭಗೊಂಡ ಮುದ್ರೆಯಿಡುವ ಅವಧಿಯು, ಶೀಘ್ರದಲ್ಲೇ ಬರುವ ಭಾನುವಾರದ ಕಾನೂನಿನಲ್ಲಿ ಅಂತ್ಯಗೊಳ್ಳುವ ಈ ಅವಧಿಯು, ಆಲ್ಫಾ ಮತ್ತು ಓಮೇಗಾದಿಂದ ನಿರ್ಧರಿಸಲ್ಪಟ್ಟಿತ್ತು. ಆ ಅವಧಿಯ ಅತಿ ಅಂತಿಮ ಭಾಗವು, ಆ ಅವಧಿಯ ಅತಿ ಮೊದಲ ಭಾಗವನ್ನು ಮರುಕಳಿಸುತ್ತದೆ. 2001ರ ಸೆಪ್ಟೆಂಬರ್ 11ರಂದು ಕರ್ತನು ತನ್ನ ಜನರನ್ನು ಹಳೆಯ ಮಾರ್ಗಗಳ ಕಡೆಗೆ ಹಿಂದಿರುಗಿಸಿದನು; ಅಲ್ಲಿ ಇತರ ಸತ್ಯಗಳ ಜೊತೆಗೆ ಅವರು “ಏಳು ಕಾಲಗಳನ್ನು” ಕಂಡುಹಿಡಿದರು, ಹೇಗೆಂದರೆ ಅದು ಅರಸನಾದ ಯೋಶಿಯನ ದಿನಗಳಲ್ಲಿ ಕಂಡುಹಿಡಿಯಲ್ಪಟ್ಟಿತೋ ಹಾಗೆಯೇ. ಆಗ ಉತ್ತರ ಮಳೆಯು ತುಂತುರುವಾಗಿ ಸುರಿಯಲು ಆರಂಭವಾಯಿತು, ಮತ್ತು ಆರಾಧಕರ ಎರಡು ವರ್ಗಗಳ ಪ್ರತ್ಯೇಕತೆಯನ್ನು ಉಂಟುಮಾಡಿದ ಒಂದು ಪರೀಕ್ಷಿಸುವ ಪ್ರಕ್ರಿಯೆಯೂ ಆರಂಭವಾಯಿತು.</w:t>
      </w:r>
    </w:p>
    <w:p>
      <w:pPr>
        <w:pStyle w:val="ArticleBody"/>
        <w:jc w:val="left"/>
      </w:pPr>
      <w:r>
        <w:rPr>
          <w:rFonts w:ascii="Nirmala UI" w:hAnsi="Nirmala UI" w:eastAsia="Nirmala UI" w:cs="Nirmala UI"/>
        </w:rPr>
        <w:t>ಹಬಕ್ಕೂಕನ ಎರಡನೇ ಅಧ್ಯಾಯದ ಪರಿಪೂರಣೆಯಲ್ಲಿ ಆ ಎರಡು ಪವಿತ್ರ ಚಾರ್ಟ್‌ಗಳು ಕಂಡುಬಂದು, ಆ ಐತಿಹಾಸಿಕ ಅವಧಿಯ ಒಂದು ಸಂಕೇತವಾಗಿ ಪರಿಣಮಿಸಿದವು. ಅದೇ ಮಟ್ಟಿಗೆ ಮಹತ್ವಪೂರ್ಣವಾಗಿ, ಹಬಕ್ಕೂಕನ ಎರಡನೇ ಅಧ್ಯಾಯದ “ವಿವಾದ”ವೂ ಆರಂಭವಾಯಿತು—ಅಂದರೆ, ನಂತರದ ಮಳೆಯ ವಿಧಾನಶಾಸ್ತ್ರವಾದ “ಸಾಲಿನ ಮೇಲೆ ಸಾಲು” ಎಂಬ ವಿಧಾನಶಾಸ್ತ್ರದ ಮತ್ತು 1863ರ ದ್ರೋಹದಿಂದ ಆರಂಭವಾಗಿ ಅಡ್ವೆಂಟಿಸಂ ಕ್ರಮೇಣ ಅಂಗೀಕರಿಸಿಕೊಂಡಿದ್ದ ಭ್ರಷ್ಟ ಪ್ರೊಟೆಸ್ಟಾಂಟಿಸಂನ ವಿಧಾನಶಾಸ್ತ್ರದ ನಡುವಿನ ವಿರೋಧದಲ್ಲಿ.</w:t>
      </w:r>
    </w:p>
    <w:p>
      <w:pPr>
        <w:pStyle w:val="ArticleBody"/>
        <w:jc w:val="left"/>
      </w:pPr>
      <w:r>
        <w:rPr>
          <w:rFonts w:ascii="Nirmala UI" w:hAnsi="Nirmala UI" w:eastAsia="Nirmala UI" w:cs="Nirmala UI"/>
        </w:rPr>
        <w:t>ಯೇಸು ತನ್ನ ಅಂತ್ಯಕಾಲದ ಜನರಿಗೆ “ರಾಜ್ಯದ ಕೀಲಿಗಳನ್ನು” ಕೊಡುವೆನೆಂದು ವಾಗ್ದಾನ ಮಾಡಿದರು; ಹೀಗೆ ಹೇಳುವಾಗ, ಅವರು ಮಧ್ಯರಾತ್ರಿಯ ಕೂಗು ಮತ್ತು ಮಹಾಘೋಷದ ಸಂದೇಶವನ್ನು ಗುರುತಿಸಲು, ಸ್ಥಾಪಿಸಲು ಮತ್ತು ಪ್ರಕಟಿಸಲು ಅಗತ್ಯವಾದ ಪ್ರವಾದನಾತ್ಮಕ ಕೀಲಿಗಳನ್ನು ಒಳಗೊಂಡಿರುವ ಸರಿಯಾದ ಬೈಬಲೀಯ ವಿಧಾನಶಾಸ್ತ್ರವನ್ನು ಸೂಚಿಸುತ್ತಿದ್ದಾರೆ.</w:t>
      </w:r>
    </w:p>
    <w:p>
      <w:pPr>
        <w:pStyle w:val="ArticleScripture"/>
        <w:jc w:val="left"/>
      </w:pPr>
      <w:r>
        <w:rPr>
          <w:rFonts w:ascii="Nirmala UI" w:hAnsi="Nirmala UI" w:eastAsia="Nirmala UI" w:cs="Nirmala UI"/>
        </w:rPr>
        <w:t>“ದೇವರೊಂದಿಗೆ ಸಹವಾಸ ಹೊಂದಿರುವವರು ನೀತಿಯ ಸೂರ್ಯನ ಬೆಳಕಿನಲ್ಲಿ ನಡೆಯುತ್ತಾರೆ. ದೇವರ ಸನ್ನಿಧಿಯಲ್ಲಿ ತಮ್ಮ ಮಾರ್ಗವನ್ನು ಭ್ರಷ್ಟಗೊಳಿಸುವ ಮೂಲಕ ಅವರು ತಮ್ಮ ವಿಮೋಚಕನನ್ನು ಅವಮಾನಪಡಿಸುವುದಿಲ್ಲ. ಪರಲೋಕದ ಬೆಳಕು ಅವರ ಮೇಲೆ ಪ್ರಕಾಶಿಸುತ್ತದೆ. ಈ ಭೂಮಿಯ ಇತಿಹಾಸದ ಅಂತ್ಯದ ಕಡೆಗೆ ಅವರು ಸಮೀಪಿಸುತ್ತಾ ಬಂದಂತೆ, ಕ್ರಿಸ್ತನ ವಿಷಯದಲ್ಲಿಯೂ, ಅವನಿಗೆ ಸಂಬಂಧಿಸಿದ ಪ್ರವಾದನೆಗಳ ವಿಷಯದಲ್ಲಿಯೂ ಅವರ ಜ್ಞಾನವು ಬಹಳವಾಗಿ ವೃದ್ಧಿಸುತ್ತದೆ. ದೇವರ ದೃಷ್ಟಿಯಲ್ಲಿ ಅವರು ಅನಂತ ಮೌಲ್ಯವುಳ್ಳವರಾಗಿದ್ದಾರೆ; ಏಕೆಂದರೆ ಅವರು ಅವನ ಮಗನೊಂದಿಗೆ ಏಕತೆಯಲ್ಲಿ ಇದ್ದಾರೆ. ಅವರಿಗೆ ದೇವರ ವಾಕ್ಯವು ಅತಿಶಯ ಸೌಂದರ್ಯ ಮತ್ತು ಮನೋಹರತೆಯಿಂದ ಕೂಡಿದದ್ದಾಗಿದೆ. ಅದರ ಮಹತ್ವವನ್ನು ಅವರು ಕಾಣುತ್ತಾರೆ. ಸತ್ಯವು ಅವರಿಗೆ ಅನಾವರಣಗೊಳ್ಳುತ್ತದೆ. ಅವತಾರಸಿದ್ಧಾಂತವು ಮೃದುವಾದ ಪ್ರಕಾಶಮಂಡಲದಿಂದ ಆವರಿಸಲ್ಪಟ್ಟಂತಾಗುತ್ತದೆ. ಎಲ್ಲಾ ರಹಸ್ಯಗಳನ್ನು ಬಿಚ್ಚುವ ಮತ್ತು ಎಲ್ಲಾ ಕಠಿಣತೆಗಳಿಗೆ ಪರಿಹಾರ ನೀಡುವ ಕೀಲಿಕೈಯೇ ಪವಿತ್ರಶಾಸ್ತ್ರವೆಂದು ಅವರು ಕಾಣುತ್ತಾರೆ. ಬೆಳಕನ್ನು ಸ್ವೀಕರಿಸಲು ಮತ್ತು ಬೆಳಕಿನಲ್ಲಿ ನಡೆಯಲು ಮನಸ್ಸಿಲ್ಲದವರಾದವರು ದೈವಭಕ್ತಿಯ ರಹಸ್ಯವನ್ನು ಗ್ರಹಿಸಲು ಅಸಮರ್ಥರಾಗಿರುವರು; ಆದರೆ ಶಿಲುಬೆಯನ್ನು ಹೊತ್ತುಕೊಂಡು ಯೇಸುವನ್ನು ಅನುಸರಿಸಲು ಹಿಂದೇಟು ಹಾಕದವರು ದೇವರ ಬೆಳಕಿನಲ್ಲಿ ಬೆಳಕನ್ನು ಕಾಣುವರು.” The Southern Watchman, April 4, 1905.</w:t>
      </w:r>
    </w:p>
    <w:p>
      <w:pPr>
        <w:pStyle w:val="ArticleBody"/>
        <w:jc w:val="left"/>
      </w:pPr>
      <w:r>
        <w:rPr>
          <w:rFonts w:ascii="Nirmala UI" w:hAnsi="Nirmala UI" w:eastAsia="Nirmala UI" w:cs="Nirmala UI"/>
        </w:rPr>
        <w:t>ಪೇತ್ರನಿಂದ ಪ್ರತಿನಿಧಿಸಲ್ಪಟ್ಟವರು, ಅಂದರೆ ಒಂದು ಲಕ್ಷ ನಲವತ್ತನಾಲ್ಕು ಸಾವಿರರು, ಅವರು 2001ರ ಸೆಪ್ಟೆಂಬರ್ 11ರಂದು ಬಂದ ಲವೊದಿಕೀಯ ಸಂದೇಶವನ್ನು ಅಂಗೀಕರಿಸುವವರಾಗಿದ್ದಾರೆ; ಆ ಸಂದೇಶವು ಈಗ 2023ರ ಜುಲೈಯಿಂದ ಮರುಕಳಿಸಲ್ಪಡುತ್ತಿದೆ. 1856ರಲ್ಲಿ ಬಂದ ಲವೊದಿಕೀಯ ಸಂದೇಶವು “ಏಳು ಕಾಲಗಳ” ಕುರಿತು ಹೆಚ್ಚಿದ ಜ್ಞಾನವಾಗಿತ್ತು; ಮತ್ತು ಕ್ರಿಸ್ತನು ಸತ್ತ ಎಲುಬುಗಳನ್ನು ಒಂದಾಗಿ ಸೇರಿಸಿ, ಅದರ ನಂತರ ಅವುಗಳಿಗೆ ಜೀವವನ್ನು ತರುವಾಗ, ಅವರು ಮೂರನೆಯ ದೂತನ ಲವೊದಿಕೀಯ ಚಳವಳಿಯಿಂದ ಒಂದು ಲಕ್ಷ ನಲವತ್ತನಾಲ್ಕು ಸಾವಿರರ ಫಿಲಡೆಲ್ಫಿಯ ಚಳವಳಿಗೆ ವರ್ಗಮಿಸುತ್ತಾರೆ. ಆ ವರ್ಗಮನವು ಕ್ರಿಸ್ತನ ವಾಕ್ಯದ ಮೂಲಕ ಸಂಭವಿಸುತ್ತದೆ, ಯಾಕಂದರೆ ಅವರು ಆತನ ವಾಕ್ಯದ ಮೂಲಕ ಪರಿಶುದ್ಧೀಕರಿಸಲ್ಪಡುತ್ತಾರೆ; ಮತ್ತು ಆತನ ವಾಕ್ಯವು “ಸತ್ಯ”ವಾಗಿದೆ, ಮತ್ತು ಆತನ ವಾಕ್ಯವೇ ಆತನ ವಾಕ್ಯವನ್ನು ತೆರೆಯುವ “ಕೀಲಿಯಾಗಿದೆ.”</w:t>
      </w:r>
    </w:p>
    <w:p>
      <w:pPr>
        <w:pStyle w:val="ArticleScripture"/>
        <w:jc w:val="left"/>
      </w:pPr>
      <w:r>
        <w:rPr>
          <w:rFonts w:ascii="Nirmala UI" w:hAnsi="Nirmala UI" w:eastAsia="Nirmala UI" w:cs="Nirmala UI"/>
        </w:rPr>
        <w:t>ಫಿಲಡೆಲ್ಫಿಯಾದ ಸಭೆಯ ದೂತನಿಗೆ ಬರೆಯು; ಪವಿತ್ರನೂ ಸತ್ಯನೂ ಆಗಿರುವವನು, ದಾವೀದನ ಕೀಲಿಯನ್ನು ಹೊಂದಿರುವವನು, ತೆರೆಯುವಾಗ ಯಾರೂ ಮುಚ್ಚಲಾರರು; ಮತ್ತು ಮುಚ್ಚುವಾಗ ಯಾರೂ ತೆರೆಯಲಾರರು; ಅವನು ಹೀಗೆ ಹೇಳುತ್ತಾನೆ: ನಿನ್ನ ಕೃತ್ಯಗಳನ್ನು ನಾನು ತಿಳಿದಿದ್ದೇನೆ; ಇಗೋ, ನಾನು ನಿನ್ನ ಮುಂದೆ ತೆರೆದ ಬಾಗಿಲನ್ನು ಇಟ್ಟಿದ್ದೇನೆ, ಅದನ್ನು ಯಾರೂ ಮುಚ್ಚಲಾರರು; ಯಾಕಂದರೆ ನಿನಗೆ ಸ್ವಲ್ಪ ಬಲವಿದೆ, ಆದರೂ ನೀನು ನನ್ನ ವಾಕ್ಯವನ್ನು ಕಾಪಾಡಿದ್ದೀಯು, ಮತ್ತು ನನ್ನ ನಾಮವನ್ನು ನಿರಾಕರಿಸಲಿಲ್ಲ. ಪ್ರಕಟನೆ 3:7–8.</w:t>
      </w:r>
    </w:p>
    <w:p>
      <w:pPr>
        <w:pStyle w:val="ArticleBody"/>
        <w:jc w:val="left"/>
      </w:pPr>
      <w:r>
        <w:rPr>
          <w:rFonts w:ascii="Nirmala UI" w:hAnsi="Nirmala UI" w:eastAsia="Nirmala UI" w:cs="Nirmala UI"/>
        </w:rPr>
        <w:t>“ಸಾಲಿನ ಮೇಲೆ ಸಾಲು” ಎಂಬ ವಿಧಾನವೇ “ಬಾಗಿಲುಗಳಲ್ಲಿ” ನಡೆಯುವ ಸಮರದಲ್ಲಿ ಕ್ರಿಸ್ತನು ತನ್ನ ಅಂತ್ಯದಿನಗಳ ಜನರಿಗೆ ವಾಗ್ದಾನ ಮಾಡಿದ ಕೀಲಿಯಾಗಿದೆ. “ಬಾಗಿಲು” ಎಂದರೆ ಒಂದು ಸಭೆಯಾಗಿದೆ.</w:t>
      </w:r>
    </w:p>
    <w:p>
      <w:pPr>
        <w:pStyle w:val="ArticleScripture"/>
        <w:jc w:val="left"/>
      </w:pPr>
      <w:r>
        <w:rPr>
          <w:rFonts w:ascii="Nirmala UI" w:hAnsi="Nirmala UI" w:eastAsia="Nirmala UI" w:cs="Nirmala UI"/>
        </w:rPr>
        <w:t>ಯಾಕೋಬನು ತನ್ನ ನಿದ್ರೆಯಿಂದ ಎಚ್ಚರಗೊಂಡು ಹೇಳಿದನು: ನಿಶ್ಚಯವಾಗಿ ಕರ್ತನು ಈ ಸ್ಥಳದಲ್ಲಿದ್ದಾನೆ; ನಾನು ಅದನ್ನು ತಿಳಿದಿರಲಿಲ್ಲ. ಅವನು ಭಯಪಟ್ಟು ಹೇಳಿದನು: ಈ ಸ್ಥಳವು ಎಷ್ಟೋ ಭಯಂಕರವಾಗಿದೆ! ಇದು ದೇವರ ಮನೆಯನ್ನು ಹೊರತು ಬೇರೆ ಯಾವುದೂ ಅಲ್ಲ; ಇದೇ ಪರಲೋಕದ ಬಾಗಿಲು. ಆದಿಕಾಂಡ 28:16, 17.</w:t>
      </w:r>
    </w:p>
    <w:p>
      <w:pPr>
        <w:pStyle w:val="ArticleBody"/>
        <w:jc w:val="left"/>
      </w:pPr>
      <w:r>
        <w:rPr>
          <w:rFonts w:ascii="Nirmala UI" w:hAnsi="Nirmala UI" w:eastAsia="Nirmala UI" w:cs="Nirmala UI"/>
        </w:rPr>
        <w:t>ಬಾಗಿಲುಗಳ ಬಳಿಯ ಯುದ್ಧವು ಸತ್ಯ ಮತ್ತು ಭ್ರಾಂತಿಯ ಮಧ್ಯೆ ಸಂಭವಿಸುವ ಧಾರ್ಮಿಕ ಯುದ್ಧಗಳನ್ನು ಪ್ರತಿನಿಧಿಸುತ್ತದೆ; ಗ್ರೀಸ್‌ನ ಧರ್ಮದ ಭ್ರಾಂತಿಯೇ ನರಕದ ಬಾಗಿಲಾಗಿದ್ದು, ಧರ್ಮಭ್ರಷ್ಟ ಲವೋದಿಕೀಯ ಅದ್ವೆಂಟಿಸಂನ ಧರ್ಮವೂ ಒಂದು ಬಾಗಿಲಾಗಿದೆ. ಲವೋದಿಕೀಯ ಅದ್ವೆಂಟಿಸ್ಟ್ ಬಾಗಿಲು ಹಬಕ್ಕೂಕಿನ ವಿವಾದವು ನೆರವೇರುವ ಸ್ಥಳವನ್ನು ಪ್ರತಿನಿಧಿಸುತ್ತದೆ.</w:t>
      </w:r>
    </w:p>
    <w:p>
      <w:pPr>
        <w:pStyle w:val="ArticleScripture"/>
        <w:jc w:val="left"/>
      </w:pPr>
      <w:r>
        <w:rPr>
          <w:rFonts w:ascii="Nirmala UI" w:hAnsi="Nirmala UI" w:eastAsia="Nirmala UI" w:cs="Nirmala UI"/>
        </w:rPr>
        <w:t>ಆ ದಿನದಲ್ಲಿ ಸೇನಾಧಿಪತಿಯಾದ ಯೆಹೋವನು ತನ್ನ ಜನರ ಉಳಿದ ಅವಶೇಷರಿಗೆ ಮಹಿಮೆಯ ಕಿರೀಟವಾಗಿಯೂ ಸೌಂದರ್ಯದ ಮುಡಿಗಿರಿಯಾಗಿಯೂ ಇರುವನು; ನ್ಯಾಯಾಸನದಲ್ಲಿ ಕುಳಿತು ನ್ಯಾಯ ತೀರಿಸುವವನಿಗೆ ನ್ಯಾಯದ ಆತ್ಮವಾಗಿಯೂ, ಯುದ್ಧವನ್ನು ಬಾಗಿಲಿನವರೆಗೂ ಹಿಂದಿರುಗಿಸುವವರಿಗೆ ಬಲವಾಗಿಯೂ ಇರುವನು. ಆದರೆ ಇವರು ಸಹ ದ್ರಾಕ್ಷಾರಸದ ನಿಮಿತ್ತ ತಪ್ಪಿಹೋಗಿದ್ದಾರೆ; ಮದ್ಯಪಾನದಿಂದ ಮಾರ್ಗಭ್ರಷ್ಟರಾಗಿದ್ದಾರೆ; ಯಾಜಕನೂ ಪ್ರವಾದಿಯೂ ಮದ್ಯಪಾನದ ನಿಮಿತ್ತ ತಪ್ಪಿಹೋಗಿದ್ದಾರೆ; ಅವರು ದ್ರಾಕ್ಷಾರಸದಲ್ಲಿ ಮುಳುಗಿಹೋಗಿದ್ದಾರೆ; ಮದ್ಯಪಾನದಿಂದ ಮಾರ್ಗಭ್ರಷ್ಟರಾಗಿದ್ದಾರೆ; ಅವರು ದರ್ಶನದಲ್ಲಿ ತಪ್ಪುತ್ತಾರೆ, ನ್ಯಾಯತೀರ್ಪಿನಲ್ಲಿ ತಡಬಡಿಸುತ್ತಾರೆ. ಏಕೆಂದರೆ ಎಲ್ಲಾ ಮೇಜುಗಳೂ ವಾಂತಿಯೂ ಅಶುಚಿತ್ವವೂ ತುಂಬಿಕೊಂಡಿವೆ; ಶುದ್ಧವಾಗಿರುವ ಸ್ಥಳವೇ ಇಲ್ಲ. ಅವನು ಯಾರಿಗೆ ಜ್ಞಾನವನ್ನು ಬೋಧಿಸಲಿ? ಯಾರಿಗೆ ಉಪದೇಶವನ್ನು ಗ್ರಹಿಸಿಕೊಳ್ಳುವಂತೆ ಮಾಡಲಿ? ಹಾಲಿನಿಂದ ಬಿಡಿಸಲ್ಪಟ್ಟವರಿಗೆನಾ, ಸ್ತನಗಳಿಂದ ದೂರಮಾಡಲ್ಪಟ್ಟವರಿಗೆನಾ? ಏಕೆಂದರೆ ವಿಧಿಯ ಮೇಲೆಯೇ ವಿಧಿ, ವಿಧಿಯ ಮೇಲೆಯೇ ವಿಧಿ; ಸಾಲಿನ ಮೇಲೆಯೇ ಸಾಲು, ಸಾಲಿನ ಮೇಲೆಯೇ ಸಾಲು; ಇಲ್ಲಿ ಸ್ವಲ್ಪ, ಅಲ್ಲಿ ಸ್ವಲ್ಪ. ಏಕೆಂದರೆ ತಡಕಾಡುವ ತುಟಿಗಳಿಂದಲೂ ಪರಭಾಷೆಯಿಂದಲೂ ಆತನು ಈ ಜನರೊಂದಿಗೆ ಮಾತನಾಡುವನು. ಅವರಿಗೆ ಆತನು ಹೇಳಿದ್ದೇನಂದರೆ: ಇದೇ ಆಯಾಸಗೊಂಡವನಿಗೆ ವಿಶ್ರಾಂತಿ ಕೊಡಬಲ್ಲ ವಿಶ್ರಾಂತಿ; ಇದೇ ತಾಜಾತನ; ಆದರೂ ಅವರು ಕೇಳಲಿಲ್ಲ. ಆದಕಾರಣ ಯೆಹೋವನ ವಾಕ್ಯವು ಅವರಿಗೆ ವಿಧಿಯ ಮೇಲೆಯೇ ವಿಧಿ, ವಿಧಿಯ ಮೇಲೆಯೇ ವಿಧಿ; ಸಾಲಿನ ಮೇಲೆಯೇ ಸಾಲು, ಸಾಲಿನ ಮೇಲೆಯೇ ಸಾಲು; ಇಲ್ಲಿ ಸ್ವಲ್ಪ, ಅಲ್ಲಿ ಸ್ವಲ್ಪವಾಗಿತ್ತು; ಅವರು ಹೋಗಿ ಹಿಮ್ಮುಖವಾಗಿ ಬಿದ್ದು, ಒಡೆದುಹೋಗಿ, ಬಲೆಗೆ ಸಿಕ್ಕಿ, ಹಿಡಿಯಲ್ಪಡುವಂತೆ. ಆದದರಿಂದ ಯೆರೂಸಲೇಮಿನಲ್ಲಿ ಇರುವ ಈ ಜನರನ್ನು ಆಳುವ ಪರಿಹಾಸ್ಯಪುರುಷರೇ, ಯೆಹೋವನ ವಾಕ್ಯವನ್ನು ಕೇಳಿರಿ. ಯೆಶಾಯ 28:5-14</w:t>
      </w:r>
    </w:p>
    <w:p>
      <w:pPr>
        <w:pStyle w:val="ArticleBody"/>
        <w:jc w:val="left"/>
      </w:pPr>
      <w:r>
        <w:rPr>
          <w:rFonts w:ascii="Nirmala UI" w:hAnsi="Nirmala UI" w:eastAsia="Nirmala UI" w:cs="Nirmala UI"/>
        </w:rPr>
        <w:t>ರಾಜ್ಯದ ಕೀಲಿಗಳು ಶಾಸ್ತ್ರಗಳ ವಚನಗಳಾಗಿವೆ; ಅವು ದೇವರ ವಾಕ್ಯದಿಂದ ದೇವರ ಅಂತ್ಯದಿನಗಳ ಜನರಿಗೆ ನೀಡಲ್ಪಟ್ಟಿವೆ.</w:t>
      </w:r>
    </w:p>
    <w:p>
      <w:pPr>
        <w:pStyle w:val="ArticleScripture"/>
        <w:jc w:val="left"/>
      </w:pPr>
      <w:r>
        <w:rPr>
          <w:rFonts w:ascii="Nirmala UI" w:hAnsi="Nirmala UI" w:eastAsia="Nirmala UI" w:cs="Nirmala UI"/>
        </w:rPr>
        <w:t>“ಮೇಲ್ಮೈಯ ಕೆಳಗೆ ಮರೆಯಾಗಿರುವ ಅಮೂಲ್ಯ ಧಾತುಗಳ ನರಗಳಂತೆಯೇ, ವಚನದಲ್ಲಿಯೂ ಕೆಲವು ಸತ್ಯಗಳು ಇವೆ. ಬಂಗಾರ ಮತ್ತು ಬೆಳ್ಳಿಯನ್ನು ಹುಡುಕುವ ಗಣಿ ಕಾರ್ಮಿಕನು ಹುಡುಕುವ ರೀತಿಯಲ್ಲಿ ಅವುಗಳನ್ನು ಹುಡುಕಿದಂತೆ, ಆ ಗುಪ್ತ ನಿಧಿ ಕಂಡುಬರುತ್ತದೆ. ದೇವರ ವಚನದ ಸತ್ಯತೆಗೆ ಸಂಬಂಧಿಸಿದ ಸಾಕ್ಷಿಯು ವಚನದಲ್ಲಿಯೇ ಇದೆ. ಪರಿಶುದ್ಧಗ್ರಂಥವೇ ಪರಿಶುದ್ಧಗ್ರಂಥವನ್ನು ತೆರೆದುಕೊಡುವ ಕೀಲಿಯಾಗಿದೆ. ದೇವರ ವಚನದ ಸತ್ಯಗಳ ಆಳವಾದ ಅರ್ಥವು ಆತನ ಆತ್ಮನಿಂದ ನಮ್ಮ ಮನಸ್ಸುಗಳಿಗೆ ಬಯಲಾಗುತ್ತದೆ.”</w:t>
      </w:r>
    </w:p>
    <w:p>
      <w:pPr>
        <w:pStyle w:val="ArticleScripture"/>
        <w:jc w:val="left"/>
      </w:pPr>
      <w:r>
        <w:rPr>
          <w:rFonts w:ascii="Nirmala UI" w:hAnsi="Nirmala UI" w:eastAsia="Nirmala UI" w:cs="Nirmala UI"/>
        </w:rPr>
        <w:t>“ನಮ್ಮ ಶಾಲೆಗಳಲ್ಲಿರುವ ವಿದ್ಯಾರ್ಥಿಗಳಿಗೆ ಬೈಬಲ್ಲೇ ಮಹತ್ತರ ಪಾಠಪುಸ್ತಕವಾಗಿದೆ. ಅದು ಆದಾಮನ ಪುತ್ರರು ಮತ್ತು ಪುತ್ರಿಯರ ವಿಷಯವಾಗಿ ದೇವರ ಸಮಸ್ತ ಚಿತ್ತವನ್ನು ಬೋಧಿಸುತ್ತದೆ. ಅದು ಜೀವನದ ನಿಯಮವಾಗಿದ್ದು, ಭವಿಷ್ಯದ ಜೀವನಕ್ಕಾಗಿ ನಾವು ರೂಪಿಸಬೇಕಾದ ಗುಣಸ್ವಭಾವವನ್ನು ನಮಗೆ ಬೋಧಿಸುತ್ತದೆ. ಪರಿಶುದ್ಧ ಗ್ರಂಥಗಳನ್ನು ಗ್ರಹಿಸಬಹುದಾಗುವಂತೆ ಮಾಡಲು ಪರಂಪರೆಯ ಮಂದವಾದ ಬೆಳಕು ನಮಗೆ ಅಗತ್ಯವಿಲ್ಲ. ಹಾಗೆಂದುಕೊಳ್ಳುವುದು ಎಂದರೆ, ಭೂಮಿಯ ಮಿನುಗುವ ಮಶಾಲೆಯ ಬೆಳಕು ಮಧ್ಯಾಹ್ನದ ಸೂರ್ಯನ ಮಹಿಮೆಯನ್ನು ಹೆಚ್ಚಿಸಲು ಬೇಕೆಂದು ಭಾವಿಸುವಂತೆಯೇ ಆಗುತ್ತದೆ. ಮನುಷ್ಯರನ್ನು ತಪ್ಪಿನಿಂದ ರಕ್ಷಿಸಲು ಯಾಜಕರ ಮತ್ತು ಧರ್ಮೋಪದೇಶಕರ ವಾಕ್ಯಗಳು ಅಗತ್ಯವಿಲ್ಲ. ದೈವಿಕ ವಾಕ್ಯಾರ್ಣವನ್ನು ಆಶ್ರಯಿಸುವವರಿಗೆ ಬೆಳಕು ದೊರೆಯುವುದು. ಬೈಬಲ್ಲಿನಲ್ಲಿ ಪ್ರತಿಯೊಂದು ಕರ್ತವ್ಯವೂ ಸ್ಪಷ್ಟವಾಗಿ ತಿಳಿಸಲ್ಪಟ್ಟಿದೆ. ನೀಡಲ್ಪಟ್ಟ ಪ್ರತಿಯೊಂದು ಪಾಠವೂ ಗ್ರಹಿಸಬಹುದಾದಂತಿದೆ. ಪ್ರತಿಯೊಂದು ಪಾಠವೂ ತಂದೆಯನ್ನೂ ಮಗನನ್ನೂ ನಮಗೆ ಪ್ರಕಟಪಡಿಸುತ್ತದೆ. ವಾಕ್ಯವು ಎಲ್ಲರನ್ನೂ ರಕ್ಷಣೆಗೆ ಜ್ಞಾನಿಗಳನ್ನಾಗಿ ಮಾಡಲು ಸಮರ್ಥವಾಗಿದೆ. ವಾಕ್ಯದಲ್ಲಿ ರಕ್ಷಣೆಯ ವಿಜ್ಞಾನವು ಸ್ಪಷ್ಟವಾಗಿ ಪ್ರಕಟಗೊಂಡಿದೆ. ಪರಿಶುದ್ಧ ಗ್ರಂಥಗಳನ್ನು ಪರಿಶೋಧಿಸಿರಿ; ಏಕೆಂದರೆ ಅವು ಆತ್ಮಕ್ಕೆ ಮಾತಾಡುವ ದೇವರ ಸ್ವರವಾಗಿವೆ.” ಟೆಸ್ಟಿಮೊನೀಸ್, ಸಂಪುಟ 8, 157.</w:t>
      </w:r>
    </w:p>
    <w:p>
      <w:pPr>
        <w:pStyle w:val="ArticleBody"/>
        <w:jc w:val="left"/>
      </w:pPr>
      <w:r>
        <w:rPr>
          <w:rFonts w:ascii="Nirmala UI" w:hAnsi="Nirmala UI" w:eastAsia="Nirmala UI" w:cs="Nirmala UI"/>
        </w:rPr>
        <w:t>ಕ್ರಿಸ್ತನು ಅಂತ್ಯಕಾಲದ ಸಭೆಗೆ ನೀಡಿದ ಕೀಲಿಗಳು ಅವು ಪೇತ್ರನಿಗೆ ನೀಡಲ್ಪಟ್ಟಾಗಿದ್ದ ಅದೇ ಶಕ್ತಿಯನ್ನು ಹೊಂದಿವೆ.</w:t>
      </w:r>
    </w:p>
    <w:p>
      <w:pPr>
        <w:pStyle w:val="ArticleScripture"/>
        <w:jc w:val="left"/>
      </w:pPr>
      <w:r>
        <w:rPr>
          <w:rFonts w:ascii="Nirmala UI" w:hAnsi="Nirmala UI" w:eastAsia="Nirmala UI" w:cs="Nirmala UI"/>
        </w:rPr>
        <w:t>“ಸಭೆಯ ವಿಶ್ವಾಸದ ಅಸ್ತಿವಾರವಾಗಿರುವ ಸತ್ಯವನ್ನು ಪೇತ್ರನು ವ್ಯಕ್ತಪಡಿಸಿದ್ದನು; ಈಗ ಯೇಸು ಅವನನ್ನು ಸಮಸ್ತ ವಿಶ್ವಾಸಿಗಳ ಸಮೂಹದ ಪ್ರತಿನಿಧಿಯಾಗಿ ಸನ್ಮಾನಿಸಿದನು. ಆತನು ಹೀಗೆಂದನು: ‘ನಾನು ನಿನಗೆ ಪರಲೋಕ ರಾಜ್ಯದ ಕೀಲಿಗಳನ್ನು ಕೊಡುವೆನು; ನೀನು ಭೂಮಿಯ ಮೇಲೆ ಯಾವುದನ್ನು ಬಂಧಿಸುವೆಯೋ ಅದು ಪರಲೋಕದಲ್ಲಿಯೂ ಬಂಧಿತವಾಗಿರುವುದು; ಮತ್ತು ನೀನು ಭೂಮಿಯ ಮೇಲೆ ಯಾವುದನ್ನು ಬಿಡಿಸುವೆಯೋ ಅದು ಪರಲೋಕದಲ್ಲಿಯೂ ಬಿಡಿತವಾಗಿರುವುದು.’”</w:t>
      </w:r>
    </w:p>
    <w:p>
      <w:pPr>
        <w:pStyle w:val="ArticleScripture"/>
        <w:jc w:val="left"/>
      </w:pPr>
      <w:r>
        <w:rPr>
          <w:rFonts w:ascii="Nirmala UI" w:hAnsi="Nirmala UI" w:eastAsia="Nirmala UI" w:cs="Nirmala UI"/>
        </w:rPr>
        <w:t>“‘ಸ್ವರ್ಗರಾಜ್ಯದ ಕೀಲಿಗಳು’ ಎಂದರೆ ಕ್ರಿಸ್ತನ ವಾಕ್ಯಗಳೇ ಆಗಿವೆ. ಪವಿತ್ರ ಶಾಸ್ತ್ರದ ಎಲ್ಲಾ ವಾಕ್ಯಗಳೂ ಅವರದೇ ಆಗಿದ್ದು, ಅವು ಇಲ್ಲಿ ಒಳಗೊಂಡಿವೆ. ಈ ವಾಕ್ಯಗಳಿಗೆ ಸ್ವರ್ಗವನ್ನು ತೆರೆಯುವ ಮತ್ತು ಮುಚ್ಚುವ ಶಕ್ತಿ ಇದೆ. ಯಾವ ಯಾವ ಷರತ್ತುಗಳ ಮೇರೆಗೆ ಮನುಷ್ಯರು ಅಂಗೀಕರಿಸಲ್ಪಡುವರು ಅಥವಾ ತಿರಸ್ಕರಿಸಲ್ಪಡುವರು ಎಂಬುದನ್ನು ಅವು ಪ್ರಕಟಿಸುತ್ತವೆ. ಹೀಗೆ ದೇವರ ವಾಕ್ಯವನ್ನು ಸಾರುವವರ ಕಾರ್ಯವು ಜೀವಕ್ಕೆ ದಾರಿ ಮಾಡುವ ಜೀವದ ಸುಗಂಧವಾಗಿಯೂ, ಮರಣಕ್ಕೆ ದಾರಿ ಮಾಡುವ ಮರಣದ ಸುಗಂಧವಾಗಿಯೂ ಇರುತ್ತದೆ. ಅವರದು ನಿತ್ಯಫಲಿತಾಂಶಗಳ ಭಾರ ಹೊತ್ತಿರುವ ಒಂದು ಕಾರ್ಯಭಾರವಾಗಿದೆ.” The Desire of Ages, 413.</w:t>
      </w:r>
    </w:p>
    <w:p>
      <w:pPr>
        <w:pStyle w:val="ArticleBody"/>
        <w:jc w:val="left"/>
      </w:pPr>
      <w:r>
        <w:rPr>
          <w:rFonts w:ascii="Nirmala UI" w:hAnsi="Nirmala UI" w:eastAsia="Nirmala UI" w:cs="Nirmala UI"/>
        </w:rPr>
        <w:t>ಅವರ ವಾಕ್ಯಗಳ ಮೂಲಕ ವ್ಯಕ್ತವಾಗುವ ಶಕ್ತಿಯು, ಮನುಷ್ಯರ ಕೈಗಳಲ್ಲಿ ಇಡಲ್ಪಟ್ಟಾಗ, ಅವರ ವಾಕ್ಯದಲ್ಲಿ ನಿರ್ದಿಷ್ಟಪಡಿಸಲಾದ ತತ್ತ್ವಗಳ ಮೇಲೆ ಆಧಾರಿತವಾಗಿರುತ್ತದೆ. ಅವುಗಳಲ್ಲಿ ಬಹುಶಃ ಅತ್ಯಂತ ಸರಳವಾದುದು, ಮತ್ತು ಬಹುಶಃ ಅತ್ಯಂತ ಗಂಭೀರವಾದುದೂ ಏನೆಂದರೆ, ಸತ್ಯವು ಇಬ್ಬರ ಸಾಕ್ಷಿಯ ಮೇಲೆ ಸ್ಥಾಪಿಸಲ್ಪಡುತ್ತದೆ.</w:t>
      </w:r>
    </w:p>
    <w:p>
      <w:pPr>
        <w:pStyle w:val="ArticleScripture"/>
        <w:jc w:val="left"/>
      </w:pPr>
      <w:r>
        <w:rPr>
          <w:rFonts w:ascii="Nirmala UI" w:hAnsi="Nirmala UI" w:eastAsia="Nirmala UI" w:cs="Nirmala UI"/>
        </w:rPr>
        <w:t>“ಸಭೆಯಲ್ಲಿ ಉದ್ಭವಿಸಿದ್ದ ಮತ್ತೊಂದು ಭಾರೀ ದುಷ್ಟತೆ ಎಂದರೆ ಸಹೋದರರು ಪರಸ್ಪರರ ವಿರುದ್ಧ ನ್ಯಾಯಾಲಯಕ್ಕೆ ಹೋಗುವುದಾಗಿತ್ತು. ವಿಶ್ವಾಸಿಗಳ ನಡುವೆ ಉದ್ಭವಿಸುವ ಕಷ್ಟಕರ ವಿಷಯಗಳನ್ನು ಪರಿಹರಿಸುವುದಕ್ಕಾಗಿ ಸಮೃದ್ಧವಾದ ವ್ಯವಸ್ಥೆ ಮಾಡಲ್ಪಟ್ಟಿತ್ತು. ಇಂಥ ವಿಷಯಗಳು ಹೇಗೆ ಸರಿಪಡಿಸಲ್ಪಡಬೇಕೆಂದು ಕ್ರಿಸ್ತನೇ ತಾನೇ ಸ್ಪಷ್ಟವಾದ ಬೋಧನೆಯನ್ನು ನೀಡಿದ್ದನು. ‘ನಿನ್ನ ಸಹೋದರನು ನಿನ್ನ ವಿರುದ್ಧ ಅಪರಾಧ ಮಾಡಿದರೆ,’ ಎಂದು ರಕ್ಷಕನು ಸಲಹೆಕೊಟ್ಟನು, ‘ನೀನು ಹೋಗಿ, ಅವನಿಗೂ ನಿನಗೂ ಮಾತ್ರವಾಗಿರುವಲ್ಲಿ ಅವನ ತಪ್ಪನ್ನು ಅವನಿಗೆ ತಿಳಿಸು; ಅವನು ನಿನ್ನ ಮಾತನ್ನು ಕೇಳಿದರೆ, ನೀನು ನಿನ್ನ ಸಹೋದರನನ್ನು ಗಳಿಸಿದವನಾಗುವೆ. ಆದರೆ ಅವನು ಕೇಳದಿದ್ದರೆ, ಎರಡು ಅಥವಾ ಮೂವರು ಸಾಕ್ಷಿಗಳ ಬಾಯಿಂದ ಪ್ರತಿಯೊಂದು ಮಾತು ಸ್ಥಾಪಿತವಾಗುವಂತೆ, ನಿನ್ನ ಸಂಗಡ ಇನ್ನೂ ಒಬ್ಬನೋ ಇಬ್ಬರನೋ ಕರೆದೊಯ್ಯು. ಅವರ ಮಾತನ್ನೂ ಅವನು ಲೆಕ್ಕಿಸದಿದ್ದರೆ, ಸಭೆಗೆ ತಿಳಿಸು; ಸಭೆಯ ಮಾತನ್ನೂ ಅವನು ಲೆಕ್ಕಿಸದಿದ್ದರೆ, ಅವನು ನಿನಗೆ ಅನ್ಯಜನನಾಗಿಯೂ ಸುಂಕಗಾರನಾಗಿಯೂ ಇರಲಿ. ನಿಜವಾಗಿ ನಾನು ನಿಮಗೆ ಹೇಳುತ್ತೇನೆ, ನೀವು ಭೂಮಿಯ ಮೇಲೆ ಕಟ್ಟುವದೆಲ್ಲಾ ಪರಲೋಕದಲ್ಲಿಯೂ ಕಟ್ಟಲ್ಪಡುವದು; ನೀವು ಭೂಮಿಯ ಮೇಲೆ ಬಿಚ್ಚುವದೆಲ್ಲಾ ಪರಲೋಕದಲ್ಲಿಯೂ ಬಿಚ್ಚಲ್ಪಡುವದು.’ ಮತ್ತಾಯ 18:15–18.” The Acts of the Apostles, 304.</w:t>
      </w:r>
    </w:p>
    <w:p>
      <w:pPr>
        <w:pStyle w:val="ArticleBody"/>
        <w:jc w:val="left"/>
      </w:pPr>
      <w:r>
        <w:rPr>
          <w:rFonts w:ascii="Nirmala UI" w:hAnsi="Nirmala UI" w:eastAsia="Nirmala UI" w:cs="Nirmala UI"/>
        </w:rPr>
        <w:t>ಅರ್ಧರಾತ್ರಿಯ ಕೂಗಿನಲ್ಲಿ ಒಂದು ಲಕ್ಷ ನಾಲ್ವತ್ತುನಾಲ್ಕು ಸಾವಿರರು ಮುದ್ರಿಸಲ್ಪಡುವ ಅವಧಿಗೆ ಕನಿಷ್ಠ ಮೂರು ಭೌಗೋಳಿಕ ಸಾಕ್ಷಿಗಳು ಇವೆ. ಅರ್ಧರಾತ್ರಿಯ ಕೂಗಿನ ಸಮಯದಲ್ಲಿ ಎಣ್ಣೆಯನ್ನು ಪಡೆಯಲು ತಡವಾಗಿರುತ್ತದೆ ಎಂಬ ಸಂಗತಿಯನ್ನು ನೆನಪಿನಲ್ಲಿಟ್ಟುಕೊಂಡಾಗ, ಎಕ್ಸೆಟರ್ ಶಿಬಿರಸಭೆಯ ಭೌಗೋಳಿಕ ಸಾಕ್ಷ್ಯವು ದೇವರ ಅಂತ್ಯದಿನಗಳ ಜನರು ಮುದ್ರಿಸಲ್ಪಡುವ ಬಿಂದುವಿನ ಒಂದು ದೃಷ್ಟಾಂತವನ್ನು ಒದಗಿಸುವುದನ್ನು ನಾವು ಕಂಡುಕೊಳ್ಳುತ್ತೇವೆ; ಹಾಗೂ ಆ ಸತ್ಯವು ಕೈಸರ್ಯ ಫಿಲಿಪ್ಪಿಯ ಭೂವಿನ್ಯಾಸದಲ್ಲಿಯೂ ಪ್ರತಿನಿಧಿಸಲ್ಪಟ್ಟಿರುವುದನ್ನು, ಮತ್ತು ದಾನಿಯೇಲನ ಪುಸ್ತಕದ ಹನ್ನೊಂದನೇ ಅಧ್ಯಾಯದ ಹದಿಮೂರುರಿಂದ ಹದಿನೈದು ವಚನಗಳಲ್ಲಿರುವ ಪಾನಿಯಂ ಯುದ್ಧದ ಸಾಕ್ಷ್ಯದಲ್ಲಿಯೂ ವ್ಯಕ್ತವಾಗಿರುವುದನ್ನು ನಾವು ಕಾಣುತ್ತೇವೆ. ಈ ಮೂರು ಸಾಕ್ಷಿಗಳನ್ನು ಭೌಗೋಳಿಕವೆಂದು ಗುರುತಿಸುವುದು ಸ್ವಲ್ಪ ಅನೌಚಿತ್ಯವಾಗಿರಬಹುದು; ಆದಾಗ್ಯೂ ನಾನು ಆ ಪದವನ್ನು ಬಳಸುತ್ತಿರುವುದು, ಏಕೆಂದರೆ ಎಕ್ಸೆಟರ್ ಮತ್ತು ಕೈಸರ್ಯ ಫಿಲಿಪ್ಪಿ ಎರಡರಲ್ಲಿಯೂ ಭೌಗೋಳಿಕ ಪರಿಸ್ಥಿತಿ ನಿಶ್ಚಯವಾಗಿಯೂ ಸಂದರ್ಭದ ಒಂದು ಭಾಗವಾಗಿದೆ. ಯೇಸು, ಒಂದು ಲಕ್ಷ ನಾಲ್ವತ್ತುನಾಲ್ಕು ಸಾವಿರರು ಅಂತ್ಯದಿನಗಳಲ್ಲಿ ತಾವಿರುವ ಪ್ರವಾದಿತಾತ್ಪರ್ಯದ ಭೌಗೋಳಿಕ ಸಂದರ್ಭದೊಳಗೆ ಪೇತ್ರನನ್ನು ಸ್ಥಾಪಿಸುತ್ತಾನೆ. ನಂತರ ಆತನು ಒಂದು ಆಜ್ಞೆಯನ್ನು ನೀಡುತ್ತಾನೆ.</w:t>
      </w:r>
    </w:p>
    <w:p>
      <w:pPr>
        <w:pStyle w:val="ArticleScripture"/>
        <w:jc w:val="left"/>
      </w:pPr>
      <w:r>
        <w:rPr>
          <w:rFonts w:ascii="Nirmala UI" w:hAnsi="Nirmala UI" w:eastAsia="Nirmala UI" w:cs="Nirmala UI"/>
        </w:rPr>
        <w:t>ನಾನು ನಿನಗೆ ಪರಲೋಕ ರಾಜ್ಯದ ಕೀಲಿಗಳನ್ನು ಕೊಡುವೆನು; ನೀನು ಭೂಮಿಯ ಮೇಲೆ ಯಾವುದನ್ನು ಕಟ್ಟುವೆಯೋ ಅದು ಪರಲೋಕದಲ್ಲಿಯೂ ಕಟ್ಟಲ್ಪಡುವದು; ಮತ್ತು ನೀನು ಭೂಮಿಯ ಮೇಲೆ ಯಾವುದನ್ನು ಬಿಡುವೆಯೋ ಅದು ಪರಲೋಕದಲ್ಲಿಯೂ ಬಿಡಲ್ಪಡುವದು. ಆಗ ಆತನು ತಾನೇ ಯೇಸು ಕ್ರಿಸ್ತನು ಎಂಬುದನ್ನು ಯಾರಿಗೂ ಹೇಳಬಾರದೆಂದು ತನ್ನ ಶಿಷ್ಯರಿಗೆ ಕಟ್ಟುನಿಟ್ಟಾಗಿ ಆಜ್ಞಾಪಿಸಿದನು. ಆ ಕಾಲದಿಂದ ಯೇಸು ತನ್ನ ಶಿಷ್ಯರಿಗೆ ತಾನು ಯೆರೂಸಲೇಮಿಗೆ ಹೋಗಿ, ಹಿರಿಯರ, ಮುಖ್ಯಯಾಜಕರ ಮತ್ತು ಶಾಸ್ತ್ರಿಗಳಿಂದ ಅನೇಕ ಕಷ್ಟಗಳನ್ನು ಅನುಭವಿಸಿ, ಕೊಲ್ಲಲ್ಪಟ್ಟು, ಮೂರನೆಯ ದಿನದಲ್ಲಿ ಮತ್ತೆ ಏಳಬೇಕೆಂದು ತೋರಿಸಲಾರಂಭಿಸಿದನು. ಆಗ ಪೇತ್ರನು ಆತನನ್ನು ಬದಿಗೆ ತೆಗೆದುಕೊಂಡು ಗದರಿಸಲಾರಂಭಿಸಿ, “ಪ್ರಭುವೇ, ಇದು ನಿನಗಾಗದಿರಲಿ; ಇದು ಎಂದಿಗೂ ನಿನಗೆ ಸಂಭವಿಸುವುದಿಲ್ಲ” ಎಂದನು. ಆದರೆ ಆತನು ತಿರುಗಿ ಪೇತ್ರನಿಗೆ, “ಸೈತಾನನೇ, ನನ್ನ ಹಿಂದೆ ಹೋಗು; ನೀನು ನನಗೆ ಅಡ್ಡಿಯಾಗಿದ್ದೀ; ಏಕೆಂದರೆ ನೀನು ದೇವರ ಸಂಗತಿಗಳನ್ನು ಮನಸ್ಸಿನಲ್ಲಿಟ್ಟುಕೊಳ್ಳದೆ, ಮನುಷ್ಯರ ಸಂಗತಿಗಳನ್ನು ಮನಸ್ಸಿನಲ್ಲಿಟ್ಟುಕೊಳ್ಳುತ್ತಿದ್ದೀ” ಎಂದು ಹೇಳಿದರು. ಮತ್ತಾಯ 16:19–23.</w:t>
      </w:r>
    </w:p>
    <w:p>
      <w:pPr>
        <w:pStyle w:val="ArticleBody"/>
        <w:jc w:val="left"/>
      </w:pPr>
      <w:r>
        <w:rPr>
          <w:rFonts w:ascii="Nirmala UI" w:hAnsi="Nirmala UI" w:eastAsia="Nirmala UI" w:cs="Nirmala UI"/>
        </w:rPr>
        <w:t>“ಎಕ್ಸೆಟರ್” ಎಂಬ ಪದವು ಇಂಗ್ಲೆಂಡಿನ ಡೆವನ್‌ನಲ್ಲಿರುವ ಒಂದು ನಗರದ ಹೆಸರು. ಇದರ ವ್ಯುತ್ಪತ್ತಿಯನ್ನು ಪ್ರಾಚೀನ ಇಂಗ್ಲಿಷ್‌ವರೆಗೆ ಹಿಂಬಾಲಿಸಬಹುದು; ಅಲ್ಲಿ ಇದನ್ನು “ಎಕ್ಸಾನ್‌ಚೆಸ್ಟರ್” ಅಥವಾ “ಎಕ್ಸೆಸೆಸ್ಟ್ರೆ” ಎಂದು ಕರೆಯಲಾಗುತ್ತಿತ್ತು. ಈ ಹೆಸರು ಪ್ರಾಚೀನ ಇಂಗ್ಲಿಷ್ ಪದಗಳಾದ “ಎಕ್ಸೆ” (ನಗರವು ಇರುವ ಎಕ್ಸೆ ನದಿಯನ್ನು ಸೂಚಿಸುವುದು) ಮತ್ತು “ಚೆಸ್ಟರ್” (ಅರ್ಥಾತ್ “ರೋಮನ್ ಕೋಟೆ” ಅಥವಾ “ಗೋಡೆಯಿಂದ ಸುತ್ತುವರಿದ ನಗರ”) ಇವುಗಳಿಂದ ಬಂದಿತೆಂದು ನಂಬಲಾಗಿದೆ. ಆದಕಾರಣ, “ಎಕ್ಸೆಟರ್” ಎಂದರೆ “ಎಕ್ಸೆ ನದಿಯ ಮೇಲಿನ ಕೋಟೆ” ಅಥವಾ “ಎಕ್ಸೆ ನದಿಯ ಬಳಿಯ ಗೋಡೆಯಿಂದ ಸುತ್ತುವರಿದ ನಗರ” ಎಂಬ ಅರ್ಥ ಬರುತ್ತದೆ. ಮಿಲ್ಲರೈಟ್ ಇತಿಹಾಸದಲ್ಲಿ ಮಧ್ಯರಾತ್ರಿ ಘೋಷಣೆಯ ಆಗಮನ ಮತ್ತು ನೆರವೇರಿಕೆಗೆ ಸಂಬಂಧಿಸಿದ ಭೂಗೋಳವು, ಪವಿತ್ರಾತ್ಮನ ಸುರಿಮಳೆಯನ್ನು ಪ್ರತಿನಿಧಿಸುವ ನೀರಿದ್ದ ಒಂದು ಸ್ಥಳವನ್ನೂ, ಮತ್ತು ಲೋಕಕ್ಕೆ ಸಂದೇಶವನ್ನು ಸಾರಲು ದೇವರು ಒಂದು ಸೇನೆಯನ್ನು ಎಬ್ಬಿಸುತ್ತಿದ್ದ ಬಿಂದುವನ್ನೂ ಗುರುತಿಸುತ್ತದೆ; ಈ ಸಂದೇಶವು “ಜಲಪ್ರಳಯದ ಅಲೆಯಂತೆ” ಹೋಯಿತು ಎಂದು ಸಹೋದರಿ ವೈಟ್ ನಮಗೆ ತಿಳಿಸುತ್ತಾರೆ. ಜಲಪ್ರಳಯದ ಅಲೆ ಎಂದರೆ ಕೇವಲ ನದಿನೀರು ಮಾತ್ರವಲ್ಲ; ಅದು ಅಪಾರವಾಗಿ ಶಕ್ತಿಗೊಂಡ ನೀರಾಗಿದೆ.</w:t>
      </w:r>
    </w:p>
    <w:p>
      <w:pPr>
        <w:pStyle w:val="ArticleBody"/>
        <w:jc w:val="left"/>
      </w:pPr>
      <w:r>
        <w:rPr>
          <w:rFonts w:ascii="Nirmala UI" w:hAnsi="Nirmala UI" w:eastAsia="Nirmala UI" w:cs="Nirmala UI"/>
        </w:rPr>
        <w:t>ಮಿಲ್ಲರೈಟ್ ಇತಿಹಾಸವು ಹತ್ತು ಕನ್ಯೆಯರ ಉಪಮೆಯ ನೆರವೇರಿಕೆಯಾಗಿತ್ತು; ಮತ್ತು ಒಂದು ಲಕ್ಷ ನಲವತ್ತನಾಲ್ಕು ಸಾವಿರರು ಮುದ್ರಿಸುವ ಕಾಲದ ಸಮಾಪ್ತಿಗೆ ತರಲ್ಪಟ್ಟಾಗ, ಅವರು ಮುದ್ರಿಸುವ ಕಾಲದ ಆರಂಭದಲ್ಲಿ ಗುರುತಿಸಲ್ಪಟ್ಟ ಮಾರ್ಗಸೂಚಕಗಳನ್ನು, ಹಾಗೆಯೇ ಎಕ್ಸೆಟರ್ ಶಿಬಿರ ಸಭೆಯ ಇತಿಹಾಸವನ್ನೂ, ಮರುಕಳಿಸುವರು. ಒಂದು ದೇವದೂತನು ಪರೀಕ್ಷಿಸುವ ಸಂದೇಶದೊಂದಿಗೆ ಇಳಿದುಬರುವನು; ಆ ಸಂದೇಶವನ್ನು ಅವಶ್ಯವಾಗಿ ತಿನ್ನಬೇಕಾಗಿದೆ. ಆ ಸಂದೇಶವು ಅಡಿಪಾಯಗಳ ಕಡೆಗೆ ನಡೆಸುವುದು; ಮತ್ತು ಅದು ಲೇವ್ಯಕಾಂಡ ಇಪ್ಪತ್ತಾರು ಅಧ್ಯಾಯದಲ್ಲಿರುವ “ಏಳು ಕಾಲಗಳನ್ನು” ಕುರಿತು ಆ ಎರಡು ವರ್ಗಗಳನ್ನು ಎದುರಿಸಲಿದೆ. ಅದರಲ್ಲಿ ಯೇಸು ಕ್ರಿಸ್ತನ ಪ್ರಕಟಣೆಯೂ ಒಳಗೊಂಡಿರುವುದು; ಅಂದರೆ, ದೈವಿಕ ಸಂಕೇತವು ಪಾರಿವಾಳದ ರೂಪದಲ್ಲಿ ಇಳಿದುಬಂದಾಗ, ಯೇಸು ಕ್ರಿಸ್ತನಾಗಿ ಅಭಿಷಿಕ್ತನಾದನೆಂಬ ಸ್ವೀಕಾರವೆಂದು ಪೇತ್ರನು ಪ್ರತಿನಿಧಿಸಿದ ಪ್ರಕಟಣೆ, ಇದು ಸೆಪ್ಟೆಂಬರ್ 11, 2001 ಅನ್ನು ಸೂಚಿಸುವಂತದ್ದು. ಅದರಲ್ಲಿ ಯೇಸು ದೇವರ ದೈವಿಕ ಪುತ್ರನೆಂಬ ಅರಿವೂ, ಹಾಗೆಯೇ ಯೇಸು ತನ್ನ ದೈವಿಕ ಸ್ವರೂಪದ ಮೇಲೆ ಪತನಗೊಂಡ ಮಾನವಕುಲದ ಮಾಂಸವನ್ನು ಧರಿಸಿಕೊಂಡದ್ದರಿಂದ, ಆತನು ಮಾನವಕುಮಾರನೂ ಆಗಿದ್ದಾನೆಂಬ ಅರಿವೂ ಒಳಗೊಂಡಿರುತ್ತದೆ.</w:t>
      </w:r>
    </w:p>
    <w:p>
      <w:pPr>
        <w:pStyle w:val="ArticleBody"/>
        <w:jc w:val="left"/>
      </w:pPr>
      <w:r>
        <w:rPr>
          <w:rFonts w:ascii="Nirmala UI" w:hAnsi="Nirmala UI" w:eastAsia="Nirmala UI" w:cs="Nirmala UI"/>
        </w:rPr>
        <w:t>ಈ ಸತ್ಯಗಳು ಕ್ರಿ.ಶ. 2001ರ ಸೆಪ್ಟೆಂಬರ್ 11ರ ನಂತರ ಸಂಭವಿಸಿದಂತೆಯೇ, ಇಬ್ಬರು ವರ್ಗಗಳ ಆರಾಧಕರನ್ನು ಉಂಟುಮಾಡುವವು. ಆ ಇಬ್ಬರು ವರ್ಗಗಳು Exeter ಶಿಬಿರಸಭೆಯಲ್ಲಿ ಪ್ರತಿನಿಧಿಸಲ್ಪಟ್ಟವು; ಏಕೆಂದರೆ ಆ ಶಿಬಿರಸಭೆಯಲ್ಲಿ Watertownನಿಂದ ಬಂದ ಒಂದು ಗುಂಪು ಗುಡಾರವೊಂದನ್ನು ಸ್ಥಾಪಿಸಿತ್ತು; ಅವರು Samuel Snow ಮುಖಾಂತರ ಪ್ರಸ್ತುತಪಡಿಸಲ್ಪಟ್ಟ ಮಧ್ಯರಾತ್ರಿ ಕೂಗಿನ ಸಂದೇಶವನ್ನು ತಿರಸ್ಕರಿಸಿದ್ದರು. ಅವರು ನಕಲಿ ಸಭೆಗಳನ್ನು ನಡೆಸಿದರು; ಅವು ಅಷ್ಟು ಗದ್ದಲಭರಿತವೂ ಭಾವೋದ್ರಿಕ್ತವೂ ಆಗಿದ್ದವು, Snowನ ಸಭೆಗಳ ನಾಯಕರು ಅವರ ಬಳಿಗೆ ಹೋಗಿ ಶಾಂತವಾಗಿರಬೇಕೆಂದು ಅವರಿಗೆ ತಿಳಿಸಿದರು. ಆ ಶಿಬಿರಸಭೆಯಲ್ಲಿ ಇಬ್ಬರು ವರ್ಗಗಳು ಪ್ರಕಟವಾದವು; ಎರಡೂ ನೀರಿನೊಂದಿಗೆ ಸಂಬಂಧ ಹೊಂದಿದ್ದೇವೆಂದು ಹೇಳಿಕೊಂಡವು, ಆದರೆ ಅವುಗಳಲ್ಲಿ ಒಂದು ನಕಲಿಯಾಗಿತ್ತು ಮತ್ತು ಎಣ್ಣೆಯಿಲ್ಲದ ಮೂರ್ಖ ಕನ್ಯೆಯರನ್ನು ಪ್ರತಿನಿಧಿಸಿತು. Exeterನ ಗುಡಾರದಲ್ಲಿದ್ದ ಗುಂಪೇ ಆ ಸೇನೆಯಾಗಿತ್ತು; ಅದೇ ನಗರವೂ ಆಗಿತ್ತು, ಹಾಗೂ ಅದೇ ಕೋಟೆಯೂ ಆಗಿತ್ತು; ಏಕೆಂದರೆ ಅವರು ಮಧ್ಯರಾತ್ರಿ ಕೂಗಿನ ಸಂದೇಶದ ಸಂದರ್ಭದಲ್ಲಿ ಮಹಾಸೇನೆಯಾಗಿ ಎಬ್ಬಿಸಲ್ಪಡುವ ಯೆಹೆಜ್ಕೇಲನ ಸತ್ತ ಒಣ ಎಲುಬುಗಳಿಗೆ ಮಾದರಿಯಾಗಿದ್ದರು.</w:t>
      </w:r>
    </w:p>
    <w:p>
      <w:pPr>
        <w:pStyle w:val="ArticleBody"/>
        <w:jc w:val="left"/>
      </w:pPr>
      <w:r>
        <w:rPr>
          <w:rFonts w:ascii="Nirmala UI" w:hAnsi="Nirmala UI" w:eastAsia="Nirmala UI" w:cs="Nirmala UI"/>
        </w:rPr>
        <w:t>ಆ ಎರಡು ವರ್ಗಗಳು ವ್ಯಕ್ತವಾಗುವ ಆ ಇತಿಹಾಸದಲ್ಲಿ ಪೇತ್ರನು ಆ ಎರಡೂ ವರ್ಗಗಳನ್ನು ಪ್ರತಿನಿಧಿಸಿದನು. ಯೇಸುವನ್ನು ಕ್ರಿಸ್ತನಾಗಿಯೂ ದೇವರ ಮಗನಾಗಿಯೂ ಗುರುತಿಸಿದ ಅವನ ಅಂಗೀಕಾರವು ಪರಿಶುದ್ಧ ಆತ್ಮನ ಪ್ರೇರಣೆಯಿಂದ ಉಂಟಾಯಿತು; ಏಕೆಂದರೆ ಕ್ರಿಸ್ತನು ಅವನಿಗೆ ಸ್ಪಷ್ಟವಾಗಿ ಹೀಗೆ ಹೇಳಿದರು: “Flesh and blood hath not revealed it unto thee, but my Father which is in heaven.” ನಂತರ ಯೇಸು ಶಿಷ್ಯರಿಗೆ ಶಿಲುಬೆಯ ವಿಷಯವನ್ನು ತಿಳಿಸಿದಾಗ, ಆ ಕ್ಷಣದಲ್ಲಿ ಪರಿಶುದ್ಧ ಆತ್ಮನ ಪ್ರಭಾವವಿಲ್ಲದೆ ಇದ್ದ ಪೇತ್ರನು ಕ್ರಿಸ್ತನನ್ನು ಹಿಡಿದು, “and began to rebuke Him, saying, Be it far from thee, Lord: this shall not be unto thee. But He turned, and said unto Peter, Get thee behind me, Satan: thou art an offence unto me: for thou savourest not the things that be of God, but those that be of men.” ಎಂದು ಆತನನ್ನು ಗದರಿಸಲು ಆರಂಭಿಸಿದನು.</w:t>
      </w:r>
    </w:p>
    <w:p>
      <w:pPr>
        <w:pStyle w:val="ArticleBody"/>
        <w:jc w:val="left"/>
      </w:pPr>
      <w:r>
        <w:rPr>
          <w:rFonts w:ascii="Nirmala UI" w:hAnsi="Nirmala UI" w:eastAsia="Nirmala UI" w:cs="Nirmala UI"/>
        </w:rPr>
        <w:t>ಶಮುವೇಲ ಸ್ನೋ ಮಧ್ಯರಾತ್ರಿಯ ಕೂಗಿನ ಸಂದೇಶವನ್ನು ಪ್ರಕಟಿಸುತ್ತಿದ್ದಾಗ ವಾಟರ್‌ಟೌನ್ ಗುಡಾರದಲ್ಲಿ ನಡೆಯುತ್ತಿದ್ದ ಭಾವೋದ್ರಿಕ್ತ ಆರಾಧನೆಗೆ ಪೇತ್ರನ ಭಾವನಾತ್ಮಕ ಉತ್ಸರ್ಗವು ಸಮಸರಣಿಯಲ್ಲಿತ್ತು. ಆ ಮಟ್ಟದಲ್ಲಿ ಪೇತ್ರನು ಒಂದು ಲಕ್ಷ ನಲವತ್ತುನಾಲ್ಕು ಸಾವಿರರೊಳಗೆ ಸೇರಲು ಅಭ್ಯರ್ಥಿಗಳಾಗಿರುವವರನ್ನು ಪ್ರತಿನಿಧಿಸುತ್ತಾನೆ. ಆ ಅಭ್ಯರ್ಥಿಗಳು ಎಣ್ಣೆಯುಳ್ಳ ವರ್ಗವನ್ನು ಪ್ರತಿನಿಧಿಸುತ್ತಾರೆ; ಆ ಎಣ್ಣೆಯೇ ಪರಿಶುದ್ಧಾತ್ಮನು, ಮತ್ತು ಅದೇ ಸಂದೇಶವಾಗಿದ್ದು ಅದೇ ಸ್ವಭಾವವೂ ಆಗಿದೆ; ಮತ್ತೊಂದು ವರ್ಗದವರಿಗೆ ಆ ಎಣ್ಣೆ ಇಲ್ಲ. ಕೈಸರ್ಯ ಫಿಲಿಪ್ಪಿಯ ಸಂದರ್ಭದಲ್ಲಿಯೇ, ಕ್ರಿಸ್ತನು “ತಾನು ಯೆರೂಸಲೇಮಿಗೆ ಹೋಗಿ, ಹಿರಿಯರು, ಮುಖ್ಯಯಾಜಕರು ಮತ್ತು ಶಾಸ್ತ್ರಿಗಳಿಂದ ಬಹಳ ಸಂಗತಿಗಳನ್ನು ಅನುಭವಿಸಿ, ಕೊಲ್ಲಲ್ಪಟ್ಟು, ಮೂರನೆಯ ದಿನದಲ್ಲಿ ಮತ್ತೆ ಎಬ್ಬಿಸಲ್ಪಡಬೇಕಾಗಿದೆ” ಎಂಬುದನ್ನು ಪ್ರಕಟಿಸಲು ಆರಂಭಿಸಿದನು.</w:t>
      </w:r>
    </w:p>
    <w:p>
      <w:pPr>
        <w:pStyle w:val="ArticleBody"/>
        <w:jc w:val="left"/>
      </w:pPr>
      <w:r>
        <w:rPr>
          <w:rFonts w:ascii="Nirmala UI" w:hAnsi="Nirmala UI" w:eastAsia="Nirmala UI" w:cs="Nirmala UI"/>
        </w:rPr>
        <w:t>ಆ ಘಟನೆಗಳು ಕ್ರೂಶಿನ ಮೇಲೆ ನಿಜವಾಗಿ ನೆರವೇರಿದಾಗ ಶಿಷ್ಯರು ಅನುಭವಿಸಿದ ನಿರಾಶೆಯು, 1844ರ ಅಕ್ಟೋಬರ್ 22ರ ನಿರಾಶೆಯನ್ನು ವಿವರಿಸಲು ಹಾಗೂ ಫರೋಹನ ಸೇನೆಯು ಹಿಂಬಾಲಿಸುತ್ತಿದ್ದಾಗ ಮತ್ತು ಅವರ ಮುಂದೆ ಸಮುದ್ರದ ನೀರು ಇದ್ದಾಗ ಕೆಂಪು ಸಮುದ್ರದ ದಾಟುವಿಕೆಯ ಸಂದರ್ಭದಲ್ಲಿ ಹೆಬ್ರಿಯರು ಅನುಭವಿಸಿದ ನಿರಾಶೆಯನ್ನು ವಿವರಿಸಲು ಸಿಸ್ಟರ್ ವೈಟ್ ಬಳಸುವ ಇತಿಹಾಸವಾಗಿದೆ. ಆ ಸಾಕ್ಷಿಗಳೆಲ್ಲವೂ ಸಮೀಪಿಸುತ್ತಿರುವ ಭಾನುವಾರ ಕಾನೂನನ್ನು ಗುರುತಿಸುತ್ತವೆ; ಮತ್ತು ದಾನಿಯೇಲನು 11ನೇ ಅಧ್ಯಾಯದ ಹದಿಮೂರುದಿಂದ ಹದಿನೈದುವರೆಗಿನ ವಚನಗಳ ಪ್ರಕಟಣೆಯು ಆ ಭಾನುವಾರ ಕಾನೂನಿನ ಕಡೆಗೆ ದಾರಿತೋರುವ ಘಟನೆಗಳ ಸಾಕ್ಷ್ಯವನ್ನು ಒದಗಿಸುತ್ತದೆ. ಹೀಗೆ ಮಾಡುವ ಮೂಲಕ, ಅವು “ಅಂತ್ಯಕಾಲಗಳಿಗೆ ಸಂಬಂಧಿಸಿದ ದಾನಿಯೇಲನ ಪ್ರವಾದನೆಯ ಭಾಗವನ್ನೂ” ಪ್ರತಿನಿಧಿಸುತ್ತವೆ.</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“ರೂಪಗಳು ಮತ್ತು ಪ್ರತಿರೂಪಗಳ ಕುರಿತಾದ ಎಚ್ಚರಿಕೆಯಿಂದಾದ ಅಧ್ಯಯನವು, ಕ್ರಿಸ್ತನ ಶಿಲುಬೆಗೆ ಹಾಕಲ್ಪಟ್ಟದ್ದು ಇಸ್ರಾಯೇಲರಿಗೆ ನೀಡಲ್ಪಟ್ಟ ವಾರ್ಷಿಕ ಆಚರಣೆಗಳ ಕ್ರಮದಲ್ಲಿ ಪಾಸ್ಕಾ ಕುರಿಮರಿಯನ್ನು ಬಲಿಗೊಡ್ಡುತ್ತಿದ್ದ ಅದೇ ದಿನದಲ್ಲೇ ಸಂಭವಿಸಿತು ಎಂಬ ಗಮನಿಕೆಗೆ ದಾರಿಯಾಯಿತು. ಹಾಗಾದರೆ ಪ್ರಾಯಶ್ಚಿತ್ತದ ದಿನದಲ್ಲಿ ಪ್ರತೀಕೀಕರಿಸಲ್ಪಟ್ಟಿರುವ ಪರಿಶುದ್ಧಾಲಯದ ಶುದ್ಧೀಕರಣವು—ಏಳನೆಯ ತಿಂಗಳ ಹತ್ತನೆಯ ದಿನದಂದು ಬೀಳುವದು—ಹಾಗೆಯೇ, ಆ ಪ್ರತೀಕದಲ್ಲಿ ಆಚರಿಸಲ್ಪಟ್ಟಿದ್ದ ವರ್ಷದ ಅದೇ ದಿನದಲ್ಲಿ ಸಂಭವಿಸಬೇಕಲ್ಲವೆ? (ನೋಡಿ The Great Controversy, 399). ಇದು, ಸಮಯದ ನಿಜವಾದ ಮೋಶೆಯ ಲೆಕ್ಕಾಚಾರದ ಪ್ರಕಾರ, ಅಕ್ಟೋಬರ್ 22 ಆಗುತ್ತದೆ. 1844ರ ಆಗಸ್ಟ್ ತಿಂಗಳ ಆರಂಭದಲ್ಲಿ, ನ್ಯೂ ಹ್ಯಾಂಪ್ಶೈರ್‌ನ ಎಕ್ಸೆಟರ್‌ನಲ್ಲಿ ನಡೆದ ಒಂದು ಶಿಬಿರ ಸಭೆಯಲ್ಲಿ, ಈ ದೃಷ್ಟಿಕೋನವನ್ನು ಪರಿಚಯಿಸಲಾಯಿತು ಮತ್ತು 2300 ದಿನಗಳ ಪ್ರವಾದನೆಯ ನೆರವೇರಿಕೆಯ ದಿನಾಂಕವಾಗಿ ಅದನ್ನು ಅಂಗೀಕರಿಸಲಾಯಿತು. ಮತ್ತಾಯ 25:1–13 ರಲ್ಲಿರುವ ಹತ್ತು ಕನ್ಯೆಯರ ಉಪಮೆಗೆ ವಿಶೇಷ ಮಹತ್ವ ದೊರಕಿತು—ವರನ ತಡವಾಗುವುದು, ವಿವಾಹವನ್ನು ನಿರೀಕ್ಷಿಸುತ್ತಿದ್ದವರ ಕಾಯುವಿಕೆಯೂ ನಿದ್ರೆಯೂ, ಮಧ್ಯರಾತ್ರಿಯ ಕೂಗು, ಬಾಗಿಲು ಮುಚ್ಚಲ್ಪಡುವುದು, ಇತ್ಯಾದಿ. ಕ್ರಿಸ್ತನು ಅಕ್ಟೋಬರ್ 22ರಂದು ಬರಲಿದ್ದಾನೆಂಬ ಸಂದೇಶವು ‘ಮಧ್ಯರಾತ್ರಿಯ ಕೂಗು’ ಎಂಬ ಹೆಸರಿನಿಂದ ಪ್ರಸಿದ್ಧಿಯಾಯಿತು. ‘“ಮಧ್ಯರಾತ್ರಿಯ ಕೂಗು”ಯನ್ನು,’ ಎಂದು ಎಲೆನ್ ವೈಟ್ ಬರೆದಳು, ‘ಸಾವಿರಾರು ವಿಶ್ವಾಸಿಗಳು ಘೋಷಿಸಿದರು.’ ಅವಳು ಇನ್ನೂ ಹೀಗೆ ಸೇರಿಸಿದಳು:”</w:t>
      </w:r>
    </w:p>
    <w:p>
      <w:pPr>
        <w:pStyle w:val="ArticleScripture"/>
        <w:jc w:val="left"/>
      </w:pPr>
      <w:r>
        <w:rPr>
          <w:rFonts w:ascii="Nirmala UI" w:hAnsi="Nirmala UI" w:eastAsia="Nirmala UI" w:cs="Nirmala UI"/>
        </w:rPr>
        <w:t>“‘ಒಂದು ಮಹಾ ಅಲೆಭಾರಿಯಂತೆ [ಏಳನೇ ತಿಂಗಳ] ಚಳವಳಿಯು ದೇಶದ ಮೇಲೆ ವ್ಯಾಪಿಸಿತು. ನಗರದಿಂದ ನಗರಕ್ಕೆ, ಹಳ್ಳಿಯಿಂದ ಹಳ್ಳಿಗೆ, ಮತ್ತು ದೂರದ ಗ್ರಾಮೀಣ ಪ್ರದೇಶಗಳೊಳಗೂ ಅದು ಸಾಗಿತು; ಕೊನೆಯಲ್ಲಿ ದೇವರ ನಿರೀಕ್ಷೆಯಲ್ಲಿದ್ದ ಜನರು ಸಂಪೂರ್ಣವಾಗಿ ಜಾಗೃತರಾದರು.—The Great Controversy, 400.’”</w:t>
      </w:r>
    </w:p>
    <w:p>
      <w:pPr>
        <w:pStyle w:val="ArticleScripture"/>
        <w:jc w:val="left"/>
      </w:pPr>
      <w:r>
        <w:rPr>
          <w:rFonts w:ascii="Nirmala UI" w:hAnsi="Nirmala UI" w:eastAsia="Nirmala UI" w:cs="Nirmala UI"/>
        </w:rPr>
        <w:t>“ಸಂದೇಶವು ಯಾವ ವೇಗದಿಂದ ವ್ಯಾಪಿಸಿತು ಎಂಬುದು L. E. Froom ಅವರಿಂದ ಉಲ್ಲೇಖಿಸಲ್ಪಟ್ಟ ಲೇಖಕರಿಂದ ಚಿತ್ರಿಸಲ್ಪಟ್ಟಿದೆ:</w:t>
      </w:r>
    </w:p>
    <w:p>
      <w:pPr>
        <w:pStyle w:val="ArticleScripture"/>
        <w:jc w:val="left"/>
      </w:pPr>
      <w:r>
        <w:rPr>
          <w:rFonts w:ascii="Nirmala UI" w:hAnsi="Nirmala UI" w:eastAsia="Nirmala UI" w:cs="Nirmala UI"/>
        </w:rPr>
        <w:t>“‘ಎಕ್ಸೆಟರ್ ಸಂದೇಶವು ‘ಗಾಳಿಯ ರೆಕ್ಕೆಗಳ ಮೇಲೆ ಹಾರಿದಂತೆಯೇ ಹಾರಿತು’ ಎಂಬ ದಾಖಲೆಯನ್ನು ಬೇಟ್ಸ್ ಬರೆದಿಟ್ಟುಹೋದನು.’ ಪುರುಷರೂ ಸ್ತ್ರೀಯರೂ ಪುಸ್ತಕಗಳೂ ಪತ್ರಿಕೆಗಳೂ ತುಂಬಿದ ಕಟ್ಟೆಗಳೊಂದಿಗೆ ರೈಲುಮಾರ್ಗದಿಂದಲೂ ಜಲಮಾರ್ಗದಿಂದಲೂ, ಸ್ಟೇಜ್‌ಕೋಚ್‌ಗಳಲ್ಲೂ ಕುದುರೆಯ ಮೇಲೂ ವೇಗವಾಗಿ ಸಂಚರಿಸಿ, ಅವುಗಳನ್ನು ‘ಶರತ್ಕಾಲದ ಎಲೆಗಳಷ್ಟು ಅಪಾರವಾಗಿ’ ಹಂಚಿದರು. ವೈಟ್ ಹೀಗೆಂದರು, ‘ನಮ್ಮ ಮುಂದೆ ಇದ್ದ ಕೆಲಸವೆಂದರೆ ಆ ವಿಶಾಲ ಕ್ಷೇತ್ರದ ಪ್ರತಿಯೊಂದು ಭಾಗಕ್ಕೂ ಹಾರಿಹೋಗಿ, ಎಚ್ಚರಿಕೆಯ ಘೋಷವನ್ನು ಮಾಡುವುದು ಮತ್ತು ನಿದ್ರಿಸುತ್ತಿದ್ದವರನ್ನು ಎಬ್ಬಿಸುವುದು.’ ಮತ್ತು ವೆಲ್ಕಮ್ ಸೇರಿಸಿ ಹೇಳುವುದೇನೆಂದರೆ, ಆ ಚಳವಳಿಯು ಅಣೆಕಟ್ಟಿನಿಂದ ಬಿಡುಗಡೆಗೊಂಡ ನೀರಿನಂತೆ ಒಡೆದುಹೊಮ್ಮಿತು. ಬೆಳೆದಿದ್ದ ಧಾನ್ಯದ ಹೊಲಗಳು ಕೊಯ್ಯದೆ ಹಾಗೆಯೇ ನಿಂತಿದ್ದವು; ಮತ್ತು ಪೂರ್ಣವಾಗಿ ಬೆಳೆದಿದ್ದ ಆಲೂಗಡ್ಡೆಗಳು ನೆಲದಲ್ಲಿ ಅಗೆದೇಳಿಸದೆ ಉಳಿದಿದ್ದವು. ಕರ್ತನ ಆಗಮನವು ಸಮೀಪದಲ್ಲಿತ್ತು. ಇಂತಹ ಐಹಿಕ ವಿಷಯಗಳಿಗೆ ಈಗ ಸಮಯವಿರಲಿಲ್ಲ.—The Prophetic Faith of Our Fathers, Vol. IV, p. 816.</w:t>
      </w:r>
    </w:p>
    <w:p>
      <w:pPr>
        <w:pStyle w:val="ArticleScripture"/>
        <w:jc w:val="left"/>
      </w:pPr>
      <w:r>
        <w:rPr>
          <w:rFonts w:ascii="Nirmala UI" w:hAnsi="Nirmala UI" w:eastAsia="Nirmala UI" w:cs="Nirmala UI"/>
        </w:rPr>
        <w:t>“ಚಳವಳಿಯಲ್ಲಿ ಕಣ್ಣಾರೆ ಸಾಕ್ಷಿಯಾಗಿಯೂ ಭಾಗವಹಿಸಿದ್ದವಳಾಗಿಯೂ, ವೇಗವಾಗಿ ತೀವ್ರಗೊಳ್ಳುತ್ತಿದ್ದ ಆ ಕಾರ್ಯದ ಸ್ವಭಾವವನ್ನು ಎಲೆನ್ ವೈಟ್ ಹೀಗೆ ವರ್ಣಿಸಿದ್ದಾರೆ:”</w:t>
      </w:r>
    </w:p>
    <w:p>
      <w:pPr>
        <w:pStyle w:val="ArticleScripture"/>
        <w:jc w:val="left"/>
      </w:pPr>
      <w:r>
        <w:rPr>
          <w:rFonts w:ascii="Nirmala UI" w:hAnsi="Nirmala UI" w:eastAsia="Nirmala UI" w:cs="Nirmala UI"/>
        </w:rPr>
        <w:t>“‘ವಿಶ್ವಾಸಿಗಳು ತಮ್ಮ ಸಂಶಯವೂ ಗೊಂದಲವೂ ದೂರವಾದುದನ್ನು ಕಂಡರು; ಮತ್ತು ನಿರೀಕ್ಷೆಯೂ ಧೈರ್ಯವೂ ಅವರ ಹೃದಯಗಳನ್ನು ಚೇತನಗೊಳಿಸಿತು. ಈ ಕಾರ್ಯವು, ದೇವರ ವಾಕ್ಯವೂ ಆತ್ಮವೂ ನಿಯಂತ್ರಿಸುವ ಪ್ರಭಾವವಿಲ್ಲದೆ ಮಾನವೀಯ ಉದ್ವೇಗವಿರುವಾಗ ಯಾವಾಗಲೂ ವ್ಯಕ್ತವಾಗುವ ಆ ತೀವ್ರ ಅತಿರೇಕಗಳಿಂದ ಮುಕ್ತವಾಗಿತ್ತು…. ಅದು ಎಲ್ಲಾ ಯುಗಗಳಲ್ಲಿಯೂ ದೇವರ ಕಾರ್ಯವನ್ನು ಗುರುತಿಸುವ ಲಕ್ಷಣಗಳನ್ನು ಹೊತ್ತುಕೊಂಡಿತ್ತು. ಅಲ್ಲಿ ಉಲ್ಲಾಸಭರಿತ ಪರವಶಾನಂದವು ಅಲ್ಪವಾಗಿತ್ತು; ಅದರ ಬದಲು ಆಳವಾದ ಹೃದಯಪರಿಶೋಧನೆ, ಪಾಪಸ್ವೀಕಾರ, ಮತ್ತು ಲೋಕತ್ಯಾಗ ಇತ್ತು. ಕರ್ತನನ್ನು ಎದುರುಗೊಳ್ಳುವ ಸಿದ್ಧತೆಯೇ ವ್ಯಾಕುಲಾತ್ಮಗಳ ಭಾರವಾಗಿತ್ತು….</w:t>
      </w:r>
    </w:p>
    <w:p>
      <w:pPr>
        <w:pStyle w:val="ArticleScripture"/>
        <w:jc w:val="left"/>
      </w:pPr>
      <w:r>
        <w:rPr>
          <w:rFonts w:ascii="Nirmala UI" w:hAnsi="Nirmala UI" w:eastAsia="Nirmala UI" w:cs="Nirmala UI"/>
        </w:rPr>
        <w:t>“‘ಅಪೋಸ್ತಲರ ದಿನಗಳಿಂದ ಇಂದಿನವರೆಗೆ ಸಂಭವಿಸಿದ ಎಲ್ಲಾ ಮಹಾನ್ ಧಾರ್ಮಿಕ ಚಳವಳಿಗಳಲ್ಲಿ, 1844ರ ಶರದೃತುವಿನ ಚಳವಳಿಯಷ್ಟಾಗಿ ಮಾನವೀಯ ಅಪೂರ್ಣತೆಯಿಂದಲೂ ಸೈತಾನದ ಕುತಂತ್ರಗಳಿಂದಲೂ ಮುಕ್ತವಾಗಿದ್ದ ಮತ್ತೊಂದು ಯಾವುದೂ ಇರಲಿಲ್ಲ. ಅನೇಕ ವರ್ಷಗಳು ಕಳೆದ ನಂತರವೂ [1888], ಆ ಚಳವಳಿಯಲ್ಲಿ ಪಾಲುಗೊಂಡು ಸತ್ಯದ ವೇದಿಕೆಯ ಮೇಲೆ ದೃಢವಾಗಿ ನಿಂತಿದ್ದವರೆಲ್ಲರೂ ಇನ್ನೂ ಆ ಧನ್ಯವಾದ ಕಾರ್ಯದ ಪವಿತ್ರ ಪ್ರಭಾವವನ್ನು ಅನುಭವಿಸುತ್ತಿದ್ದಾರೆ ಮತ್ತು ಅದು ದೇವರಿಂದಾಗಿದ್ದುದೆಂದು ಸಾಕ್ಷಿ ನೀಡುತ್ತಾರೆ.—Ibid., 400, 401.’”</w:t>
      </w:r>
    </w:p>
    <w:p>
      <w:pPr>
        <w:pStyle w:val="ArticleScripture"/>
        <w:jc w:val="left"/>
      </w:pPr>
      <w:r>
        <w:rPr>
          <w:rFonts w:ascii="Nirmala UI" w:hAnsi="Nirmala UI" w:eastAsia="Nirmala UI" w:cs="Nirmala UI"/>
        </w:rPr>
        <w:t>ದೇಶವ್ಯಾಪಿಯಾಗಿ ಹರಡಿಕೊಂಡು, ಸಾವಿರಾರು ಜನರನ್ನು ದ್ವಿತೀಯ ಆಗಮನದ ಸಹವಾಸದೊಳಗೆ ಸೆಳೆಯುತ್ತಿದ್ದ ಒಂದು ಕಾರ್ಯದ ಸಾಕ್ಷ್ಯಗಳಿದ್ದರೂ, ಹಾಗೆಯೇ ವಿವಿಧ ಸಭೆಗಳಿಂದ ಬಂದ ಸುಮಾರು ಎರಡು ನೂರು ಪಾದ್ರಿಗಳು ಈ ಸಂದೇಶವನ್ನು ಹರಡುವ ಕಾರ್ಯದಲ್ಲಿ ಏಕಗೊಂಡಿದ್ದರೂ, [ನೋಡಿ C. M. Maxwell, Tell it to the world, pp. 19, 20.] ಪ್ರೊಟೆಸ್ಟಂಟ್ ಸಭೆಗಳು ಒಟ್ಟಾರೆಯಾಗಿ ಅದನ್ನು ತಿರಸ್ಕರಿಸಿ, ಕ್ರಿಸ್ತನ ಶೀಘ್ರ ಆಗಮನದ ಮೇಲಿನ ನಂಬಿಕೆ ವ್ಯಾಪಿಸದಂತೆ ತಡೆಯಲು ತಮ್ಮ ಅಧೀನದಲ್ಲಿದ್ದ ಪ್ರತಿಯೊಂದು ಸಾಧನವನ್ನೂ ಉಪಯೋಗಿಸಿದವು. ಸಭಾ ಆರಾಧನೆಯಲ್ಲಿ ಯೇಸುವಿನ ಶೀಘ್ರ ಆಗಮನದ ನಿರೀಕ್ಷೆಯನ್ನು ಉಲ್ಲೇಖಿಸುವ ಧೈರ್ಯವನ್ನು ಯಾರೂ ಮಾಡಲಿಲ್ಲ; ಆದರೆ ಆ ಘಟನೆಯನ್ನು ಕಾಯುತ್ತಿದ್ದವರಿಗೆ ಪರಿಸ್ಥಿತಿ ಸಂಪೂರ್ಣ ವಿಭಿನ್ನವಾಗಿತ್ತು.</w:t>
      </w:r>
    </w:p>
    <w:p>
      <w:pPr>
        <w:pStyle w:val="ArticleScripture"/>
        <w:jc w:val="left"/>
      </w:pPr>
      <w:r>
        <w:rPr>
          <w:rFonts w:ascii="Nirmala UI" w:hAnsi="Nirmala UI" w:eastAsia="Nirmala UI" w:cs="Nirmala UI"/>
        </w:rPr>
        <w:t>“ಅದು ಹೇಗಿತ್ತು ಎಂಬುದನ್ನು ಎಲೆನ್ ವೈಟ್ ವಿವರಿಸಿದಳು:</w:t>
      </w:r>
    </w:p>
    <w:p>
      <w:pPr>
        <w:pStyle w:val="ArticleScripture"/>
        <w:jc w:val="left"/>
      </w:pPr>
      <w:r>
        <w:rPr>
          <w:rFonts w:ascii="Nirmala UI" w:hAnsi="Nirmala UI" w:eastAsia="Nirmala UI" w:cs="Nirmala UI"/>
        </w:rPr>
        <w:t>“‘ಪ್ರತಿಯೊಂದು ಕ್ಷಣವೂ ನನಗೆ ಅಮೂಲ್ಯವಾಗಿಯೂ ಅತ್ಯಂತ ಮಹತ್ವವುಳ್ಳದಾಗಿಯೂ ಕಾಣಿಸಿತು. ನಾವು ನಿತ್ಯತೆಯ ನಿಮಿತ್ತ ಕಾರ್ಯಮಾಡುತ್ತಿದ್ದೇವೆಂಬುದು ನನಗೆ ಅನುಭವವಾಯಿತು; ಮತ್ತು ಅಲಕ್ಷ್ಯವಾಗಿಯೂ ಆಸಕ್ತಿಯಿಲ್ಲದವರಾಗಿಯೂ ಇರುವವರು ಅತ್ಯಂತ ಮಹಾ ಅಪಾಯದಲ್ಲಿದ್ದಾರೆಂಬುದನ್ನು ನಾನು ಮನಗಂಡೆ. ನನ್ನ ವಿಶ್ವಾಸವು ಯಾವ ಮಸುಕೂ ಇಲ್ಲದೆ ಸ್ಪಷ್ಟವಾಗಿತ್ತು; ಮತ್ತು ಯೇಸುವಿನ ಅಮೂಲ್ಯ ವಾಗ್ದಾನಗಳನ್ನು ನಾನು ನನ್ನದಾಗಿ ಅಂಗೀಕರಿಸಿಕೊಂಡೆ….</w:t>
      </w:r>
    </w:p>
    <w:p>
      <w:pPr>
        <w:pStyle w:val="ArticleScripture"/>
        <w:jc w:val="left"/>
      </w:pPr>
      <w:r>
        <w:rPr>
          <w:rFonts w:ascii="Nirmala UI" w:hAnsi="Nirmala UI" w:eastAsia="Nirmala UI" w:cs="Nirmala UI"/>
        </w:rPr>
        <w:t>“‘ಹೃದಯಗಳನ್ನು ಶ್ರದ್ಧೆಯಿಂದ ಪರಿಶೋಧಿಸಿಕೊಳ್ಳುವುದರೊಂದಿಗೆ ಮತ್ತು ವಿನಮ್ರ ಅಂಗೀಕಾರದೊಂದಿಗೆ ನಾವು ಪ್ರಾರ್ಥನಾಪೂರ್ವಕವಾಗಿ ನಿರೀಕ್ಷೆಯ ಸಮಯದವರೆಗೆ ಮುಂದುವರಿದೆವು. ಪ್ರತಿ ಬೆಳಿಗ್ಗೆಯೂ ದೇವರ ಸನ್ನಿಧಿಯಲ್ಲಿ ನಮ್ಮ ಜೀವನಗಳು ಸರಿಯಾಗಿವೆ ಎಂಬ ಸಾಕ್ಷಿಯನ್ನು ಹೊಂದಿಕೊಳ್ಳುವುದು ನಮ್ಮ ಮೊದಲ ಕರ್ತವ್ಯವೆಂದು ನಾವು ಅನುಭವಿಸುತ್ತಿದ್ದೆವು. ನಾವು ಪರಿಶುದ್ಧತೆಯಲ್ಲಿ ಮುಂದಕ್ಕೆ ಸಾಗುತ್ತಿರದಿದ್ದರೆ, ಖಂಡಿತವಾಗಿಯೂ ಹಿಮ್ಮೆಟ್ಟುತ್ತೇವೆ ಎಂಬುದನ್ನು ಅರಿತುಕೊಂಡಿದ್ದೆವು. ಒಬ್ಬರಿಗೊಬ್ಬರ ವಿಷಯದಲ್ಲಿದ್ದ ನಮ್ಮ ಆಸಕ್ತಿ ಹೆಚ್ಚಾಯಿತು; ನಾವು ಬಹಳವಾಗಿ ಪ್ರಾರ್ಥಿಸಿದೆವು, ಮತ್ತು ಒಬ್ಬರಿಗೊಬ್ಬರಿಗಾಗಿ ಪ್ರಾರ್ಥಿಸಿದೆವು.”</w:t>
      </w:r>
    </w:p>
    <w:p>
      <w:pPr>
        <w:pStyle w:val="ArticleScripture"/>
        <w:jc w:val="left"/>
      </w:pPr>
      <w:r>
        <w:rPr>
          <w:rFonts w:ascii="Nirmala UI" w:hAnsi="Nirmala UI" w:eastAsia="Nirmala UI" w:cs="Nirmala UI"/>
        </w:rPr>
        <w:t>“‘ನಾವು ತೋಟಗಳಲ್ಲಿಯೂ ಕುಂಜಗಳಲ್ಲಿಯೂ ದೇವರೊಂದಿಗೆ ಸಂಗಮಿಸಲು ಮತ್ತು ಆತನಿಗೆ ನಮ್ಮ ವಿನಂತಿಗಳನ್ನು ಅರ್ಪಿಸಲು ಒಂದಾಗಿ ಕೂಡುತ್ತಿದ್ದೆವು; ಆತನ ಸ್ವಾಭಾವಿಕ ಸೃಷ್ಟಿಕಾರ್ಯಗಳ ಮಧ್ಯದಲ್ಲಿ ಸುತ್ತುವರಿದಾಗ, ಆತನ ಸನ್ನಿಧಿಯನ್ನು ನಾವು ಇನ್ನಷ್ಟು ಸ್ಪಷ್ಟವಾಗಿ ಅನುಭವಿಸುತ್ತಿದ್ದೆವು. ರಕ್ಷಣೆಯ ಆನಂದಗಳು ನಮಗೆ ಆಹಾರಪಾನಕ್ಕಿಂತಲೂ ಹೆಚ್ಚು ಅವಶ್ಯವಾಗಿದ್ದವು. ಮೇಘಗಳು ನಮ್ಮ ಮನಸ್ಸನ್ನು ಆವರಿಸಿದರೆ, ಕರ್ತನಿಂದ ನಮಗೆ ಅಂಗೀಕಾರ ದೊರೆತಿದೆ ಎಂಬ ಅರಿವಿನಿಂದ ಅವು ದೂರವಾಗುವ ತನಕ ನಾವು ವಿಶ್ರಾಂತಿ ಪಡೆಯಲೂ ನಿದ್ರಿಸಲೂ ಧೈರ್ಯಪಡುತ್ತಿರಲಿಲ್ಲ.—Life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ಎಂಭತ್ತಾರು</dc:title>
  <dc:subject>ಪಾನಿಯಮ್‌ನ ವಾಗ್ದಾನ: ಅಂತಿಮ ಮುದ್ರಾಕರಣೆ ಮತ್ತು ಮಧ್ಯರಾತ್ರಿಯ ಕೂಗಿನ ಪ್ರಕಟಣೆ</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