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ನೂರ ಎಂಬತ್ತೇಳು</w:t>
      </w:r>
    </w:p>
    <w:p>
      <w:pPr>
        <w:pStyle w:val="ArticleSubtitle"/>
        <w:jc w:val="left"/>
      </w:pPr>
      <w:r>
        <w:rPr>
          <w:rFonts w:ascii="Nirmala UI" w:hAnsi="Nirmala UI" w:eastAsia="Nirmala UI" w:cs="Nirmala UI"/>
        </w:rPr>
        <w:t>ಸಿಂಹದ ಪ್ರಕಟಣೆ: ಪಾನಿಯಂನಿಂದ ಅಂತಿಮ ಮುದ್ರಾಂಕನವರೆಗೆ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2024-04-17</w:t>
      </w:r>
    </w:p>
    <w:p>
      <w:pPr>
        <w:pStyle w:val="ArticleBody"/>
        <w:jc w:val="left"/>
      </w:pPr>
      <w:r>
        <w:rPr>
          <w:rFonts w:ascii="Nirmala UI" w:hAnsi="Nirmala UI" w:eastAsia="Nirmala UI" w:cs="Nirmala UI"/>
        </w:rPr>
        <w:t>ಯೇಸು ಪ್ರವಾದನಾತ್ಮಕ ಸತ್ಯವೊಂದನ್ನು ಮುದ್ರಾವಿಚ್ಛೇದನ ಮಾಡುವಾಗ, ಆತನು ಯೆಹೂದ ಕುಲದ ಸಿಂಹನಾಗಿ ಪ್ರತಿನಿಧಿಸಲ್ಪಡುತ್ತಾನೆ; ಮತ್ತು ಕೈಸರಿಯಾ ಫಿಲಿಪ್ಪಿಯಲ್ಲಿ, ಯೆಹೂದ ಕುಲದ ಸಿಂಹನು “ತಾನು ಯೆರೂಸಲೇಮಿಗೆ ಹೋಗಿ, ಹಿರಿಯರು, ಮುಖ್ಯಯಾಜಕರು ಮತ್ತು ಶಾಸ್ತ್ರಿಗಳಿಂದ ಅನೇಕ ಕಷ್ಟಗಳನ್ನು ಅನುಭವಿಸಿ, ಕೊಲ್ಲಲ್ಪಟ್ಟು, ಮೂರನೆಯ ದಿನದಲ್ಲಿ ಮತ್ತೆ ಎಬ್ಬಿಸಲ್ಪಡಬೇಕೆಂದು” ಮುದ್ರಾವಿಚ್ಛೇದನ ಮಾಡಲಾರಂಭಿಸಿದನು. ಆ ಸತ್ಯಗಳು ಒಂದು ಲಕ್ಷ ನಲವತ್ತನಾಲ್ಕು ಸಾವಿರರ ಮುದ್ರಿಸುವ ಕಾಲದ ಆರಂಭದಲ್ಲಿ ಆತನು ಮುದ್ರಾವಿಚ್ಛೇದನ ಮಾಡಿದ ಸಂದೇಶಕ್ಕೂ, ನಂತರ ಅದೇ ಅವಧಿಯ ಅಂತ್ಯದಲ್ಲಿ ಮತ್ತೊಮ್ಮೆ ಮಾಡಿದ ಸಂದೇಶಕ್ಕೂ ಹೊಂದಿಕೆಯಾಗುತ್ತವೆ. ಆ ಸತ್ಯಗಳು ದಾನಿಯೇಲನ ಪುಸ್ತಕದ ಹನ್ನೊಂದನೇ ಅಧ್ಯಾಯದ ಹದಿಮೂರುರಿಂದ ಹದಿನೈದರವರೆಗಿನ ವಚನಗಳಲ್ಲಿ ಪ್ರತಿನಿಧಿಸಲ್ಪಟ್ಟಿರುವ ಸಂದೇಶಕ್ಕೂ ಹೊಂದಿಕೆಯಾಗುತ್ತವೆ.</w:t>
      </w:r>
    </w:p>
    <w:p>
      <w:pPr>
        <w:pStyle w:val="ArticleBody"/>
        <w:jc w:val="left"/>
      </w:pPr>
      <w:r>
        <w:rPr>
          <w:rFonts w:ascii="Nirmala UI" w:hAnsi="Nirmala UI" w:eastAsia="Nirmala UI" w:cs="Nirmala UI"/>
        </w:rPr>
        <w:t>ಆ ಸತ್ಯವನ್ನು ಆತನು ಒಂದು ಲಕ್ಷ ನಲವತ್ತನಾಲ್ಕು ಸಾವಿರ ಮಂದಿಗೆ ಅನಾವರಣಗೊಳಿಸುವಾಗ, ಸಾಲಿನ ಮೇಲೆ ಸಾಲು ಎಂಬ ವಿಧಾನಶಾಸ್ತ್ರದ ಮೂಲಕವೇ ಅದನ್ನು ಮಾಡುತ್ತಾನೆ; ಏಕೆಂದರೆ ದೇವರ ರಾಜ್ಯದ “ಕೀಲಿಗಳು” ಅಲ್ಲಿ ದೊರಕುತ್ತವೆ. ಆ ಸತ್ಯಗಳನ್ನು ಭಕ್ಷಿಸಲೇಬೇಕು, ಯಾಕಂದರೆ ಅವೇ ದೇವರ ರಾಜ್ಯದ ಕೀಲಿಗಳು; ಮತ್ತು ದೇವರ ರಾಜ್ಯವು ಆತನ ಜನರೊಳಗಿರಬೇಕಾಗಿದೆ.</w:t>
      </w:r>
    </w:p>
    <w:p>
      <w:pPr>
        <w:pStyle w:val="ArticleScripture"/>
        <w:jc w:val="left"/>
      </w:pPr>
      <w:r>
        <w:rPr>
          <w:rFonts w:ascii="Nirmala UI" w:hAnsi="Nirmala UI" w:eastAsia="Nirmala UI" w:cs="Nirmala UI"/>
        </w:rPr>
        <w:t>ಫರಿಸಾಯರು ದೇವರ ರಾಜ್ಯವು ಯಾವಾಗ ಬರುವುದು ಎಂದು ಆತನನ್ನು ಕೇಳಿದಾಗ, ಆತನು ಅವರಿಗೆ ಉತ್ತರವಾಗಿ ಹೇಳಿದನು: ದೇವರ ರಾಜ್ಯವು ಕಣ್ಣಿಗೆ ಗೋಚರವಾಗುವ ರೀತಿಯಲ್ಲಿ ಬರುವುದಿಲ್ಲ; ಇದೋ ಇಲ್ಲಿ! ಅಥವಾ, ಅದೋ ಅಲ್ಲಿ! ಎಂದು ಜನರು ಹೇಳುವುದಿಲ್ಲ; ಏಕೆಂದರೆ, ಇಗೋ, ದೇವರ ರಾಜ್ಯವು ನಿಮ್ಮೊಳಗೇ ಇದೆ. ಲೂಕ 17:20, 21.</w:t>
      </w:r>
    </w:p>
    <w:p>
      <w:pPr>
        <w:pStyle w:val="ArticleBody"/>
        <w:jc w:val="left"/>
      </w:pPr>
      <w:r>
        <w:rPr>
          <w:rFonts w:ascii="Nirmala UI" w:hAnsi="Nirmala UI" w:eastAsia="Nirmala UI" w:cs="Nirmala UI"/>
        </w:rPr>
        <w:t>ದೆವ್ವಗಳೂ ನಂಬುತ್ತವೆ, ಆದಾಗ್ಯೂ ನಡುಗುತ್ತವೆ; ಏಕೆಂದರೆ ಕೇವಲ “ಸತ್ಯ”ವನ್ನು ನಂಬುವುದಷ್ಟೇ ಸಾಕಾಗುವುದಿಲ್ಲ. ಅದು ತಿನ್ನಲ್ಪಡುವ ದೈಹಿಕ ಆಹಾರವು ಹೇಗೆ ದೇಹದ ಭಾಗವಾಗುತ್ತದೆಯೋ ಹಾಗೆಯೇ ನಿಮ್ಮ ಅಂಶವಾಗಿಬಿಡಬೇಕು. ಹದಿಮೂರುದಿಂದ ಹದಿನೈದು ವಚನಗಳ ಇತಿಹಾಸದಲ್ಲಿ, ಯೆಹೂದ ಕುಲದ ಸಿಂಹವು ಶೀಘ್ರದಲ್ಲೇ ಬರುವ ಭಾನುವಾರ ಕಾನೂನಿಗೆ ಸಂಬಂಧಿಸಿದ ಸತ್ಯಗಳನ್ನು ಮುದ್ರೆಬಿಚ್ಚುತ್ತದೆ; ಮತ್ತು ಆ ಸತ್ಯಗಳು ಬರುವ ಸಂಕಟಕ್ಕೂ ಮುಂಚಿತವಾಗಿ ಜ್ಞಾನಿಯಾದ ಕನ್ಯೆಗಳ ನುರುಳಿನ ಮೇಲೆ ಮುದ್ರೆಯನ್ನು ಒತ್ತುತ್ತವೆ. ಯೆಹೂದ ಕುಲದ ಸಿಂಹವು ಮತ್ತಾಯ ಅಧ್ಯಾಯ ಹದಿನಾರರ ಸಾಕ್ಷ್ಯವನ್ನು ಸಂಪೂರ್ಣವಾಗಿ ತಿಳಿದಿದ್ದನು; ಮತ್ತು ಕೈಸರೀಯ ಫಿಲಿಪ್ಪಿಗೆ ಆತನು ಮಾಡಿದ ಭೇಟಿಯು ದಾನಿಯೇಲನ ಪಾನಿಯಂ ಕುರಿತು ಇರುವ ಸಾಕ್ಷ್ಯದೊಂದಿಗೆ ಹೊಂದಿಕೊಂಡಿತ್ತು; ಮತ್ತು ಕೈಸರೀಯ ಫಿಲಿಪ್ಪಿಯಲ್ಲಿ ಆತನು ಮತ್ತು ಆತನ ಶಿಷ್ಯನು ನಿಂತಿದ್ದ ಶಿಲುಬೆಯ ನೆರಳು, ಆತನ ಅಂತ್ಯಕಾಲದ ಜನರ ಇತಿಹಾಸದಲ್ಲಿ ಬರಲಿರುವ ಭಾನುವಾರ ಕಾನೂನಿನ ನೆರಳನ್ನು ಪ್ರತಿನಿಧಿಸುತ್ತಿತ್ತೆಂದು ಆತನು ತಿಳಿದಿದ್ದನು.</w:t>
      </w:r>
    </w:p>
    <w:p>
      <w:pPr>
        <w:pStyle w:val="ArticleScripture"/>
        <w:jc w:val="left"/>
      </w:pPr>
      <w:r>
        <w:rPr>
          <w:rFonts w:ascii="Nirmala UI" w:hAnsi="Nirmala UI" w:eastAsia="Nirmala UI" w:cs="Nirmala UI"/>
        </w:rPr>
        <w:t>ಆ ಸಮಯದಿಂದ ಯೇಸು ತನ್ನ ಶಿಷ್ಯರಿಗೆ, ತಾನು ಯೆರೂಸಲೇಮಿಗೆ ಹೋಗಿ ಹಿರಿಯರಿಂದಲೂ ಪ್ರಧಾನ ಯಾಜಕರಿಂದಲೂ ಶಾಸ್ತ್ರಿಗಳಿಂದಲೂ ಅನೇಕ ವಿಷಯಗಳನ್ನು ಅನುಭವಿಸಿ, ಕೊಲ್ಲಲ್ಪಟ್ಟು, ಮೂರನೆಯ ದಿನದಲ್ಲಿ ಮತ್ತೆ ಎಬ್ಬಿಸಲ್ಪಡಬೇಕು ಎಂಬುದನ್ನು ತೋರಿಸಲು ಆರಂಭಿಸಿದನು. ಆಗ ಪೇತ್ರನು ಆತನನ್ನು ತಮ್ಮ ಕಡೆಗೆ ತೆಗೆದುಕೊಂಡು, “ಪ್ರಭುವೇ, ಇದು ನಿಮಗೆ ಆಗದಿರಲಿ; ಇದು ನಿಮಗೆ ಯಾವತ್ತೂ ಸಂಭವಿಸಬಾರದು” ಎಂದು ಹೇಳುತ್ತಾ ಆತನನ್ನು ಗದರಿಸಲಾರಂಭಿಸಿದನು. ಆದರೆ ಆತನು ತಿರುಗಿ ಪೇತ್ರನಿಗೆ, “ಸೈತಾನನೇ, ನನ್ನ ಹಿಂದೆ ಹೋಗು; ನೀನು ನನಗೆ ಅಡ್ಡಿಯಾಗಿದ್ದೀಯ; ಏಕೆಂದರೆ ನೀನು ದೇವರ ಸಂಗತಿಗಳನ್ನಲ್ಲ, ಮನುಷ್ಯರ ಸಂಗತಿಗಳನ್ನೇ ಮನಸ್ಸಿನಲ್ಲಿ ಇಟ್ಟಿದ್ದೀಯ” ಎಂದನು. ಆಗ ಯೇಸು ತನ್ನ ಶಿಷ್ಯರಿಗೆ ಹೇಳಿದನು: “ಯಾರಾದರೂ ನನ್ನ ಹಿಂದೆ ಬರಬೇಕೆಂದಿದ್ದರೆ, ಅವನು ತನ್ನನ್ನೇ ನಿರಾಕರಿಸಿ, ತನ್ನ ಶಿಲುಬೆಯನ್ನು ಎತ್ತಿಕೊಂಡು ನನ್ನನ್ನು ಅನುಸರಿಸಲಿ. ಏಕೆಂದರೆ ತನ್ನ ಪ್ರಾಣವನ್ನು ಉಳಿಸಿಕೊಳ್ಳಬೇಕೆಂದಿರುವವನು ಅದನ್ನು ಕಳೆದುಕೊಳ್ಳುವನು; ನನ್ನ ನಿಮಿತ್ತ ತನ್ನ ಪ್ರಾಣವನ್ನು ಕಳೆದುಕೊಳ್ಳುವವನು ಅದನ್ನು ಕಂಡುಕೊಳ್ಳುವನು. ಮನುಷ್ಯನು ಇಡೀ ಲೋಕವನ್ನೇ ಗಳಿಸಿಕೊಂಡರೂ ತನ್ನ ಆತ್ಮವನ್ನು ಕಳೆದುಕೊಂಡರೆ ಅವನಿಗೆ ಏನು ಲಾಭ? ಇಲ್ಲವೆ ತನ್ನ ಆತ್ಮಕ್ಕೆ ಬದಲಾಗಿ ಮನುಷ್ಯನು ಏನನ್ನು ಕೊಡುವನು? ಏಕೆಂದರೆ ಮನುಷ್ಯಕುಮಾರನು ತನ್ನ ತಂದೆಯ ಮಹಿಮೆಯಲ್ಲಿ ತನ್ನ ದೂತರೊಂದಿಗೆ ಬರುವನು; ಆಗ ಆತನು ಪ್ರತಿಯೊಬ್ಬನಿಗೂ ಅವನ ಕರ್ಮಗಳಿಗೆ ತಕ್ಕ ಪ್ರತಿಫಲವನ್ನು ಕೊಡುವನು. ನಿಜವಾಗಿ ನಿಮಗೆ ಹೇಳುತ್ತೇನೆ, ಇಲ್ಲಿ ನಿಂತಿರುವವರಲ್ಲಿ ಕೆಲವರು ಮನುಷ್ಯಕುಮಾರನು ತನ್ನ ರಾಜ್ಯದಲ್ಲಿ ಬರುತ್ತಿರುವುದನ್ನು ನೋಡುವ ತನಕ ಮರಣದ ರುಚಿಯನ್ನು ಅನುಭವಿಸುವುದಿಲ್ಲ.” ಮತ್ತಾಯ 16:21–28.</w:t>
      </w:r>
    </w:p>
    <w:p>
      <w:pPr>
        <w:pStyle w:val="ArticleBody"/>
        <w:jc w:val="left"/>
      </w:pPr>
      <w:r>
        <w:rPr>
          <w:rFonts w:ascii="Nirmala UI" w:hAnsi="Nirmala UI" w:eastAsia="Nirmala UI" w:cs="Nirmala UI"/>
        </w:rPr>
        <w:t>ಮೊದಲನೆಯದು, ಮತ್ತು ಆದ್ದರಿಂದ ಮೊದಲ ಉಲ್ಲೇಖದ ನಿಯಮದ ಆಧಾರದಲ್ಲಿ ಅತ್ಯಂತ ಮಹತ್ವದ್ದಾದುದು, ಯೇಸು ತನ್ನ ಶಿಷ್ಯರಿಗೆ ಶಿಲುಬೆಯ ಬಾಧೆಗಳ ಕುರಿತು ಹೇಳಿದ ವಿಷಯವೆಂದರೆ, ಅವರು ಆತನನ್ನು ಅನುಸರಿಸುವುದನ್ನು ಆಯ್ಕೆ ಮಾಡಿದರೆ, ತಮ್ಮ ಸ್ವಂತ ಶಿಲುಬೆಯನ್ನು ಹೊತ್ತುಕೊಳ್ಳಬೇಕಾಗುವುದು. ಸಹೋದರಿ ವೈಟ್ ಸ್ಪಷ್ಟವಾಗಿ ಹೇಳುವದೇನೆಂದರೆ, ಶಿಲುಬೆಯು ನೊಗೆಯೂ ಆಗಿದೆ. ನೊಗೆ ಮತ್ತು ಶಿಲುಬೆ ಮಾನವನ ವೈಯಕ್ತಿಕ ಇಚ್ಛಾಶಕ್ತಿಯ ಸಂಕೇತಗಳಾಗಿವೆ, ಮತ್ತು ಇದು ಸಂಪೂರ್ಣವಾಗಿ ಆ ಇಚ್ಛಾಶಕ್ತಿಯ ಸರಿಯಾದ ಉಪಯೋಗದ ಮೇಲೆ ಅವಲಂಬಿತವಾಗಿದೆ. ದೇವರ ದೇವಾಲಯವನ್ನು ತಾಳಿಹಿಡಿಯುವ ಶಕ್ತಿಯು ಕೊಲ್ಲಲ್ಪಟ್ಟೂ ಒಂದು “ಸ್ತಂಭ”ದ ಮೇಲೆ ತೂಗಿಸಲ್ಪಟ್ಟ ಕುರಿಮರಿಯಾಗಿದೆ. ಕೊಲ್ಲಲ್ಪಟ್ಟ ಕುರಿಮರಿಯು ಕೆಳಮಟ್ಟದ ಶಾರೀರಿಕ ಸ್ವಭಾವದ ಶಿಲುಬೆಗೇರಿಸುವಿಕೆಯನ್ನು ಸೂಚಿಸುತ್ತದೆ, ಮತ್ತು ಸತ್ತ ದೇಹವನ್ನು ತೂಗಿಸುವ “ಸ್ತಂಭ”ವು ಇಚ್ಛಾಶಕ್ತಿಯಾಗಿದೆ. ಕ್ರಿಸ್ತನು ತನ್ನ ಇಚ್ಛೆಯನ್ನು ಸದಾ ತನ್ನ ತಂದೆಯ ಇಚ್ಛೆಗೆ ಅಧೀನದಲ್ಲಿಟ್ಟುಕೊಂಡುದರ ಮೂಲಕ ಹೇಗೆ ಜಯಿಸಬೇಕೆಂಬುದಕ್ಕೆ ತನ್ನ ಮಾದರಿಯನ್ನು ಒದಗಿಸಿದನು; ಮತ್ತು ಆ ಕಾರ್ಯವನ್ನು ನೆರವೇರಿಸಿದ ಪರಿಣಾಮವಾಗಿ, ಆತನು ತನ್ನ ತಂದೆಯೊಂದಿಗೆ ಸಿಂಹಾಸನದಲ್ಲಿ ಕೂತನು. ಜಯಿಸುವಿಕೆಯ ಸಂಕೇತವು ಸ್ತಂಭದ ಮೇಲೆ ತೂಗಿಸಲ್ಪಟ್ಟ ಕೊಲ್ಲಲ್ಪಟ್ಟ ಕುರಿಮರಿಯಾಗಿದೆ. ಈ ಸತ್ಯಗಳೆಲ್ಲವೂ ಪೇತ್ರನಾಗಿ ಪ್ರತಿನಿಧಿಸಲ್ಪಟ್ಟವರೊಂದಿಗೆ ನೇರವಾಗಿ ಸಂಬಂಧ ಹೊಂದಿವೆ.</w:t>
      </w:r>
    </w:p>
    <w:p>
      <w:pPr>
        <w:pStyle w:val="ArticleBody"/>
        <w:jc w:val="left"/>
      </w:pPr>
      <w:r>
        <w:rPr>
          <w:rFonts w:ascii="Nirmala UI" w:hAnsi="Nirmala UI" w:eastAsia="Nirmala UI" w:cs="Nirmala UI"/>
        </w:rPr>
        <w:t>ಫಿಲಡೆಲ್ಫಿಯಾಗೆ, ಎಕ್ಸೆಟರ್ ಗುಡಾರದ ಮೂಲಕ ಪ್ರತಿನಿಧಿಸಲ್ಪಟ್ಟಿರುವುದಾಗಿ, ಹೀಗೆ ಹೇಳಲಾಗಿದೆ:</w:t>
      </w:r>
    </w:p>
    <w:p>
      <w:pPr>
        <w:pStyle w:val="ArticleScripture"/>
        <w:jc w:val="left"/>
      </w:pPr>
      <w:r>
        <w:rPr>
          <w:rFonts w:ascii="Nirmala UI" w:hAnsi="Nirmala UI" w:eastAsia="Nirmala UI" w:cs="Nirmala UI"/>
        </w:rPr>
        <w:t>ಜಯಿಸುವವನನ್ನು ನಾನು ನನ್ನ ದೇವರ ಆಲಯದಲ್ಲಿ ಒಂದು ಸ್ತಂಭವನ್ನಾಗಿ ಮಾಡುವೆನು; ಮತ್ತು ಅವನು ಇನ್ನು ಹೊರಗೆ ಹೋಗುವುದಿಲ್ಲ; ಮತ್ತು ನನ್ನ ದೇವರ ನಾಮವನ್ನೂ, ನನ್ನ ದೇವರ ನಗರಿಯಾದ ಹೊಸ ಯೆರೂಸಲೇಮಿನ ನಾಮವನ್ನೂ—ಅದು ನನ್ನ ದೇವರ ಬಳಿಯಿಂದ ಸ್ವರ್ಗದಿಂದ ಇಳಿದುಬರುವದು—ಅವನ ಮೇಲೆ ಬರೆಯುವೆನು; ಮತ್ತು ನನ್ನ ಹೊಸ ನಾಮವನ್ನೂ ಅವನ ಮೇಲೆ ಬರೆಯುವೆನು. ಕಿವಿಯುಳ್ಳವನು ಆತ್ಮನು ಸಭೆಗಳಿಗೆ ಏನು ಹೇಳುತ್ತಾನೋ ಅದನ್ನು ಕೇಳಲಿ. ಪ್ರಕಟಣೆ 3:12, 13.</w:t>
      </w:r>
    </w:p>
    <w:p>
      <w:pPr>
        <w:pStyle w:val="ArticleBody"/>
        <w:jc w:val="left"/>
      </w:pPr>
      <w:r>
        <w:rPr>
          <w:rFonts w:ascii="Nirmala UI" w:hAnsi="Nirmala UI" w:eastAsia="Nirmala UI" w:cs="Nirmala UI"/>
        </w:rPr>
        <w:t>ಕ್ರಿಸ್ತನು ಜಯಿಸಿದಂತೆಯೇ ಜಯಿಸುವವನು, ಸೀಮೋನ ಬಾರ್ಯೋನನು ಪಡೆದಂತೆಯೇ ಹೊಸ ಹೆಸರನ್ನು ಪಡೆಯುವನು; ಮತ್ತು ಅವರು ದೇವರ ಆಲಯದಲ್ಲಿ ಒಂದು ಸ್ತಂಭವಾಗುವರು, ಹೇಗೆಂದರೆ ಕ್ರಿಸ್ತನು ವಧಿಸಲ್ಪಟ್ಟ ಕುರಿಯಾಗಿದ್ದು ದೇವರ ಆಲಯದಲ್ಲಿ ಒಂದು ಸ್ತಂಭದ ಮೇಲೆ ತೂಗಿಸಲ್ಪಟ್ಟನು. ಅವರು ಕ್ರಿಸ್ತನು ಜಯಿಸಿದಂತೆಯೇ ಜಯಿಸಿದಾಗ, ಕ್ರಿಸ್ತನು ಮಾಡಿದಂತೆಯೇ ಅವರು ಸಹ ಪರಲೋಕದ ಸ್ಥಳಗಳಲ್ಲಿ ಸಿಂಹಾಸನದ ಮೇಲೆ ಕೂತುಕೊಳ್ಳುವರು.</w:t>
      </w:r>
    </w:p>
    <w:p>
      <w:pPr>
        <w:pStyle w:val="ArticleBody"/>
        <w:jc w:val="left"/>
      </w:pPr>
      <w:r>
        <w:rPr>
          <w:rFonts w:ascii="Nirmala UI" w:hAnsi="Nirmala UI" w:eastAsia="Nirmala UI" w:cs="Nirmala UI"/>
        </w:rPr>
        <w:t>ವಾಟರ್‌ಟೌನ್ ಗುಡಾರದಿಂದ ಪ್ರತಿನಿಧಿಸಲ್ಪಟ್ಟ ಲವೋದಿಕೆಗೆ ಈ ರೀತಿ ತಿಳಿಸಲ್ಪಟ್ಟಿದೆ:</w:t>
      </w:r>
    </w:p>
    <w:p>
      <w:pPr>
        <w:pStyle w:val="ArticleScripture"/>
        <w:jc w:val="left"/>
      </w:pPr>
      <w:r>
        <w:rPr>
          <w:rFonts w:ascii="Nirmala UI" w:hAnsi="Nirmala UI" w:eastAsia="Nirmala UI" w:cs="Nirmala UI"/>
        </w:rPr>
        <w:t>ಇಗೋ, ನಾನು ಬಾಗಲಿನ ಬಳಿಯಲ್ಲಿ ನಿಂತು ತಟ್ಟುತ್ತೇನೆ; ಯಾರಾದರೂ ನನ್ನ ಧ್ವನಿಯನ್ನು ಕೇಳಿ ಬಾಗಲನ್ನು ತೆರೆದರೆ, ನಾನು ಅವನ ಬಳಿಗೆ ಒಳಗೆ ಬಂದು ಅವನೊಂದಿಗೆ ಭೋಜನ ಮಾಡುವೆನು, ಅವನೂ ನನ್ನೊಂದಿಗೆ ಮಾಡುವನು. ಜಯ ಹೊಂದುವವನಿಗೆ ನನ್ನ ಸಿಂಹಾಸನದಲ್ಲಿ ನನ್ನೊಂದಿಗೆ ಕೂತುಕೊಳ್ಳುವದನ್ನು ನಾನು ಅನುಗ್ರಹಿಸುವೆನು; ನಾನು ಸಹ ಜಯ ಹೊಂದಿ ನನ್ನ ತಂದೆಯ ಸಿಂಹಾಸನದಲ್ಲಿ ಆತನೊಂದಿಗೆ ಕೂತಿರುವಂತೆಯೇ. ಕಿವಿಯುಳ್ಳವನು ಆತ್ಮನು ಸಭೆಗಳಿಗೆ ಏನು ಹೇಳುತ್ತಾನೋ ಅದನ್ನು ಕೇಳಲಿ. ಪ್ರಕಟನೆ 3:20–22.</w:t>
      </w:r>
    </w:p>
    <w:p>
      <w:pPr>
        <w:pStyle w:val="ArticleBody"/>
        <w:jc w:val="left"/>
      </w:pPr>
      <w:r>
        <w:rPr>
          <w:rFonts w:ascii="Nirmala UI" w:hAnsi="Nirmala UI" w:eastAsia="Nirmala UI" w:cs="Nirmala UI"/>
        </w:rPr>
        <w:t>ಯೇಸು ಶಿಲುಬೆಯ ಯಾತನೆಗಳನ್ನು ಪ್ರಕಟಿಸಲು ಆರಂಭಿಸಿದಾಗ ಶಿಷ್ಯರಿಗೆ ತಿಳಿಸಿದ ಮೊದಲ ಸತ್ಯವೇನಂದರೆ, ಆತನು ಜಯಿಸಿದಂತೆ, ಆತನು ಜಯಿಸುವುದಕ್ಕೆ ಮಾದರಿಯನ್ನು ಒದಗಿಸಿದಂತೆಯೇ, ಮನುಷ್ಯರೂ ಸಹ ನಿಖರವಾಗಿ ಜಯಿಸಬೇಕು ಎಂಬ ಸತ್ಯವಾಗಿತ್ತು. ಮನುಷ್ಯರು ತಮ್ಮ ದೇಹಸ್ವಭಾವವನ್ನು ಅದರ ಆಸಕ್ತಿಗಳೂ ಕಾಮಗಳೂ ಸಮೇತ ಶಿಲುಬೆಗೆ ಹಾಕಬೇಕು. ಇದು ನೆರವೇರಿದಾಗ ಅವರು ಪರಲೋಕಸ್ಥಳಗಳಲ್ಲಿ ಆಸೀನರಾಗುವರು.</w:t>
      </w:r>
    </w:p>
    <w:p>
      <w:pPr>
        <w:pStyle w:val="ArticleScripture"/>
        <w:jc w:val="left"/>
      </w:pPr>
      <w:r>
        <w:rPr>
          <w:rFonts w:ascii="Nirmala UI" w:hAnsi="Nirmala UI" w:eastAsia="Nirmala UI" w:cs="Nirmala UI"/>
        </w:rPr>
        <w:t>ನಾವು ಪಾಪಗಳಲ್ಲಿ ಸತ್ತವರಾಗಿದ್ದಾಗಲೂ, ಆತನು ಕ್ರಿಸ್ತನೊಂದಿಗೆ ನಮ್ಮನ್ನು ಒಟ್ಟಾಗಿ ಜೀವಂತಗೊಳಿಸಿದ್ದಾನೆ, (ಕೃಪೆಯಿಂದ ನೀವು ರಕ್ಷಿಸಲ್ಪಟ್ಟಿದ್ದೀರಿ) ಮತ್ತು ನಮ್ಮನ್ನು ಒಟ್ಟಾಗಿ ಎಬ್ಬಿಸಿ, ಕ್ರಿಸ್ತ ಯೇಸುವಿನಲ್ಲಿ ಪರಲೋಕಸ್ಥಳಗಳಲ್ಲಿ ಒಟ್ಟಾಗಿ ಕೂರಿಸಿದ್ದಾನೆ. ಎಫೆಸಿಯನ್ಸ್ 2:5, 6.</w:t>
      </w:r>
    </w:p>
    <w:p>
      <w:pPr>
        <w:pStyle w:val="ArticleBody"/>
        <w:jc w:val="left"/>
      </w:pPr>
      <w:r>
        <w:rPr>
          <w:rFonts w:ascii="Nirmala UI" w:hAnsi="Nirmala UI" w:eastAsia="Nirmala UI" w:cs="Nirmala UI"/>
        </w:rPr>
        <w:t>ಶಿಲುಬೆಗೆ ಹಾಕಲ್ಪಟ್ಟ ಘಟನೆಯ ಸತ್ಯವನ್ನು ವೈಯಕ್ತಿಕ ಹೊಣೆಗಾರಿಕೆಯ ದೃಷ್ಟಿಯಿಂದ ಮಂಡಿಸಿದ ನಂತರ, ಯೂದಾ ಕುಲದ ಸಿಂಹವು ಅಂತ್ಯಕಾಲಗಳಿಗೆ ಸಂಬಂಧಿಸಿದ ಮತ್ತೊಂದು ಸತ್ಯವನ್ನು ಸೇರಿಸಿತು.</w:t>
      </w:r>
    </w:p>
    <w:p>
      <w:pPr>
        <w:pStyle w:val="ArticleScripture"/>
        <w:jc w:val="left"/>
      </w:pPr>
      <w:r>
        <w:rPr>
          <w:rFonts w:ascii="Nirmala UI" w:hAnsi="Nirmala UI" w:eastAsia="Nirmala UI" w:cs="Nirmala UI"/>
        </w:rPr>
        <w:t>ಒಬ್ಬ ಮನುಷ್ಯನು ಸಮಸ್ತ ಲೋಕವನ್ನು ಸಂಪಾದಿಸಿಕೊಂಡರೂ ತನ್ನ ಆತ್ಮವನ್ನು ಕಳೆದುಕೊಂಡರೆ ಅವನಿಗೆ ಏನು ಲಾಭ? ಇಲ್ಲವೆ ಮನುಷ್ಯನು ತನ್ನ ಆತ್ಮಕ್ಕೆ ಬದಲಾಗಿ ಏನನ್ನು ಕೊಡುವನು? ಯಾಕಂದರೆ ಮನುಷ್ಯಕುಮಾರನು ತನ್ನ ತಂದೆಯ ಮಹಿಮೆಯಲ್ಲಿ ತನ್ನ ದೂತರೊಂದಿಗೆ ಬರುವನು; ಆಗ ಆತನು ಪ್ರತಿಯೊಬ್ಬನಿಗೂ ಅವನ ಕೃತ್ಯಗಳ ಪ್ರಕಾರ ಪ್ರತಿಫಲ ಕೊಡುವನು. ನಿಜವಾಗಿ ನಾನು ನಿಮಗೆ ಹೇಳುತ್ತೇನೆ, ಇಲ್ಲಿ ನಿಂತಿರುವವರಲ್ಲಿ ಕೆಲವರು ಮನುಷ್ಯಕುಮಾರನು ತನ್ನ ರಾಜ್ಯದಲ್ಲಿ ಬರುವುದನ್ನು ನೋಡುವ ತನಕ ಮರಣದ ರುಚಿಯನ್ನು ನೋಡುವುದಿಲ್ಲ. ಮತ್ತಾಯ 16:26–28.</w:t>
      </w:r>
    </w:p>
    <w:p>
      <w:pPr>
        <w:pStyle w:val="ArticleBody"/>
        <w:jc w:val="left"/>
      </w:pPr>
      <w:r>
        <w:rPr>
          <w:rFonts w:ascii="Nirmala UI" w:hAnsi="Nirmala UI" w:eastAsia="Nirmala UI" w:cs="Nirmala UI"/>
        </w:rPr>
        <w:t>ಯೂದಾ ಕುಲದ ಸಿಂಹನು ನೂರನಲವತ್ತಿನಾಲ್ಕು ಸಾವಿರರ ಮುದ್ರಾಕರಣದ ಅಂತಿಮ ಅವಧಿಯಲ್ಲಿ ಮಧ್ಯರಾತ್ರಿಯ ಕೂಗಿನ ಸಂದೇಶವನ್ನು ಬಿಚ್ಚಿದಾಗ, ಸಾಯದೆ ಉಳಿಯುವ ಕೆಲವು ಮಂದಿ ಇರುತ್ತಿದ್ದರು. ಆಗ ಆತನು ವಿಶೇಷವಾಗಿ ಮರಣವನ್ನು ಅನುಭವಿಸದ ತನ್ನ ಅಂತ್ಯಕಾಲದ ಜನರಾದ ನೂರನಲವತ್ತಿನಾಲ್ಕು ಸಾವಿರರನ್ನೇ ಉದ್ದೇಶಿಸಿ ಮಾತಾಡಿದನು. ಆದದರಿಂದ, ಕೈಸರ್ಯ ಫಿಲಿಪ್ಪಿಗೆ ಆತನು ಭೇಟಿಕೊಟ್ಟ ಆರು ದಿನಗಳ ನಂತರ, ಯೂದಾ ಕುಲದ ಸಿಂಹನು ತನ್ನ ಶಿಷ್ಯರನ್ನು ಸಮೀಪಿಸುತ್ತಿದ್ದ ಶಿಲುಬೆಯ ಸಂಕಟಕ್ಕಾಗಿ ಬಲಪಡಿಸಬೇಕಾಗಿದ್ದ ಒಂದು ಸತ್ಯವನ್ನು ಬಿಚ್ಚಿದನು; ಆದರೆ ಅದಕ್ಕಿಂತಲೂ ಮುಖ್ಯವಾಗಿ, ಅದು ಶೀಘ್ರದಲ್ಲೇ ಬರಲಿರುವ ಭಾನುವಾರದ ಧರ್ಮಶಾಸ್ತ್ರದ ವಿಷಯವನ್ನೇ ತಿಳಿಸಿತು.</w:t>
      </w:r>
    </w:p>
    <w:p>
      <w:pPr>
        <w:pStyle w:val="ArticleScripture"/>
        <w:jc w:val="left"/>
      </w:pPr>
      <w:r>
        <w:rPr>
          <w:rFonts w:ascii="Nirmala UI" w:hAnsi="Nirmala UI" w:eastAsia="Nirmala UI" w:cs="Nirmala UI"/>
        </w:rPr>
        <w:t>ಆರು ದಿನಗಳಾದ ಮೇಲೆ ಯೇಸು ಪೇತ್ರನನ್ನೂ, ಯಾಕೋಬನ್ನೂ, ಅವನ ಸಹೋದರನಾದ ಯೋಹಾನನ್ನೂ ಕರೆದುಕೊಂಡು, ಅವರನ್ನು ಪ್ರತ್ಯೇಕವಾಗಿ ಒಂದು ಎತ್ತರವಾದ ಬೆಟ್ಟದ ಮೇಲೆ ಕರೆದುಕೊಂಡು ಹೋದನು. ಅಲ್ಲಿ ಆತನು ಅವರ ಮುಂದೆ ರೂಪಾಂತರಗೊಂಡನು; ಅವನ ಮುಖವು ಸೂರ್ಯನಂತೆ ಪ್ರಕಾಶಿಸಿತು, ಅವನ ವಸ್ತ್ರವು ಬೆಳಕಿನಂತೆ ಬಿಳಿಯಾಗಿತ್ತು. ಆಗ, ಇಗೋ, ಮೋಶೆಯೂ ಏಲಿಯನೂ ಅವನೊಡನೆ ಮಾತಾಡುತ್ತಿರುವವರಾಗಿ ಅವರಿಗೆ ಕಾಣಿಸಿಕೊಂಡರು. ಆಗ ಪೇತ್ರನು ಯೇಸುವಿಗೆ ಉತ್ತರವಾಗಿ, “ಕರ್ತನೇ, ನಾವು ಇಲ್ಲಿ ಇರುವದು ಒಳ್ಳೆಯದು; ನೀನು ಇಚ್ಛಿಸಿದರೆ, ಇಲ್ಲಿ ಮೂರು ಗುಡಾರಗಳನ್ನು ಕಟ್ಟೋಣ; ಒಂದು ನಿನಗಾಗಿ, ಒಂದು ಮೋಶೆಗಾಗಿ, ಮತ್ತೊಂದು ಏಲಿಯಗಾಗಿ” ಎಂದು ಹೇಳಿದನು. ಅವನು ಇನ್ನೂ ಮಾತನಾಡುತ್ತಿದ್ದಾಗ, ಇಗೋ, ಪ್ರಕಾಶಮಾನವಾದ ಮೇಘವು ಅವರನ್ನು ಆವರಿಸಿತು; ಮತ್ತು, ಇಗೋ, ಆ ಮೇಘದಿಂದ ಒಂದು ಧ್ವನಿಯು ಹೊರಟು, “ಇವನೇ ನನ್ನ ಪ್ರಿಯ ಪುತ್ರನು; ಇವನಲ್ಲಿ ನಾನು ಅತ್ಯಂತ ಸಂತುಷ್ಟನಾಗಿದ್ದೇನೆ; ಇವನ ಮಾತನ್ನು ಕೇಳಿರಿ” ಎಂದು ಹೇಳಿತು. ಶಿಷ್ಯರು ಅದನ್ನು ಕೇಳಿದಾಗ, ತಮ್ಮ ಮುಖಗಳ ಮೇಲೆ ಬಿದ್ದು ಬಹಳ ಭಯಪಟ್ಟರು. ಆಗ ಯೇಸು ಬಂದು ಅವರನ್ನು ಸ್ಪರ್ಶಿಸಿ, “ಎದ್ದೇಳಿರಿ; ಭಯಪಡಬೇಡಿರಿ” ಎಂದನು. ಅವರು ಕಣ್ಣುಗಳನ್ನು ಮೇಲಕ್ಕೆತ್ತಿ ನೋಡಿದಾಗ, ಯೇಸುವೊಬ್ಬನ ಹೊರತು ಮತ್ತಾರನ್ನೂ ಕಾಣಲಿಲ್ಲ. ಅವರು ಬೆಟ್ಟದಿಂದ ಇಳಿದುಬರುತ್ತಿದ್ದಾಗ, ಯೇಸು ಅವರಿಗೆ ಆಜ್ಞಾಪಿಸಿ, “ಮನುಷ್ಯಕುಮಾರನು ಸತ್ತವರೊಳಗಿಂದ ಮತ್ತೆ ಎದ್ದೇಳುವ ತನಕ, ಈ ದರ್ಶನವನ್ನು ಯಾರಿಗೂ ಹೇಳಬೇಡಿರಿ” ಎಂದನು. ಆಗ ಅವನ ಶಿಷ್ಯರು ಅವನನ್ನು ಕೇಳಿ, “ಹಾಗಾದರೆ, ಏಲಿಯನು ಮೊದಲು ಬರಬೇಕು ಎಂದು ಶಾಸ್ತ್ರಿಗಳು ಏಕೆ ಹೇಳುತ್ತಾರೆ?” ಎಂದರು. ಯೇಸು ಅವರಿಗೆ ಉತ್ತರವಾಗಿ ಹೇಳಿದನು: “ಏಲಿಯನು ನಿಜವಾಗಿಯೂ ಮೊದಲು ಬಂದು, ಎಲ್ಲವನ್ನೂ ಪುನಃಸ್ಥಾಪಿಸುವನು. ಆದರೆ ನಾನು ನಿಮಗೆ ಹೇಳುವುದೇನೆಂದರೆ, ಏಲಿಯನು ಈಗಾಗಲೇ ಬಂದಿದ್ದಾನೆ; ಅವರು ಅವನನ್ನು ಗುರುತಿಸಲಿಲ್ಲ, ಆದರೆ ತಮ್ಮ ಇಷ್ಟದಂತೆಯೇ ಅವನಿಗೆ ಮಾಡಿದರು. ಅದೇ ರೀತಿಯಾಗಿ ಮನುಷ್ಯಕುಮಾರನೂ ಅವರಿಂದ ಪೀಡಿಸಲ್ಪಡುವನು.” ಆಗ ಆತನು ಯೋಹಾನ ಸ್ನಾನಿಕನ ವಿಷಯವಾಗಿ ಮಾತನಾಡಿದ್ದಾನೆಂದು ಶಿಷ್ಯರು ಗ್ರಹಿಸಿದರು. ಮತ್ತಾಯ 17:1–13.</w:t>
      </w:r>
    </w:p>
    <w:p>
      <w:pPr>
        <w:pStyle w:val="ArticleBody"/>
        <w:jc w:val="left"/>
      </w:pPr>
      <w:r>
        <w:rPr>
          <w:rFonts w:ascii="Nirmala UI" w:hAnsi="Nirmala UI" w:eastAsia="Nirmala UI" w:cs="Nirmala UI"/>
        </w:rPr>
        <w:t>ಈ ಭಾಗದಲ್ಲಿ ಯೆಹೂದ ಗೋತ್ರದ ಸಿಂಹನು ಕೃಪಾಕಾಲವು ಮುಕ್ತಾಯವಾಗುವ ತಕ್ಷಣದ ಮೊದಲು ಒಂದು ಲಕ್ಷ ನಲವತ್ತುನಾಲ್ಕು ಸಾವಿರರನ್ನು ಮುದ್ರಿಸುವ ಸತ್ಯಗಳನ್ನು ತೆರೆದಿಡುತ್ತಿದ್ದಾನೆ, ಏಕೆಂದರೆ “ಕಾಲವು ಸಮೀಪಿಸಿದೆ.” ಮೊದಲಾಗಿ ಆತನು ಶಿಲುಬೆಯ ಯಾತನೆಯನ್ನು ಗುರುತಿಸಿ, ದೇಹವನ್ನು ಶಿಲುಬೆಗೆ ಹಾಕುವಲ್ಲಿ ತಮ್ಮ ಸ್ವೈಚ್ಛಿಕ ಇಚ್ಛೆಯನ್ನು ಬಳಸಲು ನಿರಾಕರಿಸುವ ಒಂದು ವರ್ಗದವರಿಗೂ, ಕ್ರಿಸ್ತನ ಉದಾಹರಣೆಯನ್ನು ಅನುಸರಿಸುವ ಒಂದು ವರ್ಗದವರಿಗೂ ನಡುವಿನ ನಿರ್ಣಾಯಕ ಭೇದವಾಗಿ ಆ ಅನುಭವವನ್ನು ಚಿತ್ರಿಸಿದನು. ಬಳಿಕ ಆತನು ಅವರಿಗೆ, ಅವರು ಭೂಮಿಯ ಇತಿಹಾಸದ ಅಂತಿಮ ತಲೆಮಾರನ್ನು ಪ್ರತಿನಿಧಿಸುತ್ತಿದ್ದರು ಎಂದು ಪ್ರದರ್ಶಿಸಿದನು; ಅಂದರೆ, 2001ರ ಸೆಪ್ಟೆಂಬರ್ 11ರಂದು ನಡೆದ ಆ ಅನಾವರಣದ ಕಾಲದಿಂದ ಆತನ ಮರಳುವ ತನಕ ಜೀವಿಸುವ ಜನರು ಇರುವ ಕಾಲವನ್ನು.</w:t>
      </w:r>
    </w:p>
    <w:p>
      <w:pPr>
        <w:pStyle w:val="ArticleBody"/>
        <w:jc w:val="left"/>
      </w:pPr>
      <w:r>
        <w:rPr>
          <w:rFonts w:ascii="Nirmala UI" w:hAnsi="Nirmala UI" w:eastAsia="Nirmala UI" w:cs="Nirmala UI"/>
        </w:rPr>
        <w:t>ಆಮೇಲೆ ಆತನು ತನ್ನ ಮಹಿಮಾಪೂರ್ಣ ಸ್ವರೂಪದ ಒಂದು ದರ್ಶನವನ್ನು ತೋರಿಸಿದನು, ಮತ್ತು ಅವನೊಂದಿಗೇ ಮೋಶೆಯೂ ಎಲೀಯನೂ ಇದ್ದರು. ಮುದ್ರಿಸಲ್ಪಟ್ಟಿದ್ದದು ಈಗ ಅನಾವರಣಗೊಂಡಿರುವ ಮುದ್ರಾಕರಣದ ಸಂದೇಶವು ಯೇಸು ಕ್ರಿಸ್ತನ ಪ್ರಕಟಣೆಯಾಗಿದ್ದು, ಅದು ಮೋಶೆ ಮತ್ತು ಎಲೀಯರೊಂದಿಗೆ ಸಂಬಂಧಪಟ್ಟಿದೆ; ಮತ್ತು ಆ ಸಂದೇಶವು ಜುಲೈ 2023ರಲ್ಲಿ ಅನಾವರಣಗೊಳ್ಳಲು ಆರಂಭವಾಯಿತು, ಆಗ ಪ್ರಕಟಣೆ ಅಧ್ಯಾಯ ಹನ್ನೊಂದರ ಇಬ್ಬರು ಸಾಕ್ಷಿಗಳು, ಅಂದರೆ ಮೋಶೆ ಮತ್ತು ಎಲೀಯರು, ಸಾಲಿನ ಮೇಲೆ ಸಾಲು, ಒಂದು ಲಕ್ಷ ನಲವತ್ತನಾಲ್ಕು ಸಾವಿರರ ಮುದ್ರಾಕರಣವನ್ನು ಪ್ರತಿನಿಧಿಸಿದ ಸಂಕೇತಗಳಾಗಿ ಸ್ಥಾಪಿಸಲ್ಪಟ್ಟರು. ಆ ಮೂವರು ಶಿಷ್ಯರು ಆ ದರ್ಶನವನ್ನು ನೋಡಿ ದೇವರ ಧ್ವನಿಯನ್ನು ಕೇಳಿದಾಗ, “ಅವರು ತಮ್ಮ ಮುಖದ ಮೇಲೆ ಬಿದ್ದು, ಬಹಳ ಭಯಪಟ್ಟರು. ಆಗ ಯೇಸು ಬಂದು ಅವರನ್ನು ಮುಟ್ಟಿ, ‘ಎದ್ದು ನಿಲ್ಲಿರಿ; ಭಯಪಡಬೇಡಿರಿ’ ಎಂದು ಹೇಳಿದರು.”</w:t>
      </w:r>
    </w:p>
    <w:p>
      <w:pPr>
        <w:pStyle w:val="ArticleBody"/>
        <w:jc w:val="left"/>
      </w:pPr>
      <w:r>
        <w:rPr>
          <w:rFonts w:ascii="Nirmala UI" w:hAnsi="Nirmala UI" w:eastAsia="Nirmala UI" w:cs="Nirmala UI"/>
        </w:rPr>
        <w:t>ಮೂರು ಶಿಷ್ಯರು ಕಂಡ ದರ್ಶನವು ಅಂತ್ಯದಿನಗಳಲ್ಲಿ ಕ್ರಿಸ್ತನ ಮಹಿಮೆಯ ದರ್ಶನವನ್ನು ಪ್ರತಿನಿಧಿಸುತ್ತದೆ; ಆದಕಾರಣ ಅದು ದಾನಿಯೇಲನು ಹತ್ತನೇ ಅಧ್ಯಾಯದಲ್ಲಿ ಕಂಡ ಅದೇ ದರ್ಶನವಾಗಿದೆ.</w:t>
      </w:r>
    </w:p>
    <w:p>
      <w:pPr>
        <w:pStyle w:val="ArticleScripture"/>
        <w:jc w:val="left"/>
      </w:pPr>
      <w:r>
        <w:rPr>
          <w:rFonts w:ascii="Nirmala UI" w:hAnsi="Nirmala UI" w:eastAsia="Nirmala UI" w:cs="Nirmala UI"/>
        </w:rPr>
        <w:t>ನಾನಾದ ದಾನಿಯೇಲನು ಒಬ್ಬನೇ ಆ ದರ್ಶನವನ್ನು ಕಂಡೆನು; ಏಕೆಂದರೆ ನನ್ನ ಸಂಗಡ ಇದ್ದವರು ಆ ದರ್ಶನವನ್ನು ಕಾಣಲಿಲ್ಲ; ಆದರೆ ಅವರ ಮೇಲೆ ಮಹಾ ಕಂಪನವು ಬಿದ್ದದರಿಂದ ಅವರು ತಮ್ಮನ್ನು ಮರೆಮಾಡಿಕೊಳ್ಳಲು ಓಡಿಹೋದರು. ಆದದರಿಂದ ನಾನು ಒಬ್ಬನೇ ಉಳಿದೆನು; ಆ ಮಹಾ ದರ್ಶನವನ್ನು ಕಂಡೆನು; ನನ್ನಲ್ಲಿ ಬಲವೇನೂ ಉಳಿಯಲಿಲ್ಲ; ಏಕೆಂದರೆ ನನ್ನ ಕಾಂತಿಯು ನನ್ನೊಳಗೆ ಕ್ಷಯಕ್ಕೆ ತಿರುಗಿಬಿಟ್ಟಿತು, ಮತ್ತು ನಾನು ಯಾವ ಬಲವನ್ನೂ ಉಳಿಸಿಕೊಳ್ಳಲಿಲ್ಲ. ಆದರೂ ನಾನು ಅವನ ವಚನಗಳ ಧ್ವನಿಯನ್ನು ಕೇಳಿದೆನು; ಅವನ ವಚನಗಳ ಧ್ವನಿಯನ್ನು ಕೇಳಿದಾಗ, ನಾನು ಮುಖದ ಮೇಲೆಯೇ ಗಾಢ ನಿದ್ರೆಯಲ್ಲಿ ಬಿದ್ದೆನು, ನನ್ನ ಮುಖವು ಭೂಮಿಯ ಕಡೆಗೆ ಇದ್ದಿತು. ಆಗ, ಇಗೋ, ಒಂದು ಕೈ ನನ್ನನ್ನು ಮುಟ್ಟಿತು; ಅದು ನನ್ನನ್ನು ನನ್ನ ಮೊಣಕಾಲುಗಳ ಮೇಲೆಯೂ ನನ್ನ ಕೈಗಳ ಅಂಗಳಗಳ ಮೇಲೆಯೂ ಏಳುವಂತೆ ಮಾಡಿತು. ಆಗ ಅವನು ನನಗೆ ಹೇಳಿದನು: ಅತ್ಯಂತ ಪ್ರಿಯನಾದ ದಾನಿಯೇಲನೇ, ನಾನು ನಿನಗೆ ಹೇಳುವ ಮಾತುಗಳನ್ನು ಗ್ರಹಿಸಿಕೋ, ನೇರವಾಗಿ ನಿಲ್ಲು; ಏಕೆಂದರೆ ಈಗ ನಾನು ನಿನ್ನ ಬಳಿಗೆ ಕಳುಹಿಸಲ್ಪಟ್ಟಿದ್ದೇನೆ. ಅವನು ಈ ಮಾತನ್ನು ನನಗೆ ಹೇಳಿದಾಗ, ನಾನು ನಡುಗುತ್ತ ನಿಂತೆನು. ಆಗ ಅವನು ನನಗೆ ಹೇಳಿದನು: ಭಯಪಡಬೇಡ, ದಾನಿಯೇಲನೇ; ಏಕೆಂದರೆ ನೀನು ತಿಳಿದುಕೊಳ್ಳುವದಕ್ಕೆ ನಿನ್ನ ಹೃದಯವನ್ನು ಒಲಿಸಿಕೊಂಡ ಮೊದಲ ದಿನದಿಂದಲೂ, ಮತ್ತು ನಿನ್ನ ದೇವರ ಸನ್ನಿಧಿಯಲ್ಲಿ ನಿನ್ನನ್ನು ನೀನೇ ದೀನಪಡಿಸಿಕೊಂಡ ದಿನದಿಂದಲೂ, ನಿನ್ನ ಮಾತುಗಳು ಕೇಳಲ್ಪಟ್ಟಿವೆ; ಮತ್ತು ನಾನು ನಿನ್ನ ಮಾತುಗಳ ನಿಮಿತ್ತ ಬಂದಿದ್ದೇನೆ. ದಾನಿಯೇಲ 10:7–12.</w:t>
      </w:r>
    </w:p>
    <w:p>
      <w:pPr>
        <w:pStyle w:val="ArticleBody"/>
        <w:jc w:val="left"/>
      </w:pPr>
      <w:r>
        <w:rPr>
          <w:rFonts w:ascii="Nirmala UI" w:hAnsi="Nirmala UI" w:eastAsia="Nirmala UI" w:cs="Nirmala UI"/>
        </w:rPr>
        <w:t>ಮತ್ತಾಯನ ಹದಿನೇಳನೇ ಅಧ್ಯಾಯದಲ್ಲಿರುವ ರೂಪಾಂತರದ ದರ್ಶನವು, ಎಜಿಕಿಯೇಲನ ಒಣಗಿದ ಸತ್ತ ಎಲುಬುಗಳು ಪುನರುತ್ಥಾನಗೊಳ್ಳುವಾಗ ಸಂಭವಿಸುವ, ದಾನಿಯೇಲನ ಹತ್ತನೇ ಅಧ್ಯಾಯದಲ್ಲಿರುವ ಕನ್ನಡಿಯ ದರ್ಶನವಾಗಿದೆ. ಆ ದರ್ಶನವು ಮತ್ತು ಅದರೊಡನೆಯ ಸಂದೇಶವು ಎರಡು ವರ್ಗದ ಆರಾಧಕರನ್ನು ವ್ಯಕ್ತಪಡಿಸುತ್ತದೆ; ಒಂದೊಂದು ಎಕ್ಸೆಟರ್ ಗುಡಾರದಲ್ಲಿಯೂ, ಮತ್ತೊಂದು ವಾಟರ್‌ಟೌನ್ ಗುಡಾರದಲ್ಲಿಯೂ ಇರುತ್ತದೆ; ಅದು ಯೆರೆಮಿಯನ ಪರಿಹಾಸಕರ ಸಭೆಯೂ, ಯೋಹಾನನ ಸೈತಾನನ ಸಭಾಮಂದಿರವೂ ಆಗಿದೆ. ದಾನಿಯೇಲನ ಸಾಕ್ಷ್ಯದಲ್ಲಿರುವ ದರ್ಶನದ ಪರಿಣಾಮಗಳಂತೆ, “ಶಿಷ್ಯರು ಇದನ್ನು ಕೇಳಿದಾಗ ಮುಖದ ಮೇಲೆ ಬಿದ್ದು ಬಹಳವಾಗಿ ಭಯಪಟ್ಟರು. ಆಗ ಯೇಸು ಬಂದು ಅವರನ್ನು ಮುಟ್ಟಿ, ಎದ್ದು ನಿಲ್ಲಿರಿ, ಭಯಪಡಬೇಡಿರಿ ಎಂದು ಹೇಳಿದನು.” ಎರಡೂ ಸಂದರ್ಭಗಳಲ್ಲಿ ಆ ದರ್ಶನವು ಶ್ರವ್ಯವೂ ದೃಶ್ಯವೂ ಆಗಿತ್ತು, ಮತ್ತು ಎರಡೂ ಉದಾಹರಣೆಗಳಲ್ಲಿ ಅದು ಭಯವನ್ನು ಉಂಟುಮಾಡಿತು. ಎರಡೂ ಸಾಕ್ಷ್ಯಗಳಲ್ಲಿ ಬಲಪಡಿಸಲು ಒಂದು “ಸ್ಪರ್ಶ” ಅಗತ್ಯವಾಯಿತು.</w:t>
      </w:r>
    </w:p>
    <w:p>
      <w:pPr>
        <w:pStyle w:val="ArticleBody"/>
        <w:jc w:val="left"/>
      </w:pPr>
      <w:r>
        <w:rPr>
          <w:rFonts w:ascii="Nirmala UI" w:hAnsi="Nirmala UI" w:eastAsia="Nirmala UI" w:cs="Nirmala UI"/>
        </w:rPr>
        <w:t>ರೂಪಾಂತರದ ದರ್ಶನವು, ಇತರ ಸಂಗತಿಗಳ ಜೊತೆಯಲ್ಲಿ, ದೇವರ ವಾಕ್ಯವು ಎಂದಿಗೂ ವಿಫಲವಾಗುವುದಿಲ್ಲ ಎಂಬುದಕ್ಕೆ ಸಾಕ್ಷಿಯಾಗಿತ್ತು; ಏಕೆಂದರೆ ಮತ್ತಾಯನ ಹದಿನಾರನೇ ಅಧ್ಯಾಯದ ಕೊನೆಯ ವಚನದಲ್ಲಿ ಯೇಸು, “ಇಲ್ಲಿ ನಿಂತಿರುವವರಲ್ಲಿ ಕೆಲವರು ಮರಣವನ್ನು ಅನುಭವಿಸುವದಕ್ಕಿಂತ ಮುಂಚೆ, ಮನುಷ್ಯಕುಮಾರನು ತನ್ನ ರಾಜ್ಯದಲ್ಲಿ ಬರುವುದನ್ನು ಕಾಣುವರು” ಎಂದು ಹೇಳಿದ್ದಾರೆ. ರೂಪಾಂತರವು “ಮನುಷ್ಯಕುಮಾರನು” ತನ್ನ ರಾಜ್ಯದಲ್ಲಿ ಬರುವಿಕೆಯೊಂದು ದೃಷ್ಟಾಂತವಾಗಿತ್ತು.</w:t>
      </w:r>
    </w:p>
    <w:p>
      <w:pPr>
        <w:pStyle w:val="ArticleScripture"/>
        <w:jc w:val="left"/>
      </w:pPr>
      <w:r>
        <w:rPr>
          <w:rFonts w:ascii="Nirmala UI" w:hAnsi="Nirmala UI" w:eastAsia="Nirmala UI" w:cs="Nirmala UI"/>
        </w:rPr>
        <w:t>“ರೂಪಾಂತರದ ಬೆಟ್ಟದ ಮೇಲೆ ಮೋಶೆಯು ಪಾಪ ಮತ್ತು ಮರಣಗಳ ಮೇಲೆ ಕ್ರಿಸ್ತನ ವಿಜಯಕ್ಕೆ ಸಾಕ್ಷಿಯಾಗಿದ್ದನು. ಅವನು ನೀತಿವಂತರ ಪುನರುತ್ಥಾನದಲ್ಲಿ ಸಮಾಧಿಯಿಂದ ಹೊರಬರುವವರನ್ನು ಪ್ರತಿನಿಧಿಸಿದ್ದನು. ಮರಣವನ್ನು ಕಾಣದೆ ಪರಲೋಕಕ್ಕೆ ತೆಗೆದುಕೊಳ್ಳಲ್ಪಟ್ಟ ಎಲೀಯನು, ಕ್ರಿಸ್ತನ ಎರಡನೆಯ ಆಗಮನದ ವೇಳೆ ಭೂಮಿಯ ಮೇಲೆ ಜೀವಂತರಾಗಿರುವವರನ್ನೂ, ‘ಕೊನೆಯ ತುತ್ತೂರಿಯಲ್ಲಿ, ಕ್ಷಣಮಾತ್ರದಲ್ಲಿ, ಕಣ್ಣು ಮಿಟುಕಿಸುವಷ್ಟರಲ್ಲಿ’ ‘ಬದಲಾಗುವ’ವರನ್ನೂ ಪ್ರತಿನಿಧಿಸಿದ್ದನು; ಆಗ ‘ಈ ಮರಣಶೀಲವು ಅಮರತ್ವವನ್ನು ಧರಿಸಿಕೊಳ್ಳಬೇಕು,’ ಮತ್ತು ‘ಈ ನಾಶಶೀಲವು ಅವಿನಾಶಿತ್ವವನ್ನು ಧರಿಸಿಕೊಳ್ಳಬೇಕು.’ 1 ಕೊರಿಂಥದವರಿಗೆ 15:51–53. ಯೇಸು ಪರಲೋಕದ ಬೆಳಕಿನಿಂದ ಆವರಿಸಲ್ಪಟ್ಟಿದ್ದನು; ಆತನು ‘ಪಾಪವಿಲ್ಲದೆ ರಕ್ಷಣೆಗೆ ಎರಡನೆಯ ಸಾರಿ’ ಪ್ರತ್ಯಕ್ಷನಾಗುವಾಗ ಕಾಣಿಸುವಂತೆಯೇ. ಯಾಕಂದರೆ ಆತನು ‘ತನ್ನ ತಂದೆಯ ಮಹಿಮೆಯಲ್ಲಿ ಪರಿಶುದ್ಧ ದೂತರೊಂದಿಗೆ’ ಬರುವನು. ಹೀಬ್ರಿಯರಿಗೆ 9:28; ಮಾರ್ಕ 8:38. ಹೀಗೆ ರಕ್ಷಕನು ಶಿಷ್ಯರಿಗೆ ಕೊಟ್ಟ ವಾಗ್ದಾನವು ಆಗ ನೆರವೇರಿತು. ಬೆಟ್ಟದ ಮೇಲೆ ಭವಿಷ್ಯದ ಮಹಿಮೆಯ ರಾಜ್ಯವು ಸಂಕ್ಷಿಪ್ತ ರೂಪದಲ್ಲಿ ಪ್ರತಿನಿಧಿಸಲ್ಪಟ್ಟಿತು,—ರಾಜನಾದ ಕ್ರಿಸ್ತನು, ಪುನರುತ್ಥಾನಗೊಂಡ ಪರಿಶುದ್ಧರ ಪ್ರತಿನಿಧಿಯಾಗಿ ಮೋಶೆಯು, ಮತ್ತು ರೂಪಾಂತರಿಸಲ್ಪಟ್ಟವರ ಪ್ರತಿನಿಧಿಯಾಗಿ ಎಲೀಯನು.” The Desire of Ages, 421.</w:t>
      </w:r>
    </w:p>
    <w:p>
      <w:pPr>
        <w:pStyle w:val="ArticleBody"/>
        <w:jc w:val="left"/>
      </w:pPr>
      <w:r>
        <w:rPr>
          <w:rFonts w:ascii="Nirmala UI" w:hAnsi="Nirmala UI" w:eastAsia="Nirmala UI" w:cs="Nirmala UI"/>
        </w:rPr>
        <w:t>ಮುದ್ರೆಯ ಸತ್ಯದಲ್ಲಿ, ಪ್ರಕಟನೆಯ ಏಳನೇ ಅಧ್ಯಾಯದಲ್ಲಿ ಚಿತ್ರಿಸಲ್ಪಟ್ಟಿರುವ ಒಂದು ಲಕ್ಷ ನಲವತ್ತುನಾಲ್ಕು ಸಾವಿರರು ಸಾಯದವರಾಗಿದ್ದು, ಎಲೀಯನಿಂದ ಪ್ರತಿನಿಧಿಸಲ್ಪಟ್ಟವರೇ ಆಗಿದ್ದಾರೆ ಎಂಬ ಗುರುತಿಸುವಿಕೆ ಒಳಗೊಂಡಿದೆ; ಮತ್ತು ಪ್ರಕಟನೆಯ ಏಳನೇ ಅಧ್ಯಾಯದಲ್ಲಿರುವ ಮಹಾ ಸಮೂಹವು ಸಾಯುವವರಾಗಿದ್ದು, ಮೋಶೆಯಿಂದ ಪ್ರತಿನಿಧಿಸಲ್ಪಟ್ಟವರೇ ಆಗಿದ್ದಾರೆ ಎಂಬುದೂ ಒಳಗೊಂಡಿದೆ. ಒಂದು ಗುಂಪು ಪ್ರಕಟನೆಯ ಹದಿನೆಂಟನೇ ಅಧ್ಯಾಯದ ಮೊದಲನೆಯ ಸ್ವರದಲ್ಲಿ ಕರೆಯಲ್ಪಡುತ್ತದೆ, ಮತ್ತು ಮತ್ತೊಂದು ಗುಂಪು ಪ್ರಕಟನೆಯ ಹದಿನೆಂಟನೇ ಅಧ್ಯಾಯದ ಎರಡನೆಯ ಸ್ವರದಲ್ಲಿ ಕರೆಯಲ್ಪಡುತ್ತದೆ.</w:t>
      </w:r>
    </w:p>
    <w:p>
      <w:pPr>
        <w:pStyle w:val="ArticleBody"/>
        <w:jc w:val="left"/>
      </w:pPr>
      <w:r>
        <w:rPr>
          <w:rFonts w:ascii="Nirmala UI" w:hAnsi="Nirmala UI" w:eastAsia="Nirmala UI" w:cs="Nirmala UI"/>
        </w:rPr>
        <w:t>ಆ ಸ್ಪರ್ಶದ ನಂತರ, ಯೇಸು ಶಿಷ್ಯರಿಗೆ ಇನ್ನಷ್ಟು ಆಜ್ಞೆಯನ್ನು ನೀಡಿ, “ಮನುಷ್ಯಕುಮಾರನು ಸತ್ತವರೊಳಗಿಂದ ಮತ್ತೆ ಎದ್ದೇಳುವ ತನಕ ಈ ದರ್ಶನವನ್ನು ಯಾರಿಗೂ ಹೇಳಬೇಡಿರಿ” ಎಂದು ಹೇಳಿದರು. ರೂಪಾಂತರದ ದರ್ಶನವು, ಅಂದರೆ ಕನ್ನಾಡಿನ ದರ್ಶನವೂ, ಆರನೆಯ ಅಧ್ಯಾಯದಲ್ಲಿರುವ ಯೆಶಾಯನ ದರ್ಶನವೂ, ಮೂರನೆಯ ಆಕಾಶದಲ್ಲಿದ್ದಾಗ ಪೌಲನು ಕಂಡ ದರ್ಶನವೂ, ಚಕ್ರಗಳೊಳಗಿನ ಚಕ್ರಗಳ ಕುರಿತು ಯೆಹೆಜ್ಕೇಲನ ದರ್ಶನವೂ, ಕ್ರಿಸ್ತನ ಪುನರುತ್ಥಾನದ ನಂತರದವರೆಗೆ ಯೆಹೂದ ಕುಲದ ಸಿಂಹನಿಂದ ಮುದ್ರಿಸಲ್ಪಟ್ಟಿತ್ತು.</w:t>
      </w:r>
    </w:p>
    <w:p>
      <w:pPr>
        <w:pStyle w:val="ArticleBody"/>
        <w:jc w:val="left"/>
      </w:pPr>
      <w:r>
        <w:rPr>
          <w:rFonts w:ascii="Nirmala UI" w:hAnsi="Nirmala UI" w:eastAsia="Nirmala UI" w:cs="Nirmala UI"/>
        </w:rPr>
        <w:t>ಕ್ರಿಸ್ತನ ಪುನರುತ್ಥಾನವು ಆ ಅದೇ ದರ್ಶನದಲ್ಲಿ ಕ್ರಿಸ್ತನೊಡನೆ ಇದ್ದ ಆ ಇಬ್ಬರು ಸಾಕ್ಷಿಗಳ ಪುನರುತ್ಥಾನವನ್ನು ಪ್ರತಿನಿಧಿಸುತ್ತದೆ, ಮತ್ತು ಅವರು 2023ರ ಜುಲೈ ತಿಂಗಳಲ್ಲಿ ಪುನರುತ್ಥಾನಗೊಳ್ಳಬೇಕಾಗಿತ್ತು. ಆ ಸಂದರ್ಭದಲ್ಲಿ, ಮುದ್ರಿಸಲ್ಪಟ್ಟ ಸಂದೇಶವು ಪ್ರಕಟನೆ ಹನ್ನೊಂದರ ಇಬ್ಬರು ಸಾಕ್ಷಿಗಳಿಗೂ ಮತ್ತು ನಂಬಿಗಸ್ತರ ಎರಡು ಗುಂಪುಗಳಿಗೂ ಅಮುದ್ರಿತವಾಗಬೇಕಾಗಿತ್ತು, ಮತ್ತು ಅದು ಲೋಕಾಂತ್ಯದಲ್ಲಿ ಕ್ರಿಸ್ತನ ಮಹಿಮೆಯ ಕನ್ನಡಿ-ದರ್ಶನದ ಸಂದರ್ಭದಲ್ಲಿರಿಸಲ್ಪಡಬೇಕಾಗಿತ್ತು.</w:t>
      </w:r>
    </w:p>
    <w:p>
      <w:pPr>
        <w:pStyle w:val="ArticleBody"/>
        <w:jc w:val="left"/>
      </w:pPr>
      <w:r>
        <w:rPr>
          <w:rFonts w:ascii="Nirmala UI" w:hAnsi="Nirmala UI" w:eastAsia="Nirmala UI" w:cs="Nirmala UI"/>
        </w:rPr>
        <w:t>ಪ್ರಕಟನೆ ಗ್ರಂಥದ ಮೊದಲ ಅಧ್ಯಾಯದ ಮೊದಲ ಮೂರು ವಚನಗಳ ಸಂದರ್ಭದಲ್ಲಿಯೂ ಮುದ್ರೆಯ ಸಂದೇಶವನ್ನು ಸ್ಥಾಪಿಸಲಾಗುವುದು; ಅಲ್ಲಿ ದೈವತ್ವವು ಮಾನವತ್ವದೊಂದಿಗೆ ಸಂಯೋಜಿತವಾಗಿರುವುದನ್ನು ಪ್ರತಿನಿಧಿಸುವ ಸಂವಹನದ ಸರಪಳಿಯು, ಲಕ್ಷನಾಲ್ವತ್ತನಾಲ್ಕು ಸಾವಿರರಲ್ಲಿ ಸೇರಲು ಅಭ್ಯರ್ಥಿಗಳಾಗಿರುವವರಿಗೆ ಮುದ್ರೆಯ ಸಂದೇಶವು ಹೇಗೆ ಹಂತ ಹಂತವಾಗಿ ಪ್ರಸ್ತುತಪಡಿಸಲ್ಪಡುತ್ತದೆ ಎಂಬ ಪ್ರಕ್ರಿಯೆಯಲ್ಲಿ ನಿರೂಪಿಸಲ್ಪಟ್ಟಿದೆ.</w:t>
      </w:r>
    </w:p>
    <w:p>
      <w:pPr>
        <w:pStyle w:val="ArticleBody"/>
        <w:jc w:val="left"/>
      </w:pPr>
      <w:r>
        <w:rPr>
          <w:rFonts w:ascii="Nirmala UI" w:hAnsi="Nirmala UI" w:eastAsia="Nirmala UI" w:cs="Nirmala UI"/>
        </w:rPr>
        <w:t>ಹಂತ ಹಂತವಾದ ಕ್ರಮವು ತಂದೆಯಿಂದ, ಮಗನಿಗೆ, ದೇವದೂತ ಗಬ್ರಿಯೇಲನಿಗೆ, ಯೋಹಾನನಿಗೆ, ಸಭೆಗಳಿಗೆ ಸಾಗಿತು. ದೈವಿಕ ತಂದೆಯಿಂದ, ದೈವಿಕವೂ ಮಾನವೀಯವೂ ಆದ ಮಗನಿಗೆ, ಪತನಗೊಳ್ಳದ ಸೃಷ್ಟಿಯೊಂದಾದ (ಗಬ್ರಿಯೇಲಿಗೆ), ಪತನಗೊಂಡ ಸೃಷ್ಟಿಯೊಂದಾದ (ಯೋಹಾನನಿಗೆ), ಏಷ್ಯಾದಲ್ಲಿರುವ ಸಭೆಗಳಿಗೆ (ಲೋಕಕ್ಕೆ). ಈ ಐದು ಹಂತಗಳು ಯೇಸು ಕ್ರಿಸ್ತನ ಪ್ರಕಟನೆಯ ಮೊದಲನೇ ಉಲ್ಲೇಖದಲ್ಲಿಯೇ ಸ್ಪಷ್ಟವಾಗಿ ಗುರುತಿಸಲ್ಪಟ್ಟಿವೆ; ಮತ್ತು ಯಾವುದಾದರೂ ಒಂದು ಹಂತವನ್ನು ನಿರಾಕರಿಸುವುದು ಅವುಗಳನ್ನೆಲ್ಲ ನಿರಾಕರಿಸುವಂತೆಯೇ ಆಗುತ್ತದೆ.</w:t>
      </w:r>
    </w:p>
    <w:p>
      <w:pPr>
        <w:pStyle w:val="ArticleBody"/>
        <w:jc w:val="left"/>
      </w:pPr>
      <w:r>
        <w:rPr>
          <w:rFonts w:ascii="Nirmala UI" w:hAnsi="Nirmala UI" w:eastAsia="Nirmala UI" w:cs="Nirmala UI"/>
        </w:rPr>
        <w:t>ಆ ಪ್ರಕಟಣೆಗೆ ಹೊಂದಿಕೆಯಾಗಿಯೇ ಶಿಷ್ಯರು ಆಗ ಯೇಸುವನ್ನು ಕೇಳಿದರು: “ಹಾಗಾದರೆ ಎಲೀಯನು ಮೊದಲು ಬರಬೇಕು ಎಂದು ಶಾಸ್ತ್ರಿಗಳು ಏಕೆ ಹೇಳುತ್ತಾರೆ?” ಯೇಸು ಅವರಿಗೆ ಉತ್ತರವಾಗಿ ಹೀಗೆಂದನು: “ಎಲೀಯನು ನಿಜವಾಗಿಯೂ ಮೊದಲು ಬಂದು ಎಲ್ಲಾ ವಿಷಯಗಳನ್ನು ಪುನಃಸ್ಥಾಪಿಸುವನು. ಆದರೆ ನಾನು ನಿಮಗೆ ಹೇಳುವುದೇನೆಂದರೆ, ಎಲೀಯನು ಈಗಾಗಲೇ ಬಂದಿದ್ದಾನೆ; ಆದರೆ ಅವರು ಅವನನ್ನು ಗುರುತಿಸಲಿಲ್ಲ; ಬದಲಾಗಿ ತಮ್ಮಿಷ್ಟವಾದುದನ್ನೆಲ್ಲ ಅವನಿಗೆ ಮಾಡಿದರು. ಅದೇ ರೀತಿಯಾಗಿ ಮನುಷ್ಯಕುಮಾರನೂ ಸಹ ಅವರಿಂದ ಬಾಧೆ ಅನುಭವಿಸುವನು.” ಆಗ ಆತನು ಅವರಿಗೆ ಯೋಹಾನ ಬಾಪ್ತಿಸ್ಮನ ವಿಷಯವಾಗಿ ಮಾತಾಡಿದನೆಂದು ಶಿಷ್ಯರು ಗ್ರಹಿಸಿಕೊಂಡರು.</w:t>
      </w:r>
    </w:p>
    <w:p>
      <w:pPr>
        <w:pStyle w:val="ArticleBody"/>
        <w:jc w:val="left"/>
      </w:pPr>
      <w:r>
        <w:rPr>
          <w:rFonts w:ascii="Nirmala UI" w:hAnsi="Nirmala UI" w:eastAsia="Nirmala UI" w:cs="Nirmala UI"/>
        </w:rPr>
        <w:t>ಬಾಪ್ತಿಸ್ಮನ ಯೋಹಾನನ ಮತ್ತು ಪ್ರಕಟನೆಯ ಯೋಹಾನನ ಪ್ರವಾದಿತನದ ಪಾತ್ರವು ಮುದ್ರೆಯ ಸಂದೇಶದ ಒಂದು ಅಂಶವಾಗಿದೆ; ಮತ್ತು ವಾಟರ್‌ಟೌನ್ ಗುಡಾರದಲ್ಲಿ ಸ್ಯಾಮುವೆಲ್ ಸ್ನೋ ಅವರ ಸಂದೇಶವನ್ನು ಲೆಕ್ಕಿಸದೆ ಇರಲು ಆಯ್ಕೆ ಮಾಡಿದವರು, ಕರ್ತನು ತಾನೇ ಆಯ್ಕೆಮಾಡುವ ಪುರುಷರನ್ನೇ ಆರಿಸಿಕೊಳ್ಳುತ್ತಾನೆ ಎಂಬುದನ್ನು ಅಂಗೀಕರಿಸಲು ಇಚ್ಛಿಸದವರನ್ನು ಪ್ರತಿನಿಧಿಸುತ್ತಾರೆ. 1989ರಲ್ಲಿ ಆಯ್ಕೆಯಾದ ಆ ಧ್ವನಿ, 1776ರ ನಂತರ ಎರಡು ನೂರು ಇಪ್ಪತ್ತು ವರ್ಷಗಳಾದ 1996ರಲ್ಲಿ ಮೊಟ್ಟಮೊದಲಾಗಿ ತನ್ನ ಸಂದೇಶವನ್ನು ಪ್ರಕಟಿಸಿದವನು, 2001ರ ಸೆಪ್ಟೆಂಬರ್ 11ರಂದು ಮೂರನೆಯ ಶಾಪವು ಬಂದಿರುವುದನ್ನು ಗುರುತಿಸಿದ ಕಾವಲುಗಾರನಾಗಿದ್ದವನು, 2020ರ ಜುಲೈ 18ರ ಪಾಪಪೂರ್ಣ ಸಂದೇಶವನ್ನು ಮಂಡಿಸಿದವನು, ಮುದ್ರೆಯ ಸಂದೇಶದ ಭಾಗವಾಗಿದ್ದಾನೆ; ಮತ್ತು ಅವನ ಪಾತ್ರವು ಬಾಪ್ತಿಸ್ಮನ ಯೋಹಾನನಿಂದ ಪ್ರತಿನಿಧಿಸಲ್ಪಡುತ್ತದೆ.</w:t>
      </w:r>
    </w:p>
    <w:p>
      <w:pPr>
        <w:pStyle w:val="ArticleBody"/>
        <w:jc w:val="left"/>
      </w:pPr>
      <w:r>
        <w:rPr>
          <w:rFonts w:ascii="Nirmala UI" w:hAnsi="Nirmala UI" w:eastAsia="Nirmala UI" w:cs="Nirmala UI"/>
        </w:rPr>
        <w:t>ಈ ಅಧ್ಯಯನವನ್ನು ಮುಂದಿನ ಲೇಖನದಲ್ಲಿ ಮುಂದುವರಿಸುವೆವು.</w:t>
      </w:r>
    </w:p>
    <w:p>
      <w:pPr>
        <w:pStyle w:val="ArticleScripture"/>
        <w:jc w:val="left"/>
      </w:pPr>
      <w:r>
        <w:rPr>
          <w:rFonts w:ascii="Nirmala UI" w:hAnsi="Nirmala UI" w:eastAsia="Nirmala UI" w:cs="Nirmala UI"/>
        </w:rPr>
        <w:t>“ನಾನು ಒಂದು ಸಮೂಹವನ್ನು ಕಂಡೆನು; ಅವರು ಸುಸಂರಕ್ಷಿತರಾಗಿ ಮತ್ತು ದೃಢವಾಗಿ ನಿಂತಿದ್ದರು; ಸಭೆಯ ಸ್ಥಾಪಿತ ನಂಬಿಕೆಯನ್ನು ಅಸ್ಥಿರಗೊಳಿಸಲು ಯತ್ನಿಸುವವರಿಗೆ ಯಾವುದಕ್ಕೂ ಅವಕಾಶ ಕೊಡುತ್ತಿರಲಿಲ್ಲ. ದೇವರು ಅವರನ್ನು ಮೆಚ್ಚುಗೆಯೊಂದಿಗೆ ನೋಡಿದರು. ನನಗೆ ಮೂರು ಹಂತಗಳು ತೋರಿಸಲ್ಪಟ್ಟವು—ಪ್ರಥಮ, ದ್ವಿತೀಯ, ಮತ್ತು ತೃತೀಯ ದೂತರ ಸಂದೇಶಗಳು. ನನ್ನೊಡನೆ ಇದ್ದ ದೂತನು ಹೇಳಿದನು, ‘ಈ ಸಂದೇಶಗಳಲ್ಲಿ ಒಂದು ಕಲ್ಲನ್ನಾದರೂ ಕದಲಿಸುವವನಿಗಾಗಲಿ, ಒಂದು ಸೂಜಿಯನ್ನಾದರೂ ಕೆದಕುವವನಿಗಾಗಲಿ ಅಯ್ಯೋ! ಈ ಸಂದೇಶಗಳ ಸತ್ಯವಾದ ಗ್ರಹಿಕೆ ಅತ್ಯಂತ ಮಹತ್ವದ್ದಾಗಿದೆ. ಆತ್ಮಗಳ ವಿಧಿ ಅವುಗಳನ್ನು ಯಾವ ರೀತಿಯಲ್ಲಿ ಅಂಗೀಕರಿಸಲಾಗುತ್ತದೆ ಎಂಬುದರ ಮೇಲೆ ಅವಲಂಬಿತವಾಗಿದೆ.’ ನಾನು ಮತ್ತೆ ಈ ಸಂದೇಶಗಳ ಮೂಲಕ ಕೆಳಗೆ ಕರೆತರಲ್ಪಟ್ಟು, ದೇವಜನರು ತಮ್ಮ ಅನುಭವವನ್ನು ಎಷ್ಟು ಅಮೂಲ್ಯವಾಗಿ ಹೊಂದಿಕೊಂಡಿದ್ದರು ಎಂಬುದನ್ನು ಕಂಡೆನು. ಅದು ಬಹಳಷ್ಟು ದುಃಖ ಮತ್ತು ತೀವ್ರ ಸಂಘರ್ಷಗಳ ಮೂಲಕ ಸಂಪಾದಿಸಲ್ಪಟ್ಟಿತ್ತು. ದೇವರು ಅವರನ್ನು ಹಂತ ಹಂತವಾಗಿ ನಡೆಸಿ, ಕೊನೆಗೆ ಅವರನ್ನು ಘನವಾದ, ಅಚಲವಾದ ವೇದಿಕೆಯ ಮೇಲೆ ನಿಲ್ಲಿಸಿದ್ದನು. ಕೆಲವರು ಆ ವೇದಿಕೆಯ ಬಳಿಗೆ ಬಂದು ಅದರ ಅಸ್ತಿವಾರವನ್ನು ಪರಿಶೀಲಿಸುವುದನ್ನು ಕಂಡೆನು. ಕೆಲವರು ಸಂತೋಷಭರಿತರಾಗಿ ಕೂಡಲೆ ಅದರ ಮೇಲೆ ಏರಿದರು. ಇನ್ನು ಕೆಲವರು ಅಸ್ತಿವಾರದಲ್ಲೇ ದೋಷ ಹುಡುಕಲು ಪ್ರಾರಂಭಿಸಿದರು. ಅದರಲ್ಲಿ ಕೆಲವು ಸುಧಾರಣೆಗಳನ್ನು ಮಾಡಬೇಕೆಂದು ಅವರು ಬಯಸಿದರು; ಆಗ ಆ ವೇದಿಕೆ ಇನ್ನಷ್ಟು ಪರಿಪೂರ್ಣವಾಗುತ್ತದೆ, ಮತ್ತು ಜನರು ಬಹಳಷ್ಟು ಸಂತೋಷವಾಗಿರುತ್ತಾರೆ ಎಂದುಕೊಂಡರು. ಇನ್ನೂ ಕೆಲವರು ಅದನ್ನು ಪರಿಶೀಲಿಸಲು ವೇದಿಕೆಯಿಂದ ಇಳಿದು, ಅದು ತಪ್ಪಾಗಿ ಹಾಕಲ್ಪಟ್ಟಿದೆ ಎಂದು ಘೋಷಿಸಿದರು. ಆದರೆ ಬಹುತೇಕರೆಲ್ಲರೂ ಆ ವೇದಿಕೆಯ ಮೇಲೆ ದೃಢವಾಗಿ ನಿಂತು, ಇಳಿದುಹೋದವರಿಗೆ ತಮ್ಮ ದೂರಾಟಗಳನ್ನು ನಿಲ್ಲಿಸಬೇಕೆಂದು ಪ್ರಬೋಧಿಸುತ್ತಿರುವುದನ್ನು ಕಂಡೆನು; ಯಾಕಂದರೆ ದೇವರೇ ಮುಖ್ಯ ನಿರ್ಮಾತೃ, ಮತ್ತು ಅವರು ಆತನ ವಿರುದ್ಧವೇ ಹೋರಾಡುತ್ತಿದ್ದರು. ಅವರು ತಮ್ಮನ್ನು ಆ ದೃಢವಾದ ವೇದಿಕೆಯವರೆಗೆ ನಡೆಸಿಕೊಂಡು ಬಂದ ದೇವರ ಅದ್ಭುತ ಕಾರ್ಯವನ್ನು ಮರುಕಳಿಸಿ ಹೇಳಿ, ಏಕಮನಸ್ಸಿನಿಂದ ತಮ್ಮ ಕಣ್ಣುಗಳನ್ನು ಪರಲೋಕದ ಕಡೆಗೆ ಎತ್ತಿ, ದೊಡ್ಡ ಸ್ವರದಲ್ಲಿ ದೇವರನ್ನು ಮಹಿಮೆಪಡಿಸಿದರು. ಇದರಿಂದ ದೂರುತ್ತಾ ವೇದಿಕೆಯನ್ನು ಬಿಟ್ಟುಹೋದವರಲ್ಲಿ ಕೆಲವರು ಪ್ರಭಾವಿತರಾಗಿ, ವಿನಯಭರಿತ ಮುಖಭಾವದೊಂದಿಗೆ ಮತ್ತೆ ಅದರ ಮೇಲೆ ಏರಿದರು.”</w:t>
      </w:r>
    </w:p>
    <w:p>
      <w:pPr>
        <w:pStyle w:val="ArticleScripture"/>
        <w:jc w:val="left"/>
      </w:pPr>
      <w:r>
        <w:rPr>
          <w:rFonts w:ascii="Nirmala UI" w:hAnsi="Nirmala UI" w:eastAsia="Nirmala UI" w:cs="Nirmala UI"/>
        </w:rPr>
        <w:t>“ಕ್ರಿಸ್ತನ ಮೊದಲ ಆಗಮನದ ಘೋಷಣೆಯ ಕಡೆಗೆ ನನ್ನ ಗಮನವನ್ನು ಮತ್ತೆ ಸೆಳೆಯಲಾಯಿತು. ಯೇಸುವಿಗೆ ಮಾರ್ಗವನ್ನು ಸಿದ್ಧಪಡಿಸಲು ಯೋಹಾನನು ಏಲಿಯನ ಆತ್ಮ ಮತ್ತು ಶಕ್ತಿಯಲ್ಲಿ ಕಳುಹಿಸಲ್ಪಟ್ಟನು. ಯೋಹಾನನ ಸಾಕ್ಷಿಯನ್ನು ತಿರಸ್ಕರಿಸಿದವರು ಯೇಸುವಿನ ಬೋಧನೆಗಳಿಂದ ಯಾವುದೇ ಲಾಭವನ್ನು ಹೊಂದಲಿಲ್ಲ. ಅವನ ಆಗಮನವನ್ನು ಮುಂಚಿತವಾಗಿ ತಿಳಿಸಿದ ಸಂದೇಶಕ್ಕೆ ಅವರು ತೋರಿದ ವಿರೋಧವು, ಆತನೇ ಮೆಸ್ಸೀಯನೆಂಬ ಅತಿ ಬಲವಾದ ಸಾಕ್ಷಿಯನ್ನೂ ಸುಲಭವಾಗಿ ಸ್ವೀಕರಿಸಲಾಗದ ಸ್ಥಿತಿಯಲ್ಲಿ ಅವರನ್ನು ನಿಲ್ಲಿಸಿತು. ಯೋಹಾನನ ಸಂದೇಶವನ್ನು ತಿರಸ್ಕರಿಸಿದವರನ್ನು ಸೈತಾನನು ಇನ್ನೂ ಮುಂದೆ ನಡೆಸಿ, ಕ್ರಿಸ್ತನನ್ನೇ ತಿರಸ್ಕರಿಸಿ ಶಿಲುಬೆಗೆ ಹಾಕುವ ಮಟ್ಟಿಗೆ ಕೊಂಡೊಯ್ದನು. ಹೀಗೆ ಮಾಡುವ ಮೂಲಕ ಅವರು ತಮ್ಮನ್ನು ತಾವೇ ಪಂಚಾಶತ್ತಮ ದಿನದಲ್ಲಿ ದೊರಕಬಹುದಾಗಿದ್ದ ಆಶೀರ್ವಾದವನ್ನು ಸ್ವೀಕರಿಸಲಾಗದ ಸ್ಥಿತಿಯಲ್ಲಿ ಇಟ್ಟುಕೊಂಡರು; ಆ ಆಶೀರ್ವಾದವೇ ಅವರಿಗೆ ಪರಲೋಕದ ಪರಿಶುದ್ಧಾಲಯದೊಳಗಿನ ಮಾರ್ಗವನ್ನು ಬೋಧಿಸಬೇಕಾಗಿತ್ತು. ದೇವಾಲಯದ ತೆರೆ ಚೀರಲ್ಪಟ್ಟದ್ದು ಯೆಹೂದ್ಯರ ಬಲಿಗಳೂ ವಿಧಿವಿಧಾನಗಳೂ ಇನ್ನು ಮುಂದೆ ಅಂಗೀಕರಿಸಲ್ಪಡುವುದಿಲ್ಲವೆಂಬುದನ್ನು ತೋರಿಸಿತು. ಮಹಾ ಬಲಿಯು ಅರ್ಪಿಸಲ್ಪಟ್ಟು ಅಂಗೀಕರಿಸಲ್ಪಟ್ಟಿತ್ತು; ಮತ್ತು ಪಂಚಾಶತ್ತಮ ದಿನದಲ್ಲಿ ಇಳಿದ ಪವಿತ್ರಾತ್ಮನು ಶಿಷ್ಯರ ಮನಸ್ಸುಗಳನ್ನು ಭೌತಿಕ ಪರಿಶುದ್ಧಾಲಯದಿಂದ ಪರಲೋಕದ ಪರಿಶುದ್ಧಾಲಯದ ಕಡೆಗೆ ತಿರುಗಿಸಿದನು; ಅಲ್ಲಿ ಯೇಸು ತನ್ನ ಸ್ವರಕ್ತದ ಮೂಲಕ ಪ್ರವೇಶಿಸಿ, ತನ್ನ ಪ್ರಾಯಶ್ಚಿತ್ತದ ಫಲಾನುಗ್ರಹಗಳನ್ನು ತನ್ನ ಶಿಷ್ಯರ ಮೇಲೆ ಸುರಿಸಲು ಪ್ರವೇಶಿಸಿದ್ದನು. ಆದರೆ ಯೆಹೂದ್ಯರು ಸಂಪೂರ್ಣ ಅಂಧಕಾರದಲ್ಲೇ ಬಿಟ್ಟುಹೋಗಲ್ಪಟ್ಟರು. ರಕ್ಷಣೆಯ ಯೋಜನೆಯ ವಿಷಯದಲ್ಲಿ ಅವರಿಗೆ ದೊರಕಬಹುದಾಗಿದ್ದ ಎಲ್ಲಾ ಬೆಳಕನ್ನೂ ಅವರು ಕಳೆದುಕೊಂಡರು; ಮತ್ತು ತಮ್ಮ ಪ್ರಯೋಜನವಿಲ್ಲದ ಬಲಿಗಳಲ್ಲಿಯೂ ಕಾಣಿಕೆಗಳಲ್ಲಿಯೂ ಇನ್ನೂ ಭರವಸೆಯಿಟ್ಟಿದ್ದರು. ಪರಲೋಕದ ಪರಿಶುದ್ಧಾಲಯವು ಭೌತಿಕ ಪರಿಶುದ್ಧಾಲಯದ ಸ್ಥಾನವನ್ನು ಪಡೆದಿತ್ತು, ಆದರೂ ಆ ಬದಲಾವಣೆಯ ವಿಷಯದಲ್ಲಿ ಅವರಿಗೆ ಯಾವುದೇ ತಿಳುವಳಿಕೆ ಇರಲಿಲ್ಲ. ಆದಕಾರಣ ಪರಿಶುದ್ಧಸ್ಥಳದಲ್ಲಿರುವ ಕ್ರಿಸ್ತನ ಮಧ್ಯಸ್ಥಿಕೆಯಿಂದ ಅವರಿಗೆ ಲಾಭವಾಗಲಿಲ್ಲ.</w:t>
      </w:r>
    </w:p>
    <w:p>
      <w:pPr>
        <w:pStyle w:val="ArticleScripture"/>
        <w:jc w:val="left"/>
      </w:pPr>
      <w:r>
        <w:rPr>
          <w:rFonts w:ascii="Nirmala UI" w:hAnsi="Nirmala UI" w:eastAsia="Nirmala UI" w:cs="Nirmala UI"/>
        </w:rPr>
        <w:t>“ಕ್ರಿಸ್ತನನ್ನು ತಿರಸ್ಕರಿಸಿ ಶಿಲುಬೆಗೆ ಹಾಕಿದ ವಿಷಯದಲ್ಲಿ ಯೆಹೂದ್ಯರು ನಡೆದುಕೊಂಡ ರೀತಿಯನ್ನು ನೋಡಿ ಅನೇಕರು ಭಯಭೀತರಾಗಿ ನೋಡುತ್ತಾರೆ; ಮತ್ತು ಆತನು ಅನುಭವಿಸಿದ ಅವಮಾನಕರ ದೌರ್ಜನ್ಯದ ಇತಿಹಾಸವನ್ನು ಓದುವಾಗ, ತಾವು ಆತನನ್ನು ಪ್ರೀತಿಸುತ್ತೇವೆಂದು, ಪೇತ್ರನಂತೆ ಆತನನ್ನು ನಿರಾಕರಿಸಿರಲಿಲ್ಲವೆಂದು, ಅಥವಾ ಯೆಹೂದ್ಯರಂತೆ ಆತನನ್ನು ಶಿಲುಬೆಗೆ ಹಾಕಿರಲಿಲ್ಲವೆಂದು ಅವರು ಭಾವಿಸುತ್ತಾರೆ. ಆದರೆ ಎಲ್ಲರ ಹೃದಯಗಳನ್ನು ಪರಿಶೀಲಿಸುವ ದೇವರು, ತಾವು ಯೇಸುವಿನ ಕುರಿತು ಹೊಂದಿದ್ದೇವೆಂದು ಹೇಳಿಕೊಂಡ ಆ ಪ್ರೀತಿಯನ್ನು ಪರೀಕ್ಷೆಗೆ ಒಳಪಡಿಸಿದ್ದಾನೆ. ಮೊದಲ ದೂತನ ಸಂದೇಶಕ್ಕೆ ದೊರೆತ ಸ್ವೀಕಾರವನ್ನು ಸಮಸ್ತ ಪರಲೋಕವು ಅತ್ಯಂತ ಗಾಢವಾದ ಆಸಕ್ತಿಯಿಂದ ವೀಕ್ಷಿಸಿತು. ಆದರೆ ಯೇಸುವನ್ನು ಪ್ರೀತಿಸುತ್ತೇವೆಂದು ಹೇಳಿಕೊಂಡ ಅನೇಕರು, ಮತ್ತು ಶಿಲುಬೆಯ ಕಥೆಯನ್ನು ಓದುವಾಗ ಕಣ್ಣೀರು ಸುರಿಸಿದ್ದವರೇ, ಆತನ ಬರುವಿಕೆಯ ಶುಭವಾರ್ತೆಯನ್ನು ಹಾಸ್ಯ ಮಾಡಿದರು. ಆ ಸಂದೇಶವನ್ನು ಸಂತೋಷದಿಂದ ಸ್ವೀಕರಿಸುವ ಬದಲು, ಅದನ್ನು ಮೋಸವೆಂದು ಘೋಷಿಸಿದರು. ಆತನ ಪ್ರತ್ಯಕ್ಷತೆಯನ್ನು ಪ್ರೀತಿಸಿದವರನ್ನು ಅವರು ದ್ವೇಷಿಸಿ ಸಭೆಗಳಿಂದ ಹೊರಹಾಕಿದರು. ಮೊದಲ ಸಂದೇಶವನ್ನು ತಿರಸ್ಕರಿಸಿದವರು ಎರಡನೆಯದರಿಂದ ಪ್ರಯೋಜನ ಪಡೆಯಲಾರರು; ಹಾಗೆಯೇ ಮಧ್ಯರಾತ್ರಿಯ ಕೂಗಿನಿಂದಲೂ ಅವರಿಗೆ ಯಾವುದೇ ಪ್ರಯೋಜನವಾಗಲಿಲ್ಲ; ಆ ಕೂಗು ಅವರನ್ನು ವಿಶ್ವಾಸದ ಮೂಲಕ ಯೇಸುವಿನೊಂದಿಗೆ ಪರಲೋಕದ ಪರಿಶುದ್ಧಾಲಯದ ಅತ್ಯಂತ ಪರಿಶುದ್ಧ ಸ್ಥಳಕ್ಕೆ ಪ್ರವೇಶಿಸಲು ಸಿದ್ಧಗೊಳಿಸಬೇಕಾಗಿತ್ತು. ಮತ್ತು ಮೊದಲಿನ ಆ ಎರಡು ಸಂದೇಶಗಳನ್ನು ತಿರಸ್ಕರಿಸುವ ಮೂಲಕ, ಅವರು ತಮ್ಮ ತಿಳಿವಳಿಕೆಯನ್ನು ಅಷ್ಟಾಗಿ ಕತ್ತಲಗೊಳಿಸಿಕೊಂಡಿದ್ದಾರೆ, ಅತ್ಯಂತ ಪರಿಶುದ್ಧ ಸ್ಥಳಕ್ಕೆ ಹೋಗುವ ಮಾರ್ಗವನ್ನು ತೋರಿಸುವ ಮೂರನೆಯ ದೂತನ ಸಂದೇಶದಲ್ಲಿಯೂ ಅವರು ಯಾವುದೇ ಬೆಳಕನ್ನು ಕಾಣಲಾರರು. ಯೆಹೂದ್ಯರು ಯೇಸುವನ್ನು ಶಿಲುಬೆಗೆ ಹಾಕಿದಂತೆಯೇ, ಹೆಸರಿನಲ್ಲಿ ಮಾತ್ರ ಇರುವ ಸಭೆಗಳು ಈ ಸಂದೇಶಗಳನ್ನು ಶಿಲುಬೆಗೆ ಹಾಕಿವೆ ಎಂದು ನಾನು ಕಂಡೆ; ಆದಕಾರಣ ಅವರಿಗೆ ಅತ್ಯಂತ ಪರಿಶುದ್ಧ ಸ್ಥಳಕ್ಕೆ ಹೋಗುವ ಮಾರ್ಗದ ಕುರಿತು ಯಾವ ತಿಳಿವಳಿಕೆಯೂ ಇಲ್ಲ, ಮತ್ತು ಅಲ್ಲಿ ಯೇಸುವಿನ ಮಧ್ಯಸ್ಥಿಕೆಯಿಂದ ಅವರಿಗೆ ಯಾವುದೇ ಪ್ರಯೋಜನವಾಗಲಾರದು. ತಮ್ಮ ನಿರರ್ಥಕ ಬಲಿಗಳನ್ನು ಅರ್ಪಿಸಿದ್ದ ಯೆಹೂದ್ಯರಂತೆ, ಯೇಸು ಬಿಟ್ಟುಹೋದ ಆ ವಿಭಾಗದ ಕಡೆಗೆ ಅವರು ತಮ್ಮ ನಿರರ್ಥಕ ಪ್ರಾರ್ಥನೆಗಳನ್ನು ಅರ್ಪಿಸುತ್ತಾರೆ; ಮತ್ತು ಈ ಮೋಸದಿಂದ ಸಂತೋಷಪಟ್ಟ ಸೈತಾನನು ಧಾರ್ಮಿಕ ಸ್ವರೂಪವನ್ನು ಧರಿಸಿ, ತಾನು ಕ್ರೈಸ್ತರೆಂದು ಹೇಳಿಕೊಳ್ಳುವ ಇವರುಗಳ ಮನಸ್ಸುಗಳನ್ನು ತನ್ನ ಕಡೆಗೆ ಸೆಳೆಯುತ್ತಾನೆ, ತನ್ನ ಬಲದಿಂದಲೂ, ತನ್ನ ಸೂಚಕ ಚಿಹ್ನೆಗಳಿಂದಲೂ, ಸುಳ್ಳು ಅದ್ಭುತಗಳಿಂದಲೂ ಕಾರ್ಯನಿರ್ವಹಿಸಿ, ಅವರನ್ನು ತನ್ನ ಬಲೆಗೆ ಬಿಗಿಯಾಗಿ ಬಂಧಿಸುತ್ತಾನೆ. ಕೆಲವರನ್ನು ಅವನು ಒಂದು ರೀತಿಯಲ್ಲಿ ಮೋಸಗೊಳಿಸುತ್ತಾನೆ, ಇನ್ನೂ ಕೆಲವರನ್ನು ಮತ್ತೊಂದು ರೀತಿಯಲ್ಲಿ. ವಿಭಿನ್ನ ಮನಸ್ಸುಗಳ ಮೇಲೆ ಪರಿಣಾಮ ಬೀರುವಂತೆ ಅವನು ವಿಭಿನ್ನ ಭ್ರಮೆಗಳನ್ನು ಸಿದ್ಧಪಡಿಸಿಕೊಂಡಿದ್ದಾನೆ. ಕೆಲವರು ಒಂದು ಭ್ರಮೆಯನ್ನು ನೋಡಿ ಭಯದಿಂದ ಹಿಂದಟ್ಟುತ್ತಾರೆ, ಆದರೆ ಮತ್ತೊಂದನ್ನು ಸುಲಭವಾಗಿ ಸ್ವೀಕರಿಸುತ್ತಾರೆ. ಸೈತಾನನು ಕೆಲವರನ್ನು ಆತ್ಮವಾದದ ಮೂಲಕ ಮೋಸಗೊಳಿಸುತ್ತಾನೆ. ಅವನು ಬೆಳಕಿನ ದೂತನ ರೂಪದಲ್ಲಿಯೂ ಬಂದು, ಸುಳ್ಳು ಸುಧಾರಣೆಗಳ ಮೂಲಕ ದೇಶದ ಮೇಲೆ ತನ್ನ ಪ್ರಭಾವವನ್ನು ಹರಡುತ್ತಾನೆ. ಸಭೆಗಳು ಉಲ್ಲಾಸಗೊಳ್ಳುತ್ತವೆ, ಮತ್ತು ದೇವರು ತಮ್ಮ ಪರವಾಗಿ ಅದ್ಭುತವಾಗಿ ಕಾರ್ಯನಿರ್ವಹಿಸುತ್ತಿದ್ದಾನೆ ಎಂದು ಪರಿಗಣಿಸುತ್ತವೆ; ಆದರೆ ಅದು ಮತ್ತೊಂದು ಆತ್ಮದ ಕಾರ್ಯವಾಗಿರುತ್ತದೆ. ಆ ಉತ್ಸಾಹವು ತಣಿದುಹೋಗಿ, ಲೋಕವನ್ನೂ ಸಭೆಯನ್ನೂ ಹಿಂದಿನಿಗಿಂತಲೂ ಇನ್ನಷ್ಟು ಕೆಟ್ಟ ಸ್ಥಿತಿಯಲ್ಲಿ ಬಿಟ್ಟುಹೋಗುವುದು.”</w:t>
      </w:r>
    </w:p>
    <w:p>
      <w:pPr>
        <w:pStyle w:val="ArticleScripture"/>
        <w:jc w:val="left"/>
      </w:pPr>
      <w:r>
        <w:rPr>
          <w:rFonts w:ascii="Nirmala UI" w:hAnsi="Nirmala UI" w:eastAsia="Nirmala UI" w:cs="Nirmala UI"/>
        </w:rPr>
        <w:t>“ನಾಮಮಾತ್ರದ ಅಡ್ವೆಂಟಿಸ್ಟರಲ್ಲಿಯೂ ಹಾಗೂ ಪತನಗೊಂಡ ಸಭೆಗಳಲ್ಲಿಯೂ ದೇವರಿಗೆ ಪ್ರಾಮಾಣಿಕ ಮಕ್ಕಳಿದ್ದಾರೆಂದು ನಾನು ಕಂಡೆನು; ಮತ್ತು ವಿಪತ್ತುಗಳು ಸುರಿಯಲ್ಪಡುವ ಮೊದಲು, ಸೇವಕರೂ ಜನರೂ ಈ ಸಭೆಗಳಿಂದ ಹೊರಗೆ ಕರೆಯಲ್ಪಡುವರು ಮತ್ತು ಸತ್ಯವನ್ನು ಹರ್ಷದಿಂದ ಸ್ವೀಕರಿಸುವರು. ಸೈತಾನನು ಇದನ್ನು ತಿಳಿದಿದ್ದಾನೆ; ಆದಕಾರಣ ಮೂರನೆಯ ದೂತನ ಘೋಷಣೆ ಬಲವಾಗಿ ನೀಡಲ್ಪಡುವುದಕ್ಕೂ ಮುನ್ನ, ಸತ್ಯವನ್ನು ತಿರಸ್ಕರಿಸಿದವರು ದೇವರು ಅವರೊಂದಿಗಿದ್ದಾನೆಂದು ಭಾವಿಸುವಂತೆ, ಅವನು ಈ ಧಾರ್ಮಿಕ ಸಮುದಾಯಗಳಲ್ಲಿ ಒಂದು ಉತ್ಸಾಹಭರಿತ ಚಳವಳಿಯನ್ನು ಎಬ್ಬಿಸುತ್ತಾನೆ. ಅವನ ಆಶಯವೆಂದರೆ ಪ್ರಾಮಾಣಿಕರನ್ನು ಮೋಸಗೊಳಿಸಿ, ದೇವರು ಇನ್ನೂ ಸಭೆಗಳ ಪರವಾಗಿ ಕಾರ್ಯನಿರ್ವಹಿಸುತ್ತಿದ್ದಾನೆಂದು ಅವರು ಭಾವಿಸುವಂತೆ ಮಾಡುವುದು. ಆದರೆ ಬೆಳಕು ಪ್ರಕಾಶಿಸುವುದು; ಮತ್ತು ಪ್ರಾಮಾಣಿಕರಾದ ಎಲ್ಲರೂ ಪತನಗೊಂಡ ಸಭೆಗಳನ್ನು ಬಿಟ್ಟು, ಉಳಿದವರೊಂದಿಗೆ ತಮ್ಮ ಸ್ಥಾನವನ್ನು ತೆಗೆದುಕೊಳ್ಳುವರು.” Early Writings,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ನೂರ ಎಂಬತ್ತೇಳು</dc:title>
  <dc:subject>ಸಿಂಹದ ಪ್ರಕಟಣೆ: ಪಾನಿಯಂನಿಂದ ಅಂತಿಮ ಮುದ್ರಾಂಕನವರೆಗೆ</dc:subject>
  <dc:creator>Jeff Pippenger</dc:creator>
  <cp:keywords/>
  <dc:description>Generated by ArticleDigger from daniel\187_daniel.json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