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ಒಂದು ನೂರು ಎಂಬತ್ತೊಂಬತ್ತು</w:t>
      </w:r>
    </w:p>
    <w:p>
      <w:pPr>
        <w:pStyle w:val="ArticleSubtitle"/>
        <w:jc w:val="left"/>
      </w:pPr>
      <w:r>
        <w:rPr>
          <w:rFonts w:ascii="Nirmala UI" w:hAnsi="Nirmala UI" w:eastAsia="Nirmala UI" w:cs="Nirmala UI"/>
        </w:rPr>
        <w:t>ಪಾನಿಯಂ ಯುದ್ಧದ ಪ್ರವಾದಿಕ ಚಿತ್ತಾರ: ಭಾನುವಾರದ ಕಾನೂನಿಗೆ ಒಂದು ಪ್ರಸ್ತಾವನೆ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2024-04-19</w:t>
      </w:r>
    </w:p>
    <w:p>
      <w:pPr>
        <w:pStyle w:val="ArticleBody"/>
        <w:jc w:val="left"/>
      </w:pPr>
      <w:r>
        <w:rPr>
          <w:rFonts w:ascii="Nirmala UI" w:hAnsi="Nirmala UI" w:eastAsia="Nirmala UI" w:cs="Nirmala UI"/>
        </w:rPr>
        <w:t>ಪಾನಿಯಮ್‌ನ ಯುದ್ಧವು ಮೂಲತಃ ಆಧ್ಯಾತ್ಮಿಕ ಸಮರವಾಗಿತ್ತು. ಭಾನುವಾರ ಕಾನೂನಿಗೆ ತಕ್ಷಣ ಮುನ್ನ, 1989ರಲ್ಲಿ ಅಂತ್ಯದ ಸಮಯದಲ್ಲಿ ರೋನಾಲ್ಡ್ ರೀಗನ್‌ನ ನಂತರದ ಆರನೆಯವನಾಗಿರುವ ಎಂಟನೆಯ ಅಧ್ಯಕ್ಷನು, ಹಾಗೆಯೇ ಕೊನೆಯ ರಿಪಬ್ಲಿಕನ್ ಅಧ್ಯಕ್ಷನು, ಮತ್ತು ಅತಿ ಶ್ರೀಮಂತ ಅಧ್ಯಕ್ಷನೂ ಆಗಿರುವವನು, ಜಾಗತಿಕತಾವಾದದ ಸಮಸ್ತ ಕ್ಷೇತ್ರವನ್ನೂ ಕೆರಳಿಸುವವನೂ ಆಗಿರುವವನು, ಜಾಗತಿಕತಾವಾದದ “ವೋಕ್-ಇಸಮ್” ಆಗಿರುವ ಪಾನ್‌ನ ಗ್ರೀಕ್ ಧರ್ಮವನ್ನು ಸೋಲಿಸುವಲ್ಲಿ ಧರ್ಮಭ್ರಷ್ಟ ಪ್ರೊಟೆಸ್ಟಾಂಟಿಸಂಗೆ ನೇತೃತ್ವ ವಹಿಸುವನು. ಹನ್ನೊಂದನೆಯ ಮತ್ತು ಹನ್ನೆರಡನೆಯ ವಚನಗಳಲ್ಲಿ, 2014ರ ಉಕ್ರೇನ್ ಯುದ್ಧದಿಂದ ಆರಂಭವಾಗುವ ಇತಿಹಾಸವು ಹದಿನಾರನೆಯ ವಚನದಲ್ಲಿರುವ ಭಾನುವಾರ ಕಾನೂನಿಯಲ್ಲಿ ಸಮಾಪ್ತಿಗೊಳ್ಳುತ್ತದೆ. ಹದಿನೈದನೆಯ ವಚನವು ಪಾನಿಯಮ್‌ನ ಯುದ್ಧವಾಗಿದ್ದು, ಪಾನಿಯಮ್‌ನ ಯುದ್ಧವು ಆಕ್ಟಿಯಮ್‌ನ ಯುದ್ಧಕ್ಕೆ ದಾರಿತೋರುತ್ತದೆ; ಅದುವೇ ಮೂರನೆಯ ವಿಶ್ವಯುದ್ಧವಾಗಿದೆ.</w:t>
      </w:r>
    </w:p>
    <w:p>
      <w:pPr>
        <w:pStyle w:val="ArticleBody"/>
        <w:jc w:val="left"/>
      </w:pPr>
      <w:r>
        <w:rPr>
          <w:rFonts w:ascii="Nirmala UI" w:hAnsi="Nirmala UI" w:eastAsia="Nirmala UI" w:cs="Nirmala UI"/>
        </w:rPr>
        <w:t>“ಮಹಾ ಭೂಕಂಪ” ಸಂಭವಿಸುವ ಸಮಯದಲ್ಲಿ, ಅದು ಹದಿನಾರನೇ ವಚನದಲ್ಲಿನ ಭಾನುವಾರದ ಕಾನೂನು ಆಗಿದ್ದು, ಮೂರನೆಯ ಶಾಪದ ಇಸ್ಲಾಂ ಸಂಯುಕ್ತ ಸಂಸ್ಥಾನಗಳ ಮೇಲೆ ದಾಳಿ ಮಾಡುತ್ತದೆ; ಇದರಿಂದ ಜನಾಂಗಗಳು ಕೋಪಗೊಂಡು, ರಾಷ್ಟ್ರೀಯ ನಾಶ ಉಂಟಾಗುತ್ತದೆ. ಆ ದಾಳಿಗೆ ಮುನ್ನ ನಡೆಯುವುದು ಪಾನಿಯಮ್ ಯುದ್ಧವೇ ಆಗಿದೆ. ಭಾನುವಾರದ ಕಾನೂನಿನ ಸಮಯದಲ್ಲಿ, ನಾಗ, ಮೃಗ ಮತ್ತು ಸುಳ್ಳು ಪ್ರವಾದಿಯ ತ್ರಿವಿಧ ಒಕ್ಕೂಟವು ಸ್ಥಾಪಿತವಾಗುತ್ತದೆ.</w:t>
      </w:r>
    </w:p>
    <w:p>
      <w:pPr>
        <w:pStyle w:val="ArticleScripture"/>
        <w:jc w:val="left"/>
      </w:pPr>
      <w:r>
        <w:rPr>
          <w:rFonts w:ascii="Nirmala UI" w:hAnsi="Nirmala UI" w:eastAsia="Nirmala UI" w:cs="Nirmala UI"/>
        </w:rPr>
        <w:t>“ದೇವರ ಧರ್ಮಶಾಸ್ತ್ರವನ್ನು ಉಲ್ಲಂಘಿಸಿ ಪಾಪಾಸನ ಸಂಸ್ಥೆಯನ್ನು ಜಾರಿಗೊಳಿಸುವ ಆಜ್ಞೆಯ ಮೂಲಕ, ನಮ್ಮ ಜನಾಂಗವು ತಾನೇ ಸಂಪೂರ್ಣವಾಗಿ ನೀತಿಯಿಂದ ವಿಚ್ಛೇದಿಸಿಕೊಳ್ಳುವುದು. ಪ್ರೊಟೆಸ್ಟಾಂಟಿಸಂ ಅಂತರಾಳದ ಅಗುಳಿಯನ್ನು ದಾಟಿ ರೋಮನ್ ಅಧಿಕಾರದ ಕೈ ಹಿಡಿಯಲು ತನ್ನ ಕೈಯನ್ನು ಚಾಚುವಾಗ, ಆತ್ಮವಾದದೊಡನೆ ಕೈಜೋಡಿಸಲು ಅಬ್ಧಿಯನ್ನು ಮೀರಿ ತಲುಪುವಾಗ, ಈ ಮೂರುಮುಖ ಒಕ್ಕೂಟದ ಪ್ರಭಾವದ ಅಡಿಯಲ್ಲಿ ನಮ್ಮ ದೇಶವು ಪ್ರೊಟೆಸ್ಟಾಂಟ್ ಮತ್ತು ಗಣರಾಜ್ಯ ಸರ್ಕಾರವಾಗಿರುವ ತನ್ನ ಸಂವಿಧಾನದ ಪ್ರತಿಯೊಂದು ತತ್ತ್ವವನ್ನೂ ತಿರಸ್ಕರಿಸಿ, ಪಾಪಾಸನ ಸುಳ್ಳುಗಳೂ ಮೋಸಗಳೂ ಹರಡಲು ವ್ಯವಸ್ಥೆ ಮಾಡುವಾಗ, ಆಗ ಸೈತಾನನ ಅದ್ಭುತ ಕಾರ್ಯಚಟುವಟಿಕೆಯ ಕಾಲ ಬಂದಿದೆಯೆಂದೂ ಅಂತ್ಯವು ಸಮೀಪದಲ್ಲಿದೆಯೆಂದೂ ನಾವು ತಿಳಿದುಕೊಳ್ಳಬಹುದು.” Testimonies, volume 5, 451.</w:t>
      </w:r>
    </w:p>
    <w:p>
      <w:pPr>
        <w:pStyle w:val="ArticleBody"/>
        <w:jc w:val="left"/>
      </w:pPr>
      <w:r>
        <w:rPr>
          <w:rFonts w:ascii="Nirmala UI" w:hAnsi="Nirmala UI" w:eastAsia="Nirmala UI" w:cs="Nirmala UI"/>
        </w:rPr>
        <w:t>ಆ ಸಮಯದಲ್ಲಿ, ಪಾಪಾಸಿಯ ಘಾತಕ ಗಾಯವು ಸಂಪೂರ್ಣವಾಗಿ ಗುಣಮುಖವಾಗಿರುತ್ತದೆ, ಮತ್ತು ಕೊನೆಯಲ್ಲಿ ಸಹಾಯಕ್ಕೆ ಯಾರೂ ಇಲ್ಲದೆ ಅದು ತನ್ನ ಅಂತ್ಯವನ್ನು ಸೇರುವ ತನಕ ಅವಳು ಪರಮಾಧಿಕಾರದಿಂದ ಆಳುತ್ತದೆ. ದಾನಿಯೇಲನ ಗ್ರಂಥದ ಎಂಟನೇ ಅಧ್ಯಾಯದ ಒಂಬತ್ತನೇ ವಚನದಲ್ಲಿ ಹಾಗೂ ಹನ್ನೊಂದನೇ ಅಧ್ಯಾಯದ ಹದಿನಾರರಿಂದ ಹತ್ತೊಂಬತ್ತರವರೆಗಿನ ವಚನಗಳಲ್ಲಿ ಅನ್ಯಜನಾಂಗೀಯ ರೋಮಿನ ಮೂಲಕ ಪ್ರತಿನಿಧಿಸಲ್ಪಟ್ಟಂತೆ, ರೋಮು ಮೂರನೆಯ ಅಡಚಣೆಯನ್ನು ಜಯಿಸಿದಾಗಲೇ ಅವಳು ಆಳುತ್ತಾಳೆ. ಪಾಪಸತ್ತೆಯ ರೋಮು ಮೂರು ಕೊಂಬುಗಳನ್ನು ತೆಗೆದುಹಾಕಿದಾಗ, ಅವಳು ಒಂದು ಸಾವಿರ ಎರಡು ನೂರು ಅರವತ್ತು ವರ್ಷಗಳ ಕಾಲ ಪರಮಾಧಿಕಾರದಿಂದ ಆಳಿದಳು; ಅದೇ ರೀತಿ, ಕ್ರಿ.ಪೂ. 31ರಲ್ಲಿ ಆಕ್ಟಿಯಮ್ ಯುದ್ಧದಲ್ಲಿ ಮೂರನೆಯ ಅಡಚಣೆಯಾಗಿದ್ದ ಈಜಿಪ್ಟನ್ನು ಜಯಿಸಿದ ನಂತರ ಅನ್ಯಜನಾಂಗೀಯ ರೋಮೂ ಮೂವರು ನೂರು ಅರವತ್ತು ವರ್ಷಗಳ ಕಾಲ ಪರಮಾಧಿಕಾರದಿಂದ ಆಳಿತು.</w:t>
      </w:r>
    </w:p>
    <w:p>
      <w:pPr>
        <w:pStyle w:val="ArticleBody"/>
        <w:jc w:val="left"/>
      </w:pPr>
      <w:r>
        <w:rPr>
          <w:rFonts w:ascii="Nirmala UI" w:hAnsi="Nirmala UI" w:eastAsia="Nirmala UI" w:cs="Nirmala UI"/>
        </w:rPr>
        <w:t>ವ್ಯಾಕರಣದಲ್ಲಿ, “ium” ಎಂಬ ಪ್ರತ್ಯಯವನ್ನು ಒಂದು ಪದದ ಅಂತ್ಯಕ್ಕೆ ಸೇರಿಸಿ ಸ್ಥಳವನ್ನು, ಸ್ಥಿತಿಯನ್ನು, ಅಥವಾ ಯಾವುದಾದರೂ ವಸ್ತುಗಳ ಸಮೂಹವನ್ನು ಸೂಚಿಸುವ ನಾಮಪದವನ್ನು ರೂಪಿಸಲಾಗುತ್ತದೆ. ಇದು ತಾಂತ್ರಿಕ ಹಾಗೂ ವೈಜ್ಞಾನಿಕ ಪದರಚನೆಯಲ್ಲಿ ಸಾಮಾನ್ಯವಾಗಿ ಬಳಕೆಯಾಗುತ್ತದೆ, ವಿಶೇಷವಾಗಿ ರಸಾಯನಶಾಸ್ತ್ರ ಮತ್ತು ಜೀವಶಾಸ್ತ್ರದಲ್ಲಿ. ಉದಾಹರಣೆಗೆ: “stadium” ಎಂಬುದು ಕ್ರೀಡಾ ಸ್ಪರ್ಧೆಗಳು ಅಥವಾ ಇತರ ಕಾರ್ಯಕ್ರಮಗಳಿಗಾಗಿ ಇರುವ ಸ್ಥಳವನ್ನು ಸೂಚಿಸುತ್ತದೆ, “aquarium” ಎಂಬುದು ಜಲಜ ಜೀವಿಗಳು ಅಥವಾ ಸಸ್ಯಗಳನ್ನು ಪ್ರದರ್ಶನಕ್ಕಾಗಿ ಇರಿಸುವ ಸ್ಥಳವನ್ನು ಸೂಚಿಸುತ್ತದೆ ಮತ್ತು “gymnasium” ಎಂಬುದು ದೈಹಿಕ ವ್ಯಾಯಾಮ ಅಥವಾ ತರಬೇತಿಗಾಗಿ ಇರುವ ಸ್ಥಳವನ್ನು ಸೂಚಿಸುತ್ತದೆ. ವೈಜ್ಞಾನಿಕ ಪರಿಭಾಷೆಯಲ್ಲಿ, “ium” ಎಂಬುದು ಅನೇಕ ಸಂದರ್ಭಗಳಲ್ಲಿ ಒಂದು ರಾಸಾಯನಿಕ ಮೂಲಧಾತು ಅಥವಾ ಸಂಯೋಗವನ್ನು ಸೂಚಿಸಲು ಬಳಸಲಾಗುತ್ತದೆ, ವಿಶೇಷವಾಗಿ ಆ ಮೂಲಧಾತು ಅಥವಾ ಸಂಯೋಗವನ್ನು ಪ್ರತ್ಯೇಕಿಸಲಾಗಿದೆ ಅಥವಾ ಕಂಡುಹಿಡಿಯಲಾಗಿದೆ ಎನ್ನುವ ಸಂದರ್ಭಗಳಲ್ಲಿ. ಉದಾಹರಣೆಗೆ: “sodium” ಎಂಬುದು Na ಎಂಬ ಸಂಕೇತವಿರುವ ಒಂದು ರಾಸಾಯನಿಕ ಮೂಲಧಾತುವನ್ನು ಸೂಚಿಸುತ್ತದೆ, “calcium” ಎಂಬುದು Ca ಎಂಬ ಸಂಕೇತವಿರುವ ಒಂದು ರಾಸಾಯನಿಕ ಮೂಲಧಾತುವನ್ನು ಸೂಚಿಸುತ್ತದೆ.</w:t>
      </w:r>
    </w:p>
    <w:p>
      <w:pPr>
        <w:pStyle w:val="ArticleBody"/>
        <w:jc w:val="left"/>
      </w:pPr>
      <w:r>
        <w:rPr>
          <w:rFonts w:ascii="Nirmala UI" w:hAnsi="Nirmala UI" w:eastAsia="Nirmala UI" w:cs="Nirmala UI"/>
        </w:rPr>
        <w:t>ಅನ್ಯಧರ್ಮೀಯ ರೋಮ್ ಪರಮಾಧಿಕಾರದಿಂದ ಆಳುವಿಕೆಯ ಆರಂಭವು ಆಕ್ಟಿಯಮ್ ಯುದ್ಧದಲ್ಲಿ ನೆರವೇರಿತು; ಮತ್ತು ಪೇನಿಯಮ್ ಯುದ್ಧವು ಆಕ್ಟಿಯಮ್ ಪ್ರತಿನಿಧಿಸುವ ಯುದ್ಧಕ್ಕೆ ದ್ವಾರವನ್ನು ತೆರೆದಿತು; ಏಕೆಂದರೆ “ಸಾಲಿನ ಮೇಲೆ ಸಾಲು” ಎಂಬ ತತ್ತ್ವದ ಪ್ರಕಾರ, ಪಾಪಾಸಿಯು ಮತ್ತೆ ಲೋಕದ ಮೇಲೆ ಪರಮಾಧಿಕಾರದಿಂದ ಆಳುವಾಗ ಜಾರಿಯಾಗುವ ಭಾನುವಾರದ ಕಾನೂನನ್ನು ಆಕ್ಟಿಯಮ್ ಪ್ರತಿನಿಧಿಸುತ್ತದೆ.</w:t>
      </w:r>
    </w:p>
    <w:p>
      <w:pPr>
        <w:pStyle w:val="ArticleBody"/>
        <w:jc w:val="left"/>
      </w:pPr>
      <w:r>
        <w:rPr>
          <w:rFonts w:ascii="Nirmala UI" w:hAnsi="Nirmala UI" w:eastAsia="Nirmala UI" w:cs="Nirmala UI"/>
        </w:rPr>
        <w:t>ಆಕ್ಟಿಯಮ್ ಸಮುದ್ರಯುದ್ಧವಾಗಿತ್ತು, ಮತ್ತು ಪಾನಿಯಮ್ ಭೂಯುದ್ಧವಾಗಿತ್ತು; ಹೀಗಾಗಿ ಈ ಎರಡು ಯುದ್ಧಗಳ ನಡುವಿನ ಸಂಬಂಧವು ಭೂಮಿಯನ್ನೂ ಸಮುದ್ರವನ್ನೂ ಒಳಗೊಂಡ ವಿಶ್ವವ್ಯಾಪಿ ಯುದ್ಧವನ್ನು ಪ್ರತಿನಿಧಿಸುತ್ತದೆ. ಪ್ರಾಚೀನ ಇತಿಹಾಸದಲ್ಲಿನ ಅತ್ಯಂತ ಪ್ರಸಿದ್ಧ ಸಮುದ್ರಯುದ್ಧವಾದ ಆಕ್ಟಿಯಮ್ ಕೂಡ ವಿಶ್ವವ್ಯಾಪಿ ಯುದ್ಧವನ್ನೇ ಪ್ರತಿನಿಧಿಸುತ್ತದೆ; ಏಕೆಂದರೆ “ನೀನು ಕಂಡ ನೀರುಗಳು, ಅಲ್ಲಿ ಆ ವ್ಯಭಿಚಾರಿಣಿ ಕೂತಿರುವಳು, ಅವು ಜನರೂ ಸಮೂಹಗಳೂ ಜನಾಂಗಗಳೂ ಭಾಷೆಗಳೂ ಆಗಿವೆ.” ಪಾನಿಯಮ್ ಶೀಘ್ರದಲ್ಲೇ ಬರುವ ಭಾನುವಾರದ ಕಾನೂನಿನಲ್ಲಿ ರಾಜಕೀಯ ಯುದ್ಧದೊಂದಿಗೆ ಸಂಯೋಜಿಸಲ್ಪಟ್ಟಿರುವ ಆತ್ಮಿಕ ಯುದ್ಧವನ್ನು ಪ್ರತಿನಿಧಿಸುತ್ತದೆ.</w:t>
      </w:r>
    </w:p>
    <w:p>
      <w:pPr>
        <w:pStyle w:val="ArticleBody"/>
        <w:jc w:val="left"/>
      </w:pPr>
      <w:r>
        <w:rPr>
          <w:rFonts w:ascii="Nirmala UI" w:hAnsi="Nirmala UI" w:eastAsia="Nirmala UI" w:cs="Nirmala UI"/>
        </w:rPr>
        <w:t>“pan” ಎಂಬ ಪದವು ನಾಮಪದವಾಗಿ ಸಂದರ್ಭದ ಪ್ರಕಾರ ಅನೇಕ ಅರ್ಥಗಳನ್ನು ಹೊಂದಿದೆ; ಆದರೆ ಗ್ರೀಕ್ ಪುರಾಣದಲ್ಲಿ Pan ಎಂಬುದು ಕುರಿಗಾಹಿಗಳು, ಹಿಂಡುಗಳು, ಗ್ರಾಮೀಣ ಸಂಗೀತ, ಮತ್ತು ಅರಣ್ಯಪ್ರದೇಶಗಳ ದೇವರು. ಅವನನ್ನು ಸಾಮಾನ್ಯವಾಗಿ ಅರ್ಧ-ಮಾನವ, ಅರ್ಧ-ಮೇಕೆ ರೂಪದ ವ್ಯಕ್ತಿಯಾಗಿ ಚಿತ್ರಿಸಲಾಗುತ್ತದೆ; ಸಂಗೀತ ಮತ್ತು ಪ್ರಕೃತಿಯ ಮೇಲಿನ ಅವನ ಪ್ರೀತಿಗಾಗಿ ಅವನು ಪ್ರಸಿದ್ಧನಾಗಿದ್ದಾನೆ.</w:t>
      </w:r>
    </w:p>
    <w:p>
      <w:pPr>
        <w:pStyle w:val="ArticleScripture"/>
        <w:jc w:val="left"/>
      </w:pPr>
      <w:r>
        <w:rPr>
          <w:rFonts w:ascii="Nirmala UI" w:hAnsi="Nirmala UI" w:eastAsia="Nirmala UI" w:cs="Nirmala UI"/>
        </w:rPr>
        <w:t>“ವಂಚನೆಯ ಮಹಾ ನಾಟಕದಲ್ಲಿ ಪರಮೋನ್ನತ ಘಟನೆಯಾಗಿ, ಸಾತಾನನೇ ಸ್ವತಃ ಕ್ರಿಸ್ತನ ರೂಪವನ್ನು ಧರಿಸುವನು. ಸಭೆಯು ಬಹುಕಾಲದಿಂದ ರಕ್ಷಕನ ಆಗಮನವನ್ನೇ ತನ್ನ ನಿರೀಕ್ಷೆಗಳ ಪರಿಪೂರ್ಣತೆಯೆಂದು ನೋಡುವುದಾಗಿ ಅಂಗೀಕರಿಸಿದೆ. ಈಗ ಆ ಮಹಾ ವಂಚಕನು ಕ್ರಿಸ್ತನು ಬಂದಿದ್ದಾನೆಂಬಂತೆ ತೋರುವಂತೆ ಮಾಡುವನು. ಭೂಮಿಯ ವಿಭಿನ್ನ ಭಾಗಗಳಲ್ಲಿ, ಸಾತಾನನು ಮನುಷ್ಯರ ಮಧ್ಯೆ ತಾನೇ ಕಣ್ಣಿಗೆ ಚುಚ್ಚುವ ಮಹಿಮೆಯ ಪ್ರಕಾಶದಿಂದ ದೀಪ್ತಿಸುವ, ಮಹಿಮಾಮಯ ಸತ್ತ್ವವಾಗಿ ತನ್ನನ್ನು ತಾನು ಪ್ರಕಟಿಸಿಕೊಳ್ಳುವನು; ಇದು ಪ್ರಕಟಣೆಯಲ್ಲಿ ಯೋಹಾನನು ನೀಡಿರುವ ದೇವರ ಮಗನ ವರ್ಣನೆಯನ್ನು ಹೋಲುತ್ತದೆ. ಪ್ರಕಟಣೆ 1:13–15.” The Great Controversy, 624.</w:t>
      </w:r>
    </w:p>
    <w:p>
      <w:pPr>
        <w:pStyle w:val="ArticleBody"/>
        <w:jc w:val="left"/>
      </w:pPr>
      <w:r>
        <w:rPr>
          <w:rFonts w:ascii="Nirmala UI" w:hAnsi="Nirmala UI" w:eastAsia="Nirmala UI" w:cs="Nirmala UI"/>
        </w:rPr>
        <w:t>ಪಾನ್ ಮೇಯಗಾರ-ದೇವರು; ಮತ್ತು ಅವನು ಸತ್ಯ ಮೇಯಗಾರನ ಪಾತ್ರವನ್ನು ಧರಿಸುವನು. ಕ್ರಿಸ್ತನನ್ನು ಸೈತಾನನು ನಕಲಿಸಿ ಅವನ ರೂಪವನ್ನು ತಾಳುವುದು ಭಾನುವಾರ ಕಾನೂನಿನ ಸಮಯದಲ್ಲಿ ಆರಂಭವಾಗುವುದು; ಯಾಕಂದರೆ “ಆಜ್ಞೆ” ಹೊರಡಿಸಿದಾಗ “ನಾವು” ಆಗ “ಸೈತಾನನ ಅದ್ಭುತ ಕಾರ್ಯಾರಂಭದ ಸಮಯವು ಬಂದಿದೆ ಮತ್ತು ಅಂತ್ಯವು ಸಮೀಪಿಸಿದೆ ಎಂದು ತಿಳಿದುಕೊಳ್ಳಬಹುದು”.</w:t>
      </w:r>
    </w:p>
    <w:p>
      <w:pPr>
        <w:pStyle w:val="ArticleBody"/>
        <w:jc w:val="left"/>
      </w:pPr>
      <w:r>
        <w:rPr>
          <w:rFonts w:ascii="Nirmala UI" w:hAnsi="Nirmala UI" w:eastAsia="Nirmala UI" w:cs="Nirmala UI"/>
        </w:rPr>
        <w:t>“ಪ್ಯಾನ್” ಎಂಬ ಪದವು ಕರಿಯಲು, ಬೇಯಿಸಲು ಅಥವಾ ಆಹಾರವನ್ನು ಅಡುಗೆ ಮಾಡಲು ಬಳಸುವ, ಆಳ ಕಡಿಮೆ ಇರುವ, ಅಗಲವಾದ ಅಂಚುಳ್ಳ ಅಡುಗೆ ಪಾತ್ರೆಯನ್ನು ಸಹ ಸೂಚಿಸಬಹುದು. ಅಂತಿಮ ಯುದ್ಧವು ಆತ್ಮಿಕ ಯೆರೂಸಲೇಮನ್ನು ಕೇಂದ್ರವಾಗಿಸಿಕೊಂಡಿರುತ್ತದೆ; ಅದು ಗುರುತಾಗಿ ಎತ್ತಲ್ಪಟ್ಟಿರುವ ಪರಿಶುದ್ಧ ಪರ್ವತವೂ ಆಗಿದೆ, ಇನ್ನೂ ಬಾಬೆಲಿನಲ್ಲಿ ಇರುವ ದೇವರ ಇತರ ಹಿಂಡು ಓಡಿಹೋಗುವ ಪರ್ವತವೂ ಆಗಿದೆ. ಆ ಸಮಯದಲ್ಲಿ ಎಲ್ಲಾ ಜನಾಂಗಗಳು ಆತ್ಮಿಕ ಯೆರೂಸಲೇಮಿನ ವಿರುದ್ಧ ಬರುವರು; ಅದು “ಪಾತ್ರೆ” (ಪ್ಯಾನ್) ಎಂದು ಗುರುತಿಸಲ್ಪಟ್ಟಿದೆ.</w:t>
      </w:r>
    </w:p>
    <w:p>
      <w:pPr>
        <w:pStyle w:val="ArticleScripture"/>
        <w:jc w:val="left"/>
      </w:pPr>
      <w:r>
        <w:rPr>
          <w:rFonts w:ascii="Nirmala UI" w:hAnsi="Nirmala UI" w:eastAsia="Nirmala UI" w:cs="Nirmala UI"/>
        </w:rPr>
        <w:t>ಇಸ್ರಾಯೇಲಿನ ವಿಷಯವಾಗಿ ಯೆಹೋವನ ವಾಕ್ಯದ ಭಾರ: ಆಕಾಶಮಂಡಲವನ್ನು ಚಾಚುವವನೂ, ಭೂಮಿಯ ಅಡಿಪಾಯವನ್ನು ಹಾಕುವವನೂ, ಮನುಷ್ಯನೊಳಗೆ ಅವನ ಆತ್ಮವನ್ನು ರೂಪಿಸುವವನೂ ಆಗಿರುವ ಯೆಹೋವನು ಹೀಗೆ ಹೇಳುತ್ತಾನೆ. ಇಗೋ, ಸುತ್ತಮುತ್ತಲಿರುವ ಎಲ್ಲಾ ಜನಾಂಗಗಳಿಗೂ ಯೆರೂಸಲೇಮನ್ನು ನಡುಕದ ಪಾತ್ರೆಯನ್ನಾಗಿ ಮಾಡುವೆನು; ಅವರು ಯೆಹೂದದ ಮೇಲೆಯೂ ಯೆರೂಸಲೇಮಿನ ಮೇಲೆಯೂ ಮುತ್ತಿಗೆ ಹಾಕುವಾಗ ಹೀಗಾಗುವುದು. ಆ ದಿನದಲ್ಲಿ ನಾನು ಯೆರೂಸಲೇಮನ್ನು ಎಲ್ಲಾ ಜನಾಂಗಗಳಿಗೆ ಭಾರವಾದ ಕಲ್ಲಾಗಿಸುವೆನು; ಅದನ್ನು ಹೊರುವವರಾದರೆಲ್ಲರೂ ತುಂಡುತುಂಡಾಗಿ ಕಡಿಯಲ್ಪಡುವರು, ಭೂಮಿಯ ಎಲ್ಲಾ ಜನಾಂಗಗಳೂ ಅದರ ವಿರುದ್ಧವಾಗಿ ಕೂಡಿಬಂದಿದ್ದರೂ ಸಹ. ಜೆಕರ್ಯ 12:1-3.</w:t>
      </w:r>
    </w:p>
    <w:p>
      <w:pPr>
        <w:pStyle w:val="ArticleBody"/>
        <w:jc w:val="left"/>
      </w:pPr>
      <w:r>
        <w:rPr>
          <w:rFonts w:ascii="Nirmala UI" w:hAnsi="Nirmala UI" w:eastAsia="Nirmala UI" w:cs="Nirmala UI"/>
        </w:rPr>
        <w:t>ಯೆರೂಸಲೇಮೂ ಸಹ ಪಾತ್ರೆಯಾಗಿದೆ, ಏಕೆಂದರೆ ಆ ನಾಟಕವು ನಡೆಯುವ ಬಾಣಲೆ ಅದೇ ಆಗಿದೆ. “ಪಾತ್ರೆ” ಎಂದರೆ ಅಡಿಗೆ ಮಾಡುವ ಬಾಣಲೆ.</w:t>
      </w:r>
    </w:p>
    <w:p>
      <w:pPr>
        <w:pStyle w:val="ArticleScripture"/>
        <w:jc w:val="left"/>
      </w:pPr>
      <w:r>
        <w:rPr>
          <w:rFonts w:ascii="Nirmala UI" w:hAnsi="Nirmala UI" w:eastAsia="Nirmala UI" w:cs="Nirmala UI"/>
        </w:rPr>
        <w:t>ಆಗ ಆತನು ನನಗೆ ಹೇಳಿದನು: “ಮನುಷ್ಯಪುತ್ರನೇ, ಇವರೆಂದರೆ ಈ ಪಟ್ಟಣದಲ್ಲಿ ದುಷ್ಟತೆಯನ್ನು ಕಲ್ಪಿಸಿ, ಕೆಟ್ಟ ಆಲೋಚನೆಯನ್ನು ನೀಡುವ ಜನರು. ಅವರು, ‘ಕಾಲ ಸಮೀಪದಲ್ಲಿಲ್ಲ; ನಾವು ಮನೆಗಳನ್ನು ಕಟ್ಟೋಣ; ಈ ಪಟ್ಟಣವು ಕಡಾಯಿಯಾಗಿದೆ, ಮತ್ತು ನಾವು ಮಾಂಸವಾಗಿದ್ದೇವೆ’ ಎಂದು ಹೇಳುವವರು. ಆದದರಿಂದ ಅವರ ವಿರೋಧವಾಗಿ ಪ್ರವಾದಿಸು; ಪ್ರವಾದಿಸು, ಓ ಮನುಷ್ಯಪುತ್ರನೇ.” ಆಗ ಕರ್ತನ ಆತ್ಮವು ನನ್ನ ಮೇಲೆ ಬಿದ್ದು ನನಗೆ ಹೇಳಿತು: “ಮಾತನಾಡು; ಕರ್ತನು ಹೀಗೆ ಹೇಳುತ್ತಾನೆ: ‘ಇಸ್ರಾಯೇಲಿನ ಮನೆತನವೇ, ನೀವು ಹೀಗೆ ಹೇಳಿದ್ದೀರಿ; ನಿಮ್ಮ ಪ್ರತಿಯೊಬ್ಬರ ಮನಸ್ಸಿನಲ್ಲಿ ಏಳುವ ಸಂಗತಿಗಳನ್ನೆಲ್ಲ ನಾನು ಬಲ್ಲೆನು. ನೀವು ಈ ಪಟ್ಟಣದಲ್ಲಿ ನಿಮ್ಮ ಕೊಲ್ಲಲ್ಪಟ್ಟವರನ್ನು ಹೆಚ್ಚಿಸಿದ್ದೀರಿ, ಮತ್ತು ಅದರ ಬೀದಿಗಳನ್ನು ಕೊಲ್ಲಲ್ಪಟ್ಟವರಿಂದ ತುಂಬಿಸಿದ್ದೀರಿ. ಆದದರಿಂದ ಕರ್ತನಾದ ಯೆಹೋವನು ಹೀಗೆ ಹೇಳುತ್ತಾನೆ: ನೀವು ಅದರ ಮಧ್ಯದಲ್ಲಿ ಇಟ್ಟಿರುವ ನಿಮ್ಮ ಕೊಲ್ಲಲ್ಪಟ್ಟವರೇ ಮಾಂಸ; ಈ ಪಟ್ಟಣವೇ ಕಡಾಯಿ; ಆದರೆ ನಾನು ನಿಮ್ಮನ್ನು ಅದರ ಮಧ್ಯದಿಂದ ಹೊರಗೆ ತೆಗೆದು ತರುತ್ತೇನೆ. ನೀವು ಕತ್ತಿಗೆ ಭಯಪಟ್ಟಿದ್ದೀರಿ; ಮತ್ತು ನಾನು ನಿಮ್ಮ ಮೇಲೆ ಕತ್ತಿಯನ್ನು ತರುವೆನು,’ ಎಂದು ಕರ್ತನಾದ ಯೆಹೋವನು ಹೇಳುತ್ತಾನೆ. ‘ನಾನು ನಿಮ್ಮನ್ನು ಅದರ ಮಧ್ಯದಿಂದ ಹೊರಗೆ ತೆಗೆದುಬಂದು, ಪರರ ಕೈಗೆ ಒಪ್ಪಿಸುವೆನು, ಮತ್ತು ನಿಮ್ಮ ಮಧ್ಯದಲ್ಲಿ ನ್ಯಾಯತೀರ್ಪುಗಳನ್ನು ನೆರವೇರಿಸುವೆನು. ನೀವು ಕತ್ತಿಯಿಂದ ಬೀಳುವಿರಿ; ಇಸ್ರಾಯೇಲಿನ ಗಡಿಯಲ್ಲಿ ನಾನು ನಿಮ್ಮನ್ನು ನ್ಯಾಯತೀರಿಸುವೆನು; ಆಗ ನಾನು ಕರ್ತನು ಎಂಬುದನ್ನು ನೀವು ತಿಳಿದುಕೊಳ್ಳುವಿರಿ. ಈ ಪಟ್ಟಣವು ನಿಮ್ಮ ಕಡಾಯಿ ಆಗುವುದಿಲ್ಲ, ಅದರ ಮಧ್ಯದಲ್ಲಿ ನೀವು ಮಾಂಸವೂ ಆಗುವುದಿಲ್ಲ; ಆದರೆ ಇಸ್ರಾಯೇಲಿನ ಗಡಿಯಲ್ಲಿ ನಾನು ನಿಮ್ಮನ್ನು ನ್ಯಾಯತೀರಿಸುವೆನು. ಆಗ ನಾನು ಕರ್ತನು ಎಂಬುದನ್ನು ನೀವು ತಿಳಿದುಕೊಳ್ಳುವಿರಿ; ಏಕೆಂದರೆ ನೀವು ನನ್ನ ವಿಧಿಗಳಲ್ಲಿ ನಡೆಯಲಿಲ್ಲ, ನನ್ನ ನ್ಯಾಯತೀರ್ಪುಗಳನ್ನು ನಡೆಸಲಿಲ್ಲ; ನಿಮ್ಮ ಸುತ್ತಲಿರುವ ಅನ್ಯಜನಾಂಗಗಳ ಆಚರಣೆಗಳ ಪ್ರಕಾರ ನಡೆದಿದ್ದೀರಿ.’” ಯೆಹೆಜ್ಕೇಲನು 11:2–12.</w:t>
      </w:r>
    </w:p>
    <w:p>
      <w:pPr>
        <w:pStyle w:val="ArticleBody"/>
        <w:jc w:val="left"/>
      </w:pPr>
      <w:r>
        <w:rPr>
          <w:rFonts w:ascii="Nirmala UI" w:hAnsi="Nirmala UI" w:eastAsia="Nirmala UI" w:cs="Nirmala UI"/>
        </w:rPr>
        <w:t>ಇಂಗ್ಲಿಷ್‌ನಲ್ಲಿ “pan” ಎಂಬುದು ಉಪಸರ್ಗವಾಗಿ “ಸಾರ್ವತ್ರಿಕ,” “ಸರ್ವ” ಅಥವಾ “ಅಡ್ಡಲಾಗಿ/ಅಂತ್ಯಂತ ವ್ಯಾಪಕವಾಗಿ” ಎಂಬ ಅರ್ಥವನ್ನು ಸೂಚಿಸುತ್ತದೆ. ಉದಾಹರಣೆಗೆ, “panorama” ಎಂಬುದು ಒಂದು ಪ್ರದೇಶದ ವಿಶಾಲವಾದ ಅಥವಾ ಸಮಗ್ರ ದೃಶ್ಯವನ್ನು ಸೂಚಿಸುತ್ತದೆ; “pantheism” ಎಂಬುದು ಬ್ರಹ್ಮಾಂಡವೇ ದೈವಸ್ವರೂಪವೆಂಬ ನಂಬಿಕೆಯನ್ನು ಸೂಚಿಸುತ್ತದೆ; ಮತ್ತು “Pan-American” ಎಂಬುದು ಅಮೆರಿಕ ಖಂಡಗಳ ಎಲ್ಲಾ ದೇಶಗಳನ್ನು ಒಳಗೊಂಡಿರುವ ಯಾವುದನ್ನಾದರೂ ಸೂಚಿಸುತ್ತದೆ. ಆದಕಾರಣ “pan” ಎಂಬುದು ಜಾಗತಿಕ ಯುದ್ಧವನ್ನು ಗುರುತಿಸುತ್ತದೆ.</w:t>
      </w:r>
    </w:p>
    <w:p>
      <w:pPr>
        <w:pStyle w:val="ArticleScripture"/>
        <w:jc w:val="left"/>
      </w:pPr>
      <w:r>
        <w:rPr>
          <w:rFonts w:ascii="Nirmala UI" w:hAnsi="Nirmala UI" w:eastAsia="Nirmala UI" w:cs="Nirmala UI"/>
        </w:rPr>
        <w:t>“ಅತ್ಯಂತ ಮಹತ್ತ್ವವುಳ್ಳ ವಿಷಯಗಳನ್ನು ಜನರು ಸ್ಪಷ್ಟವಾಗಿಯೂ ನಿರ್ದಿಷ್ಟವಾಗಿಯೂ ಕಾಣದಂತೆ ಮಾಡುವ ಉದ್ದೇಶದಿಂದ ಸೈತಾನನು ಅಪ್ರಮುಖ ಪ್ರಶ್ನೆಗಳ ಕಡೆಗೆ ಮನಸ್ಸುಗಳನ್ನು ತಿರುಗಿಸುತ್ತಿದ್ದಾನೆ. ಶತ್ರುವು ಲೋಕವನ್ನು ಉರುಲಿನಲ್ಲಿ ಬೀಳಿಸುವ ಯೋಜನೆಯನ್ನು ಮಾಡುತ್ತಿದ್ದಾನೆ.</w:t>
      </w:r>
    </w:p>
    <w:p>
      <w:pPr>
        <w:pStyle w:val="ArticleScripture"/>
        <w:jc w:val="left"/>
      </w:pPr>
      <w:r>
        <w:rPr>
          <w:rFonts w:ascii="Nirmala UI" w:hAnsi="Nirmala UI" w:eastAsia="Nirmala UI" w:cs="Nirmala UI"/>
        </w:rPr>
        <w:t>“ಕ್ರೈಸ್ತ ಲೋಕವೆಂದು ಕರೆಯಲ್ಪಡುವುದು ಮಹತ್ತರ ಮತ್ತು ನಿರ್ಣಾಯಕ ಕ್ರಿಯೆಗಳ ರಂಗಭೂಮಿಯಾಗಿರುವುದು. ಪಾಪಾಸಿಯ ಮಾದರಿಯಂತೆ, ಅಧಿಕಾರದಲ್ಲಿರುವ ಮಾನವರು ಮನಸ್ಸಾಕ್ಷಿಯನ್ನು ನಿಯಂತ್ರಿಸುವ ಕಾನೂನುಗಳನ್ನು ಜಾರಿಗೊಳಿಸುವರು. ಬಾಬಿಲೋನು ತನ್ನ ವ್ಯಭಿಚಾರದ ಕೋಪದ ದ್ರಾಕ್ಷಾರಸದನ್ನು ಎಲ್ಲಾ ಜನಾಂಗಗಳಿಗೂ ಕುಡಿಯುವಂತೆ ಮಾಡುವಳು. ಪ್ರತಿಯೊಂದು ಜನಾಂಗವೂ ಇದರಲ್ಲಿ ಒಳಗೊಳ್ಳುವುದು.” Selected Messages, book 3, 392.</w:t>
      </w:r>
    </w:p>
    <w:p>
      <w:pPr>
        <w:pStyle w:val="ArticleBody"/>
        <w:jc w:val="left"/>
      </w:pPr>
      <w:r>
        <w:rPr>
          <w:rFonts w:ascii="Nirmala UI" w:hAnsi="Nirmala UI" w:eastAsia="Nirmala UI" w:cs="Nirmala UI"/>
        </w:rPr>
        <w:t>“act” ಎಂಬ ಪದವು ನಾಮಪದವಾಗಿ “ಶಾಸನ ಮಂಡಳಿಯು ಜಾರಿಗೊಳಿಸಿದ ಅಧಿಕೃತ ಲಿಖಿತ ನಿರ್ಣಯ ಅಥವಾ ವಿಧಿ” ಎಂಬ ಅರ್ಥವನ್ನು ಹೊಂದಿದೆ.</w:t>
      </w:r>
    </w:p>
    <w:p>
      <w:pPr>
        <w:pStyle w:val="ArticleScripture"/>
        <w:jc w:val="left"/>
      </w:pPr>
      <w:r>
        <w:rPr>
          <w:rFonts w:ascii="Nirmala UI" w:hAnsi="Nirmala UI" w:eastAsia="Nirmala UI" w:cs="Nirmala UI"/>
        </w:rPr>
        <w:t>“ನಮ್ಮ ದೇಶವು ಭಾನುವಾರದ ಕಾನೂನನ್ನು ಜಾರಿಗೊಳಿಸುವ ಮಟ್ಟಿಗೆ ತನ್ನ ಸರ್ಕಾರದ ತತ್ತ್ವಗಳನ್ನು ಈ ರೀತಿಯಾಗಿ ತ್ಯಜಿಸಿದಾಗ, ಪ್ರೊಟೆಸ್ಟಾಂಟಿಸಂ ಈ ಕೃತ್ಯದಲ್ಲಿ ಪಾಪಸತ್ತೆಯೊಂದಿಗೆ ಕೈಜೋಡಿಸುವುದು.” Testimonies, volume 5, 712.</w:t>
      </w:r>
    </w:p>
    <w:p>
      <w:pPr>
        <w:pStyle w:val="ArticleBody"/>
        <w:jc w:val="left"/>
      </w:pPr>
      <w:r>
        <w:rPr>
          <w:rFonts w:ascii="Nirmala UI" w:hAnsi="Nirmala UI" w:eastAsia="Nirmala UI" w:cs="Nirmala UI"/>
        </w:rPr>
        <w:t>ಹೀಗಂದು ಕರೆಯಲ್ಪಡುವ ಕ್ರೈಸ್ತ ಲೋಕವು ಮಹತ್ತರ ಕ್ರಿಯೆಗಳ, ಅಂದರೆ ಕಾರ್ಯಾಂಕಗಳ, ಒಂದು ರಂಗಭೂಮಿಯಾಗಿದೆ; ಮತ್ತು ಪ್ರತಿಯೊಂದು ಜನಾಂಗವೂ (pan) ಅದರಲ್ಲಿ ಒಳಗೊಳ್ಳುವುದು. “Act” ಎಂಬ ಪದವು ನಾಟಕ, ಚಲನಚಿತ್ರ, ಅಥವಾ ಇತರ ಪ್ರದರ್ಶನಗಳ ಒಂದು ವಿಭಾಗ ಅಥವಾ ಖಂಡವನ್ನೂ ಸೂಚಿಸಬಹುದು; ಸಾಮಾನ್ಯವಾಗಿ ಅದು ಕೆಲವು ನಿರ್ದಿಷ್ಟ ಘಟನೆಗಳು ಅಥವಾ ಕ್ರಿಯೆಗಳ ಸಮೂಹದಿಂದ ಲಕ್ಷಣಗೊಳ್ಳುತ್ತದೆ. ಕ್ರಿಯಾಪದವಾಗಿ “act” ಎಂದರೆ, ಒಂದು ನಿರ್ದಿಷ್ಟ ಕ್ರಿಯೆಯನ್ನು ನೆರವೇರಿಸುವುದು ಅಥವಾ ನಿರ್ದಿಷ್ಟ ರೀತಿಯಲ್ಲಿ ವರ್ತಿಸುವುದು ಎಂಬ ಅರ್ಥ. ಅದೇ ರೀತಿ, ನಾಟಕ ಅಥವಾ ಚಲನಚಿತ್ರದಲ್ಲಿ ಅಭಿನಯಿಸುವ ಸಂದರ್ಭದಂತೆ, ಅದು ನೆಪವಾಡುವುದು ಅಥವಾ ಒಂದು ಪಾತ್ರವನ್ನು ನಿರ್ವಹಿಸುವುದನ್ನೂ ಸೂಚಿಸಬಹುದು.</w:t>
      </w:r>
    </w:p>
    <w:p>
      <w:pPr>
        <w:pStyle w:val="ArticleScripture"/>
        <w:jc w:val="left"/>
      </w:pPr>
      <w:r>
        <w:rPr>
          <w:rFonts w:ascii="Nirmala UI" w:hAnsi="Nirmala UI" w:eastAsia="Nirmala UI" w:cs="Nirmala UI"/>
        </w:rPr>
        <w:t>“ಲೋಕವು ಒಂದು ರಂಗಮಂದಿರವಾಗಿದೆ. ಅದರ ನಿವಾಸಿಗಳಾದ ನಟರು ಕೊನೆಯ ಮಹಾ ನಾಟಕದಲ್ಲಿ ತಮ್ಮ ತಮ್ಮ ಪಾತ್ರವನ್ನು ನಿರ್ವಹಿಸಲು ಸಿದ್ಧಗೊಳ್ಳುತ್ತಿದ್ದಾರೆ. ದೇವರನ್ನು ಕಣ್ಮರೆಯಾಗಿಸಲಾಗಿದೆ. ಮಾನವಕುಲದ ಮಹಾ ಸಮೂಹಗಳಲ್ಲಿ ಏಕತೆ ಎನ್ನುವುದು ಇಲ್ಲ; ಮನುಷ್ಯರು ತಮ್ಮ ಸ್ವಾರ್ಥಪರ ಉದ್ದೇಶಗಳನ್ನು ಸಾಧಿಸಲು ಒಕ್ಕೂಟಗೊಳ್ಳುವ ಮಟ್ಟಿಗೆ ಮಾತ್ರ ಅದು ಕಾಣಿಸುತ್ತದೆ. ದೇವರು ನೋಡುತ್ತಾನೆ. ತನ್ನ ವಿರೋಧಿಗಳಾದ ಪ್ರಜೆಗಳ ವಿಷಯದಲ್ಲಿ ಆತನ ಉದ್ದೇಶಗಳು ನೆರವೇರಿಸಲ್ಪಡುವವು. ದೇವರು ಗೊಂದಲ ಮತ್ತು ಅಸ್ಥವ್ಯಸ್ಥತೆಯ ಅಂಶಗಳಿಗೆ ಒಂದು ಕಾಲಾವಧಿಯವರೆಗೆ ಪ್ರಭುತ್ವ ಮಾಡಲು ಅನುಮತಿಸುತ್ತಿದ್ದರೂ, ಲೋಕವನ್ನು ಮನುಷ್ಯರ ಕೈಗಳಿಗೆ ಒಪ್ಪಿಸಲಿಲ್ಲ. ಕೆಳಗಿನಿಂದ ಬಂದ ಒಂದು ಶಕ್ತಿ ನಾಟಕದ ಕೊನೆಯ ಮಹಾ ದೃಶ್ಯಗಳನ್ನು ಉಂಟುಮಾಡಲು ಕಾರ್ಯನಿರ್ವಹಿಸುತ್ತಿದೆ,—ಸೈತಾನನು ಕ್ರಿಸ್ತನಾಗಿ ಬಂದು, ರಹಸ್ಯ ಸಂಘಗಳಲ್ಲಿ ತಾವೇ ತಮಗೆ ಬಂಧಿಸಿಕೊಳ್ಳುತ್ತಿರುವವರಲ್ಲಿ ಅಧರ್ಮದ ಸಕಲ ಮೋಸಕಾರಿತನದೊಂದಿಗೆ ಕಾರ್ಯನಿರ್ವಹಿಸುತ್ತಿದ್ದಾನೆ. ಒಕ್ಕೂಟದ ವ್ಯಾಮೋಹಕ್ಕೆ ತಲೆಬಾಗುತ್ತಿರುವವರು ಶತ್ರುವಿನ ಯೋಜನೆಗಳನ್ನು ಕಾರ್ಯರೂಪಕ್ಕೆ ತರುತ್ತಿದ್ದಾರೆ. ಕಾರಣದ ಹಿಂದೆ ಪರಿಣಾಮವು ತಪ್ಪದೆ ಬರುತ್ತದೆ.”</w:t>
      </w:r>
    </w:p>
    <w:p>
      <w:pPr>
        <w:pStyle w:val="ArticleScripture"/>
        <w:jc w:val="left"/>
      </w:pPr>
      <w:r>
        <w:rPr>
          <w:rFonts w:ascii="Nirmala UI" w:hAnsi="Nirmala UI" w:eastAsia="Nirmala UI" w:cs="Nirmala UI"/>
        </w:rPr>
        <w:t>“ಅತಿಕ್ರಮಣವು ತನ್ನ ಮಿತಿಯನ್ನು ಬಹುತೇಕ ತಲುಪಿದೆ. ಗೊಂದಲವು ಲೋಕವನ್ನೆಲ್ಲ ತುಂಬಿದೆ, ಮತ್ತು ಒಂದು ಮಹಾ ಭೀತಿಯು ಶೀಘ್ರದಲ್ಲೇ ಮಾನವರ ಮೇಲೆ ಬರುವುದಾಗಿದೆ. ಅಂತ್ಯವು ಅತ್ಯಂತ ಸಮೀಪದಲ್ಲಿದೆ. ಸತ್ಯವನ್ನು ತಿಳಿದಿರುವ ನಾವು, ಶೀಘ್ರದಲ್ಲೇ ಲೋಕದ ಮೇಲೆ ಮಹಾ ಅಚ್ಚರಿಯಂತೆ ಏಕಾಏಕಿ ಬರುವುದಕ್ಕಾಗಿ ಸಿದ್ಧರಾಗಿರಬೇಕು.” Review and Herald, September 10, 1903.</w:t>
      </w:r>
    </w:p>
    <w:p>
      <w:pPr>
        <w:pStyle w:val="ArticleBody"/>
        <w:jc w:val="left"/>
      </w:pPr>
      <w:r>
        <w:rPr>
          <w:rFonts w:ascii="Nirmala UI" w:hAnsi="Nirmala UI" w:eastAsia="Nirmala UI" w:cs="Nirmala UI"/>
        </w:rPr>
        <w:t>ಪಾನಿಯಮ್ ಮತ್ತು ಆಕ್ಟಿಯಮ್ ಮೂರನೆಯ ವಿಶ್ವಯುದ್ಧವನ್ನು ಪ್ರತಿನಿಧಿಸುತ್ತವೆ. ಆ ಯುದ್ಧದಲ್ಲಿ ಗ್ರೀಕ್ ಮೇಕೆ-ದೇವರಾದ ಪಾನದ ಮೂಲಕ ಪ್ರತಿನಿಧಿಸಲ್ಪಟ್ಟಿರುವಂತೆ ಅಲೌಕಿಕ ಪ್ರಕಟನೆಗಳು ಸಂಭವಿಸುವವು. ಆ ಯುದ್ಧವು ಭಾನುವಾರದ ಕಾನೂನನ್ನು ಒಂದು “ಕ್ರಿಯೆ”ಯಾಗಿ ಜಾರಿಗೊಳಿಸುವುದರೊಂದಿಗೆ ಸಂಬಂಧಿತವಾಗಿರುವುದು. ಮತ್ತು ಆ ಯುದ್ಧವು “ಮಹಾ ನಾಟಕದ ಕೊನೆಯ ದೃಶ್ಯಗಳು” ಎಂದು ಗುರುತಿಸಲ್ಪಟ್ಟಿದೆ; ಏಕೆಂದರೆ ಅದು ಕೇವಲ ಭಾನುವಾರದ ವಿಧಿನಿಯಮವನ್ನು ಜಾರಿಗೊಳಿಸುವ ಕಾನೂನುಬದ್ಧ ಕ್ರಿಯೆಯಷ್ಟೇ ಅಲ್ಲ, ಮಾನವ ಅನುಗ್ರಹಾವಕಾಶದ ಸಮಾಪ್ತಿಗಂಟು ಹೊತ್ತಿನಲ್ಲಿ ಸುವಾರ್ತೆಯ ನಾಟಕದ ಪರಾಕಾಷ್ಠೆಯೂ ಆಗಿದೆ. ಪಾನಿಯಮ್ ಮತ್ತು ಆಕ್ಟಿಯಮ್ ಪ್ರವಾದನಾತ್ಮಕವಾಗಿ ಒಂದಾಗುವ ಯುದ್ಧಕ್ಕಿಂತ ಮುಂಚಿತವಾಗಿ, ದಾನಿಯೇಲ ಅಧ್ಯಾಯ ಹನ್ನೊಂದರ ಹದಿನಾರನೇ ವಚನದಲ್ಲಿ, ದೇವರ ಅಂತ್ಯಕಾಲದ ಸೇನೆಯು ಈಗಾಗಲೇ ಎಬ್ಬಿಸಲ್ಪಟ್ಟಿರುತ್ತದೆ; ಮತ್ತು ಅವರ ಧ್ವಜವು, ಅಂದರೆ ಒಂದು ಸಂಕೇತಧ್ವಜವು, ಆಗ ಮೇಲಕ್ಕೆ ಎತ್ತಲ್ಪಡುವುದು. “ಸಂಕೇತಧ್ವಜ” ಎಂಬ ಪದದ ಪ್ರಾಥಮಿಕ ಅರ್ಥವು ಸೇನೆಯ ಧ್ವಜವೇ ಆಗಿದೆ.</w:t>
      </w:r>
    </w:p>
    <w:p>
      <w:pPr>
        <w:pStyle w:val="ArticleBody"/>
        <w:jc w:val="left"/>
      </w:pPr>
      <w:r>
        <w:rPr>
          <w:rFonts w:ascii="Nirmala UI" w:hAnsi="Nirmala UI" w:eastAsia="Nirmala UI" w:cs="Nirmala UI"/>
        </w:rPr>
        <w:t>ಆಕ್ಟ್ ಮತ್ತು ಪಾನ್ ಎಂಬವು ಆಕ್ಟಿಯಮ್ ಮತ್ತು ಪಾನಿಯಮ್ ಆಗಿವೆ; ಮತ್ತು ಅದ್ಭುತ ಭಾಷಾವಿದನು ಆ ಎರಡೂ ಯುದ್ಧಗಳ ಭೂಗೋಳ, ಹೆಸರುಗಳು, ಮತ್ತು ಇತಿಹಾಸವನ್ನು ನಿಯಂತ್ರಿಸಿದ್ದನು, ಯಾಕಂದರೆ ಅದು ಶೀಘ್ರದಲ್ಲೇ ಬರಲಿರುವ ಭಾನುವಾರ ಕಾಯ್ದೆಗೆ ತಕ್ಷಣ ಮುಂಚಿನ ಇತಿಹಾಸವಾಗಿದೆ. ಪಾನಿಯಮ್‌ನ ಯುದ್ಧವು ಕ್ರಿ.ಪೂ. 200ರಲ್ಲಿ ನಡೆಯಿತು, ಮತ್ತು ಹದಿನಾರನೇ ವಚನವು ಕ್ರಿ.ಪೂ. 63ರಲ್ಲಿ ರೋಮ್ ಯೆರೂಸಲೇಮನ್ನು ಜಯಿಸಿದುದನ್ನು ಗುರುತಿಸುತ್ತದೆ.</w:t>
      </w:r>
    </w:p>
    <w:p>
      <w:pPr>
        <w:pStyle w:val="ArticleBody"/>
        <w:jc w:val="left"/>
      </w:pPr>
      <w:r>
        <w:rPr>
          <w:rFonts w:ascii="Nirmala UI" w:hAnsi="Nirmala UI" w:eastAsia="Nirmala UI" w:cs="Nirmala UI"/>
        </w:rPr>
        <w:t>ಕ್ರಿ.ಪೂ. 200ರಿಂದ ಕ್ರಿ.ಪೂ. 63ರವರೆಗೆ ಇರುವ ಕಾಲಾವಧಿಯಿಂದ ಪ್ರತಿನಿಧಿಸಲ್ಪಡುವ ಅಂತ್ಯಕಾಲದ ಇತಿಹಾಸದ ಮಧ್ಯದಲ್ಲಿ, ಕ್ರಿ.ಪೂ. 161ರಿಂದ ಕ್ರಿ.ಪೂ. 158ರವರೆಗೆ ಇರುವ ಇತಿಹಾಸದಿಂದ ಪ್ರತಿನಿಧಿಸಲ್ಪಡುವಂತೆ, ಯುನೈಟೆಡ್ ಸ್ಟೇಟ್ಸಿನಲ್ಲಿ ಮೃಗದ ಪ್ರತಿಮೆಯ ರೂಪುಗೊಳಿಸುವಿಕೆ ನೆರವೇರುತ್ತದೆ. ಯುನೈಟೆಡ್ ಸ್ಟೇಟ್ಸಿನಲ್ಲಿ ಮೃಗದ ಪ್ರತಿಮೆಯನ್ನು ಸ್ಥಾಪಿಸುವ ಅಂತಿಮ ಚಲನೆಗಳು ಸಂಭವಿಸುವ ಅವಧಿಗೆ ಮುಂಚೆ, ಕ್ರಿ.ಪೂ. 167ರಲ್ಲಿ ನಡೆದ ಮೋದೇಯೀನ್ ದಂಗೆೆಯಿಂದ ಪ್ರತಿನಿಧಿಸಲ್ಪಡುವ ಒಂದು ಘಟನೆ ಉಂಟಾಗುತ್ತದೆ. ಆ ದಂಗೆ ಗ್ರೀಸ್‌ನ ಬಲಾತ್ಕೃತ ಧರ್ಮದ ವಿರುದ್ಧದ ದಂಗೆಯ ಪ್ರತಿರೂಪವಾಗಿದ್ದು, ಆ ದಂಗೆ ಕ್ರಿ.ಪೂ. 164ರಲ್ಲಿ ದೇವಾಲಯದ ಪುನಃ ಸಮರ್ಪಣೆಯಿಂದ ಪ್ರತಿನಿಧಿಸಲ್ಪಡುವ ಒಂದು ಮಾರ್ಗಚಿಹ್ನೆಯ ಕಡೆಗೆ ನಡೆಸುತ್ತದೆ.</w:t>
      </w:r>
    </w:p>
    <w:p>
      <w:pPr>
        <w:pStyle w:val="ArticleBody"/>
        <w:jc w:val="left"/>
      </w:pPr>
      <w:r>
        <w:rPr>
          <w:rFonts w:ascii="Nirmala UI" w:hAnsi="Nirmala UI" w:eastAsia="Nirmala UI" w:cs="Nirmala UI"/>
        </w:rPr>
        <w:t>ಕ್ರಿ.ಪೂ. 164ನೇ ವರ್ಷವನ್ನು ಯೂದಾಯ ಧರ್ಮವು ಒಂದು ದಿನಕ್ಕಷ್ಟೇ ಸಾಕಾಗುವ ಪವಿತ್ರ ತೈಲವು ಎಂಟು ದಿನಗಳವರೆಗೆ ಉಳಿದ ಅದ್ಭುತದ ನಿಮಿತ್ತ ಸ್ಮರಿಸುತ್ತದೆ. ಆದಕಾರಣ, ಕ್ರಿ.ಪೂ. 161ನೇ ವರ್ಷಕ್ಕಿಂತ ಮೊದಲು ಇರುವ ಕ್ರಿ.ಪೂ. 164ನೇ ವರ್ಷವು, ದೇವರ ಭ್ರಷ್ಟಜನರಿಗಾಗಿ ನೆರವೇರಿಸಲ್ಪಟ್ಟ ಸೈತಾನೀ ಅದ್ಭುತವೊಂದನ್ನು ಸೂಚಿಸುತ್ತದೆ. ಆ ಅದ್ಭುತವು ಒಂದು ದಿನವು ಎಂಟು ದಿನಗಳನ್ನು ಉಂಟುಮಾಡಿದಂತೆ ಪ್ರತಿನಿಧಿಸಲ್ಪಟ್ಟಿದೆ; ಮತ್ತು ಮೊದಲ ದಿನದ ಆ ತೈಲವೇ ಸಂಪೂರ್ಣ ಎಂಟು ದಿನಗಳಿಗೆ ಪೂರೈಕೆಯಾಯಿತು. ಆ ಅದ್ಭುತವು ಏಳರಲ್ಲಿ ಒಂದಾಗಿದ್ದ ಭಾಗದ ಮೇಲೆ ತರಲ್ಪಟ್ಟಿತು; ಮತ್ತು ಈ ಮಾರ್ಗಚಿಹ್ನೆಯು, ಏಳರಲ್ಲಿ ಇದ್ದ ಎಂಟನೆಯದಿನ ಗುಢಾರ್ಥವು ಭ್ರಷ್ಟ ರಿಪಬ್ಲಿಕನ್ ಕೊಂಬಿನ ಮೇಲೂ ಭ್ರಷ್ಟ ಪ್ರೊಟೆಸ್ಟೆಂಟ್ ಕೊಂಬಿನ ಮೇಲೂ ನೆರವೇರುತ್ತಿರುವ ಅದೇ ಇತಿಹಾಸದೊಳಗೆ ಸ್ಥಾಪಿಸಲ್ಪಟ್ಟಿದೆ.</w:t>
      </w:r>
    </w:p>
    <w:p>
      <w:pPr>
        <w:pStyle w:val="ArticleBody"/>
        <w:jc w:val="left"/>
      </w:pPr>
      <w:r>
        <w:rPr>
          <w:rFonts w:ascii="Nirmala UI" w:hAnsi="Nirmala UI" w:eastAsia="Nirmala UI" w:cs="Nirmala UI"/>
        </w:rPr>
        <w:t>ಶೀಘ್ರದಲ್ಲೇ ಬರುವ ಭಾನುವಾರ ಕಾನೂನಿಗಿಂತ ಮುಂಚೆ ಸೈತಾನೀಯ ಅದ್ಭುತಗಳ ಪ್ರಕಟನೆ ಗ್ರೀಕ್ ದೇವರಾದ ಪಾನ್‌ನೊಂದಿಗೆ ಸಂಬಂಧಿಸಿದೆ. ಟ್ರಂಪ್ ಮತ್ತು ಧರ್ಮಭ್ರಷ್ಟ ಪ್ರೊಟೆಸ್ಟಾಂಟಿಸಂ ಪಾನಿಯಮ್ ಯುದ್ಧವನ್ನು ನಡೆಸಿ ಜಯಿಸಿದಾಗ, “ಪಾಂಡೋರಾಳ ಪೆಟ್ಟಿಗೆ” ತೆರೆಯಲ್ಪಟ್ಟಿರುತ್ತದೆ; ಆಗ ಮಾನವಕುಲದ ಮೇಲೆ ಬಿಡುಗಡೆಗೊಳ್ಳುವ ಸಮಸ್ಯೆಗಳನ್ನು ಪರಿಹರಿಸುವ ಯಾವುದೇ ಮಾರ್ಗವಿರುವುದಿಲ್ಲ, ಏಕೆಂದರೆ, “ಒಂದು ಮಹಾ ಭಯೋತ್ಪಾದಕ ಘಟನೆ ಶೀಘ್ರದಲ್ಲೇ ಮಾನವರ ಮೇಲೆ ಬರುವುದಾಗಿದೆ. ಅಂತ್ಯವು ಬಹಳ ಸಮೀಪದಲ್ಲಿದೆ. ಸತ್ಯವನ್ನು ತಿಳಿದಿರುವ ನಾವು ಶೀಘ್ರದಲ್ಲೇ ಲೋಕದ ಮೇಲೆ ಭಾರೀ ಆಶ್ಚರ್ಯವಾಗಿ ಬೀಳಲಿರುವ ಸಂಗತಿಗೆ ಸಿದ್ಧರಾಗಿರಬೇಕು.”</w:t>
      </w:r>
    </w:p>
    <w:p>
      <w:pPr>
        <w:pStyle w:val="ArticleBody"/>
        <w:jc w:val="left"/>
      </w:pPr>
      <w:r>
        <w:rPr>
          <w:rFonts w:ascii="Nirmala UI" w:hAnsi="Nirmala UI" w:eastAsia="Nirmala UI" w:cs="Nirmala UI"/>
        </w:rPr>
        <w:t>ಒಂದು ಲಕ್ಷ ನಲವತ್ತ್ನಾಲ್ಕು ಸಾವಿರರು ಎಂದರೆ, ಯೇಸು ಕ್ರಿಸ್ತನ ಪ್ರಕಟನೆಯ ಮುದ್ರಾಭೇದನೆಯ ಮೂಲಕ ಒದಗಿಸಲ್ಪಟ್ಟ ದೇವರ ವಾಕ್ಯದ ಪರಿಶುದ್ಧಿಗೊಳಿಸುವ ಶಕ್ತಿಯಿಂದ ಮುದ್ರಿಸಲ್ಪಟ್ಟವರಾಗಿದ್ದಾರೆ. ಆ ಪ್ರಕಟಣೆ ಹಲವು ನಿರ್ದಿಷ್ಟ ಸತ್ಯರೇಖೆಗಳನ್ನು ಒಳಗೊಂಡಿದೆ, ಮತ್ತು ಯೇಸು ಯಾರು ಎಂಬುದರ ಕುರಿತು ಪರಿಶುದ್ಧವಾದ ಬೋಧನೆಯನ್ನು ನೀಡುತ್ತದೆ. ದೇವರ ವಾಕ್ಯನಾಗಿರುವ ಆತನು ಅದ್ಭುತ ಭಾಷಾವಿದನು; ಏಕೆಂದರೆ ಬಾಬೇಲಿನ ಗೋಪುರದ ಬಳಿಯಲ್ಲಿ ಗೊಂದಲವನ್ನು ಸುರಿದು ವಿವಿಧ ಭಾಷೆಗಳು ಉಂಟಾಗುವಂತೆ ಮಾಡಿದುದೂ ಆತನ ಶಕ್ತಿಯ ಮೂಲಕವೇ ಆಗಿತ್ತು. ಆತನು ಅದ್ಭುತ ಸಂಖ್ಯಾಕಾರನೂ ಆಗಿದ್ದಾನೆ; ಯಾಕಂದರೆ ತನ್ನ ವಾಕ್ಯದಲ್ಲಿ ನಿರೂಪಿಸಲ್ಪಟ್ಟ ಸಂಖ್ಯೆಗಳೊಳಗೂ, ತನ್ನ ಸಮಸ್ತ ಸೃಷ್ಟಿಯೊಳಗೂ ಆತನು ರಹಸ್ಯಗಳನ್ನು ಅಡಗಿಸಿದ್ದಾನೆ. ಆತನು ಇತಿಹಾಸದ ನಿಯಂತ್ರಕನು; ಏಕೆಂದರೆ history ಎಂಬುದು “His”-story ಆಗಿದೆ. ಆತನು ಭೂಮಿಯನ್ನು ಸೃಷ್ಟಿಸಿದನು, ಮತ್ತು ಪ್ರಳಯದ ನಂತರ ಭೂಗ್ರಹದ ಭೌಗೋಳಿಕ ರೂಪವನ್ನು ನಿಯಂತ್ರಿಸಿದನು; ಆದಕಾರಣ ತನ್ನ ವಾಕ್ಯದಲ್ಲಿ ಕಾಣುವ “ಸತ್ಯಗಳನ್ನು” ರೂಪಿಸುವ ವಿಭಿನ್ನ ಪ್ರವಾದನಾತ್ಮಕ ಭೂಗೋಳಗಳನ್ನೂ ಆತನೇ ನಿಯಂತ್ರಿಸಿದನು. ಒಂದು ಲಕ್ಷ ನಲವತ್ತ್ನಾಲ್ಕು ಸಾವಿರರು, ಇತರ ಸಂಗತಿಗಳ ಜೊತೆಗೆ, ಆತನೇ ಸಮಸ್ತವನ್ನೂ ಸೃಷ್ಟಿಸಿದನು ಎಂಬ ವಿಶ್ವಾಸವನ್ನು ಪ್ರಕಟಿಸುವವರನ್ನು ಪ್ರತಿನಿಧಿಸುತ್ತಾರೆ.</w:t>
      </w:r>
    </w:p>
    <w:p>
      <w:pPr>
        <w:pStyle w:val="ArticleScripture"/>
        <w:jc w:val="left"/>
      </w:pPr>
      <w:r>
        <w:rPr>
          <w:rFonts w:ascii="Nirmala UI" w:hAnsi="Nirmala UI" w:eastAsia="Nirmala UI" w:cs="Nirmala UI"/>
        </w:rPr>
        <w:t>ಆದಿಯಲ್ಲಿ ವಾಕ್ಯವು ಇತ್ತು, ಮತ್ತು ವಾಕ್ಯವು ದೇವರ ಸಂಗಡ ಇತ್ತು, ಮತ್ತು ವಾಕ್ಯವೇ ದೇವರಾಗಿತ್ತು. ಅದೇ ಆದಿಯಲ್ಲಿ ದೇವರ ಸಂಗಡ ಇತ್ತು. ಸಮಸ್ತವೂ ಅವನ ಮೂಲಕ ಉಂಟಾಯಿತು; ಮತ್ತು ಉಂಟಾದವುಗಳಲ್ಲಿ ಅವನಿಲ್ಲದೆ ಯಾವುದೂ ಉಂಟಾಗಲಿಲ್ಲ. ಯೋಹಾನ 1:1–3.</w:t>
      </w:r>
    </w:p>
    <w:p>
      <w:pPr>
        <w:pStyle w:val="ArticleBody"/>
        <w:jc w:val="left"/>
      </w:pPr>
      <w:r>
        <w:rPr>
          <w:rFonts w:ascii="Nirmala UI" w:hAnsi="Nirmala UI" w:eastAsia="Nirmala UI" w:cs="Nirmala UI"/>
        </w:rPr>
        <w:t>ಪ್ಯಾಂಡೋರಾಳ ಪೆಟ್ಟಿಗೆಯ ಕಥೆ ಪ್ರಾಚೀನ ಗ್ರೀಕ್ ಪುರಾಣಕಥೆಗಳಲ್ಲಿನ ಒಂದು ಮಿಥ್ಯಕಥೆಯಾಗಿದೆ. ಇದು ಮುಖ್ಯವಾಗಿ ಗ್ರೀಕ್ ಕವಿ ಹೆಸಿಯೊಡ್ ಅವರ “Works and Days” ಕೃತಿಯಲ್ಲಿ ಹಾಗೂ ಇತರೆ ವಿವಿಧ ಪ್ರಾಚೀನ ಮೂಲಗಳಲ್ಲಿ ವರ್ಣಿಸಲ್ಪಟ್ಟಿದೆ. ಇದು ಏದನ್ ತೋಟದಲ್ಲಿ ಹವ್ವಳ ಅನುಭವದ ಒಂದು ಪರಿವ್ಯಾಖ್ಯಾನವೆಂಬುದು ಸ್ಪಷ್ಟವಾಗಿದೆ. “Pandora” ಎಂಬ ಹೆಸರು ಪ್ರಾಚೀನ ಗ್ರೀಕ್ ಪುರಾಣದಿಂದ ಬಂದಿದೆ. ಅದು ಗ್ರೀಕ್ ಪದಗಳಾದ “pan” ಅಂದರೆ “ಎಲ್ಲ” ಮತ್ತು “dora” ಅಂದರೆ “ಉಡುಗೊರೆಗಳು” ಎಂಬವುಗಳಿಂದ ಉಗಮಿಸಿದೆ. Pandora ಎಂದರೆ “ಸರ್ವ-ವರಪ್ರದಳು.” ಹವ್ವಳು ಸಭೆಯ ಪ್ರತೀಕವಾಗಿದ್ದಾಳೆ, ಮತ್ತು ಎಲ್ಲಾ ವರಗಳೂ ದೇವರ ಸಭೆಯೊಳಗೆ ದೊರೆಯುತ್ತವೆ.</w:t>
      </w:r>
    </w:p>
    <w:p>
      <w:pPr>
        <w:pStyle w:val="ArticleBody"/>
        <w:jc w:val="left"/>
      </w:pPr>
      <w:r>
        <w:rPr>
          <w:rFonts w:ascii="Nirmala UI" w:hAnsi="Nirmala UI" w:eastAsia="Nirmala UI" w:cs="Nirmala UI"/>
        </w:rPr>
        <w:t>ಗ್ರೀಕ್ ಪುರಾಣಕಥೆಗಳಲ್ಲಿ, ಪಾಂಡೋರಾ ದೇವತೆಗಳಿಂದ ಸೃಷ್ಟಿಸಲ್ಪಟ್ಟ ಮೊದಲ ಮರಣಶೀಲ ಸ್ತ್ರೀಯಾಗಿದ್ದಳು. ಆ ಪುರಾಣಕಥೆಯ ಪ್ರಕಾರ, ಮಾನವಕುಲವನ್ನು ಶಿಕ್ಷಿಸುವ ಯೋಜನೆಯ ಒಂದು ಭಾಗವಾಗಿ, ದೇವತೆಗಳ ರಾಜನಾದ ಜ್ಯೂಸ್‌ನ ಆಜ್ಞೆಯ ಮೇರೆಗೆ ಹೆಫೈಸ್ಟಸ್ ಅವಳನ್ನು ರೂಪಿಸಿದನು. ದೇವತೆಗಳಲ್ಲಿ ಪ್ರತಿಯೊಬ್ಬರೂ ಪಾಂಡೋರಾಗೆ ಸೌಂದರ್ಯ, ಲಾವಣ್ಯ, ಬುದ್ಧಿಮತ್ತೆ ಮತ್ತು ಮೋಹಕತೆ ಸೇರಿದಂತೆ ವಿವಿಧ ವರಗಳನ್ನು ನೀಡಿದರು. ಜ್ಯೂಸ್ ಅವಳಿಗೆ ಒಂದು ಮಡಿಕೆಯನ್ನು ಕೊಟ್ಟು (ನಂತರದ ಮರುವರ್ಣನೆಗಳಲ್ಲಿ ಅದು ಒಂದು ಪೆಟ್ಟಿಗೆಯಾಗಿ ಬದಲಾಯಿತು), ಯಾವ ಸಂದರ್ಭದಲ್ಲಿಯೂ ಅದನ್ನು ಎಂದಿಗೂ ತೆರೆಯಬಾರದೆಂದು ಆಜ್ಞಾಪಿಸಿದನು. ಹವ್ವಳಿಗೆ “ತೋಟದ ಮಧ್ಯದಲ್ಲಿರುವ ಮರದ” ಹೊರತು ಬೇರೆ ಪ್ರತಿಯೊಂದು ಮರದ ಫಲವನ್ನು ತಿನ್ನಬಹುದೆಂದು ಹೇಳಲಾಗಿತ್ತು.</w:t>
      </w:r>
    </w:p>
    <w:p>
      <w:pPr>
        <w:pStyle w:val="ArticleBody"/>
        <w:jc w:val="left"/>
      </w:pPr>
      <w:r>
        <w:rPr>
          <w:rFonts w:ascii="Nirmala UI" w:hAnsi="Nirmala UI" w:eastAsia="Nirmala UI" w:cs="Nirmala UI"/>
        </w:rPr>
        <w:t>ಪಾಂಡೋರಾ, ಕುತೂಹಲದಿಂದ ಆವರಿಸಲ್ಪಟ್ಟು, ಅಂತಿಮವಾಗಿ ಪ್ರಲೋಭನೆಗೆ ಒಳಗಾಗಿ ಆ ಪಾತ್ರೆಯನ್ನು ತೆರೆದಳು. ಅವಳು ಹೀಗೆ ಮಾಡಿದಾಗ, ಮೊದಲು ಅದರೊಳಗೆ ಬಂಧಿತವಾಗಿಟ್ಟಿದ್ದ ಎಲ್ಲಾ ಅನರ್ಥಗಳು, ವೇದನೆಗಳು ಮತ್ತು ರೋಗಗಳು ಲೋಕಕ್ಕೆ ಬಿಡುಗಡೆಗೊಂಡು, ಮಾನವಕುಲದೊಳಗೆ ದುಃಖವನ್ನೂ ದುರಂತವನ್ನೂ ವ್ಯಾಪಕವಾಗಿ ಹರಡಿದವು. ಆದಾಗ್ಯೂ, ಒಂದು ವಿಷಯ ಮಾತ್ರ ಆ ಪಾತ್ರೆಯೊಳಗೆ ಉಳಿಯಿತು: ನಿರೀಕ್ಷೆ. ಪುರಾಣಕಥೆಯ ಕೆಲವು ರೂಪಾಂತರಗಳಲ್ಲಿ, ಪಾಂಡೋರಾ ತ್ವರಿತವಾಗಿ ಪಾತ್ರೆಯನ್ನು ಮುಚ್ಚಿದಳು; ಇದರಿಂದ ನಿರೀಕ್ಷೆ ಹೊರಬರುವುದನ್ನು ತಡೆಯಲಾಯಿತು. ಆದರೆ ಇತರ ಕೆಲವು ರೂಪಾಂತರಗಳಲ್ಲಿ, ನಿರೀಕ್ಷೆಯೂ ಹೊರಹೊಮ್ಮಿ, ವಿಪತ್ತಿನ ಎದುರಿನಲ್ಲಿ ಮಾನವಕುಲಕ್ಕೆ ಆಶಾವಾದದ ಕಿರಣವನ್ನೂ ಧೈರ್ಯವನ್ನೂ ನೀಡಿತು.</w:t>
      </w:r>
    </w:p>
    <w:p>
      <w:pPr>
        <w:pStyle w:val="ArticleBody"/>
        <w:jc w:val="left"/>
      </w:pPr>
      <w:r>
        <w:rPr>
          <w:rFonts w:ascii="Nirmala UI" w:hAnsi="Nirmala UI" w:eastAsia="Nirmala UI" w:cs="Nirmala UI"/>
        </w:rPr>
        <w:t>ಪಾನಿಯಮ್‌ನ ಯುದ್ಧವು ಶೀಘ್ರದಲ್ಲೇ ಬರಲಿರುವ ಭಾನುವಾರದ ಕಾನೂನಿನಲ್ಲಿ ಆಕ್ಟಿಯಮ್‌ನ ಯುದ್ಧದೊಂದಿಗೆ ಒಂದಾಗುತ್ತದೆ; ಮತ್ತು ಶೀಘ್ರದಲ್ಲೇ ಬರಲಿರುವ ಭಾನುವಾರದ ಕಾನೂನಿಗೆ ಏದೇನಿನ ತೋಟದಲ್ಲಿದ್ದ ಪರೀಕ್ಷೆಯೇ ಒಂದು ಪ್ರತಿರೂಪವಾಗಿತ್ತು. ತೋಟದಲ್ಲಿ ಆ ಪರೀಕ್ಷೆ ಕೇವಲ ಆದಾಮ ಮತ್ತು ಹವ್ವಳಿಗಾಗಿಯೇ ಇತ್ತು; ಆದರೆ ಅಂತ್ಯದ ದಿನಗಳಲ್ಲಿ ಆ ಪರೀಕ್ಷೆ ಸಮಸ್ತ ಲೋಕದ ಸರ್ವ ಮಾನವಕುಲವನ್ನೂ ಎದುರಿಸಬೇಕಾಗಿತ್ತು. ತೋಟದಲ್ಲಿದ್ದ ದೇವರ ವಾಕ್ಯವನ್ನು ನಂಬುವದೋ ನಂಬದಿರುವದೋ ಎಂಬ ಮೊದಲ ಪರೀಕ್ಷೆಯು, ಭಾನುವಾರದ ಕಾನೂನಿನ ಅಂತಿಮ ಪರೀಕ್ಷೆಗೆ ಪ್ರತಿರೂಪವಾಗಿದೆ. ಹವ್ವಳು ಆ ಮೊದಲ ಪರೀಕ್ಷೆಯಲ್ಲಿ ವಿಫಲಳಾಗಿ, ಪ್ಯಾಂಡೋರಾ ಎಂಬ ಪುರಾಣಕಥೆಯಲ್ಲಿ ಚಿತ್ರಿಸಲ್ಪಟ್ಟಿರುವಂತೆ, ಮಾನವಕುಲದ ಮೇಲೆ ದುಃಖದ ಪ್ರವಾಹದ ಬಾಗಿಲುಗಳನ್ನು ತೆರೆದಳು.</w:t>
      </w:r>
    </w:p>
    <w:p>
      <w:pPr>
        <w:pStyle w:val="ArticleBody"/>
        <w:jc w:val="left"/>
      </w:pPr>
      <w:r>
        <w:rPr>
          <w:rFonts w:ascii="Nirmala UI" w:hAnsi="Nirmala UI" w:eastAsia="Nirmala UI" w:cs="Nirmala UI"/>
        </w:rPr>
        <w:t>ಪಾನಿಯಮ್‌ನ ಯುದ್ಧವು ಆಕ್ಟಿಯಮ್‌ನ ಯುದ್ಧದೊಂದಿಗೆ ಸೇರುವಾಗ, ಏದನ್ ತೋಟದಲ್ಲಿ ಪ್ರತಿನಿಧಿಸಲ್ಪಟ್ಟ ಪರೀಕ್ಷೆಯು ಸಮಸ್ತ ಮಾನವಕುಲದ ಮೇಲೂ ತೆರೆದುಕೊಳ್ಳುವುದು. ಆಗ ಲೋಕಕ್ಕೆ ಒದಗಿಸಲ್ಪಡುವ ನಿರೀಕ್ಷೆಯು, ಸಮಸ್ತ ಲೋಕವೂ (panorama) ನೋಡಲೆಂದು ಎತ್ತಲ್ಪಡುವ ಧ್ವಜಚಿಹ್ನೆಯಾಗಿರುತ್ತದೆ.</w:t>
      </w:r>
    </w:p>
    <w:p>
      <w:pPr>
        <w:pStyle w:val="ArticleScripture"/>
        <w:jc w:val="left"/>
      </w:pPr>
      <w:r>
        <w:rPr>
          <w:rFonts w:ascii="Nirmala UI" w:hAnsi="Nirmala UI" w:eastAsia="Nirmala UI" w:cs="Nirmala UI"/>
        </w:rPr>
        <w:t>ಲೋಕದ ಸಮಸ್ತ ನಿವಾಸಿಗಳೇ, ಭೂಮಿಯ ಮೇಲೆ ವಾಸಿಸುವವರೇ, ಆತನು ಪರ್ವತಗಳ ಮೇಲೆ ಒಂದು ಧ್ವಜವನ್ನು ಎತ್ತುವಾಗ ನೀವು ನೋಡಿಯೇ ತೀರಿರಿ; ಆತನು ಕಹಳೆಯನ್ನು ಊದುವಾಗ ನೀವು ಕೇಳಿಯೇ ತೀರಿರಿ. ಯೆಶಾಯ 18:3.</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“ಲೋಕವು ಒಂದು ರಂಗಭೂಮಿಯಾಗಿದೆ; ಅದರ ನಿವಾಸಿಗಳಾದ ನಟರು ಕೊನೆಯ ಮಹಾ ನಾಟಕದಲ್ಲಿ ತಮ್ಮ ತಮ್ಮ ಪಾತ್ರವನ್ನು ನಿರ್ವಹಿಸಲು ಸಿದ್ಧಗೊಳ್ಳುತ್ತಿದ್ದಾರೆ. ಮಾನವಕುಲದ ಮಹಾ ಸಮೂಹಗಳಲ್ಲಿ, ಮನುಷ್ಯರು ತಮ್ಮ ಸ್ವಾರ್ಥಪರ ಉದ್ದೇಶಗಳನ್ನು ಸಾಧಿಸಲು ಒಕ್ಕೂಟವಾಗುವ ಮಟ್ಟಿಗೆ ಹೊರತು, ಏಕತೆ ಇಲ್ಲ. ದೇವರು ನೋಡುತ್ತಾನೆ. ತನ್ನ ವಿರುದ್ಧ ಬಂಡಾಯ ಮಾಡಿದ ಪ್ರಜೆಗಳ ವಿಷಯದಲ್ಲಿ ಆತನ ಉದ್ದೇಶಗಳು ನೆರವೇರಿಸಲ್ಪಡುವವು. ಲೋಕವು ಮನುಷ್ಯರ ಕೈಗಳಿಗೆ ಒಪ್ಪಿಸಲ್ಪಟ್ಟಿಲ್ಲ; ಆದಾಗ್ಯೂ, ಗೊಂದಲ ಮತ್ತು ಅವ್ಯವಸ್ಥೆಯ ಅಂಶಗಳು ಸ್ವಲ್ಪಕಾಲ ಪ್ರಭುತ್ವ ಸಾಧಿಸಲು ದೇವರು ಅನುಮತಿಸುತ್ತಿದ್ದಾನೆ. ಕೆಳಗಿನಿಂದ ಬಂದಿರುವ ಒಂದು ಶಕ್ತಿ ನಾಟಕದ ಕೊನೆಯ ಮಹಾ ದೃಶ್ಯಗಳನ್ನು ಉಂಟುಮಾಡಲು ಕಾರ್ಯನಿರ್ವಹಿಸುತ್ತಿದೆ,—ಸೈತಾನನು ಕ್ರಿಸ್ತನಾಗಿ ಬಂದು, ಗುಪ್ತ ಸಂಘಗಳಲ್ಲಿ ತಮ್ಮನ್ನು ಪರಸ್ಪರ ಕಟ್ಟಿಕೊಳ್ಳುತ್ತಿರುವವರಲ್ಲಿ ಅಧರ್ಮದ ಸಮಸ್ತ ಮೋಸಕಾರಿತನದೊಂದಿಗೆ ಕಾರ್ಯಮಾಡುತ್ತಾನೆ. ಒಕ್ಕೂಟದ ವ್ಯಾಮೋಹಕ್ಕೆ ಶರಣಾಗುತ್ತಿರುವವರು ಶತ್ರುವಿನ ಯೋಜನೆಗಳನ್ನು ಕಾರ್ಯರೂಪಕ್ಕೆ ತರುತ್ತಿದ್ದಾರೆ. ಕಾರಣವನ್ನು ಪರಿಣಾಮವು ಅನುಸರಿಸುತ್ತದೆ.”</w:t>
      </w:r>
    </w:p>
    <w:p>
      <w:pPr>
        <w:pStyle w:val="ArticleScripture"/>
        <w:jc w:val="left"/>
      </w:pPr>
      <w:r>
        <w:rPr>
          <w:rFonts w:ascii="Nirmala UI" w:hAnsi="Nirmala UI" w:eastAsia="Nirmala UI" w:cs="Nirmala UI"/>
        </w:rPr>
        <w:t>“ಈ ಸಂದೇಶವು ಇಂದಿನ ಕಾಲದಲ್ಲಿ ಅನ್ವಯಿಸುವಷ್ಟು ಪ್ರಬಲವಾಗಿ ಎಂದಿಗೂ ಅನ್ವಯಿಸಿದ್ದಿಲ್ಲ. ಲೋಕವು ಹೆಚ್ಚೆಚ್ಚಾಗಿ ದೇವರ ಹಕ್ಕುಗಳನ್ನು ತಿರಸ್ಕರಿಸುತ್ತಿದೆ. ಮನುಷ್ಯರು ಉಲ್ಲಂಘನೆಯಲ್ಲಿ ಧೈರ್ಯಶಾಲಿಗಳಾಗಿದ್ದಾರೆ. ಲೋಕದ ನಿವಾಸಿಗಳ ದುಷ್ಟತೆ ಅವರ ಅಧರ್ಮದ ಪ್ರಮಾಣವನ್ನು ಬಹುತೇಕ ತುಂಬಿಬಿಟ್ಟಿದೆ. ಈ ಭೂಮಿಯು ದೇವರು ಸಂಹಾರಕನಿಗೆ ತನ್ನ ಇಚ್ಛೆಯನ್ನು ಅದರ ಮೇಲೆ ನೆರವೇರಿಸಲು ಅನುಮತಿಸುವ ಸ್ಥಿತಿಯನ್ನು ಬಹುತೇಕ ತಲುಪಿದೆ. ದೇವರ ಧರ್ಮಶಾಸ್ತ್ರದ ಬದಲಾಗಿ ಮನುಷ್ಯರ ಕಾನೂನುಗಳನ್ನು ಪ್ರತಿಷ್ಠಾಪಿಸುವುದು, ಕೇವಲ ಮಾನವಾಧಿಕಾರದಿಂದ ಬೈಬಲಿನ ಸಬ್ಬತ್‌ನ ಸ್ಥಾನದಲ್ಲಿ ಭಾನುವಾರವನ್ನು ಉನ್ನತಿಗೇರಿಸುವುದು—ಇದೇ ಈ ನಾಟಕದ ಅಂತಿಮ ಕ್ರಿಯೆ. ಈ ಪ್ರತಿಷ್ಠಾಪನೆ ವಿಶ್ವವ್ಯಾಪಕವಾದಾಗ, ದೇವರು ತನ್ನನ್ನು ತಾನೇ ಪ್ರಕಟಿಸಿಕೊಳ್ಳುವನು. ಆತನು ಭೂಮಿಯನ್ನು ಭಯಂಕರವಾಗಿ ಕಂಪಿಸುವಂತೆ ಮಾಡುವುದಕ್ಕಾಗಿ ತನ್ನ ಮಹಿಮೆಯಲ್ಲಿ ಎದ್ದುಬರುವನು. ಲೋಕದ ನಿವಾಸಿಗಳನ್ನು ಅವರ ಅಧರ್ಮಕ್ಕಾಗಿ ದಂಡಿಸಲು ಆತನು ತನ್ನ ಸ್ಥಾನದಿಂದ ಹೊರಟು ಬರುವನು; ಆಗ ಭೂಮಿಯು ತನ್ನ ರಕ್ತಪಾತವನ್ನು ಬಹಿರಂಗಪಡಿಸುವುದು, ಮತ್ತು ತನ್ನ ಕೊಲ್ಲಲ್ಪಟ್ಟವರನ್ನು ಇನ್ನು ಮುಚ್ಚಿಡುವುದಿಲ್ಲ.”</w:t>
      </w:r>
    </w:p>
    <w:p>
      <w:pPr>
        <w:pStyle w:val="ArticleScripture"/>
        <w:jc w:val="left"/>
      </w:pPr>
      <w:r>
        <w:rPr>
          <w:rFonts w:ascii="Nirmala UI" w:hAnsi="Nirmala UI" w:eastAsia="Nirmala UI" w:cs="Nirmala UI"/>
        </w:rPr>
        <w:t>“ನಾವು ಯುಗಯುಗಗಳ ಸಂಕಟದ ಅಂಚಿನ ಮೇಲೆ ನಿಂತಿದ್ದೇವೆ. ಶೀಘ್ರ ಕ್ರಮದಲ್ಲಿ ದೇವರ ನ್ಯಾಯತೀರ್ಪುಗಳು ಒಂದರ ಹಿಂದೆ ಒಂದಾಗಿ ಬರುವವು,—ಅಗ್ನಿ, ಪ್ರವಾಹ, ಭೂಕಂಪ, ಹಾಗು ಯುದ್ಧ ಮತ್ತು ರಕ್ತಪಾತ. ಈ ಸಮಯದಲ್ಲಿ ಮಹತ್ತರವಾಗಿಯೂ ನಿರ್ಣಾಯಕವಾಗಿಯೂ ಇರುವ ಘಟನೆಗಳಿಂದ ನಾವು ಆಶ್ಚರ್ಯಪಡಬಾರದು; ಯಾಕಂದರೆ ಕೃಪೆಯ ದೂತನು ಪಶ್ಚಾತ್ತಾಪವಿಲ್ಲದವರನ್ನು ಆಶ್ರಯಿಸಿ ಕಾಪಾಡಲು ಇನ್ನೂ ಬಹುಕಾಲ ಉಳಿಯಲಾರನು.</w:t>
      </w:r>
    </w:p>
    <w:p>
      <w:pPr>
        <w:pStyle w:val="ArticleScripture"/>
        <w:jc w:val="left"/>
      </w:pPr>
      <w:r>
        <w:rPr>
          <w:rFonts w:ascii="Nirmala UI" w:hAnsi="Nirmala UI" w:eastAsia="Nirmala UI" w:cs="Nirmala UI"/>
        </w:rPr>
        <w:t>“ಸಂಕಟವು ನಿಧಾನವಾಗಿ ನಮ್ಮ ಮೇಲೆ ಕವಿದು ಬರುತ್ತಿದೆ. ಸೂರ್ಯನು ಆಕಾಶದಲ್ಲಿ ಪ್ರಕಾಶಿಸುತ್ತಾ, ತನ್ನ ನಿತ್ಯಕ್ರಮದ ಪಥದಲ್ಲಿ ಸಂಚರಿಸುತ್ತಿದ್ದಾನೆ, ಮತ್ತು ಆಕಾಶಮಂಡಲವು ಇನ್ನೂ ದೇವರ ಮಹಿಮೆಯನ್ನು ಪ್ರಕಟಿಸುತ್ತಿದೆ. ಜನರು ಇನ್ನೂ ತಿನ್ನುತ್ತಾ ಕುಡಿಯುತ್ತಾ, ನೆಡುತ್ತಾ ಕಟ್ಟುತ್ತಾ, ವಿವಾಹವಾಗುತ್ತಾ ವಿವಾಹಕ್ಕೆ ಕೊಡಲ್ಪಡುತ್ತಾ ಇದ್ದಾರೆ. ವ್ಯಾಪಾರಿಗಳು ಇನ್ನೂ ಕೊಳ್ಳುತ್ತಾ ಮಾರುತ್ತಾ ಇದ್ದಾರೆ. ಜನರು ಇನ್ನೂ ಒಬ್ಬರನ್ನೊಬ್ಬರು ತಳ್ಳಿಕೊಳ್ಳುತ್ತಾ, ಉನ್ನತ ಸ್ಥಾನಕ್ಕಾಗಿ ಹೋರಾಡುತ್ತಾ ಇದ್ದಾರೆ. ಸುಖಾಸಕ್ತರು ಇನ್ನೂ ನಾಟಕಮಂದಿರಗಳು, ಕುದುರೆ ಓಟಗಳು, ಜೂಜಿನ ಮಂದಿರಗಳು ಇವುಗಳಿಗೆ ಗುಂಪುಗೂಡುತ್ತಿದ್ದಾರೆ. ಅತ್ಯಂತ ಉತ್ಸಾಹಭರಿತ ಚಟುವಟಿಕೆ ಎಲ್ಲೆಡೆ ಮೇಲುಗೈ ಸಾಧಿಸಿದೆ, ಆದಾಗ್ಯೂ ಕೃಪಾಕಾಲದ ಘಳಿಗೆ ವೇಗವಾಗಿ ಮುಚ್ಚಿಕೊಳ್ಳುತ್ತಿದೆ, ಮತ್ತು ಪ್ರತಿಯೊಂದು ವಿಚಾರವೂ ಶಾಶ್ವತವಾಗಿ ತೀರ್ಮಾನಗೊಳ್ಳಲಿರುವುದು. ಸೈತಾನನು ತನ್ನ ಸಮಯವು ಅಲ್ಪವೆಂದು ನೋಡುತ್ತಾನೆ. ಜನರು ಮೋಸಗೊಳ್ಳುವಂತೆ, ಭ್ರಾಂತರಾಗುವಂತೆ, ತಲ್ಲೀನರಾಗುವಂತೆ, ಮೋಹಿತರಾಗುವಂತೆ, ಕೃಪಾಕಾಲದ ದಿನವು ಕೊನೆಗೊಳ್ಳುವ ತನಕ ಮತ್ತು ಕರುಣೆಯ ಬಾಗಿಲು ಶಾಶ್ವತವಾಗಿ ಮುಚ್ಚಲ್ಪಡುವ ತನಕ, ತನ್ನ ಎಲ್ಲಾ ಸಾಧನಗಳನ್ನು ಅವನು ಕಾರ್ಯನಿರತಗೊಳಿಸಿದ್ದಾನೆ.”</w:t>
      </w:r>
    </w:p>
    <w:p>
      <w:pPr>
        <w:pStyle w:val="ArticleScripture"/>
        <w:jc w:val="left"/>
      </w:pPr>
      <w:r>
        <w:rPr>
          <w:rFonts w:ascii="Nirmala UI" w:hAnsi="Nirmala UI" w:eastAsia="Nirmala UI" w:cs="Nirmala UI"/>
        </w:rPr>
        <w:t>“ಅತಿಕ್ರಮವು ತನ್ನ ಮಿತಿಯನ್ನು ಬಹುತೇಕ ತಲುಪಿದೆ. ಗೊಂದಲವು ಲೋಕವನ್ನು ತುಂಬಿದೆ, ಮತ್ತು ಶೀಘ್ರದಲ್ಲೇ ಮಹಾಭೀತಿಯೊಂದು ಮಾನವರ ಮೇಲೆ ಬರುವಂತಿದೆ. ಅಂತ್ಯವು ಅತ್ಯಂತ ಸಮೀಪದಲ್ಲಿದೆ. ಸತ್ಯವನ್ನು ತಿಳಿದಿರುವ ನಾವು, ಶೀಘ್ರದಲ್ಲೇ ಲೋಕದ ಮೇಲೆ ಭಾರೀ ಆಶ್ಚರ್ಯವಾಗಿ ಬೀಳಲಿರುವುದಕ್ಕಾಗಿ ಸಿದ್ಧಗೊಳ್ಳುತ್ತಿರಬೇಕು.</w:t>
      </w:r>
    </w:p>
    <w:p>
      <w:pPr>
        <w:pStyle w:val="ArticleScripture"/>
        <w:jc w:val="left"/>
      </w:pPr>
      <w:r>
        <w:rPr>
          <w:rFonts w:ascii="Nirmala UI" w:hAnsi="Nirmala UI" w:eastAsia="Nirmala UI" w:cs="Nirmala UI"/>
        </w:rPr>
        <w:t>“ಅಧರ್ಮವು ವ್ಯಾಪಕವಾಗಿ ಪ್ರಾಬಲ್ಯ ಹೊಂದಿರುವ ಈ ಕಾಲದಲ್ಲಿ, ಅಂತಿಮ ಮಹಾಸಂಕಟವು ಸಮೀಪದಲ್ಲಿದೆ ಎಂಬುದನ್ನು ನಾವು ತಿಳಿದುಕೊಳ್ಳಬಹುದು. ದೇವರ ಧರ್ಮಶಾಸ್ತ್ರಕ್ಕೆ ವಿರುದ್ಧವಾದ ದಿಟ್ಟ ಅವಿಧೇಯತೆ ಬಹುತೇಕ ಸರ್ವವ್ಯಾಪಕವಾಗಿರುವಾಗ, ಆತನ ಜನರು ತಮ್ಮ ಸಹಮಾನವರಿಂದ ಹಿಂಸಿಸಲ್ಪಟ್ಟು ಪೀಡಿಸಲ್ಪಡುವಾಗ, ಕರ್ತನು ಮಧ್ಯಪ್ರವೇಶಿಸುವನು.</w:t>
      </w:r>
    </w:p>
    <w:p>
      <w:pPr>
        <w:pStyle w:val="ArticleScripture"/>
        <w:jc w:val="left"/>
      </w:pPr>
      <w:r>
        <w:rPr>
          <w:rFonts w:ascii="Nirmala UI" w:hAnsi="Nirmala UI" w:eastAsia="Nirmala UI" w:cs="Nirmala UI"/>
        </w:rPr>
        <w:t>“ನಾವು ಮಹತ್ತಾದ ಮತ್ತು ಗಂಭೀರವಾದ ಘಟನೆಗಳ ಅಂಚಿನ ಮೇಲೆ ನಿಂತಿದ್ದೇವೆ. ಪ್ರವಾದನೆಗಳು ನೆರವೇರುತ್ತಿವೆ. ವಿಚಿತ್ರವಾದ, ಘಟನಾಪೂರ್ಣ ಇತಿಹಾಸವು ಪರಲೋಕದ ಪುಸ್ತಕಗಳಲ್ಲಿ ದಾಖಲೆಯಾಗುತ್ತಿದೆ. ನಮ್ಮ ಲೋಕದಲ್ಲಿರುವ ಎಲ್ಲವೂ ಕಲಕಾಟದಲ್ಲಿದೆ. ಯುದ್ಧಗಳಿವೆ, ಯುದ್ಧಗಳ ಸುದ್ದಿಗಳಿವೆ. ಜನಾಂಗಗಳು ಕೋಪಗೊಂಡಿವೆ, ಮತ್ತು ಸತ್ತವರ ಸಮಯವು ಬಂದಿದ್ದು, ಅವರು ನ್ಯಾಯತೀರ்ப்பಿಗೆ ಒಳಗಾಗಬೇಕಾದ ಸಮಯವಾಗಿದೆ. ಅತಿಶೀಘ್ರವಾಗಿ ಸಮೀಪಿಸುತ್ತಿರುವ ದೇವರ ದಿನವನ್ನು ಉಂಟುಮಾಡುವಂತೆ ಘಟನೆಗಳು ಬದಲಾಗುತ್ತಿವೆ. ಇನ್ನೂ ಉಳಿದಿರುವುದು, ಇದ್ದರೆ, ಕೇವಲ ಒಂದು ಕ್ಷಣಮಾತ್ರದ ಕಾಲವೇ. ಆದರೆ ಈಗಾಗಲೇ ಜನಾಂಗವು ಜನಾಂಗದ ವಿರುದ್ಧವೂ, ರಾಜ್ಯವು ರಾಜ್ಯದ ವಿರುದ್ಧವೂ ಎದ್ದೇಳುತ್ತಿರುವಾಗಲೂ, ಇನ್ನೂ ಸಾಮಾನ್ಯ ಸಮರವು ಆರಂಭವಾಗಿಲ್ಲ. ಇನ್ನೂ ದೇವರ ಸೇವಕರು ತಮ್ಮ ನುಣುಪಿನ ಮೇಲೆ ಮುದ್ರೆಹಾಕಲ್ಪಡುವ ತನಕ ನಾಲ್ಕು ಗಾಳಿಗಳನ್ನು ತಡೆಹಿಡಿದಿದ್ದಾರೆ. ಆಗ ಭೂಮಿಯ ಶಕ್ತಿಗಳು ಕೊನೆಯ ಮಹಾಯುದ್ಧಕ್ಕಾಗಿ ತಮ್ಮ ಪಡೆಗಳನ್ನು ಸಜ್ಜುಗೊಳಿಸುವವು.” ಕ್ರಿಶ್ಚಿಯನ್ ಸರ್ವಿಸ್,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ಒಂದು ನೂರು ಎಂಬತ್ತೊಂಬತ್ತು</dc:title>
  <dc:subject>ಪಾನಿಯಂ ಯುದ್ಧದ ಪ್ರವಾದಿಕ ಚಿತ್ತಾರ: ಭಾನುವಾರದ ಕಾನೂನಿಗೆ ಒಂದು ಪ್ರಸ್ತಾವನೆ</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