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ತೊಂಬತ್ತನೇದು</w:t>
      </w:r>
    </w:p>
    <w:p>
      <w:pPr>
        <w:pStyle w:val="ArticleSubtitle"/>
        <w:jc w:val="left"/>
      </w:pPr>
      <w:r>
        <w:rPr>
          <w:rFonts w:ascii="Nirmala UI" w:hAnsi="Nirmala UI" w:eastAsia="Nirmala UI" w:cs="Nirmala UI"/>
        </w:rPr>
        <w:t>ಪ್ರವಾದನಾತ್ಮಕ ಪರಾಕಾಷ್ಠೆ: ಪಾನಿಯಮ್ ಯುದ್ಧದ ಅನಾವರಣ ಮತ್ತು ಭಾನುವಾರದ ಕಾನೂನಿಗೆ ಪೂರ್ವಪೀಠಿಕೆ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ಹಿಂದಿನ ಲೇಖನವು ಈ ಪ್ಯಾರಾಗ್ರಾಫ್ ಒಳಗೊಂಡಿದ್ದ ಒಂದು ಉಲ್ಲೇಖದೊಂದಿಗೆ ಅಂತ್ಯಗೊಂಡಿತು: “ಅತಿಕ್ರಮಣವು ಬಹುತೇಕ ತನ್ನ ಮಿತಿಯನ್ನು ತಲುಪಿದೆ. ಗೊಂದಲವು ಲೋಕವನ್ನು ತುಂಬಿದೆ, ಮತ್ತು ಮಹಾ ಭೀತಿಯೊಂದು ಶೀಘ್ರದಲ್ಲೇ ಮಾನವರ ಮೇಲೆ ಬರಲಿರುವುದು. ಅಂತ್ಯವು ಅತ್ಯಂತ ಸಮೀಪದಲ್ಲಿದೆ. ಸತ್ಯವನ್ನು ತಿಳಿದಿರುವ ನಾವು ಲೋಕದ ಮೇಲೆ ಭಾರೀ ಆಶ್ಚರ್ಯವಾಗಿ ಶೀಘ್ರದಲ್ಲೇ ಬೀಳಲಿರುವುದಕ್ಕಾಗಿ ಸಿದ್ಧರಾಗಿರಬೇಕು.” “ಅತಿಕ್ರಮಣ”ವು ತನ್ನ ಮಿತಿಯನ್ನು ತಲುಪುವುದು ಪರೀಕ್ಷಾಕಾಲದ ಪಾತ್ರೆಯು ತುಂಬಿದಾಗ; ಮತ್ತು ಆ ಮಿತಿ ಅಮೇರಿಕಾ ಸಂಯುಕ್ತ ಸಂಸ್ಥಾನಗಳಿಗೆ ಭಾನುವಾರದ ಕಾನೂನಿನ ಸಮಯದಲ್ಲಿ ತಲುಪುತ್ತದೆ.</w:t>
      </w:r>
    </w:p>
    <w:p>
      <w:pPr>
        <w:pStyle w:val="ArticleScripture"/>
        <w:jc w:val="left"/>
      </w:pPr>
      <w:r>
        <w:rPr>
          <w:rFonts w:ascii="Nirmala UI" w:hAnsi="Nirmala UI" w:eastAsia="Nirmala UI" w:cs="Nirmala UI"/>
        </w:rPr>
        <w:t>“ಆದರೆ ಕ್ರಿಸ್ತನು ಆಕಾಶವೂ ಭೂಮಿಯೂ ಕಳೆಯುವ ತನಕ ಧರ್ಮಶಾಸ್ತ್ರದ ಒಂದೇ ಒಂದು ಅಕ್ಷರವೂ, ಒಂದೇ ಒಂದು ರೇಖೆಯೂ ತಪ್ಪಿಹೋಗುವುದಿಲ್ಲವೆಂದು ಘೋಷಿಸಿದನು. ಆತನು ಬರಲಾಗಿ ಕೈಗೊಂಡಿದ್ದ ಕಾರ್ಯವೇ ಧರ್ಮಶಾಸ್ತ್ರವನ್ನು ಉನ್ನತಿಗೇರಿಸುವುದು ಮತ್ತು ಸೃಷ್ಟಿಸಲ್ಪಟ್ಟ ಲೋಕಗಳಿಗೂ ಪರಲೋಕಕ್ಕೂ ದೇವರು ನ್ಯಾಯವಂತನು, ಹಾಗೆಯೇ ಆತನ ಧರ್ಮಶಾಸ್ತ್ರವನ್ನು ಬದಲಾಯಿಸುವ ಅವಶ್ಯಕತೆಯಿಲ್ಲವೆಂಬುದನ್ನು ತೋರಿಸುವುದಾಗಿತ್ತು. ಆದರೆ ಇಲ್ಲಿದೆ ಸೈತಾನನು ಪರಲೋಕದಲ್ಲಿ ಆರಂಭಿಸಿದ್ದ ಕಾರ್ಯವನ್ನು ಮುಂದುವರಿಸಲು ಸಿದ್ಧನಾಗಿರುವ ಅವನ ಬಲಗೈ ಮನುಷ್ಯನು—ಅಂದರೆ ದೇವರ ಧರ್ಮಶಾಸ್ತ್ರವನ್ನು ತಿದ್ದುಪಡಿ ಮಾಡಲು ಯತ್ನಿಸುವ ಕಾರ್ಯ. ಮತ್ತು ಕ್ರೈಸ್ತ ಲೋಕವು ಪಾಪಸ್ವಾಮ್ಯದಿಂದ ಹುಟ್ಟಿದ ಈ ಸಂತಾನವಾದ ಭಾನುವಾರದ ವ್ಯವಸ್ಥೆಯನ್ನು ಅಂಗೀಕರಿಸುವ ಮೂಲಕ ಅವನ ಪ್ರಯತ್ನಗಳಿಗೆ ಮನ್ನಣೆ ನೀಡಿದೆ. ಅವರು ಅದನ್ನು ಪೋಷಿಸಿದ್ದಾರೆ, ಮತ್ತು ಪ್ರೊಟೆಸ್ಟಾಂಟಿಸಂ ರೋಮನ್ ಅಧಿಕಾರದೊಂದಿಗೆ ಸಹಭಾಗಿತ್ವದ ಕೈಹಿಡಿಯುವ ತನಕ ಅದನ್ನು ಮುಂದುವರಿಸಿ ಪೋಷಿಸಲಿದ್ದಾರೆ. ಆಗ ದೇವರ ಸೃಷ್ಟಿಯ ಸಬ್ಬತ್ತಿನ ವಿರುದ್ಧ ಒಂದು ಕಾನೂನು ಉಂಟಾಗುವುದು; ಆಗಲೇ ದೇವರು ‘ಭೂಮಿಯಲ್ಲಿ ಒಂದು ವಿಚಿತ್ರ ಕಾರ್ಯವನ್ನು ಮಾಡುವನು.’ ಆತನು ಮಾನವಕುಲದ ವಕ್ರಮಾರ್ಗತೆಯನ್ನು ಬಹುಕಾಲ ಸಹಿಸಿಕೊಂಡಿದ್ದಾನೆ; ಅವರನ್ನು ತನ್ನ ಬಳಿಗೆ ಸೆಳೆಯಲು ಪ್ರಯತ್ನಿಸಿದ್ದಾನೆ. ಆದರೆ ಅವರು ತಮ್ಮ ಅಧರ್ಮದ ಪ್ರಮಾಣವನ್ನು ತುಂಬಿಬಿಡುವ ಕಾಲವು ಬರುವುದು; ಆಗಲೇ ದೇವರು ಕ್ರಿಯಾಶೀಲನಾಗುವನು. ಆ ಕಾಲವು ಬಹು ಸಮೀಪಿಸಿದೆ. ದೇವರು ಜನಾಂಗಗಳ ವಿಷಯದಲ್ಲಿ ಒಂದು ದಾಖಲೆಯನ್ನು ಇಟ್ಟುಕೊಂಡಿದ್ದಾನೆ: ಪರಲೋಕದ ಪುಸ್ತಕಗಳಲ್ಲಿ ಅವರ ವಿರುದ್ಧ ಸಂಖ್ಯೆಗಳು ಹೆಚ್ಚುತ್ತಿವೆ; ಮತ್ತು ವಾರದ ಮೊದಲ ದಿನವನ್ನು ಉಲ್ಲಂಘಿಸುವುದಕ್ಕೆ ಶಿಕ್ಷೆ ವಿಧಿಸಬೇಕೆಂಬುದು ಕಾನೂನಾದಾಗ, ಆಗ ಅವರ ಪಾತ್ರೆಯು ತುಂಬಿಬಿಡುವುದು.” Review and Herald, March 9, 1886.</w:t>
      </w:r>
    </w:p>
    <w:p>
      <w:pPr>
        <w:pStyle w:val="ArticleBody"/>
        <w:jc w:val="left"/>
      </w:pPr>
      <w:r>
        <w:rPr>
          <w:rFonts w:ascii="Nirmala UI" w:hAnsi="Nirmala UI" w:eastAsia="Nirmala UI" w:cs="Nirmala UI"/>
        </w:rPr>
        <w:t>ಭಾನುವಾರದ ಕಾಯ್ದೆಯ ಸಮಯದಲ್ಲಿ ಅಮೇರಿಕಾ ಸಂಯುಕ್ತ ಸಂಸ್ಥಾನವು ತನ್ನ ಪಾತ್ರೆಯನ್ನು ಪೂರ್ಣವಾಗಿ ತುಂಬಿಕೊಂಡಿರುವುದು; ಮತ್ತು ರಾಷ್ಟ್ರೀಯ ಧರ್ಮಭ್ರಷ್ಟತೆಯ ನಂತರ ರಾಷ್ಟ್ರೀಯ ನಾಶವು ಬರುವುದು. ನಾವು ಪರಿಗಣಿಸುತ್ತಿರುವ ಅನುಚ್ಛೇದವು ಹೀಗೆ ಹೇಳುತ್ತದೆ: “ಅತಿಕ್ರಮಣವು ಬಹುಶಃ ತನ್ನ ಮಿತಿಯನ್ನು ತಲುಪಿದೆ,” ಮತ್ತು “ಶೀಘ್ರದಲ್ಲೇ ಮಾನವರ ಮೇಲೆ ಒಂದು ಮಹಾ ಭಯವು ಬರುವುದಾಗಿದೆ.” ಪ್ರಕಟನೆ ಪುಸ್ತಕದ ಹನ್ನೊಂದನೇ ಅಧ್ಯಾಯದಲ್ಲಿರುವ “ಮಹಾ ಭೂಕಂಪದ ಘಳಿಗೆ” ಯಾಗಿರುವ ಭಾನುವಾರದ ಕಾಯ್ದೆಯ ಸಮಯದಲ್ಲಿ, “ನಗರದ ಹತ್ತನೇ ಭಾಗವು ಬಿತ್ತು,” ಮತ್ತು “ಇಗೋ, ಮೂರನೆಯ ಅಯ್ಯೋ ಶೀಘ್ರವಾಗಿ ಬರುತ್ತದೆ,” ಹಾಗೂ “ಏಳನೆಯ ದೂತನು ತುತ್ತೂರಿ ಊದಿದನು.” ಮೂರನೆಯ ಅಯ್ಯೋವೇ ಏಳನೆಯ ತುತ್ತೂರಿಯಾಗಿದ್ದು, ಅದು “ಮಹಾ ಭಯ”ವನ್ನು ಕರೆತಂದು ಭಾನುವಾರದ ಕಾಯ್ದೆಯ ಸಮಯದಲ್ಲಿ ಬರುತ್ತದೆ. ಆ ಸಂದರ್ಭದಲ್ಲಿ “ಅಂತ್ಯವು ಅತ್ಯಂತ ಸಮೀಪದಲ್ಲಿದೆ,” ಮತ್ತು ಅದು “ಸಂಪೂರ್ಣವಾಗಿ ಮರುಗಿಸುವ ಆಶ್ಚರ್ಯ”ವಾಗಿ ಬರುತ್ತದೆ. ಭಾನುವಾರದ ಕಾಯ್ದೆಯ ಸಮಯದಲ್ಲಿ ಪರೀಕ್ಷಾಕಾಲದ ಪಾತ್ರೆಯು ಪಾಪಾಸನಕ್ಕೂ ತುಂಬಿಹೋಗುತ್ತದೆ, ಏಕೆಂದರೆ ಆಗ ಪ್ರಕಟನೆ ಹದಿನೆಂಟರ ಎರಡನೆಯ ಸ್ವರವು ಹೀಗೆ ಘೋಷಿಸುತ್ತದೆ: “ನನ್ನ ಜನರೇ, ನೀವು ಅವಳ ಪಾಪಗಳಲ್ಲಿ ಪಾಲುಗಾರರಾಗದಿರಲು ಮತ್ತು ಅವಳ ಕಾಟಗಳಲ್ಲಿ ಪಾಲುಗೊಳ್ಳದಿರಲು ಅವಳೊಳಗಿಂದ ಹೊರಬನ್ನಿರಿ. ಯಾಕಂದರೆ ಅವಳ ಪಾಪಗಳು ಆಕಾಶದವರೆಗೂ ಸೇರಿವೆ, ಮತ್ತು ದೇವರು ಅವಳ ಅಕ್ರಮಗಳನ್ನು ಜ್ಞಾಪಕಮಾಡಿಕೊಂಡಿದ್ದಾನೆ. ಅವಳು ನಿಮಗೆ ಪ್ರತಿಫಲ ಮಾಡಿದ ಹಾಗೆಯೇ ಅವಳಿಗೂ ಪ್ರತಿಫಲ ಕೊಡಿ; ಅವಳ ಕ್ರಿಯೆಗಳ ಪ್ರಕಾರ ಅವಳಿಗೆ ಎರಡರಷ್ಟು ದ್ವಿಗುಣವಾಗಿ ಕೊಡಿ: ಅವಳು ತುಂಬಿದ ಪಾತ್ರೆಯಲ್ಲಿ ಅವಳಿಗೋಸ್ಕರ ದ್ವಿಗುಣವಾಗಿ ತುಂಬಿರಿ.”</w:t>
      </w:r>
    </w:p>
    <w:p>
      <w:pPr>
        <w:pStyle w:val="ArticleBody"/>
        <w:jc w:val="left"/>
      </w:pPr>
      <w:r>
        <w:rPr>
          <w:rFonts w:ascii="Nirmala UI" w:hAnsi="Nirmala UI" w:eastAsia="Nirmala UI" w:cs="Nirmala UI"/>
        </w:rPr>
        <w:t>ಆ ಇತಿಹಾಸವು ಭಾನುವಾರ ಕಾನೂನಿನಿಂದ ಆರಂಭಗೊಂಡು, ಪಾಪಸತ್ತೆಯು “ಅನೇಕರನ್ನು ಸಂಹರಿಸಿ ಸಂಪೂರ್ಣವಾಗಿ ನಿರ್ಮೂಲಮಾಡುವದಕ್ಕಾಗಿ ಮಹಾಕ್ರೋಧದಿಂದ ಹೊರಟುಬರುವನು” ಎಂಬುದನ್ನು ಸೂಚಿಸುವ ಒಂದು ಸಾಂಕೇತಿಕ ಕಾಲಾವಧಿಯನ್ನು ಗುರುತಿಸುತ್ತದೆ; ಏಕೆಂದರೆ “ಅಂತ್ಯಕಾಲದಲ್ಲಿ ಅನೇಕ ಹುತಾತ್ಮರು ಇರುವರು.” ಪಾಪಸತ್ತೆಯನ್ನು ಕ್ರೋಧಗೊಳಿಸುವುದು “ಪೂರ್ವದಿಂದಲೂ ಉತ್ತರದಿಂದಲೂ ಬಂದ ಸುದ್ದಿಗಳು,” ಅವು “ಅವನಿಗೆ ತೊಂದರೆ ಉಂಟುಮಾಡುವವು”; ಆದರೆ “ಅವನು ತನ್ನ ಅಂತ್ಯಕ್ಕೆ ಬರುವುದು, ಅವನಿಗೆ ಸಹಾಯ ಮಾಡುವವರು ಯಾರೂ ಇರುವುದಿಲ್ಲ.” ಭಾನುವಾರ ಕಾನೂನಿನಿಂದ ಪಾಪಸತ್ತೆಯ ಅಂತ್ಯದವರೆಗೆ, ದೇವರ ಕಾರ್ಯನಿರ್ವಹಣಾತ್ಮಕ ನ್ಯಾಯತೀರ್ಪಿನ ಮೊದಲ ಹಂತವು ಆರಂಭಗೊಳ್ಳುತ್ತದೆ. ಅದರ ನಂತರ ಎರಡನೆಯ ಹಂತವು ಬರುವುದು; ಅದು ಕೊನೆಯ ಏಳು ಉಪದ್ರವಗಳು. ಅಂತಿಮವಾಗಿ, ಸಾವಿರ ವರ್ಷದ ಸಹಸ್ರಮಾನ್ಯದ ಅಂತ್ಯದಲ್ಲಿ ದುಷ್ಟರ ನಿತ್ಯನಾಶವು ಸಂಭವಿಸುತ್ತದೆ. ದೇವರ ಕಾರ್ಯನಿರ್ವಹಣಾತ್ಮಕ ನ್ಯಾಯತೀರ್ಪಿನ ಇತಿಹಾಸವು ಯುದ್ಧದ ಸಂದರ್ಭದೊಳಗೆ ಸ್ಥಾಪಿತವಾಗಿದೆ.</w:t>
      </w:r>
    </w:p>
    <w:p>
      <w:pPr>
        <w:pStyle w:val="ArticleScripture"/>
        <w:jc w:val="left"/>
      </w:pPr>
      <w:r>
        <w:rPr>
          <w:rFonts w:ascii="Nirmala UI" w:hAnsi="Nirmala UI" w:eastAsia="Nirmala UI" w:cs="Nirmala UI"/>
        </w:rPr>
        <w:t>“ನಾವು ಮಹತ್ತಾದ ಮತ್ತು ಗಂಭೀರವಾದ ಘಟನೆಗಳ ದ್ವಾರಪ್ರಾಂತ್ಯದಲ್ಲಿ ನಿಂತಿದ್ದೇವೆ. ಪ್ರವಾದನೆಗಳು ನೆರವೇರಿಸುತ್ತಿವೆ. ವಿಚಿತ್ರವಾದ, ಘಟನೆಪೂರ್ಣ ಇತಿಹಾಸವು ಪರಲೋಕದ ಪುಸ್ತಕಗಳಲ್ಲಿ ದಾಖಲೆಯಾಗುತ್ತಿದೆ. ನಮ್ಮ ಲೋಕದಲ್ಲಿರುವ ಎಲ್ಲವೂ ಅಶಾಂತಿಯಲ್ಲಿದೆ. ಯುದ್ಧಗಳಿವೆ, ಯುದ್ಧಗಳ ವದಂತಿಗಳಿವೆ. ಜನಾಂಗಗಳು ಕೋಪಗೊಂಡಿವೆ, ಮತ್ತು ಸತ್ತವರ ಕಾಲವು ಬಂದಿದೆ, ಅವರು ತೀರ್ಪು ಹೊಂದುವಂತೆ. ದೇವರ ದಿನವು ಅತ್ಯಂತ ವೇಗವಾಗಿ ಸಮೀಪಿಸುವಂತೆ ಮಾಡುವುದಕ್ಕಾಗಿ ಘಟನೆಗಳು ಬದಲಾಗುತ್ತಿವೆ. ಹೇಳುವುದಾದರೆ, ಈಗ ಇನ್ನೂ ಕೇವಲ ಅಲ್ಪಕಾಲ ಮಾತ್ರ ಉಳಿದಿದೆ. ಆದರೆ ಈಗಾಗಲೇ ಜನಾಂಗವು ಜನಾಂಗದ ವಿರೋಧವಾಗಿ, ರಾಜ್ಯವು ರಾಜ್ಯದ ವಿರೋಧವಾಗಿ ಏಳುತ್ತಿದ್ದರೂ, ಈಗಲೂ ಸಾಮಾನ್ಯ ಸಮರವು ಸಂಭವಿಸಿಲ್ಲ. ಇಂದಿಗೂ ದೇವರ ಸೇವಕರು ತಮ್ಮ ನುಣುಪುಗಳ ಮೇಲೆ ಮುದ್ರಿಸಲ್ಪಡುವ ತನಕ ಆ ನಾಲ್ಕು ಗಾಳಿಗಳು ಹಿಡಿದುಕೊಳ್ಳಲ್ಪಟ್ಟಿವೆ. ಆಗ ಭೂಮಿಯ ಶಕ್ತಿಗಳು ಕೊನೆಯ ಮಹಾಯುದ್ಧಕ್ಕಾಗಿ ತಮ್ಮ ಪಡೆಗಳನ್ನು ಸಾಲುಗಟ್ಟಿಸಲಿವೆ.” Christian Service, 50, 51.</w:t>
      </w:r>
    </w:p>
    <w:p>
      <w:pPr>
        <w:pStyle w:val="ArticleBody"/>
        <w:jc w:val="left"/>
      </w:pPr>
      <w:r>
        <w:rPr>
          <w:rFonts w:ascii="Nirmala UI" w:hAnsi="Nirmala UI" w:eastAsia="Nirmala UI" w:cs="Nirmala UI"/>
        </w:rPr>
        <w:t>ದೇವರು ಒಂದು ನೂರು ನಲವತ್ತನಾಲ್ಕು ಸಾವಿರರನ್ನು ಮುದ್ರಿಸಿ, ನಂತರ ತನ್ನ ಇತರೆ ಮಂದೆಯನ್ನು ಬಾಬಿಲೋನಿನಿಂದ ಹೊರಗೆ ಕರೆಯುತ್ತಾನೆ; ಮತ್ತು ಆ ಇತರೆ ಮಂದೆಯೂ ಸಹ ದೇವರ ಮುದ್ರೆಯನ್ನು ಹೊಂದಿಕೊಳ್ಳುತ್ತದೆ, ಯದ್ವಾತದ್ವಾ ಅವನ್ನು ಒಂದು ನೂರು ನಲವತ್ತನಾಲ್ಕು ಸಾವಿರರ ವಿರುದ್ಧವಾಗಿ “ಮಹಾ ಸಮೂಹ”ವೆಂದು ಪ್ರತಿನಿಧಿಸಲಾಗಿದೆ. ಮುಂಚಿನ ಉಲ್ಲೇಖದಲ್ಲಿ ಗಮನಿಸಬೇಕಾದ ಮೂಲಭೂತ ಅಂಶವೇನೆಂದರೆ, “ದೇವರ ಸೇವಕರು ತಮ್ಮ ನೆತ್ತಿಗಳಲ್ಲಿ ಮುದ್ರಿಸಲ್ಪಡುವ ತನಕ ನಾಲ್ಕು ಗಾಳಿಗಳನ್ನು ಹಿಡಿದಿಡಲಾಗಿದೆ.” ಭಾನುವಾರದ ಕಾನೂನಿನ ಸಮಯಕ್ಕೆ ಒಂದು ನೂರು ನಲವತ್ತನಾಲ್ಕು ಸಾವಿರರು ಮುದ್ರಿಸಲ್ಪಟ್ಟಿರುತ್ತಾರೆ, “ಇಗೋ, ಮೂರನೆಯ ಅಯ್ಯೋ ಶೀಘ್ರವಾಗಿ ಬರುತ್ತದೆ”; ಆದಾಗ್ಯೂ, ದೇವರ ಇತರೆ ಮಂದೆಯ ಕೊನೆಯ ವ್ಯಕ್ತಿಯೂ ಮುದ್ರೆಯನ್ನು ಹೊಂದಿಕೊಳ್ಳುವ ತನಕ ಆ ನಾಲ್ಕು ಗಾಳಿಗಳನ್ನು ಸಂಪೂರ್ಣವಾಗಿ ಬಿಡಲಾಗುವುದಿಲ್ಲ.</w:t>
      </w:r>
    </w:p>
    <w:p>
      <w:pPr>
        <w:pStyle w:val="ArticleScripture"/>
        <w:jc w:val="left"/>
      </w:pPr>
      <w:r>
        <w:rPr>
          <w:rFonts w:ascii="Nirmala UI" w:hAnsi="Nirmala UI" w:eastAsia="Nirmala UI" w:cs="Nirmala UI"/>
        </w:rPr>
        <w:t>“ಜನಾಂಗಗಳು ಈಗ ಕ್ರೋಧಿಸುತ್ತಿವೆ; ಆದರೆ ನಮ್ಮ ಮಹಾಯಾಜಕನು ಪರಿಶುದ್ಧಾಲಯದಲ್ಲಿರುವ ತನ್ನ ಕಾರ್ಯವನ್ನು ಮುಗಿಸಿದಾಗ, ಆತನು ಎದ್ದುನಿಂತು, ಪ್ರತೀಕಾರದ ವಸ್ತ್ರಗಳನ್ನು ಧರಿಸುವನು; ಆಗ ಕೊನೆಯ ಏಳು ಕಾಟಗಳು ಸುರಿಯಲ್ಪಡುವವು. ಪರಿಶುದ್ಧಾಲಯದಲ್ಲಿ ಯೇಸುವಿನ ಕಾರ್ಯವು ಪೂರ್ಣಗೊಳ್ಳುವ ತನಕ ನಾಲ್ಕು ದೂತರು ನಾಲ್ಕು ಗಾಳಿಗಳನ್ನು ಹಿಡಿದುಕೊಳ್ಳುವರು; ಅದರ ನಂತರವೇ ಕೊನೆಯ ಏಳು ಕಾಟಗಳು ಬರುವವು ಎಂದು ನಾನು ಕಂಡೆನು.” Review and Herald, August 1, 1849.</w:t>
      </w:r>
    </w:p>
    <w:p>
      <w:pPr>
        <w:pStyle w:val="ArticleBody"/>
        <w:jc w:val="left"/>
      </w:pPr>
      <w:r>
        <w:rPr>
          <w:rFonts w:ascii="Nirmala UI" w:hAnsi="Nirmala UI" w:eastAsia="Nirmala UI" w:cs="Nirmala UI"/>
        </w:rPr>
        <w:t>ನಾವು “ನಿಂತಿರುವ ದ್ವಾರದ ಅಂಚಿನ ಮೇಲಿರುವ” ಆ “ಮಹತ್ತರ ಮತ್ತು ಗಂಭೀರ ಘಟನೆಗಳು” “ಯುದ್ಧಗಳು ಮತ್ತು ಯುದ್ಧಗಳ ವದಂತಿಗಳು” ಎಂದು ನಿರೂಪಿಸಲ್ಪಟ್ಟಿವೆ. “ನಮ್ಮ ಲೋಕದಲ್ಲಿರುವ ಎಲ್ಲವೂ ಕಲಕಲಗೊಳ್ಳುತ್ತಿರುವಾಗ,” ಜನಾಂಗಗಳು “ಈಗಾಗಲೇ ಜನಾಂಗದ ವಿರುದ್ಧ ಎದ್ದುಕೊಳ್ಳುತ್ತಿರುವಾಗ” ಅದು ಸಂಭವಿಸುವುದಾಗಿ ನಿರೂಪಿಸಲಾಗಿದೆ. ದಾನಿಯೇಲನ ಅಧ್ಯಾಯ ಹನ್ನೊಂದರ ಹದಿನೈದನೇ ವಚನದಲ್ಲಿರುವ “ವಿಚಿತ್ರ ಮತ್ತು ಘಟನೆಪೂರ್ಣ ಇತಿಹಾಸವನ್ನು” ಪಾನಿಯಮ್ ಪ್ರತಿನಿಧಿಸುತ್ತದೆ; ಅದು ಹದಿನಾರನೇ ವಚನದೊಳಗೆ ಕರೆದೊಯ್ಯುತ್ತದೆ ಮತ್ತು ಅದಕ್ಕೆ ಪ್ರವೇಶ ಕಲ್ಪಿಸುತ್ತದೆ, ಅದು ಭಾನುವಾರದ ಕಾನೂನಾಗಿದ್ದು, ಅಲ್ಲಿ “ಸಾಮಾನ್ಯ ಮುಖಾಮುಖಿ” ಸಂಭವಿಸುತ್ತದೆ, ಮತ್ತು “ಭೂಮಿಯ ಎಲ್ಲಾ ಶಕ್ತಿಗಳು” ಅಂತಿಮ ಮಹಾಯುದ್ಧಕ್ಕಾಗಿ ತಮ್ಮ ಪಡೆಗಳನ್ನು ಸಜ್ಜುಗೊಳಿಸುತ್ತವೆ. ಆ “ಅಂತಿಮ ಮಹಾಯುದ್ಧ” ಮೂರನೇ ವಿಶ್ವಯುದ್ಧವಾಗಿದ್ದು, ಕ್ರಿ.ಪೂ. 31ರ ಆಕ್ಟಿಯಮ್ ಯುದ್ಧದ ಮೂಲಕ ಪ್ರತಿನಿಧಿಸಲಾಗಿದೆ.</w:t>
      </w:r>
    </w:p>
    <w:p>
      <w:pPr>
        <w:pStyle w:val="ArticleBody"/>
        <w:jc w:val="left"/>
      </w:pPr>
      <w:r>
        <w:rPr>
          <w:rFonts w:ascii="Nirmala UI" w:hAnsi="Nirmala UI" w:eastAsia="Nirmala UI" w:cs="Nirmala UI"/>
        </w:rPr>
        <w:t>ಒಂದು ಮತ್ತು ಎರಡು ವಚನಗಳು, ಹಾಗೆಯೇ ಹತ್ತು മുതല്‍ ಹದಿನೈದು ವಚನಗಳು, ದಾನಿಯೇಲ 11ರ ನಲವತ್ತನೇ ವಚನದ ಗುಪ್ತ ಇತಿಹಾಸವನ್ನು ಪ್ರತಿನಿಧಿಸುತ್ತವೆ. ನಲವತ್ತನೇ ವಚನವು 1798ರಿಂದ 1989ರವರೆಗೆ ಅಮೆರಿಕ ಸಂಯುಕ್ತ ಸಂಸ್ಥಾನಗಳ ಹಾಗೂ ಅಡ್ವೆಂಟಿಸಂನ ಇತಿಹಾಸವನ್ನು ಗುರುತಿಸುತ್ತದೆ. ನಂತರ ಅದು, ಬೈಬಲ್ ಪ್ರವಾದನೆಯ ಆರನೆಯ ರಾಜ್ಯವಾಗಿ ಅಮೆರಿಕ ಸಂಯುಕ್ತ ಸಂಸ್ಥಾನಗಳ ಅಂತ್ಯವರೆಗೆ, ಮತ್ತು ನಲವತ್ತೊಂದನೇ ವಚನದಲ್ಲಿ ಕಾಣುವ ಲವೋದಿಕேயದ ಏಳನೇ ದಿನದ ಅಡ್ವೆಂಟಿಸ್ಟ್ ಸಭೆಯ ಉಗುಳಿಬಿಡಲ್ಪಡುವಿಕೆಯವರೆಗೆ ಮೌನವಾಗಿರುತ್ತದೆ; ಅದೇ ಭಾನುವಾರದ ಕಾನೂನು, ಮತ್ತು ಅದೇ ಹದಿನಾರನೇ ವಚನವೂ ಆಗಿದೆ. ಒಂದು ಮತ್ತು ಎರಡು ವಚನಗಳು 1989ರಲ್ಲಿ ಅಂತ್ಯಕಾಲವನ್ನು, ಮತ್ತು ಆ ಸಮಯದಿಂದ ಸೈತಾನಿಕ ಜಾಗತಿಕವಾದಿಗಳನ್ನು ಕೆರಳಿಸುವ ಆರನೆಯ ಧನಿಕ ಅಧ್ಯಕ್ಷನ ತನಕ ಅಮೆರಿಕ ಸಂಯುಕ್ತ ಸಂಸ್ಥಾನಗಳ ಅಧ್ಯಕ್ಷರನ್ನು ಗುರುತಿಸುತ್ತವೆ. ಎರಡನೇ ವಚನವು 2016ರಲ್ಲಿ ಡೊನಾಲ್ಡ್ ಟ್ರಂಪ್ ಅವರ ಚುನಾವಣೆಯವರೆಗೆ ಇತಿಹಾಸವನ್ನು ತಂದುಕೊಂಡು ಬರುತ್ತದೆ; ನಂತರ ಮೂರನೇ ವಚನವು, ಬೈಬಲ್ ಪ್ರವಾದನೆಯ ಏಳನೆಯ ರಾಜ್ಯನಾಗಿರುವ ಮಹಾ ಅಲೆಕ್ಸಾಂಡರ್‌ನಿಂದ ಪ್ರತಿನಿಧಿಸಲ್ಪಟ್ಟ ಹತ್ತು ರಾಜರ ಇತಿಹಾಸವನ್ನು ಮುಂದುವರಿಸುತ್ತದೆ; ಅವರು ಶೀಘ್ರದಲ್ಲೇ ಬರುವ ಭಾನುವಾರದ ಕಾನೂನು ಸಂಕಟದಲ್ಲಿ ತಮ್ಮ ರಾಜ್ಯವನ್ನು ಪಾಪಾಸಿಗೆ ಒಪ್ಪಿಸಿಕೊಡುತ್ತಾರೆ.</w:t>
      </w:r>
    </w:p>
    <w:p>
      <w:pPr>
        <w:pStyle w:val="ArticleBody"/>
        <w:jc w:val="left"/>
      </w:pPr>
      <w:r>
        <w:rPr>
          <w:rFonts w:ascii="Nirmala UI" w:hAnsi="Nirmala UI" w:eastAsia="Nirmala UI" w:cs="Nirmala UI"/>
        </w:rPr>
        <w:t>ಹತ್ತನೆಯ ವಚನವು 1989 ಅನ್ನು ಅಂತ್ಯಕಾಲವೆಂದು ಗುರುತಿಸುವುದರೊಂದಿಗೆ ಮುಕ್ತಾಯಗೊಳ್ಳುತ್ತದೆ; ಮತ್ತು ಹನ್ನೊಂದನೆಯ ಹಾಗೂ ಹನ್ನೆರಡನೆಯ ವಚನಗಳು ಉಕ್ರೇನ್‌ನ ಯುದ್ಧವನ್ನು ಮುಂದಿರಿಸಿ, ಪುಟಿನ್ ಹಾಗೂ ರಷ್ಯಾ ಯುದ್ಧದಲ್ಲಿ ಜಯಿಸುವರು, ಆದರೆ ತಮ್ಮ ಆ ಜಯದಿಂದ ಅವರಿಗೆ ಲಾಭವಾಗುವುದಿಲ್ಲವೆಂದು ಗುರುತಿಸುತ್ತವೆ. ಉಕ್ರೇನ್‌ನ ಯುದ್ಧವು 2014ರಲ್ಲಿ ಆರಂಭವಾಯಿತು, ಟ್ರಂಪ್ ಅವರ ಮೊದಲ ಪ್ರಚಾರ ಆರಂಭಗೊಳ್ಳುವ ಒಂದು ವರ್ಷ ಮುಂಚೆಯೇ. ಈ ವಚನಗಳು, ಏಳರೊಳಗಿನ ಎಂಟನೆಯ ಅಧ್ಯಕ್ಷನಾಗುವ ಸಲುವಾಗಿ ತನ್ನ ಮೂರನೆಯ ಪ್ರಚಾರವನ್ನು ಆರಂಭಿಸುವಾಗ, ಡೊನಾಲ್ಡ್ ಟ್ರಂಪ್ ಅವರ (ರಾಜಕೀಯ) ಪುನರುತ್ಥಾನಕ್ಕೆ ದಾರಿತೋರಿಸುತ್ತವೆ. ಹದಿಮೂರನೆಯ ವಚನವು, ಹದಿನೈದನೆಯ ವಚನದಲ್ಲಿರುವ ಪಾನಿಯಮ್‌ನಲ್ಲಿನ ಅವನ ಜಯಕ್ಕೆ ಮುಂಚಿನ ಟ್ರಂಪ್ ಅವರ ರಾಜಕೀಯ ಹೋರಾಟಗಳನ್ನು ಗುರುತಿಸುತ್ತದೆ; ಮತ್ತು ಹದಿನಾಲ್ಕನೆಯ ವಚನವು, ಪಾನಿಯಮ್‌ನ ಯುದ್ಧದ ಅವಧಿಯಲ್ಲಿ ಸಂಭವಿಸುವ ಇತಿಹಾಸವನ್ನು—ಹದಿನೈದನೆಯ ವಚನದಲ್ಲಿನ ಅವನ ಜಯದವರೆಗೆ ಸಾಗುವ ಆ ಇತಿಹಾಸವನ್ನು—ಉಲ್ಲೇಖಿಸುತ್ತದೆ, ಅಂದರೆ ಪಾಪದ ಮನುಷ್ಯನು ರಾಜಕೀಯ ಇತಿಹಾಸದೊಳಗೆ ಬಹಿರಂಗವಾಗಿ ಪ್ರವೇಶಿಸಲು ಆರಂಭಿಸುವ ಕಾಲದ ಇತಿಹಾಸವನ್ನು. ಪಾಪಾಸಿಯು ಪ್ರವಾದನಾತ್ಮಕ ಇತಿಹಾಸದೊಳಗೆ ಪ್ರವೇಶಿಸಿದಾಗ, ತೂರಿನ ವ್ಯಭಿಚಾರಿಣಿಯು ಹಾಡಲು ಆರಂಭಿಸುತ್ತಾಳೆ, ಮತ್ತು ದರ್ಶನವು ಸ್ಥಾಪಿತವಾಗುತ್ತದೆ.</w:t>
      </w:r>
    </w:p>
    <w:p>
      <w:pPr>
        <w:pStyle w:val="ArticleBody"/>
        <w:jc w:val="left"/>
      </w:pPr>
      <w:r>
        <w:rPr>
          <w:rFonts w:ascii="Nirmala UI" w:hAnsi="Nirmala UI" w:eastAsia="Nirmala UI" w:cs="Nirmala UI"/>
        </w:rPr>
        <w:t>ಕ್ರಿ.ಪೂ. 200ರಲ್ಲಿ ಪಾನಿಯಂನಲ್ಲಿ ದೊರೆತ ವಿಜಯದ ಬಳಿಕ, ಕ್ರಿ.ಪೂ. 167ರಲ್ಲಿ ಮೊಡೆಇನ್‌ನಲ್ಲಿ (ಅರ್ಥ: ಪ್ರತಿಭಟನೆ) ಮಕ್ಕಬಿಯರ “ಬಂಡಾಯ”ವೆಂಬ ಮಾರ್ಗಸೂಚಕ ಸಂಭವಿಸಿತು. ಕ್ರಿ.ಪೂ. 164ರಲ್ಲಿ ಮಕ್ಕಬಿಯರು ದೇವಾಲಯವನ್ನು ಪುನಃ ಪ್ರತಿಷ್ಠಾಪಿಸಿದರು, ಮತ್ತು ಆಂಟಿಯೋಕಸ್ ಎಪಿಫಾನೆಸ್ ಸತ್ತನು; ಇದು ಗ್ರೀಕ್ ಧಾರ್ಮಿಕ ಪ್ರಭಾವದ ವಿರುದ್ಧದ ಮಕ್ಕಬಿಯರ ಹೋರಾಟದಲ್ಲಿ ತಿರುವುಮುಖವನ್ನು ಸೂಚಿಸಿತು. ಕ್ರಿ.ಪೂ. 161ರಿಂದ ಕ್ರಿ.ಪೂ. 158ರವರೆಗೆ ಇರುವ ಅವಧಿಯಲ್ಲಿ ಒಡಂಬಡಿಕೆಗೆ ಪ್ರವೇಶಿಸುವ ಕಾರ್ಯ ಆರಂಭಗೊಂಡು ಪೂರ್ಣಗೊಂಡಿತು. ಪ್ರವಾದನಾತ್ಮಕ ಮಾರ್ಗಸೂಚಕಗಳು ಹಾಸ್ಮೋನಿಯನ್ ವಂಶದೊಳಗೆ ಹದಿನೈದನೇ ವಚನದಿಂದ ಇಪ್ಪತ್ತಮೂರನೇ ವಚನದವರೆಗೆ ಇರುವ ಇತಿಹಾಸದಲ್ಲಿ ಪುನರಾವರ್ತಿಸುತ್ತವೆ.</w:t>
      </w:r>
    </w:p>
    <w:p>
      <w:pPr>
        <w:pStyle w:val="ArticleBody"/>
        <w:jc w:val="left"/>
      </w:pPr>
      <w:r>
        <w:rPr>
          <w:rFonts w:ascii="Nirmala UI" w:hAnsi="Nirmala UI" w:eastAsia="Nirmala UI" w:cs="Nirmala UI"/>
        </w:rPr>
        <w:t>ಇಪ್ಪತ್ತಮೂರನೇ ವಚನದಲ್ಲಿರುವ ರೋಮಿನೊಂದಿಗಿನ ಒಡಂಬಡಿಕೆಯು ನೇರವಾದ ಉಲ್ಲೇಖವಾಗಿದೆ; ಆದರೆ ಹದಿನೈದನೇ ವಚನದಲ್ಲಿ, “ಒಡಂಬಡಿಕೆ”ಯ ಇತಿಹಾಸವನ್ನು ಆ ವಚನಕ್ಕೆ ಅನ್ವಯಿಸಿದಾಗ ಮಾತ್ರ ಕ್ರಿ.ಪೂ. 167, ಕ್ರಿ.ಪೂ. 164, ಕ್ರಿ.ಪೂ. 161 ಮತ್ತು ಕ್ರಿ.ಪೂ. 158 ಎಂಬ ನಾಲ್ಕು ಮಕಾಬಿಯರ ಮಾರ್ಗಚಿಹ್ನೆಗಳು ಗೋಚರಿಸುತ್ತವೆ. ಹದಿನಾರನೇ ವಚನದಲ್ಲಿ ಪೊಂಪೇಯನು ಯೆರೂಸಲೇಮನ್ನು ಜಯಿಸಿದಾಗ, ನಗರದಲ್ಲಿಯೇ ನಡೆಯುತ್ತಿದ್ದ ಗೃಹಯುದ್ಧವನ್ನು ಅವನು ಎದುರಿಸಬೇಕಾಯಿತು; ಮತ್ತು ಪರಸ್ಪರ ವಿರೋಧಿಸುತ್ತಿದ್ದ ಆ ಎರಡು ಪಕ್ಷಗಳೂ ಹಾಸ್ಮೋನಿಯನ್ ವಂಶದ ಒಡೆದ ಗುಂಪುಗಳಾಗಿದ್ದವು. ಆದ್ದರಿಂದ ಮಕಾಬಿಯರು ಹದಿನಾರನೇ ವಚನದ ಇತಿಹಾಸದಲ್ಲಿಯೂ ಸೇರಿದ್ದಾರೆ.</w:t>
      </w:r>
    </w:p>
    <w:p>
      <w:pPr>
        <w:pStyle w:val="ArticleBody"/>
        <w:jc w:val="left"/>
      </w:pPr>
      <w:r>
        <w:rPr>
          <w:rFonts w:ascii="Nirmala UI" w:hAnsi="Nirmala UI" w:eastAsia="Nirmala UI" w:cs="Nirmala UI"/>
        </w:rPr>
        <w:t>ಇಪ್ಪತ್ತನೇ ವಚನವು ಕ್ರಿಸ್ತನ ಜನನವನ್ನು ಗುರುತಿಸುತ್ತದೆ; ಇಪ್ಪತ್ತೊಂದನೇ ಮತ್ತು ಇಪ್ಪತ್ತೆರಡನೇ ವಚನಗಳು ಕ್ರಿಸ್ತನ ಮರಣದ ಇತಿಹಾಸವನ್ನು ಗುರುತಿಸುತ್ತವೆ. ಆದಕಾರಣ, ಆ ಇತಿಹಾಸದಲ್ಲಿ ಫರಿಸಾಯರಿಂದ ಪ್ರತಿನಿಧಿಸಲ್ಪಟ್ಟ ಹಸ್ಮೋನಿಯನ್ ವಂಶದ ರೇಖೆಯಿದೆ. ಹದಿನೈದನೇ ವಚನದಿಂದ ಇಪ್ಪತ್ತಮೂರನೇ ವಚನದವರೆಗೆ ಇರುವ ವಚನಗಳು ಶಾಬ್ದಿಕವಾದ ಮಹಿಮೆಯುಳ್ಳ ದೇಶವನ್ನೂ, ತಮ್ಮನ್ನು ಆತನ ಸತ್ಯಗಳ ರಕ್ಷಕರಾಗಿ ಘೋಷಿಸಿಕೊಂಡಿದ್ದ ದೇವರ ಯೂದಾಯದ ಧರ್ಮಭ್ರಷ್ಟ ಜನರನ್ನೂ ಗುರುತಿಸುತ್ತವೆ; ಆದರೆ ಅವರು ಧರ್ಮಭ್ರಷ್ಟ ಪ್ರೊಟೆಸ್ಟಾಂಟಿಸಂ ದೇವರ ಪ್ರತಿನಿಧಿಯಾಗಿರುವಷ್ಟಿಗಿಂತಲೂ ಹೆಚ್ಚಾಗಿ ದೇವರ ಪ್ರತಿನಿಧಿಗಳಾಗಿರಲಿಲ್ಲ.</w:t>
      </w:r>
    </w:p>
    <w:p>
      <w:pPr>
        <w:pStyle w:val="ArticleBody"/>
        <w:jc w:val="left"/>
      </w:pPr>
      <w:r>
        <w:rPr>
          <w:rFonts w:ascii="Nirmala UI" w:hAnsi="Nirmala UI" w:eastAsia="Nirmala UI" w:cs="Nirmala UI"/>
        </w:rPr>
        <w:t>ಸಿಸ್ಟರ್ ವೈಟ್ ನಮಗೆ ತಿಳಿಸುವದೇನೆಂದರೆ, “ದಾನಿಯೇಲನ ಹನ್ನೊಂದನೇ ಅಧ್ಯಾಯದ” “ನೆರವೇರಿಕೆಯಲ್ಲಿ ಸಂಭವಿಸಿದ ಇತಿಹಾಸದ ಬಹುಭಾಗವು” “ಮತ್ತೆ ಪುನರಾವರ್ತನೆಯಾಗುವುದು.” ಹಸ್ಮೋನಿಯನ್ ವಂಶದಿಂದ ಪ್ರತಿನಿಧಿಸಲ್ಪಟ್ಟಿರುವ ಪ್ರವಾದನಾ ರೇಖೆ, ಅಪೋಸ್ತತಗೊಂಡ ಪ್ರೊಟೆಸ್ಟಾಂಟಿಸಂನ ಕೊಂಬನ್ನು ಚಿತ್ರಿಸುವ ಪ್ರವಾದನಾ ರೇಖೆಯನ್ನು ಪ್ರತಿನಿಧಿಸುತ್ತದೆ; ಅದು ಆರನೆಯ ಅತ್ಯಂತ ಶ್ರೀಮಂತ ಅಧ್ಯಕ್ಷನು ಕೈಗೆತ್ತಿಕೊಳ್ಳುವ ಮೂರನೇ ಅಧ್ಯಕ್ಷೀಯ ಪ್ರಚಾರದಿಂದ ಆರಂಭಗೊಳ್ಳುತ್ತದೆ. ಟ್ರಂಪ್ ಅಧ್ಯಕ್ಷ ಸ್ಥಾನಕ್ಕೆ ಮೂರು ಬಾರಿ ಸ್ಪರ್ಧಿಸುತ್ತಾನೆ; ಅವನು ಸ್ಪರ್ಧಿಸುವ ಮೊದಲ ಮತ್ತು ಕೊನೆಯ ಸಲ ಅವನು ವಿಜಯಿಯಾಗುತ್ತಾನೆ, ಆದರೆ ಎರಡನೇ ಸಲ ಹದಿಮೂರು ಎಂಬ ಸಂಖ್ಯೆಯಿಂದ ಪ್ರತಿನಿಧಿಸಲ್ಪಟ್ಟಿರುವ ಬಂಡಾಯವು 2020ರ ಕದಿಯಲ್ಪಟ್ಟ ಚುನಾವಣೆಯನ್ನು ಗುರುತಿಸುತ್ತದೆ. ಆಗ ಲೋಕವು ಎರಡು ವರ್ಗಗಳಾಗಿ ವಿಭಜಿಸಲ್ಪಡುತ್ತಿದೆ; ಒಂದು ವರ್ಗವು 2020ನ್ನು ಕಾಣಬಲ್ಲದು, ಮತ್ತೊಂದು ವರ್ಗವು ಅಂಧವಾಗಿದೆ. ಇದು ಮೃಗದ ಪ್ರತಿಮೆಯ ರಚನೆಯಲ್ಲಿ, ಅಡ್ವೆಂಟಿಸ್ಟ್‌ಗಳ ಕೃಪಾಕಾಲದ ಸಮಾಪ್ತಿಗೆ ಪೂರ್ವವಾಗಿರುವ ಮಹಾ ಪರೀಕ್ಷೆಯನ್ನು ಸಂಕೇತಿಸುತ್ತದೆ.</w:t>
      </w:r>
    </w:p>
    <w:p>
      <w:pPr>
        <w:pStyle w:val="ArticleScripture"/>
        <w:jc w:val="left"/>
      </w:pPr>
      <w:r>
        <w:rPr>
          <w:rFonts w:ascii="Nirmala UI" w:hAnsi="Nirmala UI" w:eastAsia="Nirmala UI" w:cs="Nirmala UI"/>
        </w:rPr>
        <w:t>“ಈಗಾಗಲೇ ಸಿದ್ಧತೆಗಳು ಮುಂದುವರಿಯುತ್ತಿವೆ, ಮತ್ತು ಮೃಗಕ್ಕೆ ಒಂದು ಪ್ರತಿಮೆಯನ್ನು ನಿರ್ಮಿಸುವುದಾಗಿ ಫಲಿಸುವ ಚಳವಳಿಗಳು ಪ್ರಗತಿಯಲ್ಲಿವೆ. ಈ ಅಂತಿಮ ದಿನಗಳಿಗಾಗಿ ಪ್ರವಾದನೆಯ ಮುನ್ನುಡಿಗಳನ್ನು ನೆರವೇರಿಸುವ ಘಟನೆಗಳು ಭೂಮಿಯ ಇತಿಹಾಸದಲ್ಲಿ ಸಂಭವಿಸುವಂತೆ ಮಾಡಲ್ಪಡುವವು.” Review and Herald, April 23, 1889.</w:t>
      </w:r>
    </w:p>
    <w:p>
      <w:pPr>
        <w:pStyle w:val="ArticleBody"/>
        <w:jc w:val="left"/>
      </w:pPr>
      <w:r>
        <w:rPr>
          <w:rFonts w:ascii="Nirmala UI" w:hAnsi="Nirmala UI" w:eastAsia="Nirmala UI" w:cs="Nirmala UI"/>
        </w:rPr>
        <w:t>ಈಗ “ನಡೆಯುತ್ತಿರುವ” ಮುನ್ನಡೆಯುವ “ಸಿದ್ಧತೆಗಳು,” “ಚಳವಳಿಗಳು,” ಮತ್ತು “ಮೃಗದ ಪ್ರತಿಮೆಯನ್ನು ನಿರ್ಮಿಸುವುದಕ್ಕೆ ಕಾರಣವಾಗುವ” ಹಾಗೂ “ಈ ಅಂತಿಮ ದಿನಗಳಿಗಾಗಿ ಪ್ರವಾದನೆಯ ಮುನ್ನೋಟಗಳನ್ನು ನೆರವೇರಿಸುವ” “ಘಟನೆಗಳು,” ದಾನಿಯೇಲ ಅಧ್ಯಾಯ ಹನ್ನೊಂದರ ಹದಿನೈದರಿಂದ ಇಪ್ಪತ್ತಮೂರನೇ ವಚನಗಳವರೆಗೆ ಇರುವ ಹಸ್ಮೋನೀಯ ವಂಶದ ಮಾರ್ಗಸೂಚಕ ಗುರುತುಗಳನ್ನು ಒಳಗೊಂಡಿವೆ. ದ್ರೋಹಿ ಪ್ರೊಟೆಸ್ಟಾಂಟಿಸಂ ಅನ್ನು ಪ್ರತಿನಿಧಿಸುವ ಧರ್ಮಭ್ರಷ್ಟ ಹಸ್ಮೋನೀಯ ವಂಶವು, ಜಾಗೃತತಾವಾದದ (woke-ism) ವಿರುದ್ಧ ಹೊಸ ವಿಶ್ವವ್ಯವಸ್ಥೆಯ MAGA-ವಾದವನ್ನು ಕೆರಳಿಸಿ ತೊಡಗಿಸುವ ಆರನೆಯ ಮತ್ತು ಎಂಟನೆಯ ರಿಪಬ್ಲಿಕನ್ ಅಧ್ಯಕ್ಷ ಡೊನಾಲ್ಡ್ ಟ್ರಂಪ್‌ನ ಸಾಕ್ಷ್ಯದಲ್ಲಿ ನೆಯ್ದಲ್ಪಟ್ಟಿದೆ.</w:t>
      </w:r>
    </w:p>
    <w:p>
      <w:pPr>
        <w:pStyle w:val="ArticleBody"/>
        <w:jc w:val="left"/>
      </w:pPr>
      <w:r>
        <w:rPr>
          <w:rFonts w:ascii="Nirmala UI" w:hAnsi="Nirmala UI" w:eastAsia="Nirmala UI" w:cs="Nirmala UI"/>
        </w:rPr>
        <w:t>ದಾನಿಯೇಲನು ಹನ್ನೊಂದನೇ ಅಧ್ಯಾಯದ ಎರಡನೇ ವಚನದಲ್ಲಿ ಟ್ರಂಪ್‌ನ ಸಾಕ್ಷಿಯು 2020ರವರೆಗೆ ತಲುಪುತ್ತದೆ; ಅದರಲ್ಲಿ ಅವನ ಪ್ರಚಾರಯಾತ್ರೆಯೂ ಮೊದಲ ಅವಧಿಯೂ ಸೇರಿವೆ. ನಂತರ, ಹದಿಮೂರುರಿಂದ ಹದಿನೈದನೇ ವಚನಗಳು ಅವನ ಮೂರನೇ ಮತ್ತು ಕೊನೆಯ ಪ್ರಚಾರಯಾತ್ರೆ, ಜಯ, ಮತ್ತು ಅವನ ಕೊನೆಯ ಅವಧಿಯನ್ನು ಗುರುತಿಸುತ್ತವೆ. ಆ ಎರಡು ಅವಧಿಗಳ ಮಧ್ಯದಲ್ಲಿ, ಪ್ರಕಟಣೆ ಹನ್ನೊಂದನೇ ಅಧ್ಯಾಯವು ರಿಪಬ್ಲಿಕನ್ ಕೊಂಬು ಕೊಲ್ಲಲ್ಪಟ್ಟು, ಮೂರುವರೆ ದಿನಗಳ ಕಾಲ ಬೀದಿಯಲ್ಲಿ ಸತ್ತ ಸ್ಥಿತಿಯಲ್ಲಿ ಬಿದ್ದಿತ್ತು ಎಂದು ಗುರುತಿಸುತ್ತದೆ. ಟ್ರಂಪ್‌ನ ಇತಿಹಾಸದ ಆ ರೇಖೆಯು ದಾನಿಯೇಲನು ಹನ್ನೊಂದನೇ ಅಧ್ಯಾಯದಲ್ಲಿ ಅವನ ಅಧ್ಯಕ್ಷತೆಯ ಆರಂಭವನ್ನೂ ಅಂತ್ಯವನ್ನೂ ಒಂದಾಗಿ ಕೊಂಡಿಬಿಡುತ್ತದೆ. ಹೀಗಾಗಿ, ಡೊನಾಲ್ಡ್ ಟ್ರಂಪ್‌ನ ಸಾಕ್ಷಿಯು ದಾನಿಯೇಲನೂ ಪ್ರಕಟಣೆಯೂ ಎಂಬ ಎರಡೂ ಪುಸ್ತಕಗಳಲ್ಲಿ ಅಸ್ತಿತ್ವದಲ್ಲಿದೆ; ಮತ್ತು ಅದು ಎರಡೂ ಪುಸ್ತಕಗಳಲ್ಲಿಯೂ ಹನ್ನೊಂದನೇ ಅಧ್ಯಾಯದಲ್ಲಿಯೇ ಅಸ್ತಿತ್ವದಲ್ಲಿದೆ.</w:t>
      </w:r>
    </w:p>
    <w:p>
      <w:pPr>
        <w:pStyle w:val="ArticleBody"/>
        <w:jc w:val="left"/>
      </w:pPr>
      <w:r>
        <w:rPr>
          <w:rFonts w:ascii="Nirmala UI" w:hAnsi="Nirmala UI" w:eastAsia="Nirmala UI" w:cs="Nirmala UI"/>
        </w:rPr>
        <w:t>ಆ ಮೂರು ಭಾಗಶಃ ರೇಖೆಗಳು ಒಂದಾಗಿ ಸೇರಿಸಿದಾಗ, ಟ್ರಂಪ್ ಅವರ ಸಂಪೂರ್ಣ ಇತಿಹಾಸವನ್ನು ಆರನೆಯ ಮತ್ತು ಎಂಟನೆಯ ಅಧ್ಯಕ್ಷನಾಗಿ ಗುರುತಿಸುತ್ತವೆ; ಮತ್ತು ಅವು “ಸತ್ಯ” ಎಂಬ ಮುದ್ರಿಕೆಯ ಮೇಲೆ ರಚಿಸಲ್ಪಟ್ಟಿವೆ. ಅವು ದಾನಿಯೇಲ ಮತ್ತು ಪ್ರಕಟನೆಯ ಪುಸ್ತಕಗಳಿಂದ ಬಂದಿರುವವು; ಮತ್ತು ಅವು “ಅಂತ್ಯಕಾಲಕ್ಕೆ ಸಂಬಂಧಿಸಿದ ದಾನಿಯೇಲನ ಪುಸ್ತಕದ ಆ ಭಾಗಕ್ಕೆ” ಹೊಂದಿಕೆಯಾಗುವ ಒಂದು ಇತಿಹಾಸರೇಖೆಯನ್ನು ಉಂಟುಮಾಡುತ್ತವೆ.</w:t>
      </w:r>
    </w:p>
    <w:p>
      <w:pPr>
        <w:pStyle w:val="ArticleBody"/>
        <w:jc w:val="left"/>
      </w:pPr>
      <w:r>
        <w:rPr>
          <w:rFonts w:ascii="Nirmala UI" w:hAnsi="Nirmala UI" w:eastAsia="Nirmala UI" w:cs="Nirmala UI"/>
        </w:rPr>
        <w:t>ದಾನಿಯೇಲನ ಆ ಭಾಗವು, ಪರಿಶೋಧನೆಯ ಅವಧಿ ಮುಗಿಯುವದಕ್ಕಿಂತ ಸ್ವಲ್ಪ ಮೊದಲು, ಯೆಹೂದ ಗೋತ್ರದ ಸಿಂಹನಿಂದ ಮುದ್ರಾಭಂಗಗೊಳ್ಳುತ್ತದೆ; ಆದಕಾರಣ ಅದು ಒಂದು ಲಕ್ಷ ನಲವತ್ತಿನಾಲ್ಕು ಸಾವಿರರ ಮುದ್ರೆಯ ಸಂದೇಶದ ಒಂದು ಅಂಶವಾಗಿದೆ. ಆದರೆ 2020ರಲ್ಲಿ ಎರಡು ಸಾಕ್ಷಿಗಳು ಕೊಲ್ಲಲ್ಪಟ್ಟದನ್ನು ಸೂಚಿಸುವ ಪ್ರವಾದನಾತ್ಮಕ ಮಾರ್ಗಚಿಹ್ನೆಗಳನ್ನು ನೋಡಲು ಆತ್ಮಿಕ ಇಪ್ಪತ್ತು-ಇಪ್ಪತ್ತು ದೃಷ್ಟಿ ಅಗತ್ಯವಾಗಿದೆ.</w:t>
      </w:r>
    </w:p>
    <w:p>
      <w:pPr>
        <w:pStyle w:val="ArticleBody"/>
        <w:jc w:val="left"/>
      </w:pPr>
      <w:r>
        <w:rPr>
          <w:rFonts w:ascii="Nirmala UI" w:hAnsi="Nirmala UI" w:eastAsia="Nirmala UI" w:cs="Nirmala UI"/>
        </w:rPr>
        <w:t>ದಾನಿಯೇಲ 11ನೇ ಅಧ್ಯಾಯದ ಹದಿನೈದನೇ ವಚನವು ಪಾನಿಯಮ್ ಯುದ್ಧವನ್ನೂ ಹಸ್ಮೋನೀಯ ವಂಶದ ರೇಖೆಯನ್ನೂ ಪ್ರತಿನಿಧಿಸುತ್ತದೆ; ಅದು ಶಾಬ್ದಿಕ ಯುದ್ಧದ ಮೂಲಕ ನೆರವೇರಿಸಲ್ಪಟ್ಟಿತು; ಆದಕಾರಣ ಅದು ಧರ್ಮಭ್ರಷ್ಟ ಪ್ರೊಟೆಸ್ಟಾಂಟ್ ಧರ್ಮ ಮತ್ತು ಜಾಗತಿಕತಾವಾದಿಯ ಹೊಸ ಯುಗದ ಧರ್ಮಗಳ ನಡುವಿನ ಆತ್ಮಿಕ ಯುದ್ಧದ ಪ್ರವಾದನಾತ್ಮಕ ದೃಷ್ಟಾಂತವನ್ನು ಸಂಕೇತಿಸುತ್ತದೆ. ಕ್ರಿ.ಪೂ. 200ರಲ್ಲಿ ಸಂಭವಿಸಿದ ಪಾನಿಯಮ್ ಯುದ್ಧವು ರಿಪಬ್ಲಿಕನ್ ಕೊಂಬಿನ ಯುದ್ಧವನ್ನು ಪ್ರತಿನಿಧಿಸುತ್ತದೆ; ಮತ್ತು ಮಕಬಿಯರ ಬಂಡೆಯಿಂದ ಪ್ರತಿನಿಧಿಸಲ್ಪಟ್ಟ ಹೋರಾಟವು ಧರ್ಮಭ್ರಷ್ಟ ಪ್ರೊಟೆಸ್ಟಾಂಟ್ ಕೊಂಬಿನ ಯುದ್ಧವನ್ನು ಪ್ರತಿನಿಧಿಸುತ್ತದೆ. ಮಕಬಿಯರ ಬಂಡೆ ಕ್ರಿ.ಪೂ. 167ರಲ್ಲಿ ಸಂಭವಿಸಿದ್ದರೂ, ಅದು ಪ್ರವಾದನಾತ್ಮಕವಾಗಿ ಕ್ರಿ.ಪೂ. 200ರ ರಿಪಬ್ಲಿಕನ್ ಕೊಂಬಿನ ಯುದ್ಧದೊಂದಿಗೆ ಹೊಂದಿಕೆಯಾಗುತ್ತದೆ; ಯಾಕಂದರೆ ಪ್ರವಾದನಾತ್ಮಕವಾಗಿ ಆ ಕೊಂಬುಗಳು ಪರಸ್ಪರದ ಇತಿಹಾಸಗಳಿಗೆ ಸಮಾನಾಂತರವಾಗಿವೆ.</w:t>
      </w:r>
    </w:p>
    <w:p>
      <w:pPr>
        <w:pStyle w:val="ArticleBody"/>
        <w:jc w:val="left"/>
      </w:pPr>
      <w:r>
        <w:rPr>
          <w:rFonts w:ascii="Nirmala UI" w:hAnsi="Nirmala UI" w:eastAsia="Nirmala UI" w:cs="Nirmala UI"/>
        </w:rPr>
        <w:t>ಹದಿನೈದನೇ ವಚನವು ಸಮೀಪದಲ್ಲಿಯೇ ಬರುವ ಭಾನುವಾರ ನಿಯಮಕ್ಕೆ ತಕ್ಷಣವೇ ಪೂರ್ವವಾಗಿ ನಿಂತು ಅದಕ್ಕೆ ದಾರಿತೋರಿಸುವ ಪ್ರವಾದನಾತ್ಮಕ ಇತಿಹಾಸವನ್ನು ಪ್ರತಿನಿಧಿಸುತ್ತದೆ. ಆದಕಾರಣ, ಅದು ನೂರು ನಲವತ್ತುನಾಲ್ಕು ಸಾವಿರರ ಮುದ್ರಣಕಾಲದಲ್ಲಿನ ಅದೇ ನಿರ್ಣಾಯಕ ಕ್ಷಣವನ್ನು ಪ್ರತಿನಿಧಿಸುತ್ತದೆ; ಅಂದರೆ, ಮುದ್ರಣ ಸಂದೇಶದೊಳಗಿನ ಶಕ್ತಿ ದೇವರ ಅಂತ್ಯಕಾಲದ ಜನರ ಮೇಲೆ ಮುದ್ರೆಯನ್ನು ಶಾಶ್ವತವಾಗಿ ಅಚ್ಚುಮಾಡುವ ಕ್ಷಣವನ್ನು.</w:t>
      </w:r>
    </w:p>
    <w:p>
      <w:pPr>
        <w:pStyle w:val="ArticleBody"/>
        <w:jc w:val="left"/>
      </w:pPr>
      <w:r>
        <w:rPr>
          <w:rFonts w:ascii="Nirmala UI" w:hAnsi="Nirmala UI" w:eastAsia="Nirmala UI" w:cs="Nirmala UI"/>
        </w:rPr>
        <w:t>ಆ ಸತ್ಯವನ್ನು ಮುದ್ರೆಯನ್ನು ತೆರೆದು ಪ್ರಕಟಿಸುವವರು ಯೆಹೂದದ ಕುಲದ ಸಿಂಹನು; ಮತ್ತು ಆ ಸತ್ಯವು ಯೇಸು ಕ್ರಿಸ್ತನ ಪ್ರಕಟಣೆಯಾಗಿರುತ್ತದೆ. ಒಂದು ಲಕ್ಷ ನಲವತ್ತುನಾಲ್ಕು ಸಾವಿರವರು “ಕುರಿಯು ಎಲ್ಲಿಗೆ ಹೋಗುವನೋ ಅಲ್ಲಿಗೆ ಅವನನ್ನು ಅನುಸರಿಸುವವರು”; ಮತ್ತು ಆತನು ಹದಿನೈದನೇ ವಚನದ ಮುದ್ರೆಯನ್ನು ತೆರೆಯುವಾಗ, ಯೆಹೂದದ ಕುಲದ ಸಿಂಹನು ತನ್ನ ಕೊನೆಯ ದಿನಗಳ ಜನರನ್ನು ಪಾನಿಯಂವರೆಗೆ ನಡೆಸಿಕೊಂಡು ಬಂದಿದ್ದಾನೆ. ಯೇಸು ಶಿಲುಬೆಗೆ ಮೊದಲು, ತನ್ನ ಶಿಷ್ಯರನ್ನು ಪಾನಿಯಂಗೆ ಕರೆದುಕೊಂಡು ಹೋದಾಗ, ಮುದ್ರಿಸುವ ಪ್ರಕ್ರಿಯೆಯಲ್ಲಿ ಇದೇ ಅಂಶವನ್ನು ಸ್ಪಷ್ಟಪಡಿಸಿದನು.</w:t>
      </w:r>
    </w:p>
    <w:p>
      <w:pPr>
        <w:pStyle w:val="ArticleBody"/>
        <w:jc w:val="left"/>
      </w:pPr>
      <w:r>
        <w:rPr>
          <w:rFonts w:ascii="Nirmala UI" w:hAnsi="Nirmala UI" w:eastAsia="Nirmala UI" w:cs="Nirmala UI"/>
        </w:rPr>
        <w:t>ಪಾನಿಯಂನ ಯುದ್ಧವನ್ನು ಕ್ರಿಸ್ತನು ವಿಶೇಷವಾಗಿ ಉಲ್ಲೇಖಿಸಿದನು; ಆತನು ತನ್ನ ಶಿಷ್ಯರೊಂದಿಗೆ ಪಾನಿಯಂನಲ್ಲಿ ನಿಂತಿದ್ದಾಗ, ತನ್ನ ಸಭೆಯು ಪೇತ್ರನ ಒಪ್ಪುಗೆಯ ಮೇಲೆ ಕಟ್ಟಲ್ಪಡುವುದೆಂದು, ಮತ್ತು “ನರಕದ ಬಾಗಿಲುಗಳು” ಅದರ ವಿರುದ್ಧ ಪ್ರಬಲವಾಗುವುದಿಲ್ಲವೆಂದು ಅವರಿಗೆ ಅಲ್ಲಿ ಬೋಧಿಸಿದನು. ಪಾನಿಯಂನ ಯುದ್ಧದಿಂದ ಪ್ರತಿನಿಧಿಸಲ್ಪಡುವ ಆ ಯುದ್ಧವನ್ನು ಯೇಸು ಗುರುತಿಸಿದನು. ಪಾನಿಯಂನ ಯುದ್ಧವು ಹದಿನೈದನೇ ವಚನವಾಗಿದ್ದು, ಹದಿನಾರನೇ ವಚನವು ಆಕ್ಟಿಯಂನ ಯುದ್ಧವಾಗಿದೆ. ತನ್ನ ಮರಣದ ಕಾರ್ಯವು ನೆರವೇರಲಿರುವ ಕ್ಷಣದ ತಕ್ಷಣವೇ ಮೊದಲು, ಕ್ರಿಸ್ತನು ಪಾನಿಯಂನಲ್ಲಿ ನಿಂತಿದ್ದನು.</w:t>
      </w:r>
    </w:p>
    <w:p>
      <w:pPr>
        <w:pStyle w:val="ArticleBody"/>
        <w:jc w:val="left"/>
      </w:pPr>
      <w:r>
        <w:rPr>
          <w:rFonts w:ascii="Nirmala UI" w:hAnsi="Nirmala UI" w:eastAsia="Nirmala UI" w:cs="Nirmala UI"/>
        </w:rPr>
        <w:t>ಭಾನುವಾರದ ಕಾನೂನಿನವರೆಗಿನ Panium ಎಂಬುದು ಭೂಮಿಯ ಮೃಗದ ಎರಡು ಕೊಂಬುಗಳಾದ ಪ್ರೊಟೆಸ್ಟಾಂಟಿಸಮ್ ಮತ್ತು ರಿಪಬ್ಲಿಕನಿಸಮ್‌ಗಳ ರಾಜಕೀಯ ಮತ್ತು ಧಾರ್ಮಿಕ ಹೋರಾಟದ ಇತಿಹಾಸವಾಗಿದೆ. 2020ರಲ್ಲಿ ಅವೆರಡೂ ಅಗುಳಿಯಿಲ್ಲದ ಗುಂಡಿಯಿಂದ ಬಂದ ನಾಸ್ತಿಕ ಮೃಗದಿಂದ ಆಕ್ರಮಣಕ್ಕೊಳಗಾದವು; ಮತ್ತು ಜಾಗತಿಕತೆಯ ರಾಜಕೀಯ ಹಾಗೂ ಧಾರ್ಮಿಕ ದೇವತೆಗಳ ವಿರುದ್ಧ ಆ ಎರಡು ಕೊಂಬುಗಳು ನಡೆಸಿದ ಯುದ್ಧವು ಹನ್ನೊಂದನೆಯ ವಚನದಿಂದ ಹದಿನಾರನೆಯ ವಚನದವರೆಗಿನ ಇತಿಹಾಸದೊಳಗೆ ನಿರೂಪಿಸಲ್ಪಟ್ಟಿದೆ.</w:t>
      </w:r>
    </w:p>
    <w:p>
      <w:pPr>
        <w:pStyle w:val="ArticleBody"/>
        <w:jc w:val="left"/>
      </w:pPr>
      <w:r>
        <w:rPr>
          <w:rFonts w:ascii="Nirmala UI" w:hAnsi="Nirmala UI" w:eastAsia="Nirmala UI" w:cs="Nirmala UI"/>
        </w:rPr>
        <w:t>2014ರಲ್ಲಿ ಆರಂಭವಾದ ಉಕ್ರೇನಿಯನ್ ಯುದ್ಧದಿಂದ, 2015ರಲ್ಲಿ ಆರಂಭವಾದ ಡೊನಾಲ್ಡ್ ಟ್ರಂಪ್ ಅವರ ಮೊದಲ ಅಧ್ಯಕ್ಷೀಯ ಪ್ರಚಾರದವರೆಗೆ, 2020ರಲ್ಲಿ ಎರಡು ಕೊಂಬುಗಳ ಮರಣದವರೆಗೆ, 2023ರ ಪುನರುತ್ಥಾನವರೆಗೆ, 2022ರ ನವೆಂಬರ್ 15ರಂದು ಆರಂಭವಾದ ಟ್ರಂಪ್ ಅವರ ಮೂರನೇ ಪ್ರಚಾರದವರೆಗೆ, ಈ ಇತಿಹಾಸವು ಹದಿಮೂರುದಿಂದ ಹದಿನೈದು ವಚನಗಳವರೆಗೆ ನಡೆಸಿಕೊಂಡು ಹೋಗುತ್ತದೆ. ಆ ವಚನಗಳಲ್ಲಿ ದೇವರ ಪ್ರವಾದನಾತ್ಮಕ ವಾಕ್ಯದಿಂದ ಪ್ರಕಟಿಸಲ್ಪಡುವ ಇತಿಹಾಸವು ಒಂದು ಲಕ್ಷ ನಲವತ್ತ್ನಾಲ್ಕು ಸಾವಿರ ಮಂದಿಗೆ ಮುದ್ರೆಯನ್ನು ಹಾಕುವ ಪ್ರವಾದನಾತ್ಮಕ ಸತ್ಯಗಳನ್ನು ಪ್ರತಿನಿಧಿಸುತ್ತದೆ.</w:t>
      </w:r>
    </w:p>
    <w:p>
      <w:pPr>
        <w:pStyle w:val="ArticleBody"/>
        <w:jc w:val="left"/>
      </w:pPr>
      <w:r>
        <w:rPr>
          <w:rFonts w:ascii="Nirmala UI" w:hAnsi="Nirmala UI" w:eastAsia="Nirmala UI" w:cs="Nirmala UI"/>
        </w:rPr>
        <w:t>ಆ ಸತ್ಯಗಳನ್ನು ಮತ್ತಾಯನ ಸುವಾರ್ತೆಯ ಹದಿನಾರನೇ ಮತ್ತು ಹದಿನೇಳನೇ ಅಧ್ಯಾಯಗಳಲ್ಲಿ ಕ್ರಿಸ್ತನು ಕೈಸರಿಯಾ ಫಿಲಿಪ್ಪಿಗೆ ಮಾಡಿದ ಭೇಟಿಯಲ್ಲಿ ಚಿತ್ರಿಸಲಾಗಿದೆ. ಆ ವಚನಗಳಲ್ಲಿ ಪಾಪದ ಮನುಷ್ಯನು ತೂರಿನ ವ್ಯಭಿಚಾರಿಣಿಯ ಹಾಡುಗಳನ್ನು ಹಾಡುತ್ತಾ ಪ್ರವಾದನಾತ್ಮಕ ಇತಿಹಾಸಕ್ಕೆ ಮರಳುತ್ತಾನೆ; ಹೀಗೆ ಮಾಡುವುದರಿಂದ ಅವನು ದರ್ಶನವನ್ನು ಸ್ಥಾಪಿಸುತ್ತಾನೆ; ಈ ಮೂಲಕ ಆ ವಚನಗಳನ್ನು ಮಧ್ಯರಾತ್ರಿಯ ಕೂಗಿನ ಸಂದರ್ಭದಲ್ಲಿರಿಸುತ್ತಾನೆ; ಯಾಕಂದರೆ ದರ್ಶನವಿಲ್ಲದಿದ್ದಲ್ಲಿ ಜನರು ನಾಶವಾಗುತ್ತಾರೆ.</w:t>
      </w:r>
    </w:p>
    <w:p>
      <w:pPr>
        <w:pStyle w:val="ArticleScripture"/>
        <w:jc w:val="left"/>
      </w:pPr>
      <w:r>
        <w:rPr>
          <w:rFonts w:ascii="Nirmala UI" w:hAnsi="Nirmala UI" w:eastAsia="Nirmala UI" w:cs="Nirmala UI"/>
        </w:rPr>
        <w:t>ದರ್ಶನವಿಲ್ಲದಿದ್ದಲ್ಲಿ ಜನರು ನಾಶವಾಗುತ್ತಾರೆ; ಆದರೆ ಧರ್ಮಶಾಸ್ತ್ರವನ್ನು ಕಾಯುವವನು ಧನ್ಯನು. ನೀತಿವಚನಗಳು 29:18.</w:t>
      </w:r>
    </w:p>
    <w:p>
      <w:pPr>
        <w:pStyle w:val="ArticleBody"/>
        <w:jc w:val="left"/>
      </w:pPr>
      <w:r>
        <w:rPr>
          <w:rFonts w:ascii="Nirmala UI" w:hAnsi="Nirmala UI" w:eastAsia="Nirmala UI" w:cs="Nirmala UI"/>
        </w:rPr>
        <w:t>ಕಣ್ಣುಗಳಿದ್ದರೂ ನೋಡಲು ಇಚ್ಛಿಸದವರೂ, ಕಿವಿಗಳಿದ್ದರೂ ಕೇಳಲು ನಿರಾಕರಿಸುವವರೂ “ಎಣ್ಣೆ” ಹೊಂದಿರದ ಮೂರ್ಖ ಲವೋದಿಕಾಯ ಸಭೆಯ ಕನ್ಯೆಯರೇ ಆಗಿದ್ದಾರೆ. “ಎಣ್ಣೆ” ಅಂದರೆ ಕೃಪಾಕಾಲ ಮುಕ್ತಾಯಗೊಳ್ಳುವದಕ್ಕೆ ತಕ್ಷಣ ಮುನ್ನ ಯೇಸು ಕ್ರಿಸ್ತನ ಪ್ರಕಟನೆಯ ಮುದ್ರೆ ತೆರೆದುಕೊಳ್ಳುವಾಗ ಉಂಟಾಗುವ ಜ್ಞಾನವೃದ್ಧಿ; ಮತ್ತು ಹೋಶೇಯನ ಪ್ರಕಾರ, ಜ್ಞಾನವನ್ನು ನಿರಾಕರಿಸಿ ತಳ್ಳಿಹಾಕುವ ದೇವರ ಜನರು ನಾಶವಾಗುವರು.</w:t>
      </w:r>
    </w:p>
    <w:p>
      <w:pPr>
        <w:pStyle w:val="ArticleScripture"/>
        <w:jc w:val="left"/>
      </w:pPr>
      <w:r>
        <w:rPr>
          <w:rFonts w:ascii="Nirmala UI" w:hAnsi="Nirmala UI" w:eastAsia="Nirmala UI" w:cs="Nirmala UI"/>
        </w:rPr>
        <w:t>ನನ್ನ ಜನರು ಜ್ಞಾನಾಭಾವದಿಂದ ನಾಶವಾಗುತ್ತಾರೆ; ನೀನು ಜ್ಞಾನವನ್ನು ತಿರಸ್ಕರಿಸಿದ್ದರಿಂದ, ನೀನು ನನಗೆ ಯಾಜಕನಾಗಿರಬಾರದೆಂದು ನಾನೂ ನಿನ್ನನ್ನು ತಿರಸ್ಕರಿಸುವೆನು; ನೀನು ನಿನ್ನ ದೇವರ ಧರ್ಮಶಾಸ್ತ್ರವನ್ನು ಮರೆತಿರುವದರಿಂದ, ನಾನೂ ನಿನ್ನ ಮಕ್ಕಳನ್ನು ಮರೆತುಬಿಡುವೆನು. ಹೋಶೇಯ 4:6.</w:t>
      </w:r>
    </w:p>
    <w:p>
      <w:pPr>
        <w:pStyle w:val="ArticleScripture"/>
        <w:jc w:val="left"/>
      </w:pPr>
      <w:r>
        <w:rPr>
          <w:rFonts w:ascii="Nirmala UI" w:hAnsi="Nirmala UI" w:eastAsia="Nirmala UI" w:cs="Nirmala UI"/>
        </w:rPr>
        <w:t>ಯೆಹೋವನ ವಾಕ್ಯವು ನನಗೆ ಮತ್ತೆ ಬಂದು ಹೀಗೆ ಹೇಳಿತು: ಮನುಷ್ಯಕುಮಾರನೇ, ನೀನು ದ್ರೋಹಿ ಮನೆಯ ಮಧ್ಯದಲ್ಲಿ ವಾಸಿಸುತ್ತಿರುವೆ; ಅವರಿಗೆ ನೋಡಲು ಕಣ್ಣುಗಳಿದ್ದರೂ ಅವರು ನೋಡುವುದಿಲ್ಲ; ಕೇಳಲು ಕಿವಿಗಳಿದ್ದರೂ ಅವರು ಕೇಳುವುದಿಲ್ಲ; ಯಾಕಂದರೆ ಅವರು ದ್ರೋಹಿ ಮನೆಯೇ ಆಗಿದ್ದಾರೆ. ಯೆಹೆಜ್ಕೇಲನು 12:1, 2.</w:t>
      </w:r>
    </w:p>
    <w:p>
      <w:pPr>
        <w:pStyle w:val="ArticleScripture"/>
        <w:jc w:val="left"/>
      </w:pPr>
      <w:r>
        <w:rPr>
          <w:rFonts w:ascii="Nirmala UI" w:hAnsi="Nirmala UI" w:eastAsia="Nirmala UI" w:cs="Nirmala UI"/>
        </w:rPr>
        <w:t>ಆಗ ಆತನು ಹೇಳಿದನು, ಹೋಗಿ ಈ ಜನರಿಗೆ ಹೇಳು: ನೀವು ನಿಜವಾಗಿಯೂ ಕೇಳಿರಿ, ಆದರೆ ಗ್ರಹಿಸಬೇಡಿರಿ; ನೀವು ನಿಜವಾಗಿಯೂ ನೋಡಿರಿ, ಆದರೆ ಅರಿಯಬೇಡಿರಿ. ಈ ಜನರ ಹೃದಯವನ್ನು ಕೊಬ್ಬಾಗಿಸು, ಅವರ ಕಿವಿಗಳನ್ನು ಭಾರವಾಗಿಸು, ಅವರ ಕಣ್ಣುಗಳನ್ನು ಮುಚ್ಚಿಸು; ಇಲ್ಲದಿದ್ದರೆ ಅವರು ತಮ್ಮ ಕಣ್ಣುಗಳಿಂದ ನೋಡಿ, ತಮ್ಮ ಕಿವಿಗಳಿಂದ ಕೇಳಿ, ತಮ್ಮ ಹೃದಯದಿಂದ ಗ್ರಹಿಸಿ, ತಿರುಗಿ, ಸ್ವಸ್ಥರಾಗುವರು. ಯೆಶಾಯ 6:9, 10.</w:t>
      </w:r>
    </w:p>
    <w:p>
      <w:pPr>
        <w:pStyle w:val="ArticleScripture"/>
        <w:jc w:val="left"/>
      </w:pPr>
      <w:r>
        <w:rPr>
          <w:rFonts w:ascii="Nirmala UI" w:hAnsi="Nirmala UI" w:eastAsia="Nirmala UI" w:cs="Nirmala UI"/>
        </w:rPr>
        <w:t>ಆಗ ಶಿಷ್ಯರು ಬಂದು ಅವನಿಗೆ, “ನೀನು ಅವರಿಗೆ ಯಾಕೆ ಉಪಮೆಗಳ ಮೂಲಕ ಮಾತನಾಡುತ್ತೀಯ?” ಎಂದು ಕೇಳಿದರು. ಅವನು ಅವರಿಗೆ ಉತ್ತರವಾಗಿ ಹೇಳಿದನು: “ಪರಲೋಕ ರಾಜ್ಯದ ರಹಸ್ಯಗಳನ್ನು ತಿಳಿದುಕೊಳ್ಳುವುದು ನಿಮಗೆ ಅನುಗ್ರಹಿಸಲ್ಪಟ್ಟಿದೆ; ಆದರೆ ಅವರಿಗೆ ಅದು ಅನುಗ್ರಹಿಸಲ್ಪಟ್ಟಿಲ್ಲ. ಯಾಕಂದರೆ ಯಾರಿಗಿದೆಯೋ ಅವನಿಗೆ ಇನ್ನೂ ಕೊಡಲ್ಪಡುವುದು, ಮತ್ತು ಅವನು ಸಮೃದ್ಧಿಯಾಗಿ ಹೊಂದುವನು; ಆದರೆ ಯಾರಿಗಿಲ್ಲವೋ ಅವನಲ್ಲಿರುವದೂ ಸಹ ಅವನಿಂದ ತೆಗೆದುಕೊಳ್ಳಲ್ಪಡುವುದು. ಅದಕ್ಕಾಗಿಯೇ ನಾನು ಅವರಿಗೆ ಉಪಮೆಗಳ ಮೂಲಕ ಮಾತನಾಡುತ್ತೇನೆ; ಏಕೆಂದರೆ ಅವರು ನೋಡುತ್ತಾ ನೋಡಲಾರರು, ಕೇಳುತ್ತಾ ಕೇಳಲಾರರು, ಮತ್ತು ಅರ್ಥಮಾಡಿಕೊಳ್ಳಲಾರರು. ಹೀಗೆ ಅವರ ವಿಷಯದಲ್ಲಿ ಯೆಶಾಯನ ಪ್ರವಾದನೆ ನೆರವೇರುತ್ತದೆ; ಅದು ಹೀಗೆ ಹೇಳುತ್ತದೆ: ‘ನೀವು ಕೇಳುತ್ತಾ ಕೇಳುವಿರಿ, ಆದರೆ ಅರ್ಥಮಾಡಿಕೊಳ್ಳುವುದಿಲ್ಲ; ನೋಡುತ್ತಾ ನೋಡುವಿರಿ, ಆದರೆ ಗ್ರಹಿಸುವುದಿಲ್ಲ. ಯಾಕಂದರೆ ಈ ಜನರ ಹೃದಯವು ಮಂದವಾಗಿದೆ, ಅವರ ಕಿವಿಗಳು ಕೇಳುವುದರಲ್ಲಿ ಮಂದವಾಗಿವೆ, ಮತ್ತು ಅವರು ತಮ್ಮ ಕಣ್ಣುಗಳನ್ನು ಮುಚ್ಚಿಕೊಂಡಿದ್ದಾರೆ; ಇಲ್ಲದಿದ್ದರೆ ಅವರು ತಮ್ಮ ಕಣ್ಣುಗಳಿಂದ ನೋಡಿ, ತಮ್ಮ ಕಿವಿಗಳಿಂದ ಕೇಳಿ, ತಮ್ಮ ಹೃದಯದಿಂದ ಅರ್ಥಮಾಡಿಕೊಂಡು, ತಿರುಗಿಕೊಂಡುಬರುವವರಾಗುತ್ತಿದ್ದರು; ಆಗ ನಾನು ಅವರನ್ನು ಸ್ವಸ್ಥಪಡಿಸುತ್ತಿದ್ದೆನು.’ ಆದರೆ ನಿಮ್ಮ ಕಣ್ಣುಗಳು ನೋಡುವದರಿಂದ ಧನ್ಯವು; ನಿಮ್ಮ ಕಿವಿಗಳು ಕೇಳುವದರಿಂದಲೂ ಧನ್ಯವು. ನಿಜವಾಗಿ ನಾನು ನಿಮಗೆ ಹೇಳುತ್ತೇನೆ: ನೀವು ನೋಡುವ ಸಂಗತಿಗಳನ್ನು ನೋಡಬೇಕೆಂದು ಅನೇಕ ಪ್ರವಾದಿಗಳೂ ನೀತಿವಂತರೂ ಆಶಿಸಿದರು, ಆದರೆ ನೋಡಲಿಲ್ಲ; ನೀವು ಕೇಳುವ ಸಂಗತಿಗಳನ್ನು ಕೇಳಬೇಕೆಂದು ಆಶಿಸಿದರು, ಆದರೆ ಕೇಳಲಿಲ್ಲ.” ಮತ್ತಾಯ 13:10–17.</w:t>
      </w:r>
    </w:p>
    <w:p>
      <w:pPr>
        <w:pStyle w:val="ArticleScripture"/>
        <w:jc w:val="left"/>
      </w:pPr>
      <w:r>
        <w:rPr>
          <w:rFonts w:ascii="Nirmala UI" w:hAnsi="Nirmala UI" w:eastAsia="Nirmala UI" w:cs="Nirmala UI"/>
        </w:rPr>
        <w:t>“1840–1844ರ ಅವಧಿಯಲ್ಲಿ ನೀಡಲ್ಪಟ್ಟ ಎಲ್ಲಾ ಸಂದೇಶಗಳನ್ನು ಈಗ ಶಕ್ತಿಯುತವಾಗಿ ಪ್ರಕಟಿಸಬೇಕು; ಏಕೆಂದರೆ ಅನೇಕರು ತಮ್ಮ ದಿಕ್ಕುತೋಚಿಕೆಯನ್ನು ಕಳೆದುಕೊಂಡಿದ್ದಾರೆ. ಆ ಸಂದೇಶಗಳು ಎಲ್ಲಾ ಸಭೆಗಳಿಗೂ ತಲುಪಬೇಕು.</w:t>
      </w:r>
    </w:p>
    <w:p>
      <w:pPr>
        <w:pStyle w:val="ArticleScripture"/>
        <w:jc w:val="left"/>
      </w:pPr>
      <w:r>
        <w:rPr>
          <w:rFonts w:ascii="Nirmala UI" w:hAnsi="Nirmala UI" w:eastAsia="Nirmala UI" w:cs="Nirmala UI"/>
        </w:rPr>
        <w:t>“ಕ್ರಿಸ್ತನು ಹೇಳಿದರು, ‘ನಿಮ್ಮ ಕಣ್ಣುಗಳು ನೋಡುವದರಿಂದ ಧನ್ಯವಾಗಿವೆ; ನಿಮ್ಮ ಕಿವಿಗಳು ಕೇಳುವದರಿಂದ ಧನ್ಯವಾಗಿವೆ. ಏಕೆಂದರೆ ನಿಜವಾಗಿ ನಾನು ನಿಮಗೆ ಹೇಳುತ್ತೇನೆ, ನೀವು ನೋಡುವ ಸಂಗತಿಗಳನ್ನು ನೋಡಬೇಕೆಂದು ಅನೇಕ ಪ್ರವಾದಿಗಳೂ ನೀತಿವಂತರೂ ಬಯಸಿದರು, ಆದರೆ ಅವನ್ನು ನೋಡಲಿಲ್ಲ; ನೀವು ಕೇಳುವ ಸಂಗತಿಗಳನ್ನು ಕೇಳಬೇಕೆಂದು ಬಯಸಿದರು, ಆದರೆ ಅವನ್ನು ಕೇಳಲಿಲ್ಲ’ [Matthew 13:16, 17]. 1843 ಮತ್ತು 1844ರಲ್ಲಿ ಕಂಡುಬಂದ ಸಂಗತಿಗಳನ್ನು ಕಂಡ ಕಣ್ಣುಗಳು ಧನ್ಯವಾಗಿವೆ.”</w:t>
      </w:r>
    </w:p>
    <w:p>
      <w:pPr>
        <w:pStyle w:val="ArticleScripture"/>
        <w:jc w:val="left"/>
      </w:pPr>
      <w:r>
        <w:rPr>
          <w:rFonts w:ascii="Nirmala UI" w:hAnsi="Nirmala UI" w:eastAsia="Nirmala UI" w:cs="Nirmala UI"/>
        </w:rPr>
        <w:t>“ಸಂದೇಶವನ್ನು ನೀಡಲಾಯಿತು. ಮತ್ತು ಆ ಸಂದೇಶವನ್ನು ಪುನರುಚ್ಚರಿಸುವಲ್ಲಿ ಯಾವುದೇ ವಿಳಂಬವೂ ಇರಬಾರದು, ಏಕೆಂದರೆ ಕಾಲದ ಸೂಚನೆಗಳು ನೆರವೇರುತ್ತಿವೆ; ಸಮಾಪನ ಕಾರ್ಯವು ನೆರವೇರಿಸಲ್ಪಡಬೇಕು. ಅಲ್ಪಕಾಲದಲ್ಲೇ ಮಹತ್ತರವಾದ ಕಾರ್ಯವು ನೆರವೇರಿಸಲ್ಪಡುವುದು. ಶೀಘ್ರದಲ್ಲೇ ದೇವರ ನಿಯೋಗದ ಪ್ರಕಾರ ಒಂದು ಸಂದೇಶವು ನೀಡಲ್ಪಡುವುದು; ಅದು ಮಹಾ ಘೋಷಣೆಯಾಗಿ ವಿಸ್ತರಿಸುವುದು. ಆಗ ದಾನಿಯೇಲನು ತನ್ನ ಪಾಲಿನಲ್ಲಿ ನಿಂತು, ತನ್ನ ಸಾಕ್ಷಿಯನ್ನು ನೀಡುವನು.” Manuscript Releases, ಸಂಪುಟ 21, 437.</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ದೇವರು ಯೇಸು ಕ್ರಿಸ್ತನಿಗೆ ನೀಡಿದ ಪ್ರಕಟಣೆ ಇದು; ಶೀಘ್ರದಲ್ಲೇ ಸಂಭವಿಸಬೇಕಾದ ಸಂಗತಿಗಳನ್ನು ತನ್ನ ದಾಸರಿಗೆ ತೋರಿಸುವದಕ್ಕಾಗಿ ಆತನು ಇದನ್ನು ತನ್ನ ದೂತನ ಮೂಲಕ ಕಳುಹಿಸಿ ತನ್ನ ದಾಸನಾದ ಯೋಹಾನನಿಗೆ ಸೂಚಿಸಿದನು. ಯೋಹಾನನು ದೇವರ ವಾಕ್ಯದಿಗೂ, ಯೇಸು ಕ್ರಿಸ್ತನ ಸಾಕ್ಷಿಗೂ, ತಾನು ಕಂಡ ಎಲ್ಲ ಸಂಗತಿಗಳಿಗೂ ಸಾಕ್ಷಿ ಕೊಟ್ಟನು. ಈ ಪ್ರವಾದನೆಯ ವಾಕ್ಯಗಳನ್ನು ಓದುವವನು ಧನ್ಯನು; ಅವನ್ನು ಕೇಳುವವರೂ, ಅದರಲ್ಲಿ ಬರೆಯಲ್ಪಟ್ಟಿರುವ ಸಂಗತಿಗಳನ್ನು ಕೈಕೊಳ್ಳುವವರೂ ಧನ್ಯರು; ಯಾಕಂದರೆ ಕಾಲವು ಸಮೀಪದಲ್ಲಿದೆ. ಪ್ರಕಟನೆ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ತೊಂಬತ್ತನೇದು</dc:title>
  <dc:subject>ಪ್ರವಾದನಾತ್ಮಕ ಪರಾಕಾಷ್ಠೆ: ಪಾನಿಯಮ್ ಯುದ್ಧದ ಅನಾವರಣ ಮತ್ತು ಭಾನುವಾರದ ಕಾನೂನಿಗೆ ಪೂರ್ವಪೀಠಿಕೆ</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