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ತೊಂಬತ್ತೊಂದುನೇದು</w:t>
      </w:r>
    </w:p>
    <w:p>
      <w:pPr>
        <w:pStyle w:val="ArticleSubtitle"/>
        <w:jc w:val="left"/>
      </w:pPr>
      <w:r>
        <w:rPr>
          <w:rFonts w:ascii="Nirmala UI" w:hAnsi="Nirmala UI" w:eastAsia="Nirmala UI" w:cs="Nirmala UI"/>
        </w:rPr>
        <w:t>ದಾನಿಯೇಲ 11ರ ಪ್ರವಾದನಾತ್ಮಕ ನೇಯ್ಗೆ: ಟ್ರಂಪ್‌ನ ಯುಗದ ಸಂಕೀರ್ಣತೆಗಳನ್ನು ಮತ್ತು ಭಾನುವಾರದ ಕಾನೂನಿಗೆ ಮುನ್ನೋಟವನ್ನು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ಸರಿಯಾಗಿ ಅರ್ಥಮಾಡಿಕೊಂಡಾಗ, ದಾನಿಯೇಲನ ಅಧ್ಯಾಯ ಹನ್ನೊಂದರ ಹತ್ತರಿಂದ ಇಪ್ಪತ್ತಮೂರುನೆಯ ವಚನಗಳವರೆಗೆ ಇರುವವೆಲ್ಲವೂ, ಅದೇ ಅಧ್ಯಾಯದ ನಲವತ್ತನೆಯ ವಚನದ ಗುಪ್ತ ಇತಿಹಾಸದೊಂದಿಗೆ ಸಂಪೂರ್ಣವಾಗಿ ಹೊಂದಿಕೆಯಾಗುತ್ತವೆ. ನಲವತ್ತನೆಯ ವಚನವು 1989ರಿಂದ ನಲವತ್ತೊಂದುನೆಯ ವಚನದವರೆಗಿನ ಇತಿಹಾಸವನ್ನು ಒಳಗೊಂಡಿದೆ. ಅಧ್ಯಾಯ ಹನ್ನೊಂದರ ಒಂದು ಮತ್ತು ಎರಡನೇ ವಚನಗಳು 1989ರಲ್ಲಿ ಆರಂಭವಾಗಿ, 2015ರಲ್ಲಿ ಡೊನಾಲ್ಡ್ ಟ್ರಂಪ್ ಅವರ ಅಧ್ಯಕ್ಷೀಯ ಹುದ್ದೆಗೆ ಮಾಡಿದ ಮೊದಲ ಚುನಾವಣಾ ಪ್ರಚಾರದಿಂದ 2020ರವರೆಗೆ—ಆ ವೇಳೆಯಲ್ಲಿ ನಾಸ್ತಿಕತೆಯ ಮೃಗವು ಟ್ರಂಪ್‌ನಿಂದ ಚುನಾವಣೆಯನ್ನು ಕಸಿದುಕೊಂಡಾಗ—ಗುರುತಿಸುತ್ತವೆ. ಟ್ರಂಪ್ “ಗ್ರೀಸಿಯ ಸಮಸ್ತ ರಾಜ್ಯವನ್ನು ಕೆದಕುವಾಗ” ಆರಂಭವಾಗುವ ಹೋರಾಟವನ್ನು ಆ ಎರಡು ವಚನಗಳು ಗುರುತಿಸುತ್ತವೆ.</w:t>
      </w:r>
    </w:p>
    <w:p>
      <w:pPr>
        <w:pStyle w:val="ArticleBody"/>
        <w:jc w:val="left"/>
      </w:pPr>
      <w:r>
        <w:rPr>
          <w:rFonts w:ascii="Nirmala UI" w:hAnsi="Nirmala UI" w:eastAsia="Nirmala UI" w:cs="Nirmala UI"/>
        </w:rPr>
        <w:t>ಟ್ರಂಪ್ ಅವರ ಪ್ರಚಾರ ಅಭಿಯಾನವು ಅವರ ಮೊದಲ ಅಧ್ಯಕ್ಷತೆಯ ಸಂಪೂರ್ಣ ಅವಧಿಯಲ್ಲೂ ಮುಂದುವರಿದ ಒಂದು ಯುದ್ಧವನ್ನು ಆರಂಭಿಸಿತು. ಪ್ರತಿನಿಧಿ ಸಭೆಯು 2019ರ ಡಿಸೆಂಬರ್‌ನಲ್ಲಿ ಅವರನ್ನು ಮಹಾಭಿಯೋಗಕ್ಕೆ ಒಳಪಡಿಸಿತು; ನಂತರ 2020ರ ಜನವರಿ 13ರಂದು ಮತ್ತೆ ಹಾಗೆಯೇ ಮಾಡಿತು. ಎರಡೂ ಸಂದರ್ಭಗಳಲ್ಲಿ ಸೆನೆಟ್ ಪ್ರತಿನಿಧಿ ಸಭೆಯ ಪ್ರಯತ್ನಗಳನ್ನು ತಿರಸ್ಕರಿಸಿತು. ಆದಾಗ್ಯೂ, ಅಮೆರಿಕ ಸಂಯುಕ್ತ ಸಂಸ್ಥಾನಗಳ ಇತಿಹಾಸದಲ್ಲಿ ಎರಡು ಬಾರಿ ಮಹಾಭಿಯೋಗಕ್ಕೆ ಒಳಗಾದ ಏಕೈಕ ಅಧ್ಯಕ್ಷರು ಅವರು. ಜಾಗತಿಕತಾವಾದವು ಕೆರಳಿಸಲ್ಪಟ್ಟಿತ್ತು.</w:t>
      </w:r>
    </w:p>
    <w:p>
      <w:pPr>
        <w:pStyle w:val="ArticleScripture"/>
        <w:jc w:val="left"/>
      </w:pPr>
      <w:r>
        <w:rPr>
          <w:rFonts w:ascii="Nirmala UI" w:hAnsi="Nirmala UI" w:eastAsia="Nirmala UI" w:cs="Nirmala UI"/>
        </w:rPr>
        <w:t>ಈಗ ನಾನು ನಿನಗೆ ಸತ್ಯವನ್ನು ತೋರಿಸುತ್ತೇನೆ. ನೋಡು, ಪರ್ಷ್ಯದಲ್ಲಿ ಇನ್ನೂ ಮೂವರು ಅರಸರು ಏಳುವರು; ನಾಲ್ಕನೆಯವನು ಅವರ ಎಲ್ಲರಿಗಿಂತ ಬಹಳ ಐಶ್ವರ್ಯವಂತನಾಗಿರುವನು; ತನ್ನ ಐಶ್ವರ್ಯದ ಬಲದಿಂದ ಅವನು ಗ್ರೀಷ್ಯ ರಾಜ್ಯದ ವಿರುದ್ಧ ಎಲ್ಲರನ್ನೂ ಕೆರಳಿಸುವನು. ದಾನಿಯೇಲನು 11:2</w:t>
      </w:r>
    </w:p>
    <w:p>
      <w:pPr>
        <w:pStyle w:val="ArticleBody"/>
        <w:jc w:val="left"/>
      </w:pPr>
      <w:r>
        <w:rPr>
          <w:rFonts w:ascii="Nirmala UI" w:hAnsi="Nirmala UI" w:eastAsia="Nirmala UI" w:cs="Nirmala UI"/>
        </w:rPr>
        <w:t>ನಲವತ್ತನೇ ವಚನದಂತೆಯೇ, ಎರಡನೇ ವಚನವೂ ಟ್ರಂಪ್ ಅವರ ಮೊದಲ ಚುನಾವಣಾ ಪ್ರಚಾರದಿಂದ ಹಿಡಿದು, 2021ರ ಜನವರಿ 20ರಂದು ಅಧ್ಯಕ್ಷರಾಗಿ ಅವರ ಅವಧಿ ಅಂತ್ಯಗೊಂಡ ತನಕದ ಒಂದು ಗುಪ್ತ ಇತಿಹಾಸವನ್ನು ಬಿಟ್ಟಿರುತ್ತದೆ. 2021ರ ಆ ದಿನದಿಂದ ಹಿಡಿದು, ಮೂರನೇ ವಚನದಲ್ಲಿ ಅಲೆಕ್ಸಾಂಡರ್ ಮಹಾನನ್ನು ವಿಶ್ವಸಂಸ್ಥೆಯ (ಬೈಬಲ್ ಪ್ರವಾದನೆಯ ಏಳನೇ ರಾಜ್ಯದ) ಸಂಕೇತವಾಗಿ ಪರಿಚಯಿಸುವ ತನಕ, 2021ರ ಪದಗ್ರಹಣದಿಂದ ಮೂರುಮುಖ ಒಕ್ಕೂಟವು ಸ್ಥಾಪಿತವಾಗುವ ಸಂಡೇ ಲಾ ತನಕದ ಇತಿಹಾಸವು ಒಂದು ಗುಪ್ತ ಇತಿಹಾಸವನ್ನು ಸೂಚಿಸುತ್ತದೆ. ನಲವತ್ತನೇ ವಚನದ ಗುಪ್ತ ಇತಿಹಾಸವೂ, ಎರಡನೇ ವಚನದ ಗುಪ್ತ ಇತಿಹಾಸವೂ ಎರಡೂ ಸಂಡೇ ಲಾವಿನತ್ತ ಮುನ್ನಡೆಯುತ್ತವೆ ಮತ್ತು ಅದಲ್ಲಿಯೇ ಅಂತ್ಯಗೊಳ್ಳುತ್ತವೆ.</w:t>
      </w:r>
    </w:p>
    <w:p>
      <w:pPr>
        <w:pStyle w:val="ArticleBody"/>
        <w:jc w:val="left"/>
      </w:pPr>
      <w:r>
        <w:rPr>
          <w:rFonts w:ascii="Nirmala UI" w:hAnsi="Nirmala UI" w:eastAsia="Nirmala UI" w:cs="Nirmala UI"/>
        </w:rPr>
        <w:t>ಹತ್ತನೇ ವಚನವು, ಮೊದಲನೇ ವಚನದಂತೆಯೇ, ನಮ್ಮನ್ನು ಮತ್ತೆ 1989ರ ಅಂತ್ಯಕಾಲದ ಕಡೆಗೆ ಕರೆದೊಯ್ಯುತ್ತದೆ; ಮತ್ತು ಈ ಎರಡೂ, ನಲವತ್ತನೇ ವಚನದ ನೈಜ ಸಾಕ್ಷ್ಯದ ಸಮಾಪ್ತಿಯನ್ನು ಗುರುತಿಸುತ್ತವೆ, ಯದ್ಪಿ ನಲವತ್ತನೇ ವಚನದಲ್ಲಿನ ಆ ಸಮಾಪ್ತಿ ಮತ್ತು ಶೀಘ್ರದಲ್ಲೇ ಬರುವ ಭಾನುವಾರದ ಕಾನೂನಿನ ಮಧ್ಯದಲ್ಲಿ ಇನ್ನೂ ಇತಿಹಾಸವಿದೆ. 1989ನ್ನು ಗುರುತಿಸುವುದನ್ನು ಮೀರಿ, ಹತ್ತನೇ ವಚನವು, 1989ರಲ್ಲಿ ಸೋವಿಯತ್ ಒಕ್ಕೂಟವನ್ನು ಸಂಪೂರ್ಣವಾಗಿ ತೊಳೆದುಹಾಕುವಲ್ಲಿ ಪಾಪಾಸ್ಯ ಮತ್ತು ಅದರ ಪ್ರತಿನಿಧಿ ಶಕ್ತಿ ಆಗಿರುವ ಅಮೆರಿಕ ಸಂಯುಕ್ತ ಸಂಸ್ಥಾನಗಳ ಕಾರ್ಯಕ್ಕೆ ಪೂರಕವಾಗಿರುವ ನಲವತ್ತನೇ ವಚನದ ಇತಿಹಾಸಕ್ಕೆ ಸಂಬಂಧಿಸಿದ ಮೂರು ಸಾಕ್ಷಿಗಳನ್ನು ಒಟ್ಟುಗೂಡಿಸುವ ಪ್ರಮುಖ ಕೀಲಿಯಾಗುತ್ತದೆ. ಆ ಮೂರು ಸಾಕ್ಷಿಗಳು, 1989ರಿಂದ ಭಾನುವಾರದ ಕಾನೂನುವರೆಗಿನ ನಲವತ್ತನೇ ವಚನದ ಪ್ರವಾದನಾತ್ಮಕ ರಚನೆಯ ಒಂದು ಮಹತ್ವದ ಅಂಶವನ್ನು ಸ್ಥಾಪಿಸುತ್ತವೆ.</w:t>
      </w:r>
    </w:p>
    <w:p>
      <w:pPr>
        <w:pStyle w:val="ArticleBody"/>
        <w:jc w:val="left"/>
      </w:pPr>
      <w:r>
        <w:rPr>
          <w:rFonts w:ascii="Nirmala UI" w:hAnsi="Nirmala UI" w:eastAsia="Nirmala UI" w:cs="Nirmala UI"/>
        </w:rPr>
        <w:t>ಉತ್ತರದ ರಾಜನಿಗೂ ದಕ್ಷಿಣದ ರಾಜನಿಗೂ ಮಧ್ಯೆ ನಡೆಯುವ ಯುದ್ಧದ ಐತಿಹಾಸಿಕ ಪ್ರವಾದನಾತ್ಮಕ ರಚನೆ, ಅದರಲ್ಲಿಯೂ ಉತ್ತರದ ರಾಜನು ಪ್ರವಾಹದಂತೆ ಉಕ್ಕಿ ದಾಟಿಹೋಗುವ ಸಂಗತಿ, ನಲವತ್ತನೇ ವಚನದಲ್ಲಿಯೂ ಹಾಗೂ ಹತ್ತನೇ ವಚನದಲ್ಲಿಯೂ ಗುರುತಿಸಲ್ಪಟ್ಟಿದೆ.</w:t>
      </w:r>
    </w:p>
    <w:p>
      <w:pPr>
        <w:pStyle w:val="ArticleBody"/>
        <w:jc w:val="left"/>
      </w:pPr>
      <w:r>
        <w:rPr>
          <w:rFonts w:ascii="Nirmala UI" w:hAnsi="Nirmala UI" w:eastAsia="Nirmala UI" w:cs="Nirmala UI"/>
        </w:rPr>
        <w:t>ಉತ್ತರದ ಅರಸನು ದಕ್ಷಿಣದ ಅರಸನ ವಿರುದ್ಧ ಮಾಡುವ “ಹೊಳೆದು ಹರಿದು ಮೀರಿಹೋಗುವುದು” ಎಂಬುದು ಎರಡೂ ವಚನಗಳಲ್ಲಿ ಒಂದೇ ರೀತಿಯ ಹೀಬ್ರೂ ವಾಕ್ಯಾಂಶವಾಗಿದ್ದು, ಅದೇ ರೀತಿಯಾಗಿ ಯೆಶಾಯ ಅಧ್ಯಾಯ ಎಂಟು, ವಚನ ಎಂಟರಲ್ಲಿ ಕಂಡುಬರುವ ಮೂರನೆಯ ಸಾಕ್ಷಿಯಲ್ಲಿಯೂ ಇರುವುದರಿಂದ, ಇತಿಹಾಸಾತ್ಮಕ ಪ್ರವಾದನಾತ್ಮಕ ರಚನೆಗೆ ವ್ಯಾಕರಣಾತ್ಮಕ ಸಾಕ್ಷಿಯು ಪೂರಕವಾಗುತ್ತದೆ.</w:t>
      </w:r>
    </w:p>
    <w:p>
      <w:pPr>
        <w:pStyle w:val="ArticleBody"/>
        <w:jc w:val="left"/>
      </w:pPr>
      <w:r>
        <w:rPr>
          <w:rFonts w:ascii="Nirmala UI" w:hAnsi="Nirmala UI" w:eastAsia="Nirmala UI" w:cs="Nirmala UI"/>
        </w:rPr>
        <w:t>ಹತ್ತನೇ ವಚನದಲ್ಲಿ ಉತ್ತರದ ರಾಜನು “ನಿಶ್ಚಯವಾಗಿ ಬಂದು, ಪ್ರವಾಹದಂತೆ ಹರಿದು, ದಾಟಿಹೋಗುವನು”; ಮತ್ತು ನಲವತ್ತನೇ ವಚನದಲ್ಲಿ ಉತ್ತರದ ರಾಜನು “ಪ್ರವಾಹದಂತೆ ಹರಿದು ದಾಟಿಹೋಗುವನು.” ಯೆಶಾಯ ಅಧ್ಯಾಯ ಎಂಟು, ಎಂಟನೇ ವಚನದಲ್ಲಿ ಉತ್ತರದ ರಾಜನು “ಪ್ರವಾಹದಂತೆ ಹರಿದು ದಾಟಿಹೋಗುವನು.” ಈ ಮೂರೂ ಅಭಿವ್ಯಕ್ತಿಗಳೂ ಅರ್ಥವನ್ನು ಅಚ್ಚುಕಟ್ಟಾಗಿ ಕಾಯ್ದುಕೊಂಡಂತೆಯೇ ಸ್ವಲ್ಪ ವಿಭಿನ್ನವಾಗಿ ಅನುವಾದಿಸಲ್ಪಟ್ಟ ಅದೇ ಹೀಬ್ರೂ ಪದಪ್ರಯೋಗಗಳಾಗಿವೆ. ಹತ್ತನೇ ವಚನದಲ್ಲಿನ ದಕ್ಷಿಣದ ರಾಜನು ಟೋಲೆಮಿಯನ ಈಜಿಪ್ಟ್ ಆಗಿದ್ದನು; ಆದರೆ ನಲವತ್ತನೇ ವಚನದಲ್ಲಿ ದಕ್ಷಿಣದ ರಾಜನು ಆತ್ಮಿಕ ಈಜಿಪ್ಟ್, ನಾಸ್ತಿಕತೆಯ ರಾಜನು, ಅಂದರೆ ಸೋವಿಯೆಟ್ ಒಕ್ಕೂಟವಾಗಿದ್ದನು; ಮತ್ತು ಯೆಶಾಯನಲ್ಲಿ ದಕ್ಷಿಣದ ಯೆಹೂದ ರಾಜ್ಯವೇ ದಕ್ಷಿಣದ ರಾಜನಾಗಿತ್ತು. ತದನುಸಾರವಾಗಿ, ಉತ್ತರದ ರಾಜನು ಸೆಲ್ಯೂಸಿಡ್ ಸಾಮ್ರಾಜ್ಯವಾಗಿದ್ದನು, ನಂತರ ಪಾಪಾಸನವಾಗಿದ್ದನು, ಮತ್ತು ಯೆಶಾಯನಲ್ಲಿ ಅದು ಅಸ್ಸೀರಿಯಾಗಿತ್ತು.</w:t>
      </w:r>
    </w:p>
    <w:p>
      <w:pPr>
        <w:pStyle w:val="ArticleBody"/>
        <w:jc w:val="left"/>
      </w:pPr>
      <w:r>
        <w:rPr>
          <w:rFonts w:ascii="Nirmala UI" w:hAnsi="Nirmala UI" w:eastAsia="Nirmala UI" w:cs="Nirmala UI"/>
        </w:rPr>
        <w:t>ಮೂರು ಸಮಾನಾಂತರ ವಚನಗಳಲ್ಲಿ ಎರಡರಲ್ಲಿ, ಉತ್ತರದ ರಾಜನ ಆಕ್ರಮಣವು ಅಂತ್ಯಗೊಳ್ಳುವ ಬಿಂದುವನ್ನು ವಿಶೇಷವಾಗಿ ಗುರುತಿಸಲಾಗಿದೆ. ಹತ್ತನೇ ವಚನದಲ್ಲಿ ಅದು “ಕೋಟೆ”ಯಲ್ಲಿ ಅಂತ್ಯಗೊಳ್ಳುತ್ತದೆ; ಇತಿಹಾಸಾತ್ಮಕವಾಗಿ ಇದು ನೆರವೇರಿದ್ದು, ಸೆಲ್ಯೂಸಿದರು ತಮ್ಮ ದಂಡಯಾತ್ರೆಯನ್ನು ಐಗುಪ್ತದ ಗಡಿಯಲ್ಲಿ ಅಂತ್ಯಗೊಳಿಸಿದಾಗ, ಏಕೆಂದರೆ ಪ್ರವಾದನಾತ್ಮಕ ವಾಕ್ಯವು ಉತ್ತರದ ರಾಜನು “ತಪ್ಪದೆ ಬಂದು, ಪ್ರವಾಹದಂತೆ ಹರಿದು, ದಾಟಿಹೋಗುವನು; ಆಮೇಲೆ ಅವನು ಹಿಂದಿರುಗಿ, ತನ್ನ ಕೋಟೆಯವರೆಗೂ ಉದ್ದೀಪ್ತನಾಗುವನು” ಎಂದು ಗುರುತಿಸಿತ್ತು. “ಕೋಟೆ” ಎಂಬುದು ಐಗುಪ್ತವನ್ನು ಪ್ರತಿನಿಧಿಸಿತು; ಅದು ಅವರ ರಾಜ್ಯದ ರಾಜಧಾನಿಯಾಗಿತ್ತು.</w:t>
      </w:r>
    </w:p>
    <w:p>
      <w:pPr>
        <w:pStyle w:val="ArticleBody"/>
        <w:jc w:val="left"/>
      </w:pPr>
      <w:r>
        <w:rPr>
          <w:rFonts w:ascii="Nirmala UI" w:hAnsi="Nirmala UI" w:eastAsia="Nirmala UI" w:cs="Nirmala UI"/>
        </w:rPr>
        <w:t>ಯೆಶಾಯ ಎಂಟನೇ ಅಧ್ಯಾಯದಲ್ಲಿ, ಸನ್ನಾಕೇರೀಬನು “ಯೆಹೂದದ ಮೂಲಕ ಹಾದು ಹೋಗುವನು; ಅವನು ಉಕ್ಕಿ ಹರಿದು ಮೀರಿ ಹೋಗುವನು; ಕುತ್ತಿಗೆಯವರೆಗೂ ತಲುಪುವನು” ಎಂದು ಹೇಳಲಾಗಿದೆ. “ರಾಜಧಾನಿ”, “ರಾಜ” ಮತ್ತು “ತಲೆ” ಇವುಗಳೆಲ್ಲವೂ ಪರಸ್ಪರ ವಿನಿಮಯಯೋಗ್ಯವಾದ ಸಂಕೇತಗಳಾಗಿದ್ದು, ಸನ್ನಾಕೇರೀಬನು ಯೆರೂಸಲೇಮಿನ ವಿರುದ್ಧ ಏರಿ ಬಂದ ಅದೇ ಭಾಗದಲ್ಲಿಯೇ ಎರಡು ಸಾಕ್ಷಿಗಳ ಆಧಾರದ ಮೇಲೆ ಸ್ಥಾಪಿಸಲ್ಪಟ್ಟಿವೆ.</w:t>
      </w:r>
    </w:p>
    <w:p>
      <w:pPr>
        <w:pStyle w:val="ArticleScripture"/>
        <w:jc w:val="left"/>
      </w:pPr>
      <w:r>
        <w:rPr>
          <w:rFonts w:ascii="Nirmala UI" w:hAnsi="Nirmala UI" w:eastAsia="Nirmala UI" w:cs="Nirmala UI"/>
        </w:rPr>
        <w:t>ಯಾಕಂದರೆ ಸಿರಿಯದ ತಲೆ ದಮಸ್ಕಸ್ಸು, ಮತ್ತು ದಮಸ್ಕಸ್ಸಿನ ತಲೆ ರೆಜೀನ್; ಮತ್ತು ಅರವತ್ತೈದು ವರ್ಷಗಳೊಳಗೆ ಎಫ್ರಾಯೀಮು ಜನರಾಗಿ ಇರುವುದನ್ನು ನಿಲ್ಲುವಂತೆ ಒಡೆಯಲ್ಪಡುವನು. ಮತ್ತು ಎಫ್ರಾಯೀಮನ ತಲೆ ಸಮಾರ್ಯ, ಮತ್ತು ಸಮಾರ್ಯದ ತಲೆ ರೆಮಲ್ಯನ ಮಗನು. ನೀವು ನಂಬದಿದ್ದರೆ, ನಿಶ್ಚಯವಾಗಿಯೂ ನೀವು ಸ್ಥಿರಪಡಿಸಲ್ಪಡುವುದಿಲ್ಲ. ಯೆಶಾಯ 7:8, 9.</w:t>
      </w:r>
    </w:p>
    <w:p>
      <w:pPr>
        <w:pStyle w:val="ArticleBody"/>
        <w:jc w:val="left"/>
      </w:pPr>
      <w:r>
        <w:rPr>
          <w:rFonts w:ascii="Nirmala UI" w:hAnsi="Nirmala UI" w:eastAsia="Nirmala UI" w:cs="Nirmala UI"/>
        </w:rPr>
        <w:t>ಸಿರಿಯಾ ರಾಷ್ಟ್ರವಾಗಿದೆ, ದಮಾಸ್ಕಸ್ಸು ಅದರ ರಾಜಧಾನಿ ನಗರವಾಗಿದೆ, ಮತ್ತು ರೆಝೀನ್ ಅದರ ರಾಜನಾಗಿದ್ದಾನೆ; ರಾಜಧಾನಿಯೂ ರಾಜನೂ ಪರಸ್ಪರ ಬದಲಾಯಿಸಬಹುದಾದ ಸಂಕೇತಗಳಾಗಿವೆ. ರಾಜಧಾನಿಯೂ ರಾಜನೂ ಇಬ್ಬರೂ “ತಲೆಗಳು” ಆಗಿದ್ದಾರೆ. ಸನ್ನಾಕೇರಿಬನು ಯೆಹೂದದ “ಕುತ್ತಿಗೆಯವರೆಗೆ” ಬಂದಾಗ, ಅವನು ಯೆರೂಸಲೇಮಿನವರೆಗೆ ಬಂದು ನಿಂತನು; ಏಕೆಂದರೆ ಅವನು “ತಲೆ” ಯವರೆಗೆ ಬಂದು ನಿಂತನು, ಮತ್ತು ಆ “ತಲೆ” “ಕುತ್ತಿಗೆ” ಯಿಂದ ಬೆಂಬಲಿತವಾಗಿದೆ. ಸೆಲ್ಯೂಕಿಯರು ಪ್ಟೊಲೆಮಿಯ ವಿರುದ್ಧ ಬಂದಾಗ, ಅವರು “ಕೋಟೆ” ಯವರೆಗೆ ಬಂದು ನಿಂತರು, ಮತ್ತು ಆ “ಕೋಟೆ” ಐಗುಪ್ತ ದೇಶವಾಗಿತ್ತು.</w:t>
      </w:r>
    </w:p>
    <w:p>
      <w:pPr>
        <w:pStyle w:val="ArticleBody"/>
        <w:jc w:val="left"/>
      </w:pPr>
      <w:r>
        <w:rPr>
          <w:rFonts w:ascii="Nirmala UI" w:hAnsi="Nirmala UI" w:eastAsia="Nirmala UI" w:cs="Nirmala UI"/>
        </w:rPr>
        <w:t>ದಾನಿಯೇಲನು 11ನೇ ಅಧ್ಯಾಯದ 10ನೇ ವಚನವು, ಮತ್ತು ಯೆಶಾಯನು 8ನೇ ಅಧ್ಯಾಯದ 8ನೇ ವಚನವು, ಯೆಶಾಯನು 7ನೇ ಅಧ್ಯಾಯದ 8 ಮತ್ತು 9ನೇ ವಚನಗಳ ಸಂದರ್ಭದಲ್ಲಿದ್ದು, ದಾನಿಯೇಲನು 11ನೇ ಅಧ್ಯಾಯದ 40ನೇ ವಚನದಲ್ಲಿ ಉತ್ತರದ ರಾಜನು 1989ರಲ್ಲಿ ದಕ್ಷಿಣದ ರಾಜನನ್ನು “ಹೊರೆಹೊಮ್ಮಿ ದಾಟಿಹೋದಾಗ,” ದಕ್ಷಿಣ ರಾಜ್ಯದ ರಾಜಧಾನಿಯಾಗಿದ್ದ ರಾಷ್ಟ್ರವಾದ ತಲೆ (ರಷ್ಯಾ) ನಿಂತಿರುವಂತೆಯೇ ಉಳಿಯಿತು ಎಂಬುದನ್ನು ಗುರುತಿಸಿದ ಎರಡು ಸಾಕ್ಷಿಗಳನ್ನು ಪ್ರತಿನಿಧಿಸುತ್ತವೆ.</w:t>
      </w:r>
    </w:p>
    <w:p>
      <w:pPr>
        <w:pStyle w:val="ArticleBody"/>
        <w:jc w:val="left"/>
      </w:pPr>
      <w:r>
        <w:rPr>
          <w:rFonts w:ascii="Nirmala UI" w:hAnsi="Nirmala UI" w:eastAsia="Nirmala UI" w:cs="Nirmala UI"/>
        </w:rPr>
        <w:t>ಹತ್ತನೇ ವಚನದಲ್ಲಿರುವ “ದುರ್ಗ” ಎಂಬುದು ಪ್ರಸ್ತುತ ಉಕ್ರೇನಿಯನ್ ಯುದ್ಧವನ್ನು ಗುರುತಿಸಲು ಮುಖ್ಯ ಕೀಲಿಯಾಗಿದ್ದು, ರಷ್ಯಾ ವಿಜಯಶಾಲಿಯಾಗುವುದೆಂಬ ಸಂಗತಿಯನ್ನೂ ಸೂಚಿಸುತ್ತದೆ. ಆದಾಗ್ಯೂ, ಈ ಸತ್ಯವನ್ನು ಸ್ಥಾಪಿಸುವ ಪ್ರವಾದನಾತ್ಮಕ ಅನ್ವಯವು ಹೈರಮ್ ಎಡ್ಸನ್‌ಗಾಗಿ ಮುದ್ರಾವಿಚ್ಛೇದಿತಗೊಂಡ ಅದೇ ವಚನಗಳೊಂದಿಗೆ ನೇರವಾಗಿ ಸಂಬಂಧಿತವಾಗಿದ್ದು, ಸಂಪೂರ್ಣವಾಗಿ ಅವುಗಳ ಮೇಲೆಯೇ ಆಧಾರಿತವಾಗಿದೆ; ಅವು 1856ರಲ್ಲಿ ಪ್ರಕಟವಾದ Review and Herald ಲೇಖನಗಳಲ್ಲಿ ಪ್ರಕಟಿಸಲ್ಪಟ್ಟಿದ್ದವು. ಆ ಲೇಖನಗಳು ಲೇವ್ಯಕಾಂಡ ಇಪ್ಪತ್ತಾರು ಅಧ್ಯಾಯದಲ್ಲಿರುವ “ಏಳು ಕಾಲಗಳನ್ನು” ಗುರುತಿಸುತ್ತವೆ.</w:t>
      </w:r>
    </w:p>
    <w:p>
      <w:pPr>
        <w:pStyle w:val="ArticleBody"/>
        <w:jc w:val="left"/>
      </w:pPr>
      <w:r>
        <w:rPr>
          <w:rFonts w:ascii="Nirmala UI" w:hAnsi="Nirmala UI" w:eastAsia="Nirmala UI" w:cs="Nirmala UI"/>
        </w:rPr>
        <w:t>2023ರ ಜುಲೈ ತಿಂಗಳಿಂದ, ಯೆಹೂದ ಗೋತ್ರದ ಸಿಂಹವು ಅದೇ ವಚನಗಳಿಂದಲೇ ಪ್ರಕಟಿಸಿರುವದೇನೆಂದರೆ, ಉತ್ತರ ಮತ್ತು ದಕ್ಷಿಣ ರಾಜ್ಯಗಳ ವಿರುದ್ಧದ ಎರಡೂ ಎರಡು ಸಾವಿರ ಐನೂರು ಇಪ್ಪತ್ತು ವರ್ಷದ ಪ್ರವಾದನೆಗಳು ಕೇವಲ ಚದುರಿಸುವ ಅವಧಿಯನ್ನಷ್ಟೇ ಸೂಚಿಸುವುದಲ್ಲ, ಅವು ದೈವತ್ವವನ್ನು ಮಾನವತ್ವದೊಂದಿಗೆ ಕೂಡಿಸುವ ಕಾರ್ಯವನ್ನು ನೆರವೇರಿಸುವಲ್ಲಿ ಕ್ರಿಸ್ತನ ಸ್ವಂತ ಕಾರ್ಯವನ್ನೂ ಚಿತ್ರಿಸುತ್ತವೆ. ಆ ಪ್ರಕಟಣೆಯಲ್ಲಿ “ತಲೆ” ಎಂಬುದು ಮನುಷ್ಯನ ಉನ್ನತ ಸ್ವಭಾವವೆಂದು ಗುರುತಿಸಲಾಗಿದೆ. “ತಲೆ” ಮಾನವ ಮಂದಿರದಲ್ಲಿನ “ಕೋಟೆ” ಆಗಿದ್ದು, ಸಹೋದರಿ ವೈಟ್ ಅದನ್ನು ಆತ್ಮದ ದುರ್ಗವೆಂದು ಗುರುತಿಸುತ್ತಾರೆ. ದುರ್ಗವೆಂದರೆ ಕೋಟೆಯೇ ಆಗಿದೆ.</w:t>
      </w:r>
    </w:p>
    <w:p>
      <w:pPr>
        <w:pStyle w:val="ArticleBody"/>
        <w:jc w:val="left"/>
      </w:pPr>
      <w:r>
        <w:rPr>
          <w:rFonts w:ascii="Nirmala UI" w:hAnsi="Nirmala UI" w:eastAsia="Nirmala UI" w:cs="Nirmala UI"/>
        </w:rPr>
        <w:t>ಆದ್ದರಿಂದ ದಾನಿಯೇಲನ ಪುಸ್ತಕದ ಹನ್ನೊಂದನೇ ಅಧ್ಯಾಯದ ಹತ್ತನೇ ವಚನದಲ್ಲಿರುವ ಬಾಹ್ಯ “ಕೋಟೆ” ಒಂದು ಆಂತರಿಕ “ಕೋಟೆ”ಯನ್ನೂ ಪ್ರತಿನಿಧಿಸುತ್ತದೆ ಎಂಬುದು ಸ್ಥಾಪಿತವಾಗುತ್ತದೆ. 2014ರಲ್ಲಿ ಉಕ್ರೇನ್‌ನಲ್ಲಿ ಯುದ್ಧವು (ಬಾಹ್ಯ) ಆರಂಭವಾದಾಗ, “ಡೌನ್ ಅಂಡರ್” ಮತ್ತು ವೇಲ್ಸ್‌ನಿಂದ ಬಂದ ಸೈತಾನೀಯ ಉಪದೇಶಗಳ ಒಳನುಗ್ಗುವಿಕೆ (ಆಂತರಿಕ) Future for America ಚಳವಳಿಯಲ್ಲಿ ಪರಿಚಯಿಸಲ್ಪಟ್ಟಿತು, ಮತ್ತು ಮುದ್ರೆಯಿಡುವ ಪ್ರಕ್ರಿಯೆ ಮತ್ತೊಂದು ಹಂತವನ್ನು ತಲುಪಿತ್ತು. 2020ರ ವೇಳೆಗೆ, ರಿಪಬ್ಲಿಕನ್ ಮತ್ತು ಪ್ರೊಟೆಸ್ಟೆಂಟ್ ಎಂಬ ಎರಡೂ ಕೊಂಬುಗಳು ನಮ್ಮ ಕರ್ತನು ಶಿಲುಬೆಗೆ ಹಾಕಲ್ಪಟ್ಟ ಆ ಮಹಾನಗರದ ಬೀದಿಗಳಲ್ಲಿ ಕೊಲ್ಲಲ್ಪಟ್ಟಿದ್ದವು.</w:t>
      </w:r>
    </w:p>
    <w:p>
      <w:pPr>
        <w:pStyle w:val="ArticleBody"/>
        <w:jc w:val="left"/>
      </w:pPr>
      <w:r>
        <w:rPr>
          <w:rFonts w:ascii="Nirmala UI" w:hAnsi="Nirmala UI" w:eastAsia="Nirmala UI" w:cs="Nirmala UI"/>
        </w:rPr>
        <w:t>2020ರಲ್ಲಿ, ಡೊನಾಲ್ಡ್ ಟ್ರಂಪ್ ತನ್ನ ಎರಡನೇ ಅಧ್ಯಕ್ಷೀಯ ಪ್ರಚಾರಯತ್ನದಲ್ಲಿ ವಿಫಲನಾದನು, ಮತ್ತು ಹತ್ತು ಕನ್ಯೆಯರ ತಡವಾಗುವ ಕಾಲವು ಬಂದಿತ್ತು. 2022ರಲ್ಲಿ, ಟ್ರಂಪ್ ಅಧಿಕೃತವಾಗಿ ತನ್ನ ಮೂರನೇ ಅಧ್ಯಕ್ಷೀಯ ಪ್ರಚಾರಯತ್ನವನ್ನು ಆರಂಭಿಸಿದನು, ಮತ್ತು ಅವನ ಮೊದಲ ಯಶಸ್ವಿಯಾದ ಅಧ್ಯಕ್ಷೀಯ ಪ್ರಚಾರಯತ್ನವು ಅವನ ಕೊನೆಯದನ್ನು ಪ್ರತಿನಿಧಿಸುತ್ತದೆ. 2023ರಲ್ಲಿ, “ಅರಣ್ಯದಿಂದ ಬಂದ ಧ್ವನಿ” ಸತ್ತ ಒಣ ಎಲುಬುಗಳಿಗೆ ಮಾತನಾಡಲು ಆರಂಭಿಸಿತು.</w:t>
      </w:r>
    </w:p>
    <w:p>
      <w:pPr>
        <w:pStyle w:val="ArticleBody"/>
        <w:jc w:val="left"/>
      </w:pPr>
      <w:r>
        <w:rPr>
          <w:rFonts w:ascii="Nirmala UI" w:hAnsi="Nirmala UI" w:eastAsia="Nirmala UI" w:cs="Nirmala UI"/>
        </w:rPr>
        <w:t>ಹದಿಮೂರನೆಯದಿಂದ ಹದಿನೈದನೆಯವರೆಗಿನ ವಚನಗಳು, ಪುಟಿನ್ ಕೈಗೊಂಡ ಉಕ್ರೇನಿಯನ್ ಯುದ್ಧದ ನಂತರದ ಇತಿಹಾಸವನ್ನು ಒಳಗೊಂಡಿವೆ; ಆದರೆ ಆ ವಿಜಯವು ಅವನಿಗೆ ಲಾಭಕರವಾಗುವುದಿಲ್ಲ, ಏಕೆಂದರೆ ರಷ್ಯಾ ನಪೋಲಿಯನ್ ಬೊನಪಾರ್ಟ್‌ನ ಇತಿಹಾಸವನ್ನೇ ಮರುಕಳಿಸುತ್ತದೆ.</w:t>
      </w:r>
    </w:p>
    <w:p>
      <w:pPr>
        <w:pStyle w:val="ArticleBody"/>
        <w:jc w:val="left"/>
      </w:pPr>
      <w:r>
        <w:rPr>
          <w:rFonts w:ascii="Nirmala UI" w:hAnsi="Nirmala UI" w:eastAsia="Nirmala UI" w:cs="Nirmala UI"/>
        </w:rPr>
        <w:t>ನಪೋಲಿಯನನ নির্বಾಸನ ಮತ್ತು ಅಂತ್ಯವು ರಾಜ ಉಜ್ಜೀಯನ নির্বಾಸನ ಮತ್ತು ಅಂತ್ಯದ ಮೂಲಕ ಪೂರ್ವಸೂಚಿತವಾಗಿತ್ತು; ಅವನೂ ಸಹ ತನ್ನ ಸೈನಿಕ ವಿಜಯಗಳಿಂದ ಬಲಪಡಿಸಲ್ಪಡಲಿಲ್ಲ, ಮತ್ತು ಅವನು ಹನ್ನೊಂದನೇ ಮತ್ತು ಹನ್ನೆರಡನೇ ವಚನಗಳ ಪ್ಟೋಲೆಮಿ IVನನ್ನು ಪೂರ್ವರೂಪಗೊಳಿಸಿದ್ದನು; ಇವರಿಬ್ಬರೂ ಸಹ ತಮ್ಮ ಸೈನಿಕ ವಿಜಯಗಳಿಂದ ಬಲಪಡಿಸಲ್ಪಡಲಿಲ್ಲ. ಉಜ್ಜೀಯನೂ ಪ್ಟೋಲೆಮಿ IVನೂ ಇಬ್ಬರೂ ದೇವಾಲಯದಲ್ಲಿ ಕಾಣಿಕೆಗಳನ್ನು ಅರ್ಪಿಸಲು ಪ್ರಯತ್ನಿಸಿದರು, ಮತ್ತು ಇಬ್ಬರನ್ನೂ ಅದರಿಂದ ತಡೆಯಲಾಯಿತು. ಹಾಗೆ ಮಾಡಲು ಯತ್ನಿಸಿದಾಗ ರಾಜ ಉಜ್ಜೀಯನು ತನ್ನ ನೆತ್ತಿಯಲ್ಲಿ ಕುಷ್ಠರೋಗದಿಂದ ಬಾಧಿಸಲ್ಪಟ್ಟನು. ಅವನ ನೆತ್ತಿಯ ಮೇಲಿನ ಗುರುತು ಮೃಗದ ಗುರುತನ್ನು ಮಾತ್ರ ಪ್ರತಿನಿಧಿಸುವುದಲ್ಲ, ಅದು 1989ರಲ್ಲಿ ದಕ್ಷಿಣದ ಮೊದಲ ರಾಜನನ್ನೂ ಪೂರ್ವಸೂಚಿಸಿತು; ಅವನೂ ಸಹ (ಗೋರ್ಬಚೇವ್) ಸೋವಿಯತ್ ಒಕ್ಕೂಟವನ್ನು ತೊರೆದು ವಿಶ್ವಸಂಸ್ಥೆಯ ಭಾಗವಾಗಲು ಹೋದಾಗ ಒಂದು ವಿಧದ নির্বಾಸನಕ್ಕೆ ಒಳಗಾದನು. ರಾಜ ಉಜ್ಜೀಯನಂತೆ, ಗೋರ್ಬಚೇವನಿಗೂ ತನ್ನ ನೆತ್ತಿಯ ಮೇಲೆ ಒಂದು ಗಮನಾರ್ಹ ಗುರುತು ಇತ್ತು. ರಾಜ ಉಜ್ಜೀಯನು, ರಾಜ ಪ್ಟೋಲೆಮಿ IV, ನಪೋಲಿಯನ ಮತ್ತು ಗೋರ್ಬಚೇವ್—ಇವರು ಎಲ್ಲರೂ ಪುಟಿನ್‌ನ ಅಂತ್ಯವನ್ನು ಪೂರ್ವರೂಪಗೊಳಿಸುತ್ತಾರೆ. ಈ ನಾಲ್ವರೂ ದಕ್ಷಿಣದ ರಾಜರಾಗಿದ್ದು, ಪ್ರತಿಯೊಬ್ಬರೂ ತಮ್ಮದೇ ವಿಶೇಷ ವಂಶದ ಅಂತ್ಯವನ್ನು ತಂದವರು; ಇದು ಪುಟಿನ್‌ನ ರಷ್ಯಾದ ಅಂತ್ಯವನ್ನು ಪೂರ್ವಸೂಚಿಸುತ್ತದೆ.</w:t>
      </w:r>
    </w:p>
    <w:p>
      <w:pPr>
        <w:pStyle w:val="ArticleBody"/>
        <w:jc w:val="left"/>
      </w:pPr>
      <w:r>
        <w:rPr>
          <w:rFonts w:ascii="Nirmala UI" w:hAnsi="Nirmala UI" w:eastAsia="Nirmala UI" w:cs="Nirmala UI"/>
        </w:rPr>
        <w:t>ಆಮೇಲೆ ಹದಿಮೂರುದಿಂದ ಹದಿನೈದನೆಯ ವಚನಗಳು ಕ್ರಿ.ಪೂ. 200ರಲ್ಲಿ ಆರಂಭವಾದ ಸಾಕ್ಷಿಯನ್ನು ತೆರೆದಿಡುತ್ತವೆ; ಅದು ರಿಪಬ್ಲಿಕನ್ ಕೊಂಬನ್ನು ಪ್ರತಿನಿಧಿಸುವ ಡೊನಾಲ್ಡ್ ಟ್ರಂಪ್‌ನ ಮೂರನೆಯ ಮತ್ತು ಅಂತಿಮ ಅವಧಿಗೆ ಮಾದರಿಯಾಗಿರುತ್ತದೆ. ಹದಿನಾಲ್ಕನೆಯ ವಚನವು ಪಾಪಾಸನವು ತೈರದ ವ್ಯಭಿಚಾರಿಣಿಯಾಗಿ ತನ್ನ ವ್ಯಭಿಚಾರದ ಗೀತೆಗಳನ್ನು ಹಾಡಲು ಆರಂಭಿಸುವ ಸಮಯವನ್ನು ಗುರುತಿಸುತ್ತದೆ; ಮತ್ತು ಹದಿನೈದನೆಯ ವಚನವು ಮತಭ್ರಷ್ಟ ಪ್ರೊಟೆಸ್ಟೆಂಟ್ ಕೊಂಬಿನ ರೇಖೆಯನ್ನು ಮಕ್ಕಬೀಯರ ಇತಿಹಾಸದೊಂದಿಗೆ ಗುರುತಿಸುತ್ತದೆ. ಆ ಮೂರು ವಚನಗಳು ಮೂರು ಪ್ರವಾದನಾತ್ಮಕ ರೇಖೆಗಳನ್ನು ಒಳಗೊಂಡಿವೆ.</w:t>
      </w:r>
    </w:p>
    <w:p>
      <w:pPr>
        <w:pStyle w:val="ArticleBody"/>
        <w:jc w:val="left"/>
      </w:pPr>
      <w:r>
        <w:rPr>
          <w:rFonts w:ascii="Nirmala UI" w:hAnsi="Nirmala UI" w:eastAsia="Nirmala UI" w:cs="Nirmala UI"/>
        </w:rPr>
        <w:t>ಮಕಬಿಯರ ಇತಿಹಾಸವು ಎರಡನೇ ವಚನದ ಅಂತ್ಯದಿಂದ ಮೂರನೇ ವಚನದವರೆಗೆ ಇರುವಂತೆಯೂ, ಅಥವಾ ನಲವತ್ತನೇ ವಚನದ ಅಂತ್ಯದಿಂದ ನಲವತ್ತೊಂದನೇ ವಚನದವರೆಗೆ ಇರುವಂತೆಯೂ ಮರೆಮಾಡಲ್ಪಟ್ಟಿಲ್ಲ; ಆದರೆ ಆ ಸರಣಿ, ಕನಿಷ್ಠ ಮೊದಲ ಪರಿಶೀಲನೆಯಲ್ಲಿ, ಅಸ್ಪಷ್ಟವಾಗಿರುತ್ತದೆ. ಆದಾಗ್ಯೂ, ಆ ಸ್ವಲ್ಪ ಅಸ್ಪಷ್ಟವಾದ ಪ್ರವಾದನಾತ್ಮಕ ಇತಿಹಾಸದಲ್ಲಿ ಯೆಹೂದ್ಯರ ರೋಮಿನೊಂದಿಗೆ ಮಾಡಿದ ಒಡಂಬಡಿಕೆಯು ನಿರೂಪಿಸಲ್ಪಟ್ಟಿದೆ; ಮತ್ತು ಅದು ಮೃಗದ ಪ್ರತಿಮೆಯ ರೂಪುಗೊಳ್ಳುವಿಕೆಯನ್ನು ಗುರುತಿಸುತ್ತದೆ. ಮೃಗದ ಪ್ರತಿಮೆಯ ರೂಪುಗೊಳ್ಳುವಿಕೆ ದಾನಿಯೇಲನ ಎರಡನೇ ಅಧ್ಯಾಯದ ಮರೆಮಾಡಲ್ಪಟ್ಟ ಇತಿಹಾಸದಲ್ಲಿಯೂ ಮಾದರಿಯಾಗಿ ತೋರಿಸಲ್ಪಟ್ಟಿದೆ; ಅಲ್ಲಿ ನೆಬೂಕದ್ನೆಚ್ಚರಿಗೆ ಒಂದು ಕನಸು ಬಂತು, ಅದನ್ನು ಅವನು ನೆನಪಿಸಿಕೊಳ್ಳಲಾರದೆ ಇದ್ದನು, ಮತ್ತು ಮರಣಭೀತಿಯ ಅಡಿಯಲ್ಲಿ ದಾನಿಯೇಲನು ಆ ಕನಸನ್ನು ತಿಳಿಯದೆ ಅದನ್ನು ವ್ಯಾಖ್ಯಾನಿಸಬೇಕೆಂದು ಬೇಡಿಸಲ್ಪಟ್ಟನು. ಎರಡನೇ ಅಧ್ಯಾಯದಲ್ಲಿರುವ ದಾನಿಯೇಲನು ಮತ್ತು ಆ ಮೂವರು ಶ್ರೇಷ್ಠರ ಪ್ರಾರ್ಥನೆಯು, ಒಳಗಿನ ರೂಪಾಂತರಕ್ಕಾಗಿ ದಾನಿಯೇಲನ ಒಂಬತ್ತನೇ ಅಧ್ಯಾಯದ ಪ್ರಾರ್ಥನೆಗೆ ಪೂರಕವಾಗಿರುವ ಬಾಹ್ಯ ಬೆಳಕಿಗಾಗಿ ಮಾಡುವ ಪ್ರಾರ್ಥನೆಯನ್ನು ಪ್ರತಿನಿಧಿಸುತ್ತದೆ.</w:t>
      </w:r>
    </w:p>
    <w:p>
      <w:pPr>
        <w:pStyle w:val="ArticleBody"/>
        <w:jc w:val="left"/>
      </w:pPr>
      <w:r>
        <w:rPr>
          <w:rFonts w:ascii="Nirmala UI" w:hAnsi="Nirmala UI" w:eastAsia="Nirmala UI" w:cs="Nirmala UI"/>
        </w:rPr>
        <w:t>ಮಕ್ಕಬೀಯರ ವಂಶರೇಖೆ ದಾನಿಯೇಲ ಅಧ್ಯಾಯ ಎರಡರ ಗುಪ್ತ ರಹಸ್ಯದೊಂದಿಗೆ ಹೊಂದಿಕೆಯಾಗುತ್ತದೆ. ದಾನಿಯೇಲ 2ರ ರಹಸ್ಯವು, ಏಳರಲ್ಲಿ ಎಂಟನೆಯವನಾಗಿರುವ ಪ್ರವಾದನಾ ಗೂಢಾರ್ಥಕ್ಕೆ ಮೊದಲ ಪ್ರವಾದನಾತ್ಮಕ ಸಾಕ್ಷಿಯನ್ನು ಒದಗಿಸುತ್ತದೆ; ಅದು ಪ್ರಕಟಣೆ 11ರಲ್ಲಿ ಇರುವ ಇಬ್ಬರು ಸಾಕ್ಷಿಗಳ ಪುನರುತ್ಥಾನದ ಪ್ರಕಟಣೆಗೆ ಸಹಕಾರಿಯಾಗುತ್ತದೆ. ಏಳರಲ್ಲಿ ಎಂಟನೆಯವನಾಗಿರುವ ವಿಷಯದ ಸಂಬಂಧದಲ್ಲಿ ಇರುವ ಇಬ್ಬರು ಸಾಕ್ಷಿಗಳ ಪುನರುತ್ಥಾನವು, ಮಿಲ್ಲರೈಟರುಗಳೂ ಮತ್ತು ಒಂದು ಲಕ್ಷ ನಲವತ್ತುನಾಲ್ಕು ಸಾವಿರರೂ ಇರುವ ಸಮಾನಾಂತರ ಇತಿಹಾಸದಲ್ಲಿ, ಮಿಲ್ಲರೈಟರುಗಳ ಲವದಿಕಾಯದ ಕಡೆಗಿನ ಪ್ರತಿಲೋಮಾಂತರವು, ಒಂದು ಲಕ್ಷ ನಲವತ್ತುನಾಲ್ಕು ಸಾವಿರರ ಲವದಿಕಾಯದಿಂದ ಫಿಲದelfಿಯದ ಕಡೆಗಿನಾಂತರಕ್ಕೆ ಹೊಂದಿಕೆಯಾಗುತ್ತದೆ ಎಂಬುದನ್ನು ಸ್ಥಾಪಿಸುತ್ತದೆ.</w:t>
      </w:r>
    </w:p>
    <w:p>
      <w:pPr>
        <w:pStyle w:val="ArticleBody"/>
        <w:jc w:val="left"/>
      </w:pPr>
      <w:r>
        <w:rPr>
          <w:rFonts w:ascii="Nirmala UI" w:hAnsi="Nirmala UI" w:eastAsia="Nirmala UI" w:cs="Nirmala UI"/>
        </w:rPr>
        <w:t>ಮಕ್ಕಬಿಯರ ಅಸ್ಪಷ್ಟ ವಂಶರೇಖೆಯೂ ನೆಬುಕದ್ನೆಚ್ಚರನ ಗುಪ್ತ ಕನಸೂ 2023ರಲ್ಲಿ ಇಬ್ಬರು ಸಾಕ್ಷಿಗಳ ಪುನರುತ್ಥಾನದ ಪ್ರಕ್ರಿಯೆ ಆರಂಭವಾದ ನಂತರದವರೆಗೆ ವಿಶೇಷವಾಗಿ ಮುದ್ರಿತವಾಗಿಯೇ ಇಡಲ್ಪಟ್ಟಿದ್ದವು. ಅವು “ಮಹಾ ಭೂಕಂಪ”ದ ಘಳಿಗೆಯ ಮುನ್ನವೇ ಮುದ್ರೆಯು ತೆಗೆಯಲ್ಪಡುತ್ತವೆ; ಆ ಘಳಿಗೆ ಏಳನೇ ದಿನದ ಅಡ್ವೆಂಟಿಸ್ಟ್‌ಗಳಿಗಾಗಿರುವ ಅನುಗ್ರಹಾವಧಿಯ ಸಮಾಪ್ತಿಯನ್ನು ಸೂಚಿಸುತ್ತದೆ. ಆ ಅಡ್ವೆಂಟಿಸ್ಟ್‌ಗಳು ದೇವರ ಮುದ್ರೆಯನ್ನು ಹೊಂದುವ ಮೊದಲು ಮತ್ತು ಅನುಗ್ರಹಾವಧಿ ಮುಗಿಯುವ ಮೊದಲು ಉತ್ತೀರ್ಣರಾಗಬೇಕಾದ ಪರೀಕ್ಷೆ, ಮೃಗದ ಪ್ರತಿಮೆಯ ರಚನೆಯೊಡನೆ ಸಂಬಂಧಿತವಾದ ಪರೀಕ್ಷೆಯಾಗಿದೆ.</w:t>
      </w:r>
    </w:p>
    <w:p>
      <w:pPr>
        <w:pStyle w:val="ArticleBody"/>
        <w:jc w:val="left"/>
      </w:pPr>
      <w:r>
        <w:rPr>
          <w:rFonts w:ascii="Nirmala UI" w:hAnsi="Nirmala UI" w:eastAsia="Nirmala UI" w:cs="Nirmala UI"/>
        </w:rPr>
        <w:t>ಮಕ್ಕಬಿಯರ ವಂಶವಳಿ, ನೆಬೂಕದ್ನೆಜ್ಜರನ ರಹಸ್ಯ ಕನಸು, ಏಳರೊಳಗಿನ ಎಂಟನೆಯವನ ಗೂಢಾರ್ಥ, ಮತ್ತು ಭೂಮಿಯ ಮೃಗದ ಎರಡು ಕೊಂಬುಗಳು—ಇವುಗಳೆಲ್ಲವೂ ಮೃಗದ ಪ್ರತಿಮೆ ರೂಪುಗೊಳ್ಳುವಾಗ ನೆರವೇರುವ ಪರೀಕ್ಷಾ ಪ್ರಕ್ರಿಯೆಗೆ ಕೊಡುಗೆ ನೀಡುತ್ತವೆ. ಈ ರೇಖೆಗಳು ಯಾವುದೋ ಪ್ರವಾದಿಕ ರೀತಿಯಲ್ಲಿ “ಮರೆಮಾಡಲ್ಪಟ್ಟ ಸತ್ಯಗಳು” ಆಗಿರುವ ಸತ್ಯಗಳೆಂದು ಅವುಗಳನ್ನು ಗುರುತಿಸುವುದೇ, ಯೆಹೂದ ಕುಲದ ಸಿಂಹನು ಪ್ರಸ್ತುತ ಮುದ್ರಾಭೇದ ಮಾಡುತ್ತಿರುವ ಸತ್ಯಗಳು ಅವುವೇ ಎಂಬುದನ್ನು ಸಾಬೀತುಪಡಿಸುತ್ತದೆ.</w:t>
      </w:r>
    </w:p>
    <w:p>
      <w:pPr>
        <w:pStyle w:val="ArticleBody"/>
        <w:jc w:val="left"/>
      </w:pPr>
      <w:r>
        <w:rPr>
          <w:rFonts w:ascii="Nirmala UI" w:hAnsi="Nirmala UI" w:eastAsia="Nirmala UI" w:cs="Nirmala UI"/>
        </w:rPr>
        <w:t>ಪ್ರಕಟನೆ ಹದಿಮೂರನೆಯ ಅಧ್ಯಾಯದ ಭೂಮಿಯ ಮೃಗದ ರಿಪಬ್ಲಿಕನ್ ಮತ್ತು ಪ್ರೊಟೆಸ್ಟಂಟ್ ಎಂಬ ಎರಡು ಕೊಂಬುಗಳನ್ನು ಪ್ರತಿನಿಧಿಸುವ ಇಬ್ಬರು ಸಾಕ್ಷಿಗಳ ಗುರುತಿನ ಅನಾವರಣ—ಪ್ರತಿ ಕೊಂಬೂ ಮತ್ತೊಂದರೊಂದಿಗೆ ಸಮಾನಾಂತರವಾಗಿ ಸಾಗುತ್ತದೆ ಎಂಬ ಸತ್ಯದ ಜೊತೆಯಾಗಿ, ಹಾಗೆಯೇ ಪ್ರತಿ ಕೊಂಬಿಗೂ ದ್ವೈತ ಆಂತರಿಕ ಸ್ವಭಾವವಿದೆ ಎಂಬುದರೊಂದಿಗೆ—ಯೇಸು ಕ್ರಿಸ್ತನ ಪ್ರಕಟಣೆಯ ಅನಾವರಣದ ಆರಂಭವನ್ನು ಸೂಚಿಸುತ್ತದೆ. ಅನಾವರಣಗೊಂಡ ಸತ್ಯವು ಏಳು ಗುಡುಗುಗಳ ಗುಪ್ತ ಇತಿಹಾಸದ ಅನಾವರಣವನ್ನೂ, ಹಾಗೆಯೇ “ಸತ್ಯ” ಎಂಬ ಹೀಬ್ರೂ ಪದದ ವ್ಯಾಖ್ಯಾನವನ್ನೂ ಒಳಗೊಂಡಿದೆ.</w:t>
      </w:r>
    </w:p>
    <w:p>
      <w:pPr>
        <w:pStyle w:val="ArticleBody"/>
        <w:jc w:val="left"/>
      </w:pPr>
      <w:r>
        <w:rPr>
          <w:rFonts w:ascii="Nirmala UI" w:hAnsi="Nirmala UI" w:eastAsia="Nirmala UI" w:cs="Nirmala UI"/>
        </w:rPr>
        <w:t>ಏಳು ಗುಡುಗುಗಳ ಅಂತಿಮ ಅವಧಿಯು ಮೊದಲ ನಿರಾಶೆಯ ಮೂರು ಮಾರ್ಗಚಿಹ್ನೆಗಳನ್ನು ಪ್ರತಿನಿಧಿಸುವುದಾಗಿ ಗುರುತಿಸಲ್ಪಟ್ಟಾಗ, ಅದರ ನಂತರ ಮಧ್ಯರಾತ್ರಿ ಕೂಗಿನ ಸಂದೇಶವು ಬಂದು, ನಂತರ ಮಹಾ ನಿರಾಶೆಯೊಂದಿಗೆ ಅಂತ್ಯಗೊಳ್ಳುವುದಾಗಿ—ಹೀಬ್ರೂ ಪದವಾದ “Truth” ಗೆ ಹೊಂದಿಕೆಯಾಗುವಂತೆ—ಜುಲೈ 18, 2020 ಅನ್ನು ಗುರುತಿಸುವ ಪ್ರಕಟಣೆ, ಅದು ಭಾನುವಾರದ ಕಾನೂನಿಗೆ ನಡೆಸುವ ಮಧ್ಯರಾತ್ರಿ ಕೂಗಿನ ಸಂದೇಶದ ಪರಿಪೂರ್ಣ ನೆರವೇರಿಕೆಯಾಗಿದೆ, ಆಗ ಸ್ಥಾಪಿಸಲ್ಪಟ್ಟಿತು.</w:t>
      </w:r>
    </w:p>
    <w:p>
      <w:pPr>
        <w:pStyle w:val="ArticleBody"/>
        <w:jc w:val="left"/>
      </w:pPr>
      <w:r>
        <w:rPr>
          <w:rFonts w:ascii="Nirmala UI" w:hAnsi="Nirmala UI" w:eastAsia="Nirmala UI" w:cs="Nirmala UI"/>
        </w:rPr>
        <w:t>ಏಳು ಗುಡುಗುಗಳನ್ನು 2023ರ ಜುಲೈಗೂ ಮೊದಲು ಮೊದಲ ದೂತರ ಚಳುವಳಿಯ ಮತ್ತು ಮೂರನೆಯ ದೂತರ ಚಳುವಳಿಯ ಸಮಾನಾಂತರ ಇತಿಹಾಸವೆಂದು ಗುರುತಿಸಲಾಗಿತ್ತು; ಆದರೆ ಅಂತಿಮ ಮೂರು-ಹಂತಗಳ ಅವಧಿಯನ್ನು ಆ ಸಮಯದಲ್ಲಿ ಏಳು ಗುಡುಗುಗಳಿಂದ ಪ್ರತಿನಿಧಿಸಲ್ಪಟ್ಟ ನಿರ್ದಿಷ್ಟ ಅವಧಿಯೆಂದು ಪರಿಗಣಿಸಲಾಗಿರಲಿಲ್ಲ. ಈಗ ಆ ಗುರುತಿಸುವಿಕೆಯೇ “ಸತ್ಯ”ವಾಗಿ ಸ್ಥಾಪಿತವಾಗಿದೆ.</w:t>
      </w:r>
    </w:p>
    <w:p>
      <w:pPr>
        <w:pStyle w:val="ArticleBody"/>
        <w:jc w:val="left"/>
      </w:pPr>
      <w:r>
        <w:rPr>
          <w:rFonts w:ascii="Nirmala UI" w:hAnsi="Nirmala UI" w:eastAsia="Nirmala UI" w:cs="Nirmala UI"/>
        </w:rPr>
        <w:t>ಯೇಸು ಕ್ರಿಸ್ತನ ಪ್ರಕಟಣೆ ಕೃಪಾಕಾಲವು ಮುಚ್ಚುವದಕ್ಕಿಂತ ಅಲ್ಪಕಾಲ ಮೊದಲು ಮುದ್ರಾಭೇದಿತವಾಗುತ್ತದೆ; ಇದರಲ್ಲಿ ಪ್ರಕಟಣೆ ಗ್ರಂಥದ ಹನ್ನೊಂದನೇ ಅಧ್ಯಾಯದಲ್ಲಿರುವ ಇಬ್ಬರು ಸಾಕ್ಷಿಗಳೂ ಸೇರಿದ್ದಾರೆ. ಯೇಸು ಕ್ರಿಸ್ತನ ಪ್ರಕಟಣೆಯಲ್ಲಿ ಏಳು ಗುಡುಗುಗಳ ಗುಪ್ತ ಇತಿಹಾಸವೂ ಸೇರಿದೆ. ಯೇಸು ಕ್ರಿಸ್ತನ ಪ್ರಕಟಣೆಯಲ್ಲಿ “ಎಂಟನೆಯದು ಏಳರಲ್ಲದ್ದೇ ಆಗಿದೆ” ಎಂಬ ಗೂಢಾರ್ಥವೂ ಸೇರಿದೆ; ಅದು ಮುಂದಾಗಿ ಮಿಲ್ಲರೈಟ್‌ಗಳ ಲಾವೋದಿಕೆಯಾಗುವ ಸಂಕ್ರಮಣವನ್ನು, ಅದರ ಸಮಾಂತರವಾಗಿ ಒಂದು ನೂರು ನಲವತ್ತನಾಲ್ಕು ಸಾವಿರರು ಫಿಲಡೆಲ್ಫಿಯಾಗುವ ಸಂಕ್ರಮಣದೊಂದಿಗೆ, ಗುರುತಿಸುತ್ತದೆ. ಏಳರಲ್ಲದ್ದೇ ಆಗಿರುವ ಆ ಎಂಟನೆಯದು, ಮೃಗದ ಪ್ರತಿಮೆಯ ಪರೀಕ್ಷೆಯ ಒಂದು ಪ್ರವಾದಿಕ ಅಭಿವ್ಯಕ್ತಿಯನ್ನೂ ಸೂಚಿಸುತ್ತದೆ; ಏಕೆಂದರೆ ರಿಪಬ್ಲಿಕನ್ ಮತ್ತು ಪ್ರೊಟೆಸ್ಟಂಟ್ ಎಂಬ ಎರಡು ಕೊಂಬುಗಳೂ ತಮ್ಮ ಅಂತ್ಯಕ್ಕೆ ಬರುವುದು, ರಿಪಬ್ಲಿಕನ್ ಕೊಂಬು ಮೃಗದ ಒಂದು ರಾಜಕೀಯ ಪ್ರತಿಮೆಯನ್ನು ಉಂಟುಮಾಡುವಾಗ, ಅದಕ್ಕೆ ವಿರುದ್ಧವಾಗಿ ಮತ್ತು ಅದನ್ನು ಕುರಿತ ವಿವಾದದಲ್ಲೇ, ನಿಜವಾದ ಪ್ರೊಟೆಸ್ಟಂಟ್ ಕೊಂಬು ಕ್ರಿಸ್ತನ ಪ್ರತಿಮೆಯನ್ನು ರೂಪಿಸುವದರಿಂದ; ನಂತರ ಅವರು ಧ್ವಜಚಿಹ್ನೆಯಾಗಿ ಎತ್ತಲ್ಪಡುತ್ತಾರೆ.</w:t>
      </w:r>
    </w:p>
    <w:p>
      <w:pPr>
        <w:pStyle w:val="ArticleBody"/>
        <w:jc w:val="left"/>
      </w:pPr>
      <w:r>
        <w:rPr>
          <w:rFonts w:ascii="Nirmala UI" w:hAnsi="Nirmala UI" w:eastAsia="Nirmala UI" w:cs="Nirmala UI"/>
        </w:rPr>
        <w:t>ಈ ಸತ್ಯಗಳು 2023ರ ಜುಲೈ ತಿಂಗಳ ಅಂತ್ಯದಲ್ಲಿ ಮುದ್ರಾವಿಚ್ಛೇದಗೊಳ್ಳಲು ಆರಂಭವಾದವು; ಮತ್ತು ಈ ಸತ್ಯಗಳೆಲ್ಲವೂ ಗುಪ್ತ ಇತಿಹಾಸದಲ್ಲಿ ನೆರವೇರಿದ ಪ್ರವಾದನಾತ್ಮಕ ಇತಿಹಾಸವನ್ನು ಪ್ರತಿನಿಧಿಸುತ್ತವೆ; ಅದು “ಕೊನೆಯ ದಿನಗಳಿಗೆ ಸಂಬಂಧಿಸಿದ ದಾನಿಯೇಲನ ಪ್ರವಾದನೆಯ ಆ ಭಾಗ”ವಾಗಿದೆ.</w:t>
      </w:r>
    </w:p>
    <w:p>
      <w:pPr>
        <w:pStyle w:val="ArticleBody"/>
        <w:jc w:val="left"/>
      </w:pPr>
      <w:r>
        <w:rPr>
          <w:rFonts w:ascii="Nirmala UI" w:hAnsi="Nirmala UI" w:eastAsia="Nirmala UI" w:cs="Nirmala UI"/>
        </w:rPr>
        <w:t>ಆದ್ದರಿಂದ, 1989ರಲ್ಲಿ ಅಂತ್ಯದ ಕಾಲದಿಂದ ಆರಂಭವಾಗಿ, ನಮಗೆ ದಾನಿಯೇಲನ ಅಧ್ಯಾಯ 11ರ ಮೊದಲನೆಯ ಮತ್ತು ಎರಡನೆಯ ವಚನಗಳನ್ನು ಅದರ ಮೇಲಿಡಲು ಅನುಮತಿಸುವ ನಲವತ್ತೊಂದನೆಯ ವಚನದ ಭಾನುವಾರದ ಕಾನೂನಿನವರೆಗೆ ಸಾಗುವ, ನಲವತ್ತನೆಯ ವಚನದ ಗುಪ್ತ ಇತಿಹಾಸದ ಒಂದು ಪ್ರವಾದ್ಯಾತ್ಮಕ ರಚನೆ ನಮ್ಮ ಬಳಿ ಇದೆ. ನಂತರ, ಅದೇ ರೇಖೆಯೊಳಗೆ ಹತ್ತನೆಯ ವಚನದಿಂದ ಹದಿನೈದನೆಯ ವಚನದವರೆಗೆ ಇರುವ ಭಾಗವನ್ನು ಸ್ಥಾಪಿಸಬಹುದು. ಆ ಬಳಿಕ, ಸರಿಯಾಗಿ ಅರ್ಥೈಸಿದಾಗ ಹದಿಮೂರನೆಯ ವಚನದಲ್ಲಿ ಆರಂಭವಾಗಿ ಇಪ್ಪತ್ತಮೂರನೆಯ ವಚನದವರೆಗೆ ಮುಂದುವರಿಯುವ ಮಕ್ಕಬಿಯರ ರೇಖೆಯನ್ನು ಸಹ ಅದೇ ರೇಖೆಯೊಳಗೆ ತರಬಹುದು. ನಂತರ, ಪ್ರಕಟನೆ ಅಧ್ಯಾಯ 11ರ ಏಳನೆಯ ವಚನದಿಂದ ಹನ್ನೆರಡನೆಯ ವಚನದವರೆಗೆ ಇರುವ ಇಬ್ಬರು ಸಾಕ್ಷಿಗಳ ರೇಖೆಯನ್ನು ಸಹ ಅದೇ ರೇಖೆಯೊಳಗೆ ತರಬಹುದು. ದಾನಿಯೇಲ ಮತ್ತು ಪ್ರಕಟನೆಯ ಇಬ್ಬರು ಸಾಕ್ಷಿಗಳೊಂದಿಗೆ, ನಲವತ್ತನೆಯ ವಚನದ ಗುಪ್ತ ಇತಿಹಾಸದ ಒಂದು ರಚನೆ ನಮ್ಮಲ್ಲಿದೆ.</w:t>
      </w:r>
    </w:p>
    <w:p>
      <w:pPr>
        <w:pStyle w:val="ArticleBody"/>
        <w:jc w:val="left"/>
      </w:pPr>
      <w:r>
        <w:rPr>
          <w:rFonts w:ascii="Nirmala UI" w:hAnsi="Nirmala UI" w:eastAsia="Nirmala UI" w:cs="Nirmala UI"/>
        </w:rPr>
        <w:t>1989ರಲ್ಲಿ, ಪಾಪಪೀಠ ಮತ್ತು ಅದರ ಪ್ರತಿನಿಧಿ ಸೇನೆಯಾದ ಯುನೈಟೆಡ್ ಸ್ಟೇಟ್ಸ್ ನಡುವಿನ ಒಕ್ಕೂಟದಿಂದ ಸೋವಿಯತ್ ಯೂನಿಯನ್ ಒಡೆದುಹಾಕಲ್ಪಟ್ಟಿತು. ಗೋರಬಾಚೆವ್ ಅವರಿಂದ ಸೋವಿಯತ್ ಯೂನಿಯನ್ ವಿಭಜಿಸಲ್ಪಟ್ಟಾಗ, ಒಂದು ನೂರು ನಲವತ್ತುನಾಲ್ಕು ಸಾವಿರರ ಅಂತ್ಯಕಾಲವು ಆಗಮಿಸಿತು. ರೊನಾಲ್ಡ್ ರೇಗನ್ ಅಂತ್ಯಕಾಲದಿಂದ ಯುನೈಟೆಡ್ ಸ್ಟೇಟ್ಸ್‌ನ ಮೊದಲ ಪ್ರವಾದನಾತ್ಮಕ ರಾಜನಾಗಿದ್ದನು; ದಾರ್ಯ ರಾಜನಿಂದ ಪ್ರತಿನಿಧಿಸಲ್ಪಟ್ಟ, ಧರ್ಮಭ್ರಷ್ಟ ಪ್ರೊಟೆಸ್ಟಂಟ್ ರಿಪಬ್ಲಿಕನ್ ಆಗಿದ್ದ ರೇಗನ್‌ನ ನಂತರ ಕೋರೇಶ್ ಬಂದನು; ನಂತರ ಇನ್ನೂ ಮೂವರು ರಾಜರು, ತದನಂತರ ನಾಲ್ಕನೆಯ ಐಶ್ವರ್ಯವಂತ ರಾಜನು ಬಂದನು.</w:t>
      </w:r>
    </w:p>
    <w:p>
      <w:pPr>
        <w:pStyle w:val="ArticleBody"/>
        <w:jc w:val="left"/>
      </w:pPr>
      <w:r>
        <w:rPr>
          <w:rFonts w:ascii="Nirmala UI" w:hAnsi="Nirmala UI" w:eastAsia="Nirmala UI" w:cs="Nirmala UI"/>
        </w:rPr>
        <w:t>ರಾಜನಾದ ಸೈರಸ್, ತಾನು ಗಣರಾಜ್ಯಪಕ್ಷೀಯನೆಂದು ಹೇಳಿಕೊಂಡ ಜಾಗತಿಕವಾದಿ ಬುಷ್ ಮೊದಲವನನ್ನು ಪ್ರತಿನಿಧಿಸಿದನು; ಅವನ ನಂತರ ಪ್ರಜಾಪ್ರಭುತ್ವಪಕ್ಷದ ಜಾಗತಿಕವಾದಿ ಕ್ಲಿಂಟನ್ ಬಂದನು; ಅವನ ನಂತರ ತಾನು ಗಣರಾಜ್ಯಪಕ್ಷೀಯನೆಂದು ಹೇಳಿಕೊಂಡ ಜಾಗತಿಕವಾದಿ ಬುಷ್ ಕೊನೆಯವನು ಬಂದನು; ಅವನ ನಂತರ ಇಸ್ಲಾಮಿಕ ಪ್ರಜಾಪ್ರಭುತ್ವಪಕ್ಷದ ಜಾಗತಿಕವಾದಿ ಒಬಾಮಾ ಬಂದನು; ಅವನ ನಂತರ ಅವರಲ್ಲಿ ಅತ್ಯಂತ ಶ್ರೀಮಂತನಾದ, ಧರ್ಮಭ್ರಷ್ಟ ಪ್ರೊಟೆಸ್ಟೆಂಟ್ ಗಣರಾಜ್ಯಪಕ್ಷೀಯ ಡೊನಾಲ್ಡ್ ಟ್ರಂಪ್ ಬಂದನು.</w:t>
      </w:r>
    </w:p>
    <w:p>
      <w:pPr>
        <w:pStyle w:val="ArticleBody"/>
        <w:jc w:val="left"/>
      </w:pPr>
      <w:r>
        <w:rPr>
          <w:rFonts w:ascii="Nirmala UI" w:hAnsi="Nirmala UI" w:eastAsia="Nirmala UI" w:cs="Nirmala UI"/>
        </w:rPr>
        <w:t>2014ರಲ್ಲಿ ರಷ್ಯಾ ಮತ್ತು ಪಾಪಾಸಿಯ ನಾಜಿ ಪ್ರತಿನಿಧಿ ಸೈನ್ಯದ ನಡುವಿನ ಉಕ್ರೇನಿಯನ್ ಯುದ್ಧವು ಪ್ರಾರಂಭವಾಯಿತು; ಆಗ ಪಾಪಾಸಿಯ ಹಿಂದಿನ ಪ್ರತಿನಿಧಿ ಸೈನ್ಯವಾದ ಅಮೇರಿಕಾ ಸಂಯುಕ್ತ ಸಂಸ್ಥಾನವು ಉಕ್ರೇನಿಯನ್ ಪ್ರತಿನಿಧಿ ಸೈನ್ಯಕ್ಕೆ ಬೆಂಬಲವನ್ನು ಒದಗಿಸಿತು. 2014ರಲ್ಲಿ ಫ್ಯೂಚರ್ ಫಾರ್ ಅಮೆರಿಕಾ ಚಳವಳಿಯೊಳಗೆ ಅಜಗರದ ಪ್ರತಿನಿಧಿಗಳು ನುಸುಳಿದರು; ಮತ್ತು 2015ರಲ್ಲಿ ಡೊನಾಲ್ಡ್ ಟ್ರಂಪ್ ಅವರು ತಾವು ಪೂರ್ಣಗೊಳಿಸಬೇಕಾಗಿದ್ದ ಮೂರು ರಾಷ್ಟ್ರಪತಿ ಚುನಾವಣಾ ಪ್ರಚಾರಗಳಲ್ಲಿ ಮೊದಲನೆಯದನ್ನು ಆರಂಭಿಸಿದರು. ಅವರು ತಮ್ಮ ಮೊದಲ ಪ್ರಚಾರದಲ್ಲಿ ವಿಜಯಿಗಳಾದರು, ಆದರೆ ಅವರ ಮಧ್ಯದ ಪ್ರಚಾರವು ಕಳವುಗೊಂಡಿತು; ಮತ್ತು ಅವರ ಅಂತಿಮ ಪ್ರಚಾರದಲ್ಲಿ ಅವರು ಪುನಃ ವಿಜಯಿಗಳಾಗುವರು. 2020ರಲ್ಲಿ, ಚುನಾವಣೆಯು ಕಳವುಗೊಂಡ ಕಾರಣ ರಿಪಬ್ಲಿಕನ್ ಕೊಂಬು ಮಾರಕ ಗಾಯವನ್ನು ಹೊಂದಿತು; ಹಾಗೆಯೇ, ಭಾಗಶಃ 2014ರಲ್ಲಿ ಆರಂಭವಾದ ಆ ನುಸುಳುವಿಕೆಯಿಂದ ಉಂಟಾದ, ಹಾಗೂ ವಿವಿಧ ಸುಳ್ಳು ಪ್ರವಾದನಾತ್ಮಕ ಅನ್ವಯಿಕೆಗಳ ಪರಿಚಯದ ಮೂಲಕ ಸಂದೇಶವನ್ನು ಕಳವುಗೊಳಿಸಿದ ಪರಿಣಾಮವಾಗಿ, ಸುಳ್ಳು ಮುನ್ಸೂಚನೆಯನ್ನು ಸಾರುವ ಮೂಲಕ ನಿಜವಾದ ಪ್ರೊಟೆಸ್ಟೆಂಟ್ ಕೊಂಬೂ ಮಾರಕ ಗಾಯವನ್ನು ಹೊಂದಿತು.</w:t>
      </w:r>
    </w:p>
    <w:p>
      <w:pPr>
        <w:pStyle w:val="ArticleBody"/>
        <w:jc w:val="left"/>
      </w:pPr>
      <w:r>
        <w:rPr>
          <w:rFonts w:ascii="Nirmala UI" w:hAnsi="Nirmala UI" w:eastAsia="Nirmala UI" w:cs="Nirmala UI"/>
        </w:rPr>
        <w:t>2020ರಲ್ಲಿ, ಒಂದು ಚುನಾವಣೆಯೂ ಒಂದು ಪ್ರವಾದನಾತ್ಮಕ ಸಂದೇಶವೂ ಕಳವುಗೊಳ್ಳಲ್ಪಟ್ಟವು; ಮತ್ತು ಎರಡೂ ಕೊಂಬುಗಳು ಅಜಗದ ಪ್ರತಿನಿಧಿಗಳಿಂದ ಸಂಕೇತಾತ್ಮಕವಾಗಿ ಕೊಲ್ಲಲ್ಪಟ್ಟವು. ಘೋಷಿತ ರಿಪಬ್ಲಿಕನ್ ಜಾಗತಿಕವಾದಿಗಳೂ ಜಾಗತಿಕವಾದಿ ಡೆಮಾಕ್ರ್ಯಾಟರೂ ಹೊಂದಿದ್ದ ದ್ವಿಮುಖ ಮೈತ್ರಿಯಿಂದ, ಜಾಗತಿಕವಾದಿ ಪ್ರಚಾರಮಾಧ್ಯಮ ಮತ್ತು ಜಾಗತಿಕವಾದಿ ವ್ಯಾಪಾರಿಗಳ ಬೆಂಬಲದೊಂದಿಗೆ, ಆ ಚುನಾವಣೆ ಕಳವುಗೊಳ್ಳಲ್ಪಟ್ಟಿತು. ಆ ಸಂದೇಶವನ್ನು ದಕ್ಷಿಣ ಅರ್ಧಗೋಳದ ದೇಶಗಳಿಂದ ಬಂದ, ಅವಿವಾಹಿತ, ಸಣ್ಣಕಾಯದ ಒಬ್ಬ ಹುಡುಗಿಯೂ, ವೇಲ್ಸ್‌ನಿಂದ ಬಂದ, ವಿಚ್ಛೇದಿತ, ಸಣ್ಣಕಾಯದ ಒಬ್ಬ ಹುಡುಗನೂ ಕಳವುಗೊಳಿಸಿದರು; ಅವರ ಗುಪ್ತ ಉದ್ದೇಶವು ಸಲಿಂಗಕಾಮಿ ಕಾರ್ಯಸೂಚಿಯನ್ನು ಪರಿಚಯಿಸಿ ಪ್ರೋತ್ಸಾಹಿಸುವುದೂ, “ಪಾಪದ ಮನುಷ್ಯ”ನಿಗೆ ಕ್ಷಮೆಯಾಚಿಸುವುದೂ ಆಗಿತ್ತು. ಸೈತಾನೀಯ ನುಸುಳಿಕೆಗೆ ಸಂಬಂಧಿಸಿದ ಎಲ್ಲಾ ದೋಷವೂ Future for America ಯ ನಾಯಕನ ಮೇಲೇ ಬೀಳುತ್ತದೆ; ಯಾಕಂದರೆ ಚಳವಳಿಯನ್ನು ರಕ್ಷಿಸುವ ಹೊಣೆಗಾರಿಕೆ ಅವನಿಗೇ ಇತ್ತು, ಆದರೆ ಪರಿಶುದ್ಧೀಕರಿಸಲ್ಪಡದ ಸಂದೇಶವಹಕರಿಗೆ ನಾಯಕತ್ವದ ಸ್ಥಾನವನ್ನು ವಹಿಸಲು ಅವಕಾಶ ಕೊಡಲು ಅವನು ಅತಿಯಾಗಿ ಸಮ್ಮತಿಸಿಬಿಟ್ಟನು. ಕಳವುಗೊಳ್ಳಲ್ಪಟ್ಟ ಚುನಾವಣೆಗೆ ಡೊನಾಲ್ಡ್ ಟ್ರಂಪ್ ದೋಷಿಯಾಗಿದ್ದಾನೆ; ಏಕೆಂದರೆ ತನ್ನ ಅಧಿಕಾರದ ಆಂತರಿಕ ವಲಯದೊಳಗೆ ಇರಲು ಅವನು ಅನುಮತಿಸಿದವರು, ತಾನು ಕೈಗೊಂಡಿದ್ದ ಕಾರ್ಯವನ್ನು ಉದ್ದೇಶಪೂರ್ವಕವಾಗಿ ದುರ್ಬಲಗೊಳಿಸುತ್ತಿದ್ದರು.</w:t>
      </w:r>
    </w:p>
    <w:p>
      <w:pPr>
        <w:pStyle w:val="ArticleBody"/>
        <w:jc w:val="left"/>
      </w:pPr>
      <w:r>
        <w:rPr>
          <w:rFonts w:ascii="Nirmala UI" w:hAnsi="Nirmala UI" w:eastAsia="Nirmala UI" w:cs="Nirmala UI"/>
        </w:rPr>
        <w:t>2022ರಲ್ಲಿ, ಡೊನಾಲ್ಡ್ ಟ್ರಂಪ್ ತಮ್ಮ ಮೂರನೆಯ ಅಭಿಯಾನವನ್ನು ಪ್ರಾರಂಭಿಸಿದರು; ಮತ್ತು 2023ರಲ್ಲಿ “ಅರಣ್ಯದಲ್ಲಿ ಕೂಗುವ ಧ್ವನಿ”ಯೊಂದು ಸಭೆಗಳಿಗೆ ಸಂದೇಶವನ್ನು ಕಳುಹಿಸಲು ಆರಂಭಿಸಿತು. ಇತ್ತೀಚೆಗೆ “ಒಂದು ಕಲ್ಲು” (“ವರ್ತಮಾನ ಸತ್ಯ”ದ ಹೊರಗಿರುವವರು ಕೂಗಿದರು ಎಂದು ನಾನು ವ್ಯಾಖ್ಯಾನಿಸುವುದು) — ಸಾರ್ವಜನಿಕ ವಲಯದ ಪ್ರಸ್ತುತ ರಾಜಕೀಯ ಪರಿಸರದಲ್ಲಿ ಬಹುಶಃ ಅತ್ಯಂತ ತೀಕ್ಷ್ಣವಾದ ಮನಸ್ಸಿನವರಲ್ಲಿ ಒಬ್ಬನು — ಅತ್ಯಂತ ಒಳನೋಟಪೂರ್ಣ ಕೆಲವು ಸತ್ಯಗಳನ್ನು ಹೇಳಿದ್ದಾನೆ. ಅವನ ಹೆಸರು ವಿಕ್ಟರ್ ಡೇವಿಸ್ ಹ್ಯಾನ್ಸನ್; ಮತ್ತು ನಿಮ್ಮ ಸುತ್ತ ನಡೆಯುತ್ತಿರುವ ಘಟನೆಗಳನ್ನು ಅನುಸರಿಸುತ್ತಾ, ಆ ಘಟನೆಗಳನ್ನು ಆತನ ವಾಕ್ಯದ ಮುನ್ಸೂಚನೆಗಳೊಂದಿಗೆ ಹೋಲಿಸುತ್ತಿರುವಿರಾದರೆ, ವಿಕ್ಟರ್ ಡೇವಿಸ್ ಹ್ಯಾನ್ಸನ್ ಅವರು “ಕಲ್ಲು”ಗಳಲ್ಲಿ ಒಬ್ಬರು; ನೀವು ಆಶಾದಾಯಕವಾಗಿ ಅಧ್ಯಯನ ಮಾಡುತ್ತಿರುವ ಅದೇ ಸಂದೇಶವನ್ನೇ ಪ್ರತಿಧ್ವನಿಸುತ್ತಿರುವವರು.</w:t>
      </w:r>
    </w:p>
    <w:p>
      <w:pPr>
        <w:pStyle w:val="ArticleScripture"/>
        <w:jc w:val="left"/>
      </w:pPr>
      <w:r>
        <w:rPr>
          <w:rFonts w:ascii="Nirmala UI" w:hAnsi="Nirmala UI" w:eastAsia="Nirmala UI" w:cs="Nirmala UI"/>
        </w:rPr>
        <w:t>“ನಮ್ಮ ಸುತ್ತಮುತ್ತ ನಡೆಯುತ್ತಿರುವ ಘಟನೆಗಳನ್ನು ನಾವು ಅಧ್ಯಯನ ಮಾಡಿ, ಅವನ್ನು ಆತನ ವಾಕ್ಯದ ಮುನ್ನುಡಿಗಳೊಂದಿಗೆ ಹೋಲಿಸಬೇಕೆಂದು ದೇವರು ಬಯಸುತ್ತಾನೆ; ಇದರಿಂದ ನಾವು ಅಂತ್ಯದ ದಿನಗಳಲ್ಲಿ ಬದುಕುತ್ತಿದ್ದೇವೆ ಎಂಬುದನ್ನು ಗ್ರಹಿಸಿಕೊಳ್ಳುವಂತಾಗುತ್ತದೆ. ನಮಗೆ ನಮ್ಮ ಬೈಬಲ್‌ಗಳು ಬೇಕು, ಮತ್ತು ಅದರಲ್ಲಿ ಏನು ಬರೆಯಲ್ಪಟ್ಟಿದೆಯೋ ಅದನ್ನು ತಿಳಿದುಕೊಳ್ಳಬೇಕೆಂದು ನಾವು ಬಯಸುತ್ತೇವೆ. ಪ್ರವಾದನೆಯ ಪರಿಶ್ರಮಿ ವಿದ್ಯಾರ್ಥಿಗೆ ಸತ್ಯದ ಸ್ಪಷ್ಟ ಪ್ರಕಟಣೆಗಳ ಪ್ರತಿಫಲ ದೊರೆಯುವುದು; ಏಕೆಂದರೆ ಯೇಸು, ‘ನಿನ್ನ ವಾಕ್ಯವೇ ಸತ್ಯ’ ಎಂದು ಹೇಳಿದರು.” Signs of the Times, October 1, 1894.</w:t>
      </w:r>
    </w:p>
    <w:p>
      <w:pPr>
        <w:pStyle w:val="ArticleBody"/>
        <w:jc w:val="left"/>
      </w:pPr>
      <w:r>
        <w:rPr>
          <w:rFonts w:ascii="Nirmala UI" w:hAnsi="Nirmala UI" w:eastAsia="Nirmala UI" w:cs="Nirmala UI"/>
        </w:rPr>
        <w:t>X.com ನಲ್ಲಿ @FreyjaTarte ಪ್ರಕಟಿಸಿದ ಒಂದು ಸಂದರ್ಶನದಲ್ಲಿ, ಹ್ಯಾನ್ಸನ್ ಹೀಗೆಂದು ಪ್ರಾರಂಭಿಸಿದರು: “ಅವರು [ಡೆಮಾಕ್ರಾಟ್‌ಗಳು] ಟ್ರಂಪ್‌ನನ್ನು ಒಂದು ರಕ್ತಪಿಶಾಚಿಯಂತೆ ನೋಡುತ್ತಾರೆ.” ನಂತರ ಅವರು ಡೊನಾಲ್ಡ್ ಟ್ರಂಪ್ ಮತ್ತೆ ಆಯ್ಕೆಯಾಗುವ ಸಾಧ್ಯತೆಯ ಕುರಿತು ಡೆಮಾಕ್ರಾಟ್‌ಗಳ ಭಯವನ್ನು ಉಲ್ಲೇಖಿಸುತ್ತಾರೆ. ಪ್ರಕಟಣೆ ಪುಸ್ತಕದ ಹನ್ನೊಂದನೇ ಅಧ್ಯಾಯದ ಪ್ರಕಾರ ಟ್ರಂಪ್ ಪುನರುತ್ಥಾನಗೊಳ್ಳುತ್ತಾನೆ (ರಕ್ತಪಿಶಾಚಿಯಂತೆ), ಮತ್ತು ಅದು ಸಂಭವಿಸಿದಾಗ, ಮೊದಲು ಅವನ ಮರಣದಲ್ಲಿ ಹರ್ಷಿಸಿದ್ದವರು ಭಯಪಡುವರು ಎಂಬುದನ್ನು ಹ್ಯಾನ್ಸನ್ ಅರ್ಥಮಾಡಿಕೊಂಡಿದ್ದರು ಎಂದು ನಂಬಲು ನನಗೆ ಯಾವುದೇ ಕಾರಣವಿಲ್ಲ. ಆದಾಗ್ಯೂ, ತಮ್ಮ ಸಂಪೂರ್ಣ ವಿವರಣೆಯಲ್ಲಿ ಅವರು ಗುರುತಿಸುವುದು ಇದೇ ಆಗಿದೆ.</w:t>
      </w:r>
    </w:p>
    <w:p>
      <w:pPr>
        <w:pStyle w:val="ArticleScripture"/>
        <w:jc w:val="left"/>
      </w:pPr>
      <w:r>
        <w:rPr>
          <w:rFonts w:ascii="Nirmala UI" w:hAnsi="Nirmala UI" w:eastAsia="Nirmala UI" w:cs="Nirmala UI"/>
        </w:rPr>
        <w:t>ಮೂರು ದಿನಗಳೂ ಅರ್ಧದ ನಂತರ ದೇವರಿಂದ ಬಂದ ಜೀವಾತ್ಮವು ಅವರೊಳಗೆ ಪ್ರವೇಶಿಸಿತು; ಆಗ ಅವರು ತಮ್ಮ ಪಾದಗಳ ಮೇಲೆ ನಿಂತರು; ಇದನ್ನು ಕಂಡವರ ಮೇಲೆ ದೊಡ್ಡ ಭಯವು ಬಿತ್ತು. ಪ್ರಕಟನೆ 11:11.</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“ನಾವು ಈ ವಚನಗಳಲ್ಲಿ ಮುಂತಿಳಿಸಲ್ಪಟ್ಟ ಅವಧಿಯನ್ನು ತಲುಪಿದ್ದೇವೆ. ಅಂತ್ಯದ ಕಾಲವು ಬಂದಿಹುದು; ಪ್ರವಾದಿಗಳ ದರ್ಶನಗಳು ಮುಕ್ತಗೊಂಡಿವೆ; ಮತ್ತು ಅವರ ಗಂಭೀರವಾದ ಎಚ್ಚರಿಕೆಗಳು ನಮ್ಮ ಕರ್ತನು ಮಹಿಮೆಯಲ್ಲಿ ಬರುವ ಸಮಯವು ಸಮೀಪದಲ್ಲಿಯೇ ಇದೆ ಎಂಬುದನ್ನು ನಮಗೆ ಸೂಚಿಸುತ್ತವೆ.</w:t>
      </w:r>
    </w:p>
    <w:p>
      <w:pPr>
        <w:pStyle w:val="ArticleScripture"/>
        <w:jc w:val="left"/>
      </w:pPr>
      <w:r>
        <w:rPr>
          <w:rFonts w:ascii="Nirmala UI" w:hAnsi="Nirmala UI" w:eastAsia="Nirmala UI" w:cs="Nirmala UI"/>
        </w:rPr>
        <w:t>“ಯೆಹೂದ್ಯರು ದೇವರ ವಾಕ್ಯವನ್ನು ತಪ್ಪಾಗಿ ಅರ್ಥೈಸಿ ತಪ್ಪಾಗಿ ಅನ್ವಯಿಸಿದರು, ಮತ್ತು ತಮ್ಮ ಸಂದರ್ಶನದ ಸಮಯವನ್ನು ತಿಳಿಯಲಿಲ್ಲ. ಕ್ರಿಸ್ತನೂ ಆತನ ಅಪೋಸ್ತಲರೂ ಮಾಡಿದ ಸೇವಾಕಾರ್ಯದ ವರ್ಷಗಳು,—ಆಯ್ಕೆಯಾದ ಜನರಿಗೆ ಅನುಗ್ರಹದ ಅಮೂಲ್ಯ ಕೊನೆಯ ವರ್ಷಗಳು,—ಅವರು ಕರ್ತನ ದೂತರ ನಾಶವನ್ನು ಸಂಚು ಮಾಡುವುದರಲ್ಲಿ ಕಳೆಯಲಾಯಿತು. ಐಹಿಕ ಮಹತ್ವಾಕಾಂಕ್ಷೆಗಳು ಅವರನ್ನು ಸಂಪೂರ್ಣವಾಗಿ ಆವರಿಸಿಬಿಟ್ಟವು, ಮತ್ತು ಆತ್ಮಿಕ ರಾಜ್ಯದ ಪ್ರಸ್ತಾಪವು ಅವರಿಗೆ ವ್ಯರ್ಥವಾಯಿತು. ಹಾಗೆಯೇ ಇಂದಿಗೂ ಈ ಲೋಕದ ರಾಜ್ಯವೇ ಮನುಷ್ಯರ ಚಿಂತನೆಗಳನ್ನು ಆವರಿಸಿಬಿಡುತ್ತದೆ, ಮತ್ತು ವೇಗವಾಗಿ ನೆರವೇರುತ್ತಿರುವ ಪ್ರವಾದನೆಗಳನ್ನೂ ಶೀಘ್ರವಾಗಿ ಬರುವ ದೇವರ ರಾಜ್ಯದ ಸೂಚಕ ಚಿಹ್ನೆಗಳನ್ನೂ ಅವರು ಗಮನಿಸುವುದಿಲ್ಲ.</w:t>
      </w:r>
    </w:p>
    <w:p>
      <w:pPr>
        <w:pStyle w:val="ArticleScripture"/>
        <w:jc w:val="left"/>
      </w:pPr>
      <w:r>
        <w:rPr>
          <w:rFonts w:ascii="Nirmala UI" w:hAnsi="Nirmala UI" w:eastAsia="Nirmala UI" w:cs="Nirmala UI"/>
        </w:rPr>
        <w:t>“‘ಆದರೆ ಸಹೋದರರೇ, ಆ ದಿನವು ಕಳ್ಳನಂತೆ ನಿಮ್ಮ ಮೇಲೆ ದಾಳಿ ಮಾಡುವಂತೆ ನೀವು ಕತ್ತಲೆಯಲ್ಲಿಲ್ಲ. ನೀವು ಎಲ್ಲರೂ ಬೆಳಕಿನ ಮಕ್ಕಳು, ಹಗಲಿನ ಮಕ್ಕಳು; ನಾವು ರಾತ್ರಿಯವರೂ ಅಲ್ಲ, ಕತ್ತಲೆಯವರೂ ಅಲ್ಲ.’ ನಮ್ಮ ಕರ್ತನ ಮರುಬರುವಿಕೆಯ ಸಮಯವನ್ನು ನಾವು ತಿಳಿಯಬೇಕಾಗಿಲ್ಲವಾದರೂ, ಅದು ಸಮೀಪಿಸಿರುವಾಗ ನಾವು ತಿಳಿಯಬಹುದು. ‘ಆದಕಾರಣ ಇತರರು ಮಾಡುವಂತೆ ನಾವು ನಿದ್ರಿಸದೆ, ಜಾಗರೂಕರಾಗಿಯೂ ಸಂಯಮಿಗಳಾಗಿಯೂ ಇರೋಣ.’ 1 ಥೆಸಲೊನಿಕದವರಿಗೆ 5:4-6.” ದ ಡಿಸೈರ್ ಆಫ್ ಏಜಸ್,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ತೊಂಬತ್ತೊಂದುನೇದು</dc:title>
  <dc:subject>ದಾನಿಯೇಲ 11ರ ಪ್ರವಾದನಾತ್ಮಕ ನೇಯ್ಗೆ: ಟ್ರಂಪ್‌ನ ಯುಗದ ಸಂಕೀರ್ಣತೆಗಳನ್ನು ಮತ್ತು ಭಾನುವಾರದ ಕಾನೂನಿಗೆ ಮುನ್ನೋಟವನ್ನು ಅನಾವರಣಗೊಳಿಸುವುದು</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