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ತೊಂಬತ್ತೆರಡನೇದು</w:t>
      </w:r>
    </w:p>
    <w:p>
      <w:pPr>
        <w:pStyle w:val="ArticleSubtitle"/>
        <w:jc w:val="left"/>
      </w:pPr>
      <w:r>
        <w:rPr>
          <w:rFonts w:ascii="Nirmala UI" w:hAnsi="Nirmala UI" w:eastAsia="Nirmala UI" w:cs="Nirmala UI"/>
        </w:rPr>
        <w:t>ಅಡಗಿದ ಇತಿಹಾಸದ ಅನಾವರಣ: ದಾನಿಯೇಲ 11ರಿಂದ ಬಂದ ಪ್ರವಾದನಾತ್ಮಕ ಹೊಂದಾಣಿಕೆಗಳು ಮತ್ತು 144,000ರ ಮುದ್ರಣ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ನಾವು ದಾನಿಯೇಲ ಅಧ್ಯಾಯ ಹನ್ನೊಂದರ ನಲವತ್ತನೇ ವಚನದ “ಗುಪ್ತ ಇತಿಹಾಸ”ವನ್ನು ಪರಿಗಣಿಸುತ್ತಿದ್ದೇವೆ; ಅದು 1989ರಲ್ಲಿ ಅಂತ್ಯದ ಕಾಲದಲ್ಲಿ ತನ್ನ ಲಿಖಿತ ಸಾಕ್ಷಿಯನ್ನು ನಿಲ್ಲಿಸಿ, ನಲವತ್ತೊಂದನೇ ವಚನದಲ್ಲಿರುವ ಭಾನುವಾರದ ಕಾನೂನಿನವರೆಗೆ ಸಾಗುತ್ತದೆ. ಆ ಗುಪ್ತ ಇತಿಹಾಸವು ಕೊನೆಯ ದಿನಗಳ ಎಲ್ಲಾ ಪ್ರವಾದನಾತ್ಮಕ ರೇಖೆಗಳನ್ನು ಹೊಂದಿಸಿಕೊಳ್ಳುವ ರಚನೆಯನ್ನು ಪ್ರತಿನಿಧಿಸುತ್ತದೆ, ಯಾಕಂದರೆ ಒಂದು ನೂರು ನಲವತ್ತನಾಲ್ಕು ಸಾವಿರರ ಮುದ್ರೆಯಿಡುವಿಕೆ ಆ ಗುಪ್ತ ಇತಿಹಾಸದೊಳಗೆಯೇ ಸಂಭವಿಸುತ್ತದೆ. ಮೃಗದ ಪ್ರತಿಮೆಯ ರೂಪುಗೊಳ್ಳುವಿಕೆಗೆ ಸಂಬಂಧಿಸಿದ ಪರೀಕ್ಷೆ ಸಂಭವಿಸುವ ಇತಿಹಾಸವೂ ಅದೇ ಆಗಿದೆ. ಆದಕಾರಣ, ಮೃಗಗಳ ಪ್ರತಿಮೆಯ ಕುರಿತು ನೆಬುಕದ್ನೆಜ್ಜರನ ಗುಪ್ತ ಕನಸು ಮುದ್ರಾಭಂಗಗೊಳ್ಳುವ ಇತಿಹಾಸವೂ ಅದೇ ಆಗಿದೆ. ಆ ಗುಪ್ತ ಇತಿಹಾಸವೇ ದಾನಿಯೇಲ ಹನ್ನೊಂದರ ಎರಡನೇ ವಚನದಲ್ಲಿರುವ ಡೊನಾಲ್ಡ್ ಟ್ರಂಪ್ ಅವರ ಮೊದಲ ಅವಧಿಯಿಂದ ಆರಂಭವಾಗುವ ಗುಪ್ತ ಇತಿಹಾಸವು ಮೂರನೇ ವಚನದಲ್ಲಿ ಸಮಾಪ್ತಿಗೊಳ್ಳುವ ಸ್ಥಳವಾಗಿದೆ. ಆ ಗುಪ್ತ ಇತಿಹಾಸವು ಕೊನೆಯ ದಿನಗಳಿಗೆ ಸಂಬಂಧಿಸಿದ ದಾನಿಯೇಲನ ಪ್ರವಾದನೆಯ ಭಾಗವಾಗಿದ್ದು, ಭಾನುವಾರದ ಕಾನೂನಿನಲ್ಲಿ ಕೃಪಾಕಾಲ ಮುಕ್ತಾಯಗೊಳ್ಳುವದಕ್ಕಿಂತ ತಕ್ಷಣ ಮುಂಚೆ ಮುದ್ರಾಭಂಗಗೊಳ್ಳುವ ಯೇಸು ಕ್ರಿಸ್ತನ ಪ್ರಕಟನೆಯೇ ಆಗಿದೆ. ಈ ಸತ್ಯದ ಎಲ್ಲಾ ರೇಖೆಗಳು ಏಳನೆಯ ಮತ್ತು ಅಂತಿಮ ಮುದ್ರೆಯ ತೆಗೆದುಹಾಕುವಿಕೆಯಾಗಿಯೇ ಪ್ರತಿನಿಧಿಸಲ್ಪಟ್ಟಿವೆ.</w:t>
      </w:r>
    </w:p>
    <w:p>
      <w:pPr>
        <w:pStyle w:val="ArticleBody"/>
        <w:jc w:val="left"/>
      </w:pPr>
      <w:r>
        <w:rPr>
          <w:rFonts w:ascii="Nirmala UI" w:hAnsi="Nirmala UI" w:eastAsia="Nirmala UI" w:cs="Nirmala UI"/>
        </w:rPr>
        <w:t>ದಾನಿಯೇಲನು 11ನೇ ಅಧ್ಯಾಯದ 10ರಿಂದ 15ರವರೆಗಿನ ವಚನಗಳನ್ನು ಆ ಗುಪ್ತ ಇತಿಹಾಸದೊಂದಿಗೆ ಸರಿಹೊಂದಿಸಬೇಕು; ಮತ್ತು ಆ ವಚನಗಳಲ್ಲಿ ಕೊನೆಯ ಮೂರುವು ಮೂರು ಪ್ರವಾದನಾತ್ಮಕ ರೇಖೆಗಳನ್ನು ಪ್ರಸ್ತುತಪಡಿಸುತ್ತವೆ. ಅವು ಪಾಪಸಾಮ್ರಾಜ್ಯವು ಇತಿಹಾಸಕ್ಕೆ ಮರುಪ್ರವೇಶಿಸುವ ಸಮಯವನ್ನು ಗುರುತಿಸುತ್ತವೆ; ಇದೇ ರೀತಿಯಾಗಿ ಕ್ರಿ.ಪೂ. 200ನೇ ವರ್ಷದಲ್ಲಿ, ದಾನಿಯೇಲನು 11ನೇ ಅಧ್ಯಾಯದ 14ನೇ ವಚನದಲ್ಲಿ ಪ್ರತಿನಿಧಿಸಲ್ಪಟ್ಟ ಪ್ರವಾದನಾತ್ಮಕ ಇತಿಹಾಸಕ್ಕೆ ಪೌರಾಣಿಕ ರೋಮ ಮೊದಲ ಬಾರಿಗೆ ಪ್ರವೇಶಿಸಿತು. ಆ ವಚನವು, ಮತ್ತು ಪೌರಾಣಿಕ ರೋಮದ ಇತಿಹಾಸದಲ್ಲಿ ಆ ವಚನದ ನೆರವೇರಿಕೆಯಾಗಿರುವುದು, ದರ್ಶನವನ್ನು ಸ್ಥಾಪಿಸಿತು; ಏಕೆಂದರೆ ಪೌರಾಣಿಕ ರೋಮವೇ ತನ್ನನ್ನು ತಾನು ಉನ್ನತಪಡಿಸಿಕೊಂಡು, ದೇವಜನರನ್ನು ದೋಚಿ, ನಂತರ ಕುಸಿದ ಶಕ್ತಿಯ ಸಂಕೇತವಾಗಿತ್ತು. ಧರ್ಮಭ್ರಷ್ಟ ಪ್ರೊಟೆಸ್ಟಾಂಟಿಸಂ ಆ ವಚನವನ್ನು ಅಂಟಿಯೋಕಸ್ ಎಪಿಫನೇಸನಿಗೆ ಅನ್ವಯಿಸಿತು; ಆದರೆ ಮಿಲ್ಲರೈಟರು ಅದನ್ನು ಪೌರಾಣಿಕ ರೋಮಕ್ಕೆ ಅನ್ವಯಿಸಿ, ಆ ವಚನವನ್ನು ಮಿಲ್ಲರೈಟ್ ಇತಿಹಾಸದಲ್ಲಿನ ಪರೀಕ್ಷಕ ಸತ್ಯವೆಂದು ಗುರುತಿಸಿದರು. ಇಂದು ಆಧುನಿಕ ಲಾವೋದಿಕಾಯದ ಅಡ್ವೆಂಟಿಸಂನ ಧರ್ಮಶಾಸ್ತ್ರಜ್ಞರು ಮತ್ತೆ ಅದು ಅಂಟಿಯೋಕಸ್ ಎಪಿಫನೇಸನೇ ಎಂದು ಬೋಧಿಸುತ್ತಿದ್ದಾರೆ; ಆದ್ದರಿಂದ ಅದು ಮತ್ತೊಮ್ಮೆ ಪರೀಕ್ಷಕ ಸತ್ಯವಾಗಿದೆ.</w:t>
      </w:r>
    </w:p>
    <w:p>
      <w:pPr>
        <w:pStyle w:val="ArticleBody"/>
        <w:jc w:val="left"/>
      </w:pPr>
      <w:r>
        <w:rPr>
          <w:rFonts w:ascii="Nirmala UI" w:hAnsi="Nirmala UI" w:eastAsia="Nirmala UI" w:cs="Nirmala UI"/>
        </w:rPr>
        <w:t>ಇದು ಪರೀಕ್ಷಿಸುವ ಸತ್ಯವಾಗಿರುವುದಷ್ಟೇ ಅಲ್ಲ, ಈ ವಚನವೂ ಅದರ ಕ್ರಿ.ಪೂ. 200ರಲ್ಲಿ ನಡೆದ ಪೂರ್ಣತೆಯೂ ತೂರಿನ ವೇಶ್ಯೆ (ಆಧುನಿಕ ರೋಮ್) ಯಾವಾಗ ತನ್ನ ಸೈತಾನೀಯ ಗೀತೆಗಳನ್ನು ಹಾಡಲು ಆರಂಭಿಸುತ್ತಾಳೆ ಎಂಬುದನ್ನು ಗುರುತಿಸುತ್ತವೆ; ಮತ್ತು ಪಾಪಾಸತ್ವವು ಅಂತ್ಯಕಾಲದ ಇತಿಹಾಸಕ್ಕೆ ಪ್ರವೇಶಿಸುವುದನ್ನು ಸೂಚಿಸುತ್ತವೆ; ಆದಕಾರಣ, ಇದು ಅಂತ್ಯಕಾಲದ ಪ್ರಮುಖ ಪರೀಕ್ಷಿಸುವ ಸತ್ಯವನ್ನು ಪ್ರತಿನಿಧಿಸುತ್ತದೆ, ಅದು ಮಿಲ್ಲರೈಟ್ ಇತಿಹಾಸದ ವಾದವಿವಾದದಿಂದ ಪ್ರತಿನಿಧಿಸಲ್ಪಟ್ಟ ಪರೀಕ್ಷಿಸುವ ಸತ್ಯದೊಂದಿಗೆ ಹೊಂದಿಕೊಳ್ಳುತ್ತದೆ.</w:t>
      </w:r>
    </w:p>
    <w:p>
      <w:pPr>
        <w:pStyle w:val="ArticleBody"/>
        <w:jc w:val="left"/>
      </w:pPr>
      <w:r>
        <w:rPr>
          <w:rFonts w:ascii="Nirmala UI" w:hAnsi="Nirmala UI" w:eastAsia="Nirmala UI" w:cs="Nirmala UI"/>
        </w:rPr>
        <w:t>ಆ ಮೂರು ವಚನಗಳು ಭೂಮಿಯ ಮೃಗದ ರಿಪಬ್ಲಿಕನ್ ಕೊಂಬಿನ ವಂಶರೇಖೆಯನ್ನೂ ಪ್ರತಿನಿಧಿಸುತ್ತವೆ, ಮತ್ತು 1989ರಲ್ಲಿ ಅಂತ್ಯಕಾಲದಲ್ಲಿ ರೋನಾಲ್ಡ್ ರೇಗನ್‌ನಿಂದ ಆರಂಭವಾದ ಅಧ್ಯಕ್ಷರ ಸಾಲಿನಲ್ಲಿ, ಏಳು ಅಧ್ಯಕ್ಷರಲ್ಲಿ ಒಬ್ಬನಾದ ಎಂಟನೇ ಅಧ್ಯಕ್ಷನಾಗಿ ಡೊನಾಲ್ಡ್ ಟ್ರಂಪ್ ತನ್ನ ದ್ವಿತೀಯ ಅವಧಿಗೆ ಪ್ರವೇಶಿಸುವಾಗ ಅವನ ಪ್ರವಾದನಾತ್ಮಕ ಹಂತಗಳನ್ನು ಗುರುತಿಸುತ್ತವೆ. ಹನ್ನೆರಡನೇ ವಚನದಲ್ಲಿರುವ ರಫಿಯಾ ಯುದ್ಧದ ನಂತರ, “ಅಂತಿಯೋಕ” ಮೊದಲಿಗೆ ಅಮೇರಿಕ ಸಂಯುಕ್ತ ಸಂಸ್ಥಾನಗಳೊಳಗಿನ ಬಂಡೆಯನ್ನು ಅಣಗಿಸುತ್ತಾನೆ; ನಂತರ ಪಾನಿಯಂ ಯುದ್ಧದಲ್ಲಿ ಈಜಿಪ್ಟಿನಿಂದ ಪ್ರತಿನಿಧಿಸಲ್ಪಟ್ಟ ಜಾಗತಿಕತಾವಾದದ ವಿರುದ್ಧದ ಯುದ್ಧಕ್ಕೆ ಸಿದ್ಧನಾಗುತ್ತಾನೆ. ಟ್ರಂಪ್ ಆ ಯುದ್ಧವನ್ನು ಗೆಲ್ಲುತ್ತಾನೆ, ಆದರೆ ಆ ಯುದ್ಧವು ಮೂರನೇ ವಿಶ್ವಯುದ್ಧವನ್ನು (ಆಕ್ಟಿಯಂ) ಆರಂಭಿಸುತ್ತದೆ. ಈ ಕ್ರಿಯೆಗಳು ರಫಿಯಾ ಯುದ್ಧದಲ್ಲಿ ಈಜಿಪ್ಟಿನಿಂದ ಸೋಲಿಸಲ್ಪಟ್ಟಿದ್ದರೂ, ಪಾನಿಯಂ ಯುದ್ಧದಲ್ಲಿ ವಿಜಯಶಾಲಿಯಾಗಿ ಪ್ರತೀಕಾರ ತೀರಿಸಿಕೊಂಡ ಅಂತಿಯೋಕಸ್ III ಮ್ಯಾಗ್ನಸ್‌ನಿಂದ ಪೂರ್ವರೂಪಿತವಾಗಿದ್ದವು.</w:t>
      </w:r>
    </w:p>
    <w:p>
      <w:pPr>
        <w:pStyle w:val="ArticleBody"/>
        <w:jc w:val="left"/>
      </w:pPr>
      <w:r>
        <w:rPr>
          <w:rFonts w:ascii="Nirmala UI" w:hAnsi="Nirmala UI" w:eastAsia="Nirmala UI" w:cs="Nirmala UI"/>
        </w:rPr>
        <w:t>ಹದಿಮೂರನೆಯ ವಚನದಲ್ಲಿ, “ಕೆಲವು ವರ್ಷಗಳ ನಂತರ,” ಎಂದು ಉರಿಯಾ ಸ್ಮಿತ್ ಹೇಳುವಂತೆ, “ಆಂಟಿಯೋಕಸ್ ತನ್ನ ರಾಜ್ಯದಲ್ಲಿದ್ದ ದ್ರೋಹವನ್ನು ಅಣಗಿಸಿ, ಪೂರ್ವ ಭಾಗಗಳನ್ನು ವಶಪಡಿಸಿಕೊಂಡು ಅವುಗಳನ್ನು ತನ್ನ ವಿಧೇಯತೆಯಲ್ಲಿ ಸ್ಥಿರಗೊಳಿಸಿದ ಬಳಿಕ, ಯುವ ಎಪಿಫಾನೀಸ್ ಈಜಿಪ್ಟಿನ ಸಿಂಹಾಸನಕ್ಕೆ ಬಂದಾಗ, ಯಾವ ಸಾಹಸಕ್ಕೂ ತಾನು ಸಿದ್ಧನಾಗಿದ್ದನು; ಮತ್ತು ತನ್ನ ಪ್ರಭುತ್ವವನ್ನು ವಿಸ್ತರಿಸಲು ಇದಕ್ಕಿಂತ ಉತ್ತಮವಾದ ಅವಕಾಶವನ್ನು ಕೈಚೆಲ್ಲಬಾರದೆಂದು ಭಾವಿಸಿ, ಅವನು ಮೊದಲುದ್ದಕ್ಕಿಂತಲೂ ದೊಡ್ಡದಾದ ಅಪಾರ ಸೈನ್ಯವನ್ನು ಎಬ್ಬಿಸಿದನು.” ಟ್ರಂಪ್ ಮೊದಲು ತನ್ನ ರಾಜ್ಯದಲ್ಲಿರುವ ಒಂದು ದ್ರೋಹವನ್ನು ಅಣಗಿಸುವನು, ಮತ್ತು ನಂತರ ತಾನು ಹಿಂದೆ ಸೋಲಿಸಲ್ಪಟ್ಟಾಗ ಹೊಂದಿದ್ದಕ್ಕಿಂತ ದೊಡ್ಡ ಸೈನ್ಯವನ್ನು ಸಿದ್ಧಪಡಿಸುವನು. ಪ್ರಕಟನೆ ಅಧ್ಯಾಯ ಹನ್ನೊಂದರ ನೆರವೇರಿಕೆಯಲ್ಲಿ, ನಾಸ್ತಿಕತೆಯ ಮೃಗವು—ಜಗತ್ತಿನ ವ್ಯಾಪಕ ಗ್ಲೋಬಲಿಸಂ ಅನ್ನು ಪ್ರತಿನಿಧಿಸುವುದು—ಮತ್ತು ಡೆಮಾಕ್ರಟಿಕ್ ಹಾಗೂ ರಿಪಬ್ಲಿಕನ್ ಎರಡೂ ಪಕ್ಷಗಳ ಗ್ಲೋಬಲಿಸ್ಟ್‌ಗಳು ಚುನಾವಣೆಯನ್ನು ಕದ್ದಾಗ, 2020ರಲ್ಲಿ ಟ್ರಂಪ್ ಸೋಲಿಸಲ್ಪಟ್ಟನು; ಮತ್ತು ತೂರಿನ ವ್ಯಭಿಚಾರಿಣಿಯ ಪ್ರಮುಖ ಪ್ರತಿನಿಧಿ ಸೈನ್ಯವಾಗಿ, ಪುಟಿನ್ ಉಕ್ರೇನ್ ಮೇಲೆಯೇ ವಿಜಯಶಾಲಿಯಾಗುವಾಗ ಅದು ಸಹ ಒಂದು ಸೋಲಾಗಿರುವುದು.</w:t>
      </w:r>
    </w:p>
    <w:p>
      <w:pPr>
        <w:pStyle w:val="ArticleBody"/>
        <w:jc w:val="left"/>
      </w:pPr>
      <w:r>
        <w:rPr>
          <w:rFonts w:ascii="Nirmala UI" w:hAnsi="Nirmala UI" w:eastAsia="Nirmala UI" w:cs="Nirmala UI"/>
        </w:rPr>
        <w:t>ನಾವು ಪರಿಶೀಲಿಸುತ್ತಿರುವ ಮೂರು ವಚನಗಳಲ್ಲಿ ಮೂರನೇ ಪ್ರವಾದನಾತ್ಮಕ ರೇಖೆ, ಮಕ್ಕೆಬಿಯರ ರೇಖೆಯ ಮೂಲಕ ಪ್ರತಿನಿಧಿಸಲ್ಪಟ್ಟಿರುವ ಧರ್ಮಭ್ರಷ್ಟ ಪ್ರೊಟೆಸ್ಟಾಂಟಿಸಂನ ರೇಖೆಯಾಗಿದ್ದು, ಗ್ರೀಸ್‌ನ ಧರ್ಮವನ್ನು ಯೆಹೂದ್ಯರ ಮೇಲೆ ಬಲವಂತವಾಗಿ ಹೇರುವುದಕ್ಕೆ ಅಂತಿಯೋಕಸ್ ಎಪಿಫನೀಸ್ ಮಾಡಿದ ಪ್ರಯತ್ನಗಳ ವಿರುದ್ಧ ಅವರ ಬಂಡಾಯದೊಂದಿಗೆ ಸಂಬಂಧಿಸಿದೆ. ಟ್ರಂಪ್‌ನ ರೇಖೆಯೂ ಧರ್ಮಭ್ರಷ್ಟ ಪ್ರೊಟೆಸ್ಟಾಂಟಿಸಂನ ರೇಖೆಯೂ ಅಂತಿಮವಾಗಿ ಮೃಗದ ಪ್ರತಿಮೆಯಾಗಿ ಪ್ರತಿನಿಧಿಸಲ್ಪಡುವ ಕೊಂಬಿನಲ್ಲಿ ಐಕ್ಯಗೊಳ್ಳುವ ಎರಡು ಶಕ್ತಿಗಳನ್ನು ಪ್ರತಿನಿಧಿಸುತ್ತವೆ. ಹದಿಮೂರನೆಯ ವಚನದಿಂದ ಹದಿನೈದನೆಯ ವಚನದವರೆಗೆ ಭಾನುವಾರದ ಕಾನೂನಿಗೆ ದಾರಿ ಮಾಡುವ ಇತಿಹಾಸವನ್ನು ಪ್ರತಿನಿಧಿಸುತ್ತವೆ; ಮತ್ತು ಧರ್ಮಭ್ರಷ್ಟ ಪ್ರೊಟೆಸ್ಟಾಂಟಿಸಂ ಹಾಗೂ ಧರ್ಮಭ್ರಷ್ಟ ರಿಪಬ್ಲಿಕನಿಸಂನ ಈ ಎರಡು ರೇಖೆಗಳು, ಭಾನುವಾರದ ಕಾನೂನಿಗೆ ಮುಂಚಿತವಾಗಿ ಸಭೆಯನ್ನೂ ರಾಜ್ಯವನ್ನೂ ಒಂದಾಗಿಸಿ ವಿಲೀನಗೊಳಿಸುವ ಸಂದರ್ಭದಲ್ಲಿ, ಆ ಎರಡು ಶಕ್ತಿಗಳ ಪರಸ್ಪರ ಕ್ರಿಯೆಯನ್ನು ಚಿತ್ರಿಸುತ್ತವೆ.</w:t>
      </w:r>
    </w:p>
    <w:p>
      <w:pPr>
        <w:pStyle w:val="ArticleBody"/>
        <w:jc w:val="left"/>
      </w:pPr>
      <w:r>
        <w:rPr>
          <w:rFonts w:ascii="Nirmala UI" w:hAnsi="Nirmala UI" w:eastAsia="Nirmala UI" w:cs="Nirmala UI"/>
        </w:rPr>
        <w:t>ಹಿಂದಿನ ಲೇಖನಗಳಲ್ಲಿ ನಾವು 1776, 1789 ಮತ್ತು 1798 ಎಂಬ ದಿನಾಂಕಗಳಿಂದ ಪ್ರತಿನಿಧಿಸಲ್ಪಟ್ಟ ಮೂರು ಘಟನೆಗಳು—ಅಂದರೆ ಸ್ವಾತಂತ್ರ್ಯದ ಘೋಷಣೆ, ಸಂವಿಧಾನ, ಹಾಗೂ Alien and Sedition Acts—ಇವುಗಳು ಬೈಬಲ್ ಪ್ರವಾದನೆಯ ಆರನೆಯ ರಾಜ್ಯವಾಗಿ ಭೂಮಿಯ ಮೃಗದ ಆರಂಭಕ್ಕೆ ದಾರಿ ಮಾಡಿದ ಒಂದು ಅವಧಿಯನ್ನು ಸೂಚಿಸುತ್ತವೆ ಎಂಬುದನ್ನು ಗುರುತಿಸಿದ್ದೇವೆ. ಈ ಕಾರಣಕ್ಕಾಗಿ ಆ ಮೂರು ದಾರಿಚಿಹ್ನೆಗಳು ಬೈಬಲ್ ಪ್ರವಾದನೆಯ ಆರನೆಯ ರಾಜ್ಯದ ಅಂತ್ಯಕ್ಕೆ ದಾರಿ ಮಾಡುವ ಮೂರು ದಾರಿಚಿಹ್ನೆಗಳನ್ನೂ ಪ್ರತಿನಿಧಿಸುತ್ತವೆ. 1776ರಿಂದ 1798ರವರೆಗೆ ವ್ಯಾಪಿಸಿರುವ ಇಪ್ಪತ್ತೆರಡು ವರ್ಷಗಳು ಒಂದು ಲಕ್ಷ ನಲವತ್ತುನಾಲ್ಕು ಸಾವಿರರ ಮುದ್ರೆಯಿಡುವ ಕಾಲವನ್ನು ಸಂಕೇತಿಸುತ್ತವೆ ಎಂಬುದನ್ನೂ ನಾವು ಗುರುತಿಸಿದ್ದೇವೆ; ಯಾಕಂದರೆ ಇಪ್ಪತ್ತೆರಡು ಎಂಬ ಸಂಖ್ಯೆ ದೈವತ್ವ ಮತ್ತು ಮಾನವತ್ವಗಳ ಸಂಯೋಗದ ಸಂಕೇತವಾಗಿದೆ.</w:t>
      </w:r>
    </w:p>
    <w:p>
      <w:pPr>
        <w:pStyle w:val="ArticleBody"/>
        <w:jc w:val="left"/>
      </w:pPr>
      <w:r>
        <w:rPr>
          <w:rFonts w:ascii="Nirmala UI" w:hAnsi="Nirmala UI" w:eastAsia="Nirmala UI" w:cs="Nirmala UI"/>
        </w:rPr>
        <w:t>ಈ ಇತಿಹಾಸವು “ಸತ್ಯ” ಎಂಬ ಸಹಿಯನ್ನು ಹೊತ್ತಿದೆ ಎಂದು ನಾವು ಗುರುತಿಸಿದ್ದೇವೆ, ಏಕೆಂದರೆ ಮೊದಲ ಮತ್ತು ಕೊನೆಯ ಮಾರ್ಗಚಿಹ್ನೆಗಳು ಸ್ಥಾಪಿತವಾದ ಸ್ವಾತಂತ್ರ್ಯವನ್ನೂ ತೆಗೆದುಹಾಕಲ್ಪಟ್ಟ ಸ್ವಾತಂತ್ರ್ಯವನ್ನೂ ಪ್ರತಿನಿಧಿಸುತ್ತವೆ. ಈ ಮೂರೂ ಮಾರ್ಗಚಿಹ್ನೆಗಳು ಭೂಮಿಯ ಮೃಗದ ಪ್ರಮುಖ ಸಂಕೇತವನ್ನು ಪ್ರತಿನಿಧಿಸುತ್ತವೆ, ಏಕೆಂದರೆ ಅವೆಲ್ಲವೂ ಅಮೇರಿಕಾ ಸಂಯುಕ್ತ ಸಂಸ್ಥಾನಗಳ ಮಾತನಾಡುವಿಕೆಯನ್ನು ಪ್ರತಿನಿಧಿಸುತ್ತವೆ; ಯಾಕಂದರೆ “ಒಂದು ರಾಷ್ಟ್ರದ ಮಾತನಾಡುವಿಕೆ ಎಂದರೆ ಅದರ ಶಾಸನಾತ್ಮಕ ಮತ್ತು ನ್ಯಾಯಾಂಗ ಅಧಿಕಾರಿಗಳ ಕ್ರಿಯೆಯಾಗಿದೆ.” 1789ರ ಮಧ್ಯದ ಮಾರ್ಗಚಿಹ್ನೆಯೂ ಸಂವಿಧಾನವೂ ಹದಿಮೂರು ಕಾಲನಿಗಳಿಂದ ಅನುಮೋದಿಸಲ್ಪಟ್ಟವು, ಮತ್ತು ಹೀಬ್ರೂ ಪದ “ಸತ್ಯ” ಯ ಮಧ್ಯದ ಅಕ್ಷರವು ಹದಿಮೂರನೆಯದು. 1776ರಿಂದ 1798ರವರೆಗೆ ಇರುವ ಇಪ್ಪತ್ತೆರಡು ವರ್ಷಗಳೂ ಹೀಬ್ರೂ ವರ್ಣಮಾಲೆಯನ್ನು ರೂಪಿಸುವ ಇಪ್ಪತ್ತೆರಡು ಅಕ್ಷರಗಳಿಗೆ ಸಹ ಅನುಸರಣೆಯಾಗಿವೆ.</w:t>
      </w:r>
    </w:p>
    <w:p>
      <w:pPr>
        <w:pStyle w:val="ArticleBody"/>
        <w:jc w:val="left"/>
      </w:pPr>
      <w:r>
        <w:rPr>
          <w:rFonts w:ascii="Nirmala UI" w:hAnsi="Nirmala UI" w:eastAsia="Nirmala UI" w:cs="Nirmala UI"/>
        </w:rPr>
        <w:t>1798ರ Alien and Sedition Actsಗಳು ಸಂಯುಕ್ತ ಸಂಸ್ಥಾನವು ನಾಗನಂತೆ ಮಾತನಾಡುವ ಬಿಂದುವನ್ನು ಸೂಚಿಸುತ್ತವೆ ಎಂಬುದನ್ನೂ ನಾವು ಗುರುತಿಸಿದ್ದೇವೆ. ಯೆಹೂದ್ಯರು ರೋಮಿನೊಂದಿಗೆ ಮಾಡಿಕೊಂಡ ಒಡಂಬಡಿಕೆಯ ಇತಿಹಾಸವು, ಅಂದರೆ ದಾನಿಯೇಲ 11ನೇ ಅಧ್ಯಾಯದ ಹದಿಮೂರುದಿಂದ ಹದಿನೈದು ವಚನಗಳಲ್ಲಿರುವ ಧರ್ಮಭ್ರಷ್ಟ ಪ್ರೊಟೆಸ್ಟಾಂಟಿಸಂನ ಸಾಲಿನ ಒಂದು ಭಾಗವಾದುದು, ಮೃಗದ ಪ್ರತಿಮೆ ರೂಪುಗೊಳ್ಳುವ ಅವಧಿಯನ್ನು ಪ್ರತಿನಿಧಿಸುತ್ತದೆ; ಮತ್ತು ಆ ಪ್ರತಿಮೆಯ ರೂಪುಗೊಳಿಸುವಿಕೆಯೇ ಒಂದು ನೂರು ನಲವತ್ತುನಾಲ್ಕು ಸಾವಿರ ಮಂದಿಗೆ ಅಂತಿಮ ಪರೀಕ್ಷೆಯಾಗಿರುತ್ತದೆ. ಅವರು ಮುದ್ರಿಸಲ್ಪಡುವ ಮೊದಲು ಕಡ್ಡಾಯವಾಗಿ ಉತ್ತೀರ್ಣರಾಗಬೇಕಾದ ಪರೀಕ್ಷೆಯೇ ಅದು. ಆದಕಾರಣ ಕ್ರಿ.ಪೂ. 161ರಿಂದ ಕ್ರಿ.ಪೂ. 158ರವರೆಗೆ ಯೆಹೂದ್ಯರ ಒಡಂಬಡಿಕೆಯು, ಒಂದು ನೂರು ನಲವತ್ತುನಾಲ್ಕು ಸಾವಿರ ಮಂದಿಯೊಳಗೆ ಇರಲು ಕರೆಯಲ್ಪಟ್ಟವರ ವಿಷಯದಲ್ಲಿ ನೆರವೇರಿಸಲ್ಪಡುವ ಆ ಪರೀಕ್ಷೆಯ ಗಂಭೀರ ಅಂಶವಾಗಿದೆ.</w:t>
      </w:r>
    </w:p>
    <w:p>
      <w:pPr>
        <w:pStyle w:val="ArticleBody"/>
        <w:jc w:val="left"/>
      </w:pPr>
      <w:r>
        <w:rPr>
          <w:rFonts w:ascii="Nirmala UI" w:hAnsi="Nirmala UI" w:eastAsia="Nirmala UI" w:cs="Nirmala UI"/>
        </w:rPr>
        <w:t>ಕ್ರಿ.ಪೂ. 161ರಿಂದ ಕ್ರಿ.ಪೂ. 158ರವರೆಗಿನ ಅವಧಿಯನ್ನು ಯೆಹೂದ್ಯರ ಒಕ್ಕೂಟವು ಸಂಕೇತಿಸುತ್ತದೆ ಎಂದು ಅಂಗೀಕರಿಸುವುದು ಇತಿಹಾಸದ ಬೋಧನೆಗೆ ವಿರುದ್ಧವಾಗುತ್ತದೆ; ಯಾಕಂದರೆ ಇತಿಹಾಸಕಾರರು ಆ ಒಕ್ಕೂಟವು ಕ್ರಿ.ಪೂ. 161ರಲ್ಲಿ ನಡೆದಿದೆ ಎಂದು ಬೋಧಿಸಿದ್ದಾರೆ, ಆದರೆ ಮಿಲ್ಲರೈಟರು ಅದು ಕ್ರಿ.ಪೂ. 158ರಲ್ಲಿ ನಡೆದಿದೆ ಎಂದು ಬೋಧಿಸಿದರು, ಮತ್ತು ಆ ಸಂಗತಿಯ ಕುರಿತು ಅವರ ದೃಢನಿಶ್ಚಯವು ಎರಡೂ ಪವಿತ್ರ ಚಾರ್ಟ್‌ಗಳ ಮೇಲೆಯೂ ಪ್ರತಿನಿಧಿಸಲ್ಪಟ್ಟಿದೆ.</w:t>
      </w:r>
    </w:p>
    <w:p>
      <w:pPr>
        <w:pStyle w:val="ArticleBody"/>
        <w:jc w:val="left"/>
      </w:pPr>
      <w:r>
        <w:rPr>
          <w:rFonts w:ascii="Nirmala UI" w:hAnsi="Nirmala UI" w:eastAsia="Nirmala UI" w:cs="Nirmala UI"/>
        </w:rPr>
        <w:t>ಪ್ರಶ್ನೆಯು ಕೇವಲ ಯೆಹೂದ್ಯರ ಒಡಂಬಡಿಕೆಗೆ ಕ್ರಿ.ಪೂ. 161ನೇ ವರ್ಷವನ್ನು ನಿಗದಿಪಡಿಸುವಲ್ಲಿ ಇತಿಹಾಸಕಾರರು ಸರಿಯಾಗಿದೆಯೇ, ಅಥವಾ ಕ್ರಿ.ಪೂ. 158ನೇ ವರ್ಷವನ್ನು ಗುರುತಿಸುವಲ್ಲಿ ಮಿಲ್ಲರೈಟರು ಸರಿಯಾಗಿದೆಯೇ ಎಂಬುದಷ್ಟೇ ಅಲ್ಲ. ಆ ಎರಡು ಆಯ್ಕೆಗಳಲ್ಲಿ ಯಾವುದನ್ನೇ ತೆಗೆದುಕೊಂಡರೂ, ನಿಮ್ಮ ಆಯ್ಕೆಯೊಂದಿಗೆ ಒಪ್ಪಿಗೆಯಾಗುವ ಒಂದು ಸಮೂಹ ಇರುತ್ತದೆ. ಪ್ರಶ್ನೆಯು, ಇತಿಹಾಸಕಾರರೂ ಮಿಲ್ಲರೈಟರೂ ಇಬ್ಬರೂ ಸರಿಯಾಗಿದ್ದು, ಯೆಹೂದ್ಯರೊಂದಿಗೆ ಮಾಡಿದ ಆ ಒಡಂಬಡಿಕೆಯನ್ನು ಕುರಿತ ಸತ್ಯವು ಇತಿಹಾಸದಲ್ಲಿನ ಸಾಧ್ಯವಿರುವ ಎರಡು ಏಕೈಕ ನಿರ್ದಿಷ್ಟ ಬಿಂದುಗಳಲ್ಲಿ ಒಂದನ್ನು ಸೂಚಿಸುವುದಕ್ಕೆ ವಿರೋಧವಾಗಿ, ವಾಸ್ತವವಾಗಿ ಒಂದು ಕಾಲಾವಧಿಯನ್ನು ಪ್ರತಿನಿಧಿಸುತ್ತದೆಯೇ ಎಂಬುದಾಗಿದೆ.</w:t>
      </w:r>
    </w:p>
    <w:p>
      <w:pPr>
        <w:pStyle w:val="ArticleBody"/>
        <w:jc w:val="left"/>
      </w:pPr>
      <w:r>
        <w:rPr>
          <w:rFonts w:ascii="Nirmala UI" w:hAnsi="Nirmala UI" w:eastAsia="Nirmala UI" w:cs="Nirmala UI"/>
        </w:rPr>
        <w:t>ಹಿಂದಿನ ಲೇಖನಗಳಲ್ಲಿ, ರೋಮ್ ಮತ್ತು ಯೆಹೂದ್ಯರೊಂದಿಗಿನ ಒಡಂಬಡಿಕೆ ಕ್ರಿ.ಪೂ. 161ರಿಂದ ಕ್ರಿ.ಪೂ. 158ರವರೆಗೆ ಇರುವ ಒಂದು ಅವಧಿಯನ್ನು ಸೂಚಿಸುತ್ತದೆ ಎಂಬುದಕ್ಕೂ, ಆ ಅವಧಿಯು ಮೃಗದ ಪ್ರತಿಮೆಯ ರೂಪುಗೊಳಿಸುವಿಕೆಯನ್ನು ಪ್ರತಿರೂಪಿಸುತ್ತದೆ ಎಂಬುದಕ್ಕೂ, ನಾವು ಮಾನ್ಯವಾದ ಪವಿತ್ರೀಕೃತ ತಾರ್ಕಿಕತೆಯನ್ನು ಒದಗಿಸಿದ್ದೇವೆ ಎಂದು ನಾವು ನಂಬುತ್ತೇವೆ. ಇದು ಹಾಗೆಯೇ ಆಗಿದ್ದರೆ, ಯೆಹೂದ್ಯರು ರೋಮಿನೊಂದಿಗೆ ಮಾಡಿಕೊಂಡ ಒಡಂಬಡಿಕೆಯು ಒಂದು ಕಾಲಾವಧಿಯಾಗಿದೆ ಎಂಬ ನಿರ್ಣಯವನ್ನು ಅಂಗೀಕರಿಸುವುದೇ ಸಹ ಒಂದು ಪರೀಕ್ಷೆಯಾಗುತ್ತದೆ; ಮತ್ತು ಆ ಪ್ರವಾದನಾತ್ಮಕ ಅರ್ಥದಲ್ಲಿ, ಮೃಗದ ಪ್ರತಿಮೆಯ ರೂಪುಗೊಳಿಸುವಿಕೆಯೇ “ದೇವಜನರಿಗೆ ಇರುವ ಮಹಾ ಪರೀಕ್ಷೆ” ಎಂಬ ಸಂಗತಿಗೆ ಅದು ಹೊಂದಿಕೆಯಾಗುತ್ತದೆ.</w:t>
      </w:r>
    </w:p>
    <w:p>
      <w:pPr>
        <w:pStyle w:val="ArticleBody"/>
        <w:jc w:val="left"/>
      </w:pPr>
      <w:r>
        <w:rPr>
          <w:rFonts w:ascii="Nirmala UI" w:hAnsi="Nirmala UI" w:eastAsia="Nirmala UI" w:cs="Nirmala UI"/>
        </w:rPr>
        <w:t>ಇದನ್ನು ಹೇಳಿದ ನಂತರ, ಕ್ರಿ.ಪೂ. 158ರಲ್ಲಿ ಮಕಾಬಿಯರೆಂದು ತಿಳಿಯಲ್ಪಟ್ಟ ಧರ್ಮಭ್ರಷ್ಟ ಯೆಹೂದ್ಯರೊಂದಿಗೆ ರೋಮಿನ ಮೈತ್ರಿ ದೃಢವಾಗಿ ಸ್ಥಾಪಿಸಲ್ಪಟ್ಟ ಸಮಯವನ್ನು ಅದು ಸೂಚಿಸುತ್ತದೆ; ಆದಕಾರಣ ಅದು ಭಾನುವಾರದ ಕಾನೂನಿನ ಪ್ರತಿರೂಪವಾಗುತ್ತದೆ, ಏಕೆಂದರೆ ಬೈಬಲ್ ಈ ಅಲಂಕಾರಪ್ರಶ್ನೆಯನ್ನು ಕೇಳುತ್ತದೆ: “ಇಬ್ಬರು ಏಕಮನಸ್ಸಾಗಿರದೆ ಒಟ್ಟಾಗಿ ನಡೆಯುವರೋ?” ಕ್ರಿ.ಪೂ. 158ವು ಧರ್ಮಭ್ರಷ್ಟ ಪ್ರೊಟೆಸ್ಟಾಂಟಿಸಂ ಪಾಪಮಯ ಅಧಿಕಾರದೊಂದಿಗೆ ಕೈಜೋಡಿಸುವ ಸ್ಥಳವನ್ನೂ ಸಮಯವನ್ನೂ ಸೂಚಿಸುತ್ತದೆ; ಮತ್ತು ಕ್ರಿ.ಪೂ. 161ರಲ್ಲಿ ಆರಂಭವಾಗಿ ಕ್ರಿ.ಪೂ. 158ಕ್ಕೆ ದಾರಿತೋರಿದ ಅವಧಿಯು ಮೃಗದ ಪ್ರತಿಮೆಯ ರಚನೆಯನ್ನು ಪ್ರತಿನಿಧಿಸುವ ಕಾಲಾವಧಿಯನ್ನು ಸೂಚಿಸುತ್ತದೆ. ಈ ಅವಧಿಯು ಧರ್ಮಭ್ರಷ್ಟ ಪ್ರೊಟೆಸ್ಟಾಂಟಿಸಂ ಧರ್ಮಭ್ರಷ್ಟ ರಿಪಬ್ಲಿಕನಿಸಂ ಜೊತೆ ಸೇರುವ ಸಮಯವನ್ನು ಗುರುತಿಸುತ್ತಿದೆ ಎಂಬುದನ್ನು ಅರಿಯುವುದು ಅತ್ಯಾವಶ್ಯಕವಾಗಿದೆ. ಈ ಎರಡೂ ಧರ್ಮಭ್ರಷ್ಟ ಅಧಿಕಾರಗಳು ಹದಿಮೂರುದಿಂದ ಹದಿನೈದು ವಚನಗಳಲ್ಲಿ ಪ್ರತಿನಿಧಿಸಲ್ಪಟ್ಟಿರುವುದರಿಂದ, ಅವು ಕೆಲವು ಸಾಮಾನ್ಯ ದಾರಿಚಿಹ್ನೆಗಳನ್ನು ಹಂಚಿಕೊಳ್ಳುತ್ತವೆ.</w:t>
      </w:r>
    </w:p>
    <w:p>
      <w:pPr>
        <w:pStyle w:val="ArticleBody"/>
        <w:jc w:val="left"/>
      </w:pPr>
      <w:r>
        <w:rPr>
          <w:rFonts w:ascii="Nirmala UI" w:hAnsi="Nirmala UI" w:eastAsia="Nirmala UI" w:cs="Nirmala UI"/>
        </w:rPr>
        <w:t>1776, 1789 ಮತ್ತು 1798 ಅನ್ನು ಸೆಪ್ಟೆಂಬರ್ 11, 2001ಕ್ಕೆ ಆದರ್ಶರೂಪಗಳೆಂದು ಅನ್ವಯಿಸುವುದು ಸರಿಯಾಗಿದೆ; ಅದರ ನಂತರ ಜನವರಿ 6, 2021ಕ್ಕೆ ಸಂಬಂಧಿಸಿದ ಸುಳ್ಳು-ಧ್ವಜ ಚಳವಳಿಯ Pelosi Trials, ಹಾಗೆಯೇ ಬೈಡನ್‌ನ ಕಳವಿನ ಚುನಾವಣೆಯ ಪದಗ್ರಹಣ ಅವಧಿ ಬರುತ್ತದೆ, ಅದು Sunday law ಕಡೆಗೆ ನಡೆಸುತ್ತದೆ. ಈ ಅನ್ವಯದಲ್ಲಿ, ಸ್ವಾತಂತ್ರ್ಯ ಘೋಷಣೆಯೊಡನೆ ಸರಿಹೊಂದುವ 2001ರ Patriot Act, ಸ್ವಾತಂತ್ರ್ಯವನ್ನು ತೆಗೆದುಹಾಕುವಿಕೆಯ ಆರಂಭವನ್ನು ಗುರುತಿಸುವ ಒಂದು waymark ಅನ್ನು ಪ್ರಸ್ತುತಪಡಿಸುತ್ತದೆ. ನಂತರ, ಸಂವಿಧಾನದ ದೃಢೀಕರಣದೊಡನೆ ಸರಿಹೊಂದುವ Pelosi ಮತ್ತು Schiff ಅವರ kangaroo court ಎಂಬ ಎರಡನೆಯ waymark, ಈ ಮೂಲಕ ಸಂವಿಧಾನವನ್ನು ಉಲ್ಟುಗೊಳಿಸುವಿಕೆಯ ಆರಂಭವನ್ನು ಆದರ್ಶರೂಪವಾಗಿ ತೋರಿಸುತ್ತದೆ; ಅದರ ನಂತರ, Alien and Sedition Acts ಆಗಿರುವ ಮೂರನೆಯ waymark, United States ನಾಗನಂತೆ ಮಾತನಾಡುವುದನ್ನು ಪ್ರತಿನಿಧಿಸುತ್ತದೆ. ಈ ರೀತಿಯಲ್ಲಿ ಈ waymarkಗಳನ್ನು ಅನ್ವಯಿಸುವುದು, Maccabees ಮೂಲಕ ಪ್ರತಿನಿಧಿಸಲ್ಪಟ್ಟ ಧರ್ಮಭ್ರಷ್ಟ Protestantism‌ನ waymarkಗಳನ್ನು ಗುರುತಿಸುವುದೇ ಆಗಿದೆ.</w:t>
      </w:r>
    </w:p>
    <w:p>
      <w:pPr>
        <w:pStyle w:val="ArticleBody"/>
        <w:jc w:val="left"/>
      </w:pPr>
      <w:r>
        <w:rPr>
          <w:rFonts w:ascii="Nirmala UI" w:hAnsi="Nirmala UI" w:eastAsia="Nirmala UI" w:cs="Nirmala UI"/>
        </w:rPr>
        <w:t>ಮತ್ತೊಂದು ಮಟ್ಟದಲ್ಲಿ, ಧರ್ಮಭ್ರಷ್ಟ ರಿಪಬ್ಲಿಕನಿಸಂನೊಂದಿಗೆ ಸಂಬಂಧಿಸಿ ಮೂರು ಮೈಲುಗಲ್ಲುಗಳನ್ನು ಗುರುತಿಸುವುದರಿಂದ ಸ್ವಲ್ಪ ಭಿನ್ನವಾದ ಅನ್ವಯವು ಉಂಟಾಗುತ್ತದೆ. ಸೆಪ್ಟೆಂಬರ್ 11, 2001ನು 1776ಕ್ಕೆ ಹೊಂದಿಕೆಯಾಗುತ್ತದೆ; ಆದರೆ 1789, ಧರ್ಮಭ್ರಷ್ಟ ರಿಪಬ್ಲಿಕನಿಸಂಗಾಗಿ, Alien and Sedition Acts‌ಗೆ ಹೊಂದಿಕೆಯಾಗುತ್ತದೆ ಮತ್ತು ಆ “acts”ಗಳನ್ನೂ ಹಾಗೂ Sunday enforcement ಮೂಲಕ ಪ್ರತಿನಿಧಿಸಲ್ಪಡುವ ದ್ರಾಗನಿನ ಮಾತನ್ನೂ ನಡುವೆ ಒಂದು ವ್ಯತ್ಯಾಸವನ್ನು ಸ್ಥಾಪಿಸುತ್ತದೆ. ಈ ಎರಡು ರೇಖೆಗಳು ಮೃಗದ ಪ್ರತಿಮೆಯ ಪರೀಕ್ಷೆಯ ಸಂದರ್ಭದಲ್ಲಿಟ್ಟು ಒಟ್ಟುಗೂಡಿಸಿದಾಗ, ಅವು ಮೃಗದ ಪ್ರತಿಮೆಯನ್ನು ಸ್ಥಾಪಿಸುವ ಪ್ರವಾದನಾತ್ಮಕ ರಚನೆಯನ್ನು ರೂಪಿಸುತ್ತವೆ; ಮತ್ತು ದೇವಜನರಿಗೆ ಇರುವ ಮಹಾಪರೀಕ್ಷೆಯೇ ಮೃಗದ ಪ್ರತಿಮೆಯ ರೂಪುಗೊಳಿಸುವಿಕೆಯಾಗಿದೆ. ದೇವಜನರಿಗಾಗಿ, ಮೃಗದ ಪ್ರತಿಮೆಯ ರೂಪುಗೊಳಿಸುವಿಕೆಯನ್ನು, ಆ ಕೊನೆಯ ದಿನಗಳ ಜನರು ರಾಜಕೀಯ ಮತ್ತು ಧಾರ್ಮಿಕ ಲೋಕದಲ್ಲಿ ಆ ರೂಪುಗೊಳಿಸುವಿಕೆಯನ್ನು ಗುರುತಿಸಲು ಸಾಧ್ಯವಾಗುವಂತೆ, ಮೊದಲಾಗಿ ಅದು ದೇವರ ವಾಕ್ಯದಲ್ಲಿ ಹೇಗೆ ಪ್ರತಿನಿಧಿಸಲ್ಪಟ್ಟಿದೆಯೋ (ರೂಪುಗೊಂಡಿದೆಯೋ) ಹಾಗೆಯೇ ಗುರುತಿಸಬೇಕು.</w:t>
      </w:r>
    </w:p>
    <w:p>
      <w:pPr>
        <w:pStyle w:val="ArticleBody"/>
        <w:jc w:val="left"/>
      </w:pPr>
      <w:r>
        <w:rPr>
          <w:rFonts w:ascii="Nirmala UI" w:hAnsi="Nirmala UI" w:eastAsia="Nirmala UI" w:cs="Nirmala UI"/>
        </w:rPr>
        <w:t>ಹಾಗಾದರೆ, 2021ರ ಜನವರಿ 6ರ ಪೆಲೋಸಿ ವಿಚಾರಣೆಗಳು Alien and Sedition Acts‌ಗಳೊಂದಿಗೆ ಹೇಗೆ ಹೊಂದಿಕೊಳ್ಳಬಹುದು? ಪೆಲೋಸಿ ವಿಚಾರಣೆಗಳು, ಜಾಗತೀಕರಣವನ್ನು ಕೆದಕಿಹಾಕಿದ್ದ ಶ್ರೀಮಂತ ಅಧ್ಯಕ್ಷನನ್ನು ಇತ್ತೀಚೆಗೆ ಕೊಂದಿದ್ದ ಅಗುಳಿಯಿಲ್ಲದ ಅತಳದ ಕುಳಿಯ ಮೃಗವು ಆಚರಿಸಿದ ಸಂಭ್ರಮವನ್ನು ಗುರುತಿಸುತ್ತವೆ. ಆ ಸಂಭ್ರಮದ ಇತಿಹಾಸವು ಬೈಡನ್ ಅವರ ಪದಗ್ರಹಣದ ಅವಧಿಯಿಂದ ಆರಂಭವಾಯಿತು, ಮತ್ತು ಅದು ಟ್ರಂಪ್ ಅವರ ಎರಡನೇ ಪದಗ್ರಹಣದೊಂದಿಗೆ ಅಂತ್ಯಗೊಳ್ಳುವ ಒಂದು ಅವಧಿಯನ್ನು ಪ್ರತಿನಿಧಿಸುತ್ತದೆ. ಟ್ರಂಪ್ ಅಧ್ಯಕ್ಷ ಸ್ಥಾನಕ್ಕಾಗಿ ಮೂರು ಬಾರಿ ಪ್ರಚಾರ ನಡೆಸುತ್ತಾರೆ ಎಂಬುದನ್ನು ಗಮನಿಸಬೇಕು; ಮೊದಲ ಮತ್ತು ಕೊನೆಯ ಬಾರಿ ಅವರು ಗೆಲ್ಲುತ್ತಾರೆ, ಆದರೆ ಮಧ್ಯದಲ್ಲಿನ ಬಾರಿ ಅವರ ವಿಜಯವನ್ನು ಶಾಸ್ತ್ರವು ಸುಳ್ಳಿನ ತಂದೆ ಎಂದು ಗುರುತಿಸುವ ಶಕ್ತಿಯು ಕದಿಯಿತು. ಕಳವಾದ ಚುನಾವಣೆಯೊಂದಿಗೆ ಆರಂಭವಾದ ಪೆಲೋಸಿ ವಿಚಾರಣೆಗಳು, 2025ರ ಜನವರಿ 20ರಂದು ಟ್ರಂಪ್ ಪದಗ್ರಹಣ ಮಾಡಿದಾಗ ಆರಂಭವಾಗುವ ಪ್ರತೀಕಾರಾತ್ಮಕ ಪೆಲೋಸಿ ವಿಚಾರಣೆಗಳ ಎರಡನೇ ಸಮೂಹವನ್ನು ಗುರುತಿಸುತ್ತವೆ.</w:t>
      </w:r>
    </w:p>
    <w:p>
      <w:pPr>
        <w:pStyle w:val="ArticleBody"/>
        <w:jc w:val="left"/>
      </w:pPr>
      <w:r>
        <w:rPr>
          <w:rFonts w:ascii="Nirmala UI" w:hAnsi="Nirmala UI" w:eastAsia="Nirmala UI" w:cs="Nirmala UI"/>
        </w:rPr>
        <w:t>ಜೋ ಬೈಡನ್ ಅವರ ಅಧ್ಯಕ್ಷೀಯ ಅವಧಿಯ ಕಾಲವು ಪೆಲೋಸಿ ನ್ಯಾಯವಿಚಾರಣೆಗಳ ಒಂದು ಸರಣಿಯಿಂದ ಆರಂಭವಾಗುತ್ತದೆ ಮತ್ತು ಅದು ಪೆಲೋಸಿ ನ್ಯಾಯವಿಚಾರಣೆಗಳ ಮತ್ತೊಂದು ಸರಣಿಯಿಂದ ಅಂತ್ಯಗೊಳ್ಳುತ್ತದೆ. ಇವೆರಡೂ ರಾಜಕೀಯ ನ್ಯಾಯವಿಚಾರಣೆಗಳೇ ಆಗಿದ್ದರೂ, ಎರಡನೆಯ ಸರಣಿಯ ನ್ಯಾಯವಿಚಾರಣೆಗಳಲ್ಲಿ ಕಾನೂನು ಕ್ರಮಕ್ಕೆ ಒಳಗಾಗುವವರು ಮೊದಲ ನ್ಯಾಯವಿಚಾರಣೆಗಳಲ್ಲಿ ಮುನ್ನಡೆವಹಿಸಿದ್ದವರೇ ಆಗಿದ್ದಾರೆ. ಟ್ರಂಪ್ ಅವರ ಎರಡನೇ ಪದಗ್ರಹಣ ಸಮಾರಂಭದಲ್ಲಿ ಕ್ರಿ.ಪೂ. 164ನೇ ವರ್ಷವು ಗುರುತಿಸಲ್ಪಡುತ್ತದೆ. ಟ್ರಂಪ್ ಅವರ ಎರಡನೇ ಪದಗ್ರಹಣವು ಕ್ರಿ.ಪೂ. 164ನೇ ವರ್ಷದಿಂದ ಪ್ರತಿರೂಪಿತವಾಗಿದೆ; ಯೆಹೂದ್ಯರ ದೇವಾಲಯದ ಮರುಪ್ರತಿಷ್ಠಾಪನೆಯು ರಾಜಕೀಯ ದೇವಾಲಯದ ಎರಡನೇ ಮರುಪ್ರತಿಷ್ಠಾಪನೆಯನ್ನು ಪ್ರತಿನಿಧಿಸುತ್ತದೆ.</w:t>
      </w:r>
    </w:p>
    <w:p>
      <w:pPr>
        <w:pStyle w:val="ArticleBody"/>
        <w:jc w:val="left"/>
      </w:pPr>
      <w:r>
        <w:rPr>
          <w:rFonts w:ascii="Nirmala UI" w:hAnsi="Nirmala UI" w:eastAsia="Nirmala UI" w:cs="Nirmala UI"/>
        </w:rPr>
        <w:t>ಅದೇ ವರ್ಷ ಅಂತಿಯೋಕಸ್ ಎಪಿಫನೇಸ್ ಸತ್ತನು; ಯೆಹೂದ್ಯರ ಮೇಲೆ ಗ್ರೀಸದ ಧಾರ್ಮಿಕ ಆಚರಣೆಗಳನ್ನು ಹೇರಿದ ಶಕ್ತಿಯು ಅವನೇ ಆಗಿದ್ದನು; ಇದರಿಂದ ಕ್ರಿ.ಪೂ. 167ರ ಮಕ್ಕಬಿಯರ ಬಂಡಾಯಕ್ಕೆ ಕಾರಣವಾಯಿತು. 2025ರಲ್ಲಿ ಟ್ರಂಪ್ ಅವರ ಎರಡನೇ ಪ್ರಮಾಣವಚನ ಸ್ವೀಕಾರದ ಸಂದರ್ಭದಲ್ಲಿ, ಗ್ರೀಸದ ಧರ್ಮವಾದ (ಜಾಗತಿಕತಾವಾದ) ಅಮೇರಿಕಾ ಸಂಯುಕ್ತ ಸಂಸ್ಥಾನದಲ್ಲಿ ಸಂಪೂರ್ಣವಾಗಿ ಅಧೀನಪಡಿಸಲ್ಪಡುವುದು; ಮತ್ತು ಸಭೆಯನ್ನೂ ರಾಜ್ಯವನ್ನೂ ಒಂದಾಗಿ ತರಿಸುವ ಕಾರ್ಯಕ್ಕೆ ಸೈತಾನಿಕ ಅದ್ಭುತಗಳು ಬಲ ನೀಡಲು ಆರಂಭಿಸುವುವು. ಆ ಸಮಯದಲ್ಲಿ ಟ್ರಂಪ್ ಅವರು Alien and Sedition Acts‌ಗೆ ಸಮಾನಾಂತರವಾಗಿರುವ ಕಾರ್ಯನಿರ್ವಾಹಕ ಆದೇಶಗಳಿಗೆ ಸಹಿ ಮಾಡುವರು; ಇದರಿಂದ ಮೃಗದ ಪ್ರತಿಮೆಯ ರೂಪುಗೊಳಿಸುವಿಕೆಯ ಆರಂಭವು (ಕ್ರಿ.ಪೂ. 161) ಗುರುತುಗೊಳ್ಳುವುದು; ಹಾಗೂ ಅವರು Pelosi Trials‌ನ ಎರಡನೇ ಸರಣಿಯನ್ನು ಆರಂಭಿಸುವರು. Alien and Sedition Acts ಮೃಗದ ಪ್ರತಿಮೆಯ ರೂಪುಗೊಳಿಸುವ ಅವಧಿಯ ಆರಂಭವನ್ನು ಗುರುತಿಸುತ್ತವೆ; ಮತ್ತು ಆ ಅವಧಿಯು ಕ್ರಿ.ಪೂ. 158ರಿಂದ ಪೂರ್ವಸೂಚಿತವಾದಂತೆ ಭಾನುವಾರದ ಕಾನೂನಿನಲ್ಲಿ ಅಂತ್ಯಗೊಳ್ಳುತ್ತದೆ.</w:t>
      </w:r>
    </w:p>
    <w:p>
      <w:pPr>
        <w:pStyle w:val="ArticleBody"/>
        <w:jc w:val="left"/>
      </w:pPr>
      <w:r>
        <w:rPr>
          <w:rFonts w:ascii="Nirmala UI" w:hAnsi="Nirmala UI" w:eastAsia="Nirmala UI" w:cs="Nirmala UI"/>
        </w:rPr>
        <w:t>ಹೀಗೆ, ಮೃಗದ ಪ್ರತಿಮೆಯ ರೂಪುಗೊಳಿಸುವಿಕೆಯಾದ ಅವಧಿಯು, ಟ್ರಂಪ್‌ಗೆ ಮುಖ್ಯಪ್ರವಾಹ ಮಾಧ್ಯಮಗಳನ್ನು ಸ್ಥಗಿತಗೊಳಿಸಲು, ಅಕ್ರಮ ವಿದೇಶಿಗಳನ್ನು ಹೊರಹಾಕಲು, ಮತ್ತು ಡೆಮಾಕ್ರಾಟಿಕ್ ಪಕ್ಷದ ಸಂಚಿನಲ್ಲಿ ತೊಡಗಿರುವವರನ್ನು ಬಂಧಿಸಿ ನ್ಯಾಯವಿಚാരണೆಗೆ ಒಳಪಡಿಸಲು ಅವಕಾಶ ನೀಡುವ “ಕ್ರಮಗಳ”ೊಂದಿಗೆ ಆರಂಭವಾಗುತ್ತದೆ. ಆ ಅವಧಿಯ ಆರಂಭವು ಟ್ರಂಪ್ ತಂದ ರಾಜಕೀಯ ಹಿಂಸೆಯನ್ನು ಸೂಚಿಸುತ್ತದೆ; ಅದರ ಅಂತ್ಯವು ಧಾರ್ಮಿಕ ಹಿಂಸೆಯೊಂದಿಗೆ ಸಂಭವಿಸುತ್ತದೆ.</w:t>
      </w:r>
    </w:p>
    <w:p>
      <w:pPr>
        <w:pStyle w:val="ArticleBody"/>
        <w:jc w:val="left"/>
      </w:pPr>
      <w:r>
        <w:rPr>
          <w:rFonts w:ascii="Nirmala UI" w:hAnsi="Nirmala UI" w:eastAsia="Nirmala UI" w:cs="Nirmala UI"/>
        </w:rPr>
        <w:t>ಈ ಅರ್ಥದಲ್ಲಿ, 1789ರ ಮಧ್ಯದ ವೇಮಾರ್ಕ್ ಮತ್ತು ಸಂವಿಧಾನವು 2021ರ ಪೆಲೋಸಿ ವಿಚಾರಣೆಗಳಾಗಿವೆ; ಅವು ಒಂದು ಅಂತಹ ಅವಧಿಯನ್ನು ಸೂಚಿಸುತ್ತವೆ, ಅದು ಆರಂಭದಲ್ಲಿದ್ದ ಅದೇ ಇತಿಹಾಸದೊಂದಿಗೆ ಅಂತ್ಯಗೊಳ್ಳುತ್ತದೆ; ಆದರೆ ಪೆಲೋಸಿ ವಿಚಾರಣೆಗಳ ಕೊನೆಯ ಸಮೂಹವು ಪ್ರಸ್ತುತ ನ್ಯಾಯಾಂಗ ಕ್ರಮಕ್ಕೆ ಒಳಗಾಗಿ ಕಾರಾಗೃಹಕ್ಕೆ ಸೇರಿಸಲ್ಪಡುತ್ತಿರುವವರ ವಿರುದ್ಧದ ಒಂದು ರಾಜಕೀಯ ತಿರುವಾಗಿರುತ್ತದೆ. ಧರ್ಮಭ್ರಷ್ಟ ಪ್ರೊಟೆಸ್ಟಾಂಟಿಸಂನ ರೇಖೆಯಲ್ಲಿರುವ ಎರಡನೇ ವೇಮಾರ್ಕ್ ಎಂದರೆ ಜೋ ಬೈಡನ್ ಅವರ ಅಧ್ಯಕ್ಷತೆಯನ್ನು ವ್ಯಾಪಿಸುವ ಪೆಲೋಸಿ ವಿಚಾರಣೆಗಳೇ ಆಗಿದ್ದು, ಆ ಅವಧಿ 2025ರ ಜನವರಿಯಲ್ಲಿ ಅಂತ್ಯಗೊಳ್ಳುತ್ತದೆ; ಆಗ ಧರ್ಮಭ್ರಷ್ಟ ರಿಪಬ್ಲಿಕನಿಸಂನ ರೇಖೆಯಲ್ಲಿರುವ 1789ರ ವೇಮಾರ್ಕ್, 2025ರ ಜನವರಿ 20ರಂದು, ಟ್ರಂಪ್ ಅವರ ಎರಡನೇ ಪದಗ್ರಹಣದ ತಕ್ಷಣ ಹೊರಡುವ ಕಾರ್ಯನಿರ್ವಹಣಾ ಆದೇಶಗಳೊಂದಿಗೆ ಬಂದು ತಲುಪುತ್ತದೆ. ಅದರಿಂದ ರಾಷ್ಟ್ರವು ಡ್ರಾಗನ್‌ನಂತೆ ಮಾತನಾಡುವ (Alien and Sedition Acts) ಒಂದು ಅವಧಿ ಪ್ರಾರಂಭವಾಗುತ್ತದೆ; ಅದು ರಾಷ್ಟ್ರವು ಡ್ರಾಗನ್‌ನಂತೆ ಮಾತನಾಡುವ ಭಾನುವಾರದ ಕಾನೂನಿನ ಕಡೆಗೆ ನಡೆಸುತ್ತದೆ. ಆ ಅವಧಿಯಲ್ಲಿ, 1789ರಿಂದ ಪ್ರತಿನಿಧಿಸಲ್ಪಟ್ಟಿರುವ ಸಂವಿಧಾನವು ಕ್ರಮೇಣ ಉಲ್ಟಾಗಿಸಲ್ಪಡುತ್ತದೆ.</w:t>
      </w:r>
    </w:p>
    <w:p>
      <w:pPr>
        <w:pStyle w:val="ArticleBody"/>
        <w:jc w:val="left"/>
      </w:pPr>
      <w:r>
        <w:rPr>
          <w:rFonts w:ascii="Nirmala UI" w:hAnsi="Nirmala UI" w:eastAsia="Nirmala UI" w:cs="Nirmala UI"/>
        </w:rPr>
        <w:t>ಟ್ರಂಪ್ ಅವರ ಎರಡನೇ ಪದಗ್ರಹಣ ಸಂದರ್ಭದಲ್ಲಿ, ಅವನು ಏಳರಿಂದ ಬಂದ ಎಂಟನೇ ಅಧ್ಯಕ್ಷನಾಗುತ್ತಾನೆ; ಮತ್ತು ಮೃಗದ ಪ್ರತಿಮೆಯ ರೂಪಗೊಳ್ಳುವಿಕೆ, ಪ್ರೊಟೆಸ್ಟಾಂಟಿಸಂ ಮತ್ತು ರಿಪಬ್ಲಿಕನಿಸಂ ಎಂಬ ಧರ್ಮಭ್ರಷ್ಟ ಕೊಂಬುಗಳು ಹೇಗೆ ಒಂದೇ ಕೊಂಬಾಗಿ ಒಂದಾಗುತ್ತವೆ ಎಂಬುದನ್ನು ಗುರುತಿಸುತ್ತದೆ, ಆ ಸಂಬಂಧದಲ್ಲಿ ಪ್ರೊಟೆಸ್ಟಾಂಟರು ನಿಯಂತ್ರಣವನ್ನು ಹೊಂದಿರುವರು. ಅದೇ ಇತಿಹಾಸದಲ್ಲಿಯೇ, ಒಂದು ನೂರು ನಲವತ್ತನಾಲ್ಕು ಸಾವಿರರಾಗಬೇಕೆಂದು ಕರೆಯಲ್ಪಟ್ಟವರು, ಶೀಘ್ರದಲ್ಲೇ ಬರಲಿರುವ ಭಾನುವಾರದ ಕಾನೂನಿನಲ್ಲಿ ನಿಜವಾದ ಪ್ರೊಟೆಸ್ಟಾಂಟಿಸಂನ ಕೊಂಬಾಗಿ ಮೇಲಕ್ಕೆತ್ತಲ್ಪಡುವುದಕ್ಕಿಂತ ಮುಂಚಿತವಾಗಿ ಮುದ್ರಿಸಲ್ಪಡುತ್ತಾರೆ.</w:t>
      </w:r>
    </w:p>
    <w:p>
      <w:pPr>
        <w:pStyle w:val="ArticleBody"/>
        <w:jc w:val="left"/>
      </w:pPr>
      <w:r>
        <w:rPr>
          <w:rFonts w:ascii="Nirmala UI" w:hAnsi="Nirmala UI" w:eastAsia="Nirmala UI" w:cs="Nirmala UI"/>
        </w:rPr>
        <w:t>ಪ್ರವೇಶಕಾಲವು ಮುಕ್ತಾಯಗೊಳ್ಳುವ ತಕ್ಷಣವೇ ಮುದ್ರೆಗಳು ತೆಗೆಯಲ್ಪಡುವ ಯೇಸು ಕ್ರಿಸ್ತನ ಪ್ರಕಟನೆ ಎನ್ನುವ ಮುದ್ರಿಸುವ ಸಂದೇಶವು, ಅಂತ್ಯಕಾಲಗಳಿಗೆ ಸಂಬಂಧಿಸಿದ ದಾನಿಯೇಲನ ಆ ಭಾಗವೇ ಆಗಿದೆ. ಮುದ್ರೆಗಳು ತೆಗೆಯಲ್ಪಡುವ ಆ ಭಾಗವು ದಾನಿಯೇಲ ಅಧ್ಯಾಯ 11ರ 40ನೇ ವಚನದ ಗುಪ್ತ ಇತಿಹಾಸವಾಗಿದ್ದು, 13ರಿಂದ 15ರವರೆಗಿನ ವಚನಗಳು ಆ ಗುಪ್ತ ಇತಿಹಾಸಕ್ಕೆ ಹೊಂದಿಕೆಯಾಗುತ್ತವೆ. ಆದಕಾರಣ, ಪ್ರವೇಶಕಾಲವು ಮುಕ್ತಾಯಗೊಳ್ಳುವ ತಕ್ಷಣವೇ ಮುದ್ರೆಗಳು ತೆಗೆಯಲ್ಪಡುವ ಆ ಸಂದೇಶವು—ನೆಬೂಕದ್ನೆಜರನ ಮೃಗರೂಪದ ಪ್ರತಿಮೆಯ ಗುಪ್ತ ಪ್ರವಾದನಾತ್ಮಕ ಸಂದೇಶದಿಂದ ಪ್ರತಿರೂಪಿತಗೊಂಡಿರುವದು—13ರಿಂದ 15ರವರೆಗಿನ ವಚನಗಳಲ್ಲಿ ಮಕ್ಕಬೀಯರು ಮತ್ತು ಅಂಟಿಯೋಕಸ್ III ಅವರ ಮೂಲಕ ಪ್ರತಿನಿಧಿಸಲ್ಪಟ್ಟಿರುವ ಪ್ರೊಟೆಸ್ಟಾಂಟಿಸಂ ಮತ್ತು ರಿಪಬ್ಲಿಕನಿಸಂ ಎಂಬ ಧರ್ಮಭ್ರಷ್ಟ ಕೊಂಬುಗಳ ಎರಡು ಕಡ್ಡಿಗಳ ಸಂಗಮದ ಅದೇ ಸಂದೇಶವಾಗಿರುತ್ತದೆ.</w:t>
      </w:r>
    </w:p>
    <w:p>
      <w:pPr>
        <w:pStyle w:val="ArticleBody"/>
        <w:jc w:val="left"/>
      </w:pPr>
      <w:r>
        <w:rPr>
          <w:rFonts w:ascii="Nirmala UI" w:hAnsi="Nirmala UI" w:eastAsia="Nirmala UI" w:cs="Nirmala UI"/>
        </w:rPr>
        <w:t>ಮೃಗದ ಪ್ರತಿಮೆಯ ರೂಪಗೊಳ್ಳುವಿಕೆಯನ್ನು ಗುರುತಿಸುವ ಸಂದೇಶವೇ, ನಿಜವಾದ ಪ್ರೊಟೆಸ್ಟೆಂಟ್ ಕೊಂಬಿಗೆ ಮುದ್ರೆಯನ್ನು ಒದಗಿಸುವ ಪರಿಶುದ್ಧೀಕರಣವನ್ನು ಸಾರುವ ಸಂದೇಶವಾಗಿದೆ.</w:t>
      </w:r>
    </w:p>
    <w:p>
      <w:pPr>
        <w:pStyle w:val="ArticleBody"/>
        <w:jc w:val="left"/>
      </w:pPr>
      <w:r>
        <w:rPr>
          <w:rFonts w:ascii="Nirmala UI" w:hAnsi="Nirmala UI" w:eastAsia="Nirmala UI" w:cs="Nirmala UI"/>
        </w:rPr>
        <w:t>ಹದಿನಾಲ್ಕನೇ ವಚನದಲ್ಲಿ, ಕ್ರಿ.ಪೂ. 200ನೇ ವರ್ಷದಲ್ಲಿ, ಅನ್ಯಧರ್ಮೀಯ ರೋಮನು ಮೊದಲ ಬಾರಿಗೆ ಪ್ರವಾದನಾತ್ಮಕ ವೃತ್ತಾಂತದಲ್ಲಿ ಪರಿಚಯಿಸಲ್ಪಡುತ್ತದೆ; ಏಕೆಂದರೆ ಅದು ಅಂದಿನ ಹೊಸ ಶಿಶು ರಾಜನಾದ ಐಗುಪ್ತದ ರಾಜನನ್ನು ರಕ್ಷಿಸಲು ಎದ್ದಿತು, ಅಂದರೆ ಐಗುಪ್ತದ ವಿರುದ್ಧ ಅಂತಿಯೋಕಸ್ III ಮತ್ತು ಮಕೇದೋನಿನ ಫಿಲಿಪ್ಪನು ರೂಪಿಸಿದ್ದ ಒಡಂಬಡಿಕೆಯಿಂದ. ಅದೇ ವರ್ಷದಲ್ಲಿ ಪಾನಿಯಮ್ ಯುದ್ಧವು ಅಂತಿಯೋಕಸ್ IIIರಿಂದ ಪ್ಟೋಲೆಮಿ Vನ ವಿರುದ್ಧ ನಡೆಯಿತು. ದರ್ಶನವನ್ನು ಸ್ಥಾಪಿಸುವ ನಿನ್ನ ಜನರ ದರೋಡೆಕೋರರ ಪರಿಚಯವೂ, ಅಂತಿಯೋಕಸ್ ಮತ್ತು ಫಿಲಿಪ್ಪನ ನಡುವಿನ ಒಡಂಬಡಿಕೆಯೂ, ಮತ್ತು ಪಾನಿಯಮ್ ಯುದ್ಧವೂ ಆ ವರ್ಷದಂದೇ ಸಂಭವಿಸಿತು. ಆದದರಿಂದ, ಈ ದಾರಿಸೂಚಕವು, ಭೂಮಿಯ ಮೃಗದ ಗಣರಾಜ್ಯಶೃಂಗವನ್ನು ಪ್ರತಿರೂಪಿಸುವ ಅಂತಿಯೋಕಸ್ ಮತ್ತು ಗ್ರೀಸಿನ ಪ್ರಾಚೀನ ಹೆಸರಾಗಿರುವ ಮಕೇದೋನಿನ ಫಿಲಿಪ್ಪನ ನಡುವಿನ ಒಡಂಬಡಿಕೆಯನ್ನು ಗುರುತಿಸುತ್ತದೆ; ಫಿಲಿಪ್ಪನು ಸಂಯುಕ್ತ ರಾಷ್ಟ್ರಗಳನ್ನು ಪ್ರತಿರೂಪಿಸುತ್ತಾನೆ.</w:t>
      </w:r>
    </w:p>
    <w:p>
      <w:pPr>
        <w:pStyle w:val="ArticleBody"/>
        <w:jc w:val="left"/>
      </w:pPr>
      <w:r>
        <w:rPr>
          <w:rFonts w:ascii="Nirmala UI" w:hAnsi="Nirmala UI" w:eastAsia="Nirmala UI" w:cs="Nirmala UI"/>
        </w:rPr>
        <w:t>ಪ್ರವಾದನಾತ್ಮಕ ಮಟ್ಟದಲ್ಲಿ, ಪಾನಿಯಮ್‌ನ ಯುದ್ಧದಲ್ಲಿ ಅಜಗಜಾಂತರ (ಮ್ಯಾಸಿಡೋನ್) ಮತ್ತು ಸುಳ್ಳು ಪ್ರವಾದಿ (USA) ಇವರ ನಡುವೆ ಒಂದು ಮೈತ್ರಿ ಸಂಭವಿಸುತ್ತದೆ. ಆ ಮೈತ್ರಿಯ ಆಂತರಿಕ ಪ್ರೇರಣೆ ಈಜಿಪ್ಟಿನ ಅಧಿಪತ್ಯವನ್ನು ಹಂಚಿಕೊಳ್ಳುವುದಾಗಿತ್ತು; ಅದು ಕುಸಿಯುತ್ತಿರುವ ರಷ್ಯಾವನ್ನು ಪ್ರತಿನಿಧಿಸುತ್ತದೆ.</w:t>
      </w:r>
    </w:p>
    <w:p>
      <w:pPr>
        <w:pStyle w:val="ArticleBody"/>
        <w:jc w:val="left"/>
      </w:pPr>
      <w:r>
        <w:rPr>
          <w:rFonts w:ascii="Nirmala UI" w:hAnsi="Nirmala UI" w:eastAsia="Nirmala UI" w:cs="Nirmala UI"/>
        </w:rPr>
        <w:t>ಯೇಸು ತನ್ನ ಶಿಷ್ಯರನ್ನು ಪಾನಿಯಂಗೆ ಕರೆದೊಯ್ದಾಗ, ಆಗ ಅದಕ್ಕೆ ಕೈಸರಿಯಾ ಫಿಲಿಪ್ಪಿ ಎಂದು ಹೆಸರು ಇತ್ತು. ಹೆರೋದ ಮಹಾನದ ಮೊಮ್ಮಗನಾದ ಹೆರೋದ ಫಿಲಿಪ್ಪಿಯು ಆ ಪಟ್ಟಣದ ಪುನರ್‌ನಿರ್ಮಾಣವನ್ನು ನೆರವೇರಿಸಿ, ಸೀಸರ್ ಆಗಸ್ಟಸ್ ಮತ್ತು ತನ್ನ ಹೆಸರಿನ ಮೇರೆಗೆ ಅದಕ್ಕೆ ಕೈಸರಿಯಾ ಫಿಲಿಪ್ಪಿ ಎಂದು ಹೆಸರಿಟ್ಟನು. ಅವರ ನಡುವಿನ ಸಂಬಂಧವು ರೋಮನ್ನು ರೋಮಿನೊಂದಿಗೆ ಪ್ರತಿನಿಧಿಸುತ್ತದೆ; ಆದರೆ ಫಿಲಿಪ್ಪಿಯು ಸೀಸರ್‌ಗೆ ಸಂಬಂಧಿಸಿ ಕಿರಿಯ ರೋಮವಾಗಿದ್ದು, ಪ್ರವಾದನಾತ್ಮಕ ಮಟ್ಟದಲ್ಲಿ ಹೆರೋದ ಫಿಲಿಪ್ಪಿಯು ಹೆರೋದ್ಯಳ ಮಗಳಾದ ಸಲೋಮೆಯನ್ನು ಪ್ರತಿನಿಧಿಸುತ್ತಾನೆ. ಆದಕಾರಣ, ಕೈಸರಿಯಾ ಫಿಲಿಪ್ಪಿ ಎಂಬ ಹೆಸರಿನಲ್ಲಿ ಹೆರೋದ ಫಿಲಿಪ್ಪಿಯು ಸುಳ್ಳು ಪ್ರವಾದಿಯನ್ನು ಪ್ರತಿನಿಧಿಸುತ್ತಾನೆ, ಮತ್ತು ಸೀಸರ್ ಪಾಪಾಸನವನ್ನು ಪ್ರತಿನಿಧಿಸುತ್ತಾನೆ.</w:t>
      </w:r>
    </w:p>
    <w:p>
      <w:pPr>
        <w:pStyle w:val="ArticleBody"/>
        <w:jc w:val="left"/>
      </w:pPr>
      <w:r>
        <w:rPr>
          <w:rFonts w:ascii="Nirmala UI" w:hAnsi="Nirmala UI" w:eastAsia="Nirmala UI" w:cs="Nirmala UI"/>
        </w:rPr>
        <w:t>ಆದ್ದರಿಂದ ಪೇನಿಯಮ್‌ನ ಪ್ರವಾದನಾತ್ಮಕ ಇತಿಹಾಸವು ಎರಡು ಮೈತ್ರಿಗಳನ್ನು ಮುಂದಿಡುತ್ತದೆ: ಒಂದರಲ್ಲಿ ಸುಳ್ಳು ಪ್ರವಾದಿ (Trump) ಅಜಗರ್‌ನೊಂದಿಗೆ (ಸಂಯುಕ್ತ ರಾಷ್ಟ್ರಗಳು) ಕೈಜೋಡಿಸುತ್ತಾನೆ; ಮತ್ತೊಂದರಲ್ಲಿ ಸುಳ್ಳು ಪ್ರವಾದಿ (Trump) ಪಾಪಾಸಿಯೊಂದಿಗೆ (Caesar) ಕೈಜೋಡಿಸುತ್ತಾನೆ. ಹದಿನಾರನೇ ವಚನದಲ್ಲಿ ಭಾನುವಾರದ ಕಾನೂನು ಪ್ರತಿನಿಧಿಸಲ್ಪಟ್ಟಿದೆ; ಅಲ್ಲಿಯೇ ತ್ರಿವಿಧ ಐಕ್ಯತೆ ಜಾರಿಗೊಳ್ಳುತ್ತದೆ. ಆದರೆ ಆ ವ್ಯವಸ್ಥೆಯನ್ನು ವಾಸ್ತವವಾಗಿ ಭಾನುವಾರದ ಕಾನೂನಿಗೆ ಮುನ್ನವೇ, ಹದಿನೈದನೇ ವಚನದಲ್ಲಿಯೂ ಪೇನಿಯಮ್‌ನ ಯುದ್ಧದಲ್ಲಿಯೂ ಸ್ಥಾಪಿಸಲಾಗಿತ್ತು.</w:t>
      </w:r>
    </w:p>
    <w:p>
      <w:pPr>
        <w:pStyle w:val="ArticleScripture"/>
        <w:jc w:val="left"/>
      </w:pPr>
      <w:r>
        <w:rPr>
          <w:rFonts w:ascii="Nirmala UI" w:hAnsi="Nirmala UI" w:eastAsia="Nirmala UI" w:cs="Nirmala UI"/>
        </w:rPr>
        <w:t>“ದೇವರ ಧರ್ಮಶಾಸ್ತ್ರವನ್ನು ಉಲ್ಲಂಘಿಸಿ ಪಾಪಾಸನದ ಸಂಸ್ಥೆಯನ್ನು ಜಾರಿಗೊಳಿಸುವ ವಿಧಿಯ ಮೂಲಕ, ನಮ್ಮ ದೇಶವು ನೀತಿಯಿಂದ ತನ್ನನ್ನು ಸಂಪೂರ್ಣವಾಗಿ ವಿಚ್ಛೇದಿಸಿಕೊಳ್ಳುವುದು. ಪ್ರೊಟೆಸ್ಟಾಂಟಿಸಂ ಅಂತರಾಳದ ಪಾಳನ್ನು ದಾಟಿ ರೋಮನ್ ಶಕ್ತಿಯ ಕೈ ಹಿಡಿಯುವಾಗ, ಅವಳು ಅತಲವನ್ನು ಮೀರಿಸಿ ಆತ್ಮವಾದದೊಂದಿಗೆ ಕೈಜೋಡಿಸುವಾಗ, ಈ ತ್ರಿವಿಧ ಒಕ್ಕೂಟದ ಪ್ರಭಾವದ ಅಡಿಯಲ್ಲಿ ನಮ್ಮ ದೇಶವು ಪ್ರೊಟೆಸ್ಟಾಂಟ್ ಮತ್ತು ಗಣರಾಜ್ಯ ಸರ್ಕಾರವಾಗಿರುವ ತನ್ನ ಸಂವಿಧಾನದ ಪ್ರತಿಯೊಂದು ತತ್ತ್ವವನ್ನೂ ತಿರಸ್ಕರಿಸಿ, ಪಾಪಾಸನದ ಸುಳ್ಳುಗಳೂ ಮೋಸಗಳೂ ಪ್ರಸಾರವಾಗುವಂತೆ ವ್ಯವಸ್ಥೆ ಮಾಡುವಾಗ, ಆಗ ಸೈತಾನನ ಅದ್ಭುತ ಕಾರ್ಯಸಾಧನೆಯ ಕಾಲವು ಬಂದಿದೆಯೆಂಬುದನ್ನೂ ಅಂತ್ಯವು ಸಮೀಪದಲ್ಲಿದೆಯೆಂಬುದನ್ನೂ ನಾವು ತಿಳಿದುಕೊಳ್ಳಬಹುದು.” Testimonies, volume 5, 451.</w:t>
      </w:r>
    </w:p>
    <w:p>
      <w:pPr>
        <w:pStyle w:val="ArticleBody"/>
        <w:jc w:val="left"/>
      </w:pPr>
      <w:r>
        <w:rPr>
          <w:rFonts w:ascii="Nirmala UI" w:hAnsi="Nirmala UI" w:eastAsia="Nirmala UI" w:cs="Nirmala UI"/>
        </w:rPr>
        <w:t>ಈ ಅಧ್ಯಯನವನ್ನು ನಮ್ಮ ಮುಂದಿನ ಲೇಖನದಲ್ಲಿ ಮುಂದುವರಿಸುತ್ತೇವೆ.</w:t>
      </w:r>
    </w:p>
    <w:p>
      <w:pPr>
        <w:pStyle w:val="ArticleScripture"/>
        <w:jc w:val="left"/>
      </w:pPr>
      <w:r>
        <w:rPr>
          <w:rFonts w:ascii="Nirmala UI" w:hAnsi="Nirmala UI" w:eastAsia="Nirmala UI" w:cs="Nirmala UI"/>
        </w:rPr>
        <w:t>“ಪ್ರಕಟನೆ ಎಂಬುದು ಹೊಸದಾದ ಯಾವುದನ್ನಾದರೂ ಸೃಷ್ಟಿಸುವುದು ಅಥವಾ ಆವಿಷ್ಕರಿಸುವುದಲ್ಲ; ಬದಲಾಗಿ, ಪ್ರಕಟವಾಗುವವರೆಗೂ ಮಾನವರಿಗೆ ತಿಳಿಯದಿದ್ದದ್ದರ ಪ್ರಕಟೀಕರಣವಾಗಿದೆ. ಸುವಾರ್ತೆಯಲ್ಲಿ ಅಡಕವಾಗಿರುವ ಮಹತ್ತರವಾದ ಮತ್ತು ನಿತ್ಯಸತ್ಯಗಳು, ಮನಸ್ಸಿಟ್ಟು ಪರಿಶೋಧಿಸುವುದರ ಮೂಲಕವೂ ದೇವರ ಸನ್ನಿಧಿಯಲ್ಲಿ ನಮ್ಮನ್ನು ನಾವು ತಗ್ಗಿಸಿಕೊಳ್ಳುವದರ ಮೂಲಕವೂ ಪ್ರಕಟವಾಗುತ್ತವೆ. ದೈವಿಕ ಬೋಧಕನು ಸತ್ಯವನ್ನು ಹುಡುಕುವ ವಿನಯಶೀಲ ಅನ್ವೇಷಕನ ಮನಸ್ಸನ್ನು ನಡೆಸುತ್ತಾನೆ; ಮತ್ತು ಪರಿಶುದ್ಧ ಆತ್ಮನ ಮಾರ್ಗದರ್ಶನದ ಮೂಲಕ ವಾಕ್ಯದ ಸತ್ಯಗಳು ಅವನಿಗೆ ತಿಳಿಯಲ್ಪಡುತ್ತವೆ. ಮತ್ತು ಈ ರೀತಿಯಾಗಿ ಮಾರ್ಗದರ್ಶನ ಪಡೆಯುವುದಕ್ಕಿಂತ ಜ್ಞಾನದ ವಿಷಯದಲ್ಲಿ ಇನ್ನಷ್ಟು ನಿಶ್ಚಿತವಾದ ಮತ್ತು ಪರಿಣಾಮಕಾರಿಯಾದ ಮಾರ್ಗವೇ ಇಲ್ಲ. ರಕ್ಷಕನ ವಾಗ್ದಾನವೇನೆಂದರೆ, ‘ಸತ್ಯದ ಆತ್ಮನಾದ ಆತನು ಬಂದಾಗ, ಆತನು ನಿಮ್ಮನ್ನು ಸಮಸ್ತ ಸತ್ಯದೊಳಗೆ ನಡೆಸುವನು.’ ಪರಿಶುದ್ಧ ಆತ್ಮನ ದಾನಮೂಲಕವೇ ದೇವರ ವಾಕ್ಯವನ್ನು ನಾವು ಅರ್ಥಮಾಡಿಕೊಳ್ಳುವವರಾಗುತ್ತೇವೆ.”</w:t>
      </w:r>
    </w:p>
    <w:p>
      <w:pPr>
        <w:pStyle w:val="ArticleScripture"/>
        <w:jc w:val="left"/>
      </w:pPr>
      <w:r>
        <w:rPr>
          <w:rFonts w:ascii="Nirmala UI" w:hAnsi="Nirmala UI" w:eastAsia="Nirmala UI" w:cs="Nirmala UI"/>
        </w:rPr>
        <w:t>ಕೀರ್ತನಕಾರನು ಹೀಗೆ ಬರೆಯುತ್ತಾನೆ: “ಯುವಕನು ತನ್ನ ಮಾರ್ಗವನ್ನು ಯಾವುದರಿಂದ ಶುದ್ಧಪಡಿಸಿಕೊಳ್ಳುವನು? ನಿನ್ನ ವಾಕ್ಯದ ಪ್ರಕಾರ ಅದನ್ನು ಕಾಪಾಡಿಕೊಳ್ಳುವುದರಿಂದ. ನನ್ನ ಪೂರ್ಣ ಹೃದಯದಿಂದ ನಾನು ನಿನ್ನನ್ನು ಹುಡುಕಿದ್ದೇನೆ; ಅಯ್ಯೋ, ನಿನ್ನ ಆಜ್ಞೆಗಳಿಂದ ನಾನು ಅಲೆದಾಡದಂತೆ ಮಾಡು.... ನನ್ನ ಕಣ್ಣುಗಳನ್ನು ತೆರೆಯು, ಆಗ ನಿನ್ನ ಧರ್ಮಶಾಸ್ತ್ರದಲ್ಲಿರುವ ಅದ್ಭುತ ಸಂಗತಿಗಳನ್ನು ನಾನು ಕಾಣುವೆನು.”</w:t>
      </w:r>
    </w:p>
    <w:p>
      <w:pPr>
        <w:pStyle w:val="ArticleScripture"/>
        <w:jc w:val="left"/>
      </w:pPr>
      <w:r>
        <w:rPr>
          <w:rFonts w:ascii="Nirmala UI" w:hAnsi="Nirmala UI" w:eastAsia="Nirmala UI" w:cs="Nirmala UI"/>
        </w:rPr>
        <w:t>“ನಾವು ಸತ್ಯವನ್ನು ಗುಪ್ತನಿಧಿಯನ್ನು ಹುಡುಕುವಂತೆ ಹುಡುಕಬೇಕೆಂದು ಎಚ್ಚರಿಸಲ್ಪಟ್ಟಿದ್ದೇವೆ. ಸತ್ಯವನ್ನು ನಿಜವಾಗಿ ಹುಡುಕುವವನ ಗ್ರಹಿಕೆಯನ್ನು ಕರ್ತನು ತೆರೆಯುತ್ತಾನೆ; ಮತ್ತು ಪವಿತ್ರಾತ್ಮನು ಪ್ರಕಟಣೆಯ ಸತ್ಯಗಳನ್ನು ಅವನು ಗ್ರಹಿಸಿಕೊಳ್ಳುವಂತೆ ಮಾಡುತ್ತಾನೆ. ಕೀರ್ತನಕಾರನು ತನ್ನ ಕಣ್ಣುಗಳು ತೆರೆಯಲ್ಪಟ್ಟು ಧರ್ಮಶಾಸ್ತ್ರದಿಂದ ಅದ್ಭುತವಾದ ವಿಷಯಗಳನ್ನು ಕಾಣುವಂತಾಗಲಿ ಎಂದು ಬೇಡುವಾಗ ಉದ್ದೇಶಿಸುವುದು ಇದೇ. ಆತ್ಮವು ಯೇಸು ಕ್ರಿಸ್ತನ ಮಹಿಮೆಗಳಿಗಾಗಿ ಹಾತೊರೆಯುವಾಗ, ಮನಸ್ಸು ಉತ್ತಮಲೋಕದ ಮಹಿಮைகளை ಗ್ರಹಿಸುವ ಸಾಮರ್ಥ್ಯವನ್ನು ಪಡೆಯುತ್ತದೆ. ದೇವರ ವಾಕ್ಯದ ಸತ್ಯಗಳನ್ನು ನಾವು ದೈವಿಕ ಬೋಧಕರ ಸಹಾಯದಿಂದ ಮಾತ್ರ ಅರ್ಥಮಾಡಿಕೊಳ್ಳಬಲ್ಲೆವು. ಕ್ರಿಸ್ತನ ಶಾಲೆಯಲ್ಲಿ ನಾವು ಸೌಮ್ಯರೂ ದೀನಹೃದಯರೂ ಆಗುವುದನ್ನು ಕಲಿಯುತ್ತೇವೆ, ಏಕೆಂದರೆ ಅಲ್ಲಿ ಭಕ್ತಿಯ ರಹಸ್ಯಗಳ ಗ್ರಹಿಕೆಯನ್ನು ನಮಗೆ ದಯಪಾಲಿಸಲಾಗುತ್ತದೆ.”</w:t>
      </w:r>
    </w:p>
    <w:p>
      <w:pPr>
        <w:pStyle w:val="ArticleScripture"/>
        <w:jc w:val="left"/>
      </w:pPr>
      <w:r>
        <w:rPr>
          <w:rFonts w:ascii="Nirmala UI" w:hAnsi="Nirmala UI" w:eastAsia="Nirmala UI" w:cs="Nirmala UI"/>
        </w:rPr>
        <w:t>“ವಾಕ್ಯವನ್ನು ಪ್ರೇರೇಪಿಸಿದವನೇ ವಾಕ್ಯದ ನಿಜವಾದ ವಿವರಣಾಕಾರನಾಗಿದ್ದನು. ಕ್ರಿಸ್ತನು ತನ್ನ ಬೋಧನೆಗಳನ್ನು ವಿವರಿಸುವಾಗ, ತನ್ನ ಶ್ರೋತೃಗಳ ಗಮನವನ್ನು ಪ್ರಕೃತಿಯ ಸರಳ ನಿಯಮಗಳತ್ತವೂ ಅವರು ಪ್ರತಿದಿನ ನೋಡುತ್ತಾ ಸ್ಪರ್ಶಿಸುತ್ತಿದ್ದ ಪರಿಚಿತ ವಸ್ತುಗಳತ್ತವೂ ಸೆಳೆಯುತ್ತಿದ್ದನು. ಹೀಗೆ ಆತನು ಅವರ ಮನಸ್ಸನ್ನು ಸ್ವಾಭಾವಿಕದಿಂದ ಆತ್ಮಿಕದತ್ತ ನಡೆಸಿದನು. ಅನೇಕರಿಗೆ ಆತನ ದೃಷ್ಟಾಂತಗಳ ಅರ್ಥವು ತಕ್ಷಣವೇ ಗ್ರಹಿಸಲು ಸಾಧ್ಯವಾಗಲಿಲ್ಲ; ಆದರೆ ಅವರು ದಿನದಿಂದ ದಿನಕ್ಕೆ ಮಹಾ ಬೋಧಕನು ಆತ್ಮಿಕ ಸತ್ಯಗಳೊಂದಿಗೆ ಸಂಬಂಧಪಡಿಸಿದ್ದ ವಸ್ತುಗಳ ಸಂಪರ್ಕಕ್ಕೆ ಬರುತ್ತಿದ್ದಂತೆ, ಕೆಲವರು ಆತನು ಮನಸ್ಸಿನಲ್ಲಿ ಅಚ್ಚೊತ್ತಲು ಪ್ರಯತ್ನಿಸಿದ್ದ ದೈವಿಕ ಸತ್ಯದ ಪಾಠಗಳನ್ನು ಗ್ರಹಿಸಿದರು; ಮತ್ತು ಇವರು ಆತನ ಮಿಷನ್‌ನ ಸತ್ಯತೆಯ ಬಗ್ಗೆ ದೃಢನಿಶ್ಚಯ ಹೊಂದಿ ಸುವಾರ್ತೆಗೆ ಮತಾಂತರಗೊಂಡರು.”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ತೊಂಬತ್ತೆರಡನೇದು</dc:title>
  <dc:subject>ಅಡಗಿದ ಇತಿಹಾಸದ ಅನಾವರಣ: ದಾನಿಯೇಲ 11ರಿಂದ ಬಂದ ಪ್ರವಾದನಾತ್ಮಕ ಹೊಂದಾಣಿಕೆಗಳು ಮತ್ತು 144,000ರ ಮುದ್ರಣ</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