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ತೊಂಬತ್ತಮೂರು</w:t>
      </w:r>
    </w:p>
    <w:p>
      <w:pPr>
        <w:pStyle w:val="ArticleSubtitle"/>
        <w:jc w:val="left"/>
      </w:pPr>
      <w:r>
        <w:rPr>
          <w:rFonts w:ascii="Nirmala UI" w:hAnsi="Nirmala UI" w:eastAsia="Nirmala UI" w:cs="Nirmala UI"/>
        </w:rPr>
        <w:t>ಅಂತ್ಯಕಾಲದ ಅನಾವರಣ: ರಷ್ಯಾದ ವಿಧಿಯಿಂದ ಟ್ರಂಪ್‌ನ ಮರಳುವಿಕೆ ಮತ್ತು ಮೃಗದ ಪ್ರತಿಮೆಯ ರೂಪುಗೊಳಿಸುವಿಕೆಯವರೆಗೆ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2024-04-23</w:t>
      </w:r>
    </w:p>
    <w:p>
      <w:pPr>
        <w:pStyle w:val="ArticleBody"/>
        <w:jc w:val="left"/>
      </w:pPr>
      <w:r>
        <w:rPr>
          <w:rFonts w:ascii="Nirmala UI" w:hAnsi="Nirmala UI" w:eastAsia="Nirmala UI" w:cs="Nirmala UI"/>
        </w:rPr>
        <w:t>ಸಮೀಪ ಭವಿಷ್ಯದಲ್ಲಿ ರಷ್ಯಾ ಉಕ್ರೇನ್‌ನಲ್ಲಿನ ಯುದ್ಧವನ್ನು ವಿಜಯದೊಂದಿಗೆ ಅಂತ್ಯಗೊಳಿಸುವುದು, ಮತ್ತು ಆ ವಿಜಯವೇ ಪುಟಿನ್ ಹಾಗೂ ರಷ್ಯಾಗೆ ಅಂತ್ಯದ ಆರಂಭವೆಂದು ತೋರಿಬರುವುದು. ಗೋರ್ಬಚೇವ್ ತನ್ನ ಸಾಮ್ರಾಜ್ಯವನ್ನು ಮರುಸಂಘಟಿತಗೊಳಿಸಿದಂತೆ (ಪೆರೆಸ್ತ್ರೊಯ್ಕಾ) ಮಾಡಿ ನಂತರ ಸಂಯುಕ್ತ ರಾಷ್ಟ್ರಗಳಿಗೆ ಓಡಿಹೋದನು; ಅದೇ ರೀತಿಯಾಗಿ ರಾಜಕೀಯ ರಷ್ಯಾವನ್ನು ಸಂಯುಕ್ತ ರಾಷ್ಟ್ರಗಳ ಅಧಿಕಾರದ ಅಧೀನಕ್ಕೆ ತರಲಾಗುವುದು, ಹಾಗೆಯೇ ಧಾರ್ಮಿಕ ರಷ್ಯಾವನ್ನು ಪಾಪಾಸನದ ನಿಯಂತ್ರಣದ ಅಧೀನಕ್ಕೆ ತರಲಾಗುವುದು. ಟ್ರಂಪ್ 2024ರಲ್ಲಿ ಆಯ್ಕೆಯಾಗುವನು, ಮತ್ತು ಜಾಗತಿಕತಾವಾದಿ ಡೆಮೊಕ್ರಾಟ್‌ಗಳನ್ನೂ ತಾವು ರಿಪಬ್ಲಿಕನ್‌ಗಳೆಂದು ಘೋಷಿಸುವ ಜಾಗತಿಕತಾವಾದಿಗಳನ್ನೂ ಜಯಿಸುವನು; ಮತ್ತು ಪುಟಿನ್ ಹಾಗೂ ರಷ್ಯಾದ ಪತನದಿಂದ ಉಂಟಾಗುವ ಪರಿಣಾಮಗಳನ್ನು ಪರಿಹರಿಸುವ ಉದ್ದೇಶದಿಂದ ಅವನು ಸಂಯುಕ್ತ ರಾಷ್ಟ್ರಗಳ ಜಾಗತಿಕತಾವಾದಿಗಳೊಂದಿಗೆ ಒಂದು ಮೈತ್ರಿಯನ್ನು ರೂಪಿಸುವನು. ನಂತರ ತೈರಿನ ವೇಶ್ಯೆ ರಷ್ಯಾದ ಪರವಾಗಿ ಮಧ್ಯಸ್ಥಿಕೆ ವಹಿಸುವಳು.</w:t>
      </w:r>
    </w:p>
    <w:p>
      <w:pPr>
        <w:pStyle w:val="ArticleBody"/>
        <w:jc w:val="left"/>
      </w:pPr>
      <w:r>
        <w:rPr>
          <w:rFonts w:ascii="Nirmala UI" w:hAnsi="Nirmala UI" w:eastAsia="Nirmala UI" w:cs="Nirmala UI"/>
        </w:rPr>
        <w:t>ಪಾನಿಯಮ್ ಯುದ್ಧದಲ್ಲಿ, ನಲವತ್ತನೆಯ ವಚನದ ಮೂರು ಯುದ್ಧಗಳಲ್ಲಿ ಮೊದಲನೆಯದಾದ ಯುದ್ಧದ ಇತಿಹಾಸವು ಪುನರಾವರ್ತಿತವಾಗುತ್ತದೆ. 1989ರಲ್ಲಿ ಸೋವಿಯತ್ ಒಕ್ಕೂಟದ ಪತನದಿಂದ ಪ್ರತಿನಿಧಿಸಲ್ಪಟ್ಟ ಮೊದಲ ಯುದ್ಧದಲ್ಲಿ, ಕೊನೆಯ ಎಂಟು ಅಧ್ಯಕ್ಷರಲ್ಲಿನ ಮೊದಲನೆಯವನು ಪಾಪಾಸಿಯ ಪ್ರತಿನಿಧಿ ಸೈನ್ಯವಾಗಿ ಸೇವೆ ಸಲ್ಲಿಸಿದನು. ಆ ಮೊದಲ ಅಧ್ಯಕ್ಷನು ರಿಪಬ್ಲಿಕನ್ ಆಗಿದ್ದನು; ಇದರಿಂದ ಕೊನೆಯವನೂ ಸಹ ರಿಪಬ್ಲಿಕನ್ ಅಧ್ಯಕ್ಷನಾಗಿರುವನೆಂಬುದು ಸೂಚಿಸಲ್ಪಡುತ್ತದೆ. ಆ ಮೊದಲ ಅಧ್ಯಕ್ಷನು ಕಬ್ಬಿಣದ ತೆರೆಗಿನ ಗೋಡೆಯ ಕುರಿತು ಮಾಡಿದ ತನ್ನ ವಾಗ್ವೈಖರಿಗಾಗಿ ಪ್ರಸಿದ್ಧನಾಗಿದ್ದನು; ಪ್ರವಾದನಾತ್ಮಕ ಮಾರ್ಗಚಿಹ್ನೆಯಾಗಿರುವ ಅದು 1989ರ ನವೆಂಬರ್ 9ರಂದು ಬೆರ್ಲಿನ್ ಗೋಡೆ ಕುಸಿದಾಗ ಕೆಳಗಿಳಿಯಿತು. ಕೊನೆಯ ರಿಪಬ್ಲಿಕನ್ ಅಧ್ಯಕ್ಷನು ಅಮೆರಿಕ ಸಂಯುಕ್ತ ಸಂಸ್ಥಾನದ ದಕ್ಷಿಣ ಗಡಿಯಲ್ಲಿ ಇರುವ ಗೋಡೆಯ ಕುರಿತು ತನ್ನ ವಾಗ್ವೈಖರಿಗಾಗಿ ಪ್ರಸಿದ್ಧನಾಗಿರುವನು; ಮತ್ತು ಗೋಡೆಯನ್ನು ನಿರ್ಮಿಸುವ ಕುರಿತು ಟ್ರಂಪ್‌ನ ಸಾಕ್ಷ್ಯವನ್ನು ಗುರುತಿಸುವ ಮಾರ್ಗಚಿಹ್ನೆಯು ಭಾನುವಾರದ ಕಾನೂನಾಗಿರುವುದು, ಅಲ್ಲಿ “ಚರ್ಚ್ ಮತ್ತು ರಾಜ್ಯಗಳ ವಿಭಜನೆಯ ಗೋಡೆ” ಎಂಬ ಸಾಂಕೇತಿಕ ಗೋಡೆ ತೆಗೆದುಹಾಕಲ್ಪಡುತ್ತದೆ.</w:t>
      </w:r>
    </w:p>
    <w:p>
      <w:pPr>
        <w:pStyle w:val="ArticleBody"/>
        <w:jc w:val="left"/>
      </w:pPr>
      <w:r>
        <w:rPr>
          <w:rFonts w:ascii="Nirmala UI" w:hAnsi="Nirmala UI" w:eastAsia="Nirmala UI" w:cs="Nirmala UI"/>
        </w:rPr>
        <w:t>ಮೊದಲ ಅಧ್ಯಕ್ಷನು ಹಿಂದಿನ ಮಾಧ್ಯಮ ತಾರೆ ಆಗಿದ್ದು, ತನ್ನ ತೀಕ್ಷ್ಣವಾದ ವಾಗ್ಮಿತ್ವದ ಕೌಶಲ್ಯ ಮತ್ತು ಹಾಸ್ಯಬುದ್ಧಿಗಾಗಿ ಪ್ರಸಿದ್ಧನಾಗಿದ್ದನು. ಕೊನೆಯ ಅಧ್ಯಕ್ಷನು ಹಿಂದಿನ ಮಾಧ್ಯಮ ತಾರೆ ಆಗಿದ್ದು, ತನ್ನ ತೀಕ್ಷ್ಣವಾದ ವಾಗ್ಮಿತ್ವದ ಕೌಶಲ್ಯ ಮತ್ತು ಹಾಸ್ಯಬುದ್ಧಿಗಾಗಿ ಪ್ರಸಿದ್ಧನಾಗಿದ್ದಾನೆ. 1989ನೇ ವರ್ಷವು ಸೊವಿಯತ್ ಯೂನಿಯನ್ ಎಂದು ಪರಿಚಿತವಾಗಿದ್ದ ಸಾಮ್ರಾಜ್ಯದ ವಿಗ್ರಹಣೆಯನ್ನು ಸೂಚಿಸಿತು, ಮತ್ತು ನಲವತ್ತನೇ ವಚನದಲ್ಲಿರುವ ಮೂರು ಯುದ್ಧಗಳಲ್ಲಿ ಕೊನೆಯದು ರಷ್ಯಾ ಎಂದು ಪರಿಚಿತವಾಗಿರುವ ಸಾಮ್ರಾಜ್ಯದ ವಿಗ್ರಹಣೆಯನ್ನು ಪ್ರತಿನಿಧಿಸುತ್ತದೆ.</w:t>
      </w:r>
    </w:p>
    <w:p>
      <w:pPr>
        <w:pStyle w:val="ArticleBody"/>
        <w:jc w:val="left"/>
      </w:pPr>
      <w:r>
        <w:rPr>
          <w:rFonts w:ascii="Nirmala UI" w:hAnsi="Nirmala UI" w:eastAsia="Nirmala UI" w:cs="Nirmala UI"/>
        </w:rPr>
        <w:t>ಪಾನಿಯಮ್‌ನ ಯುದ್ಧವು ನಾಲ್ವತ್ತನೇ ವಚನದ ಮೂರನೆಯ ಮತ್ತು ಕೊನೆಯ ಯುದ್ಧವಾಗಿದ್ದು, ಅದು ಮೊದಲ ಯುದ್ಧದಲ್ಲಿ ಪ್ರತಿರೂಪಿತವಾಗಿತ್ತು. ಮೊದಲ ಯುದ್ಧವು ಅಂತ್ಯಗೊಂಡಾಗ, ಲೋಕದಲ್ಲಿದ್ದ ಏಕೈಕ ಮಹಾಶಕ್ತಿ ಸಂಯುಕ್ತ ಸಂಸ್ಥಾನವೇ ಎಂಬುದನ್ನು ಸಂಪೂರ್ಣ ಜಗತ್ತೇ ಅಂಗೀಕರಿಸಿತು. ಆ ಜಾಗತಿಕ ಅಧಿಪತ್ಯವು ಕೊನೆಯ ಯುದ್ಧದ ಸಮಾಪ್ತಿಯಲ್ಲಿ ಮತ್ತೊಮ್ಮೆ ಪುನರಾವರ್ತನೆಯಾಗುವುದು; ಏಕೆಂದರೆ ಅಲ್ಲಿ, ಅಂಟಿಯೋಕಸ್ III ಮತ್ತು ಮಕೇದೋನಿನ ಫಿಲಿಪ್ ಇವರ ನಡುವೆ ಸ್ಥಾಪಿತವಾದ ಮೈತ್ರಿಯಿದ್ದರೂ ಸಹ, (ಸಂಯುಕ್ತ ಸಂಸ್ಥಾನ ಮತ್ತು ವಿಶ್ವಸಂಸ್ಥೆ), ಸಂಯುಕ್ತ ಸಂಸ್ಥಾನವು (ಸುಳ್ಳು ಪ್ರವಾದಿ) ಹತ್ತು ರಾಜರ (ಅಜಗರು—ವಿಶ್ವಸಂಸ್ಥೆ) ಪ್ರಧಾನ ರಾಜನಾಗಿ ಸ್ಥಾಪಿಸಲ್ಪಡುವುದು.</w:t>
      </w:r>
    </w:p>
    <w:p>
      <w:pPr>
        <w:pStyle w:val="ArticleBody"/>
        <w:jc w:val="left"/>
      </w:pPr>
      <w:r>
        <w:rPr>
          <w:rFonts w:ascii="Nirmala UI" w:hAnsi="Nirmala UI" w:eastAsia="Nirmala UI" w:cs="Nirmala UI"/>
        </w:rPr>
        <w:t>ನಲವತ್ತನೇ ವಚನದಲ್ಲಿನ ಮೂರು ಯುದ್ಧಗಳು “ಸತ್ಯ” ಎಂಬ ಮುದ್ರೆಯನ್ನು ಹೊತ್ತುಕೊಂಡಿವೆ; ಯಾಕಂದರೆ ಮೊದಲನೆಯದು ಕೊನೆಯದನ್ನು ಪ್ರತಿನಿಧಿಸುತ್ತದೆ, ಮತ್ತು ಮಧ್ಯದ ಯುದ್ಧವು ದ್ರೋಹವನ್ನು ಪ್ರತಿನಿಧಿಸುತ್ತದೆ. ಮೊದಲನೆಯದೂ ಕೊನೆಯದೂ ಆಗಿರುವ ವಿಜಯಶಾಲಿ ಪ್ರತಿನಿಧಿ ಸೇನೆ (ಯುನೈಟೆಡ್ ಸ್ಟೇಟ್ಸ್) ಜಯಶಾಲಿಯಾಗುತ್ತದೆ; ಆದರೆ ಎರಡನೆಯ ಪ್ರತಿನಿಧಿ ಸೇನೆ ಸೋಲುತ್ತದೆ, ಮತ್ತು ಆ ಎರಡನೆಯ ಪ್ರತಿನಿಧಿ ಸೇನೆ ನಾಜಿಸಂ ಆಗಿದ್ದು, ದ್ರೋಹದ ವಿಶ್ವವ್ಯಾಪಕ ಸಂಕೇತವಾಗಿದೆ.</w:t>
      </w:r>
    </w:p>
    <w:p>
      <w:pPr>
        <w:pStyle w:val="ArticleBody"/>
        <w:jc w:val="left"/>
      </w:pPr>
      <w:r>
        <w:rPr>
          <w:rFonts w:ascii="Nirmala UI" w:hAnsi="Nirmala UI" w:eastAsia="Nirmala UI" w:cs="Nirmala UI"/>
        </w:rPr>
        <w:t>ಡೊನಾಲ್ಡ್ ಟ್ರಂಪ್ ಅವರ ಮೂರು ರಾಜಕೀಯ ಪ್ರಚಾರ ಅಭಿಯಾನಗಳು “ಸತ್ಯ” ಎಂಬ ಮುದ್ರೆಯನ್ನು ಹೊತ್ತಿವೆ; ಏಕೆಂದರೆ ತಮ್ಮ ಮೊದಲ ಮತ್ತು ಕೊನೆಯ ಪ್ರಚಾರಗಳಲ್ಲಿ ಅವರು ಚುನಾವಣೆಯಲ್ಲಿ ಜಯ ಹೊಂದುತ್ತಾರೆ, ಆದರೆ ಮಧ್ಯದ ಪ್ರಚಾರದಲ್ಲಿ ಅವರು ನಾಸ್ತಿಕತೆಯ ಮೃಗದ ಮೂಲಕ, ಅಂದರೆ ಡ್ರಾಗನ್‌ಶಕ್ತಿಯ ಮೂಲಕ, ಸೋಲಿಸಲ್ಪಡುತ್ತಾರೆ; ಇದು ಹೀಬ್ರೂ ವರ್ಣಮಾಲೆಯ ಹದಿಮೂರನೆಯ ಅಕ್ಷರದಿಂದ ಪ್ರತಿನಿಧಿಸಲ್ಪಡುವ ಬಂಡಾಯದ ಸಂಕೇತವೇ ಆಗಿದ್ದು, ಅದನ್ನು ಮೊದಲ ಮತ್ತು ಕೊನೆಯ ಅಕ್ಷರಗಳೊಂದಿಗೆ ಸೇರಿಸಿದಾಗ ಹೀಬ್ರೂ ಪದವಾದ “ಸತ್ಯ” ರೂಪುಗೊಳ್ಳುತ್ತದೆ.</w:t>
      </w:r>
    </w:p>
    <w:p>
      <w:pPr>
        <w:pStyle w:val="ArticleBody"/>
        <w:jc w:val="left"/>
      </w:pPr>
      <w:r>
        <w:rPr>
          <w:rFonts w:ascii="Nirmala UI" w:hAnsi="Nirmala UI" w:eastAsia="Nirmala UI" w:cs="Nirmala UI"/>
        </w:rPr>
        <w:t>ದಾನಿಯೇಲನು ಹನ್ನೊಂದನೆಯ ಅಧ್ಯಾಯದ ಹತ್ತನೆಯ ವಚನವು 1989ರಲ್ಲಿ ಅಂತ್ಯದ ಕಾಲವನ್ನು ಗುರುತಿಸುತ್ತದೆ; ಮತ್ತು ಹದಿನಾರನೆಯ ವಚನವು ಶೀಘ್ರದಲ್ಲೇ ಬರುವ ಭಾನುವಾರದ ಕಾನೂನನ್ನು ಗುರುತಿಸುತ್ತದೆ. ಹತ್ತನೆಯ ವಚನದಿಂದ ಹದಿನೈದನೆಯ ವಚನದವರೆಗೆ ಇರುವ ಭಾಗವು ನಲವತ್ತನೆಯ ವಚನದ ಗುಪ್ತ ಇತಿಹಾಸವನ್ನು ಪ್ರತಿನಿಧಿಸುತ್ತದೆ; ಅದು ದಾನಿಯೇಲನ ಪುಸ್ತಕದ ಅಂತ್ಯದ ದಿನಗಳವರೆಗೆ ಮುದ್ರಿತವಾಗಿದ್ದ ವಿಭಾಗವಾಗಿದೆ. ಹತ್ತನೆಯ ವಚನದಿಂದ ಹದಿನೈದನೆಯ ವಚನದವರೆಗಿನ ಭಾಗವನ್ನು (“ಸಾಲಿನ ಮೇಲೆ ಸಾಲು”) ನಲವತ್ತನೆಯ ವಚನದ ಗುಪ್ತ ಇತಿಹಾಸದಲ್ಲಿ ಸ್ಥಾಪಿಸಿದಾಗ, ಅಂತ್ಯದ ದಿನಗಳಿಗೆ ಸಂಬಂಧಿಸಿದ ದಾನಿಯೇಲನ ವಿಭಾಗವು ಮುದ್ರಾಭಂಗಗೊಳ್ಳುತ್ತದೆ. ಆ ವಿಭಾಗವು ಶೀಘ್ರದಲ್ಲೇ ಬರುವ ಭಾನುವಾರದ ಕಾನೂನಿನ ವೇಳೆ ಶಬ್ಬತ್ತನ್ನು ಕೈಕೊಳ್ಳುವವರ ಪರೀಕ್ಷಾಕಾಲವು ಮುಕ್ತಾಯಗೊಳ್ಳುವ ಮುನ್ನವೇ ಮುದ್ರಾಭಂಗಗೊಳ್ಳುತ್ತದೆ. ಆದಕಾರಣ ಅದು ಅಂತಿಮವಾದ, ಅಂದರೆ ಏಳನೆಯ ಮುದ್ರೆಯನ್ನು ಪ್ರತಿನಿಧಿಸುತ್ತದೆ.</w:t>
      </w:r>
    </w:p>
    <w:p>
      <w:pPr>
        <w:pStyle w:val="ArticleScripture"/>
        <w:jc w:val="left"/>
      </w:pPr>
      <w:r>
        <w:rPr>
          <w:rFonts w:ascii="Nirmala UI" w:hAnsi="Nirmala UI" w:eastAsia="Nirmala UI" w:cs="Nirmala UI"/>
        </w:rPr>
        <w:t>ಆತನು ಏಳನೆಯ ಮುದ್ರೆಯನ್ನು ತೆರೆದಾಗ, ಪರಲೋಕದಲ್ಲಿ ಸುಮಾರು ಅರ್ಧ ಘಳಿಗೆಯಷ್ಟು ಮೌನವು ಉಂಟಾಯಿತು. ಆಗ ನಾನು ದೇವರ ಸನ್ನಿಧಿಯಲ್ಲಿ ನಿಂತಿದ್ದ ಏಳು ದೂತರನ್ನು ಕಂಡೆನು; ಅವರಿಗೆ ಏಳು ತುತೂರಿಗಳು ಕೊಡಲ್ಪಟ್ಟವು. ಮತ್ತೊಬ್ಬ ದೂತನು ಬಂದು ಬಲಿಪೀಠದ ಬಳಿಯಲ್ಲಿ ನಿಂತನು; ಅವನ ಕೈಯಲ್ಲಿ ಬಂಗಾರದ ಧೂಪಪಾತ್ರವಿತ್ತು; ಸಿಂಹಾಸನದ ಮುಂದೆ ಇದ್ದ ಬಂಗಾರದ ಬಲಿಪೀಠದ ಮೇಲೆ ಎಲ್ಲಾ ಪರಿಶುದ್ಧರ ಪ್ರಾರ್ಥನೆಗಳೊಂದಿಗೆ ಅರ್ಪಿಸಬೇಕೆಂದು ಅವನಿಗೆ ಬಹಳ ಧೂಪವು ಕೊಡಲ್ಪಟ್ಟಿತು. ದೂತನ ಕೈಯಿಂದ ಪರಿಶುದ್ಧರ ಪ್ರಾರ್ಥನೆಗಳೊಂದಿಗೆ ಏರಿದ ಧೂಪದ ಹೊಗೆ ದೇವರ ಸನ್ನಿಧಿಗೆ ಮೇಲೇರಿತು. ಆಗ ಆ ದೂತನು ಧೂಪಪಾತ್ರವನ್ನು ತೆಗೆದುಕೊಂಡು, ಅದನ್ನು ಬಲಿಪೀಠದ ಬೆಂಕಿಯಿಂದ ತುಂಬಿಸಿ ಭೂಮಿಯ ಮೇಲೆ ಎಸೆದನು; ಆಗ ಧ್ವನಿಗಳೂ ಗುಡುಗುಗಳೂ ಮಿಂಚುಗಳೂ ಭೂಕಂಪನವೂ ಉಂಟಾದವು. ಮತ್ತು ಏಳು ತುತೂರಿಗಳನ್ನು ಹೊಂದಿದ್ದ ಆ ಏಳು ದೂತರು ಅವನ್ನು ಊದಲು ತಮ್ಮನ್ನು ಸಿದ್ಧಪಡಿಸಿಕೊಂಡರು. ಪ್ರಕಟಣೆ 8:1–6.</w:t>
      </w:r>
    </w:p>
    <w:p>
      <w:pPr>
        <w:pStyle w:val="ArticleBody"/>
        <w:jc w:val="left"/>
      </w:pPr>
      <w:r>
        <w:rPr>
          <w:rFonts w:ascii="Nirmala UI" w:hAnsi="Nirmala UI" w:eastAsia="Nirmala UI" w:cs="Nirmala UI"/>
        </w:rPr>
        <w:t>ಏಳು ಕಹಳೆಗಳನ್ನು ಹೊಂದಿರುವ ಆ ಏಳು ದೂತರು ಅಮೆರಿಕ ಸಂಯುಕ್ತ ಸಂಸ್ಥಾನದಲ್ಲಿ ಭಾನುವಾರದ ಕಾನೂನು ಜಾರಿಗೆ ಬಂದಾಗ ಆರಂಭವಾಗುವ ಕಾರ್ಯನಿರ್ವಾಹಕ ನ್ಯಾಯತೀರ್ಪನ್ನು ಪ್ರತಿನಿಧಿಸುತ್ತಾರೆ; ಮತ್ತು ಮೈಕೆಲ್ ಎದ್ದು ನಿಂತು ಮಾನವ ಅನುಗ್ರಹಾವಧಿ ಮುಕ್ತಾಯಗೊಳ್ಳುವಾಗ ಆರಂಭವಾಗುವ ಕಾರ್ಯನಿರ್ವಾಹಕ ನ್ಯಾಯತೀರ್ಪನ್ನೂ ಅವರು ಪ್ರತಿನಿಧಿಸುತ್ತಾರೆ. ಮೊದಲ ಅವಧಿಯಲ್ಲಿ, ಅಂದರೆ ಭಾನುವಾರದ ಕಾನೂನಿನಿಂದ ಮೈಕೆಲ್ ಎದ್ದು ನಿಲ್ಲುವವರೆಗೆ, ದೇವರ ನ್ಯಾಯತೀರ್ಪುಗಳು ಕರುಣೆಯೊಂದಿಗೆ ಮಿಶ್ರಿತವಾಗಿರುತ್ತವೆ; ಆದರೆ ಅದರ ನಂತರದ ಏಳು ಕೊನೆಯ ಪಿಡುಗುಗಳು ಕರುಣೆಯೊಂದಿಗೆ ಮಿಶ್ರಿತವಾಗಿರದ ದೇವರ ನ್ಯಾಯತೀರ್ಪುಗಳಾಗಿವೆ. ಏಳನೆಯ ಮುದ್ರೆಯ ತೆರೆಯಲ್ಪಡುವುದು, ಆ ಏಳು ದೂತರಿಂದ ಪ್ರತಿನಿಧಿಸಲ್ಪಟ್ಟಿರುವಂತೆ, ಕಾರ್ಯನಿರ್ವಾಹಕ ನ್ಯಾಯತೀರ್ಪುಗಳು ಸಿದ್ಧಪಡಿಸಲಾಗುತ್ತಿರುವ ಸಮಯವಾಗಿದೆ.</w:t>
      </w:r>
    </w:p>
    <w:p>
      <w:pPr>
        <w:pStyle w:val="ArticleBody"/>
        <w:jc w:val="left"/>
      </w:pPr>
      <w:r>
        <w:rPr>
          <w:rFonts w:ascii="Nirmala UI" w:hAnsi="Nirmala UI" w:eastAsia="Nirmala UI" w:cs="Nirmala UI"/>
        </w:rPr>
        <w:t>ದಾನಿಯೇಲನ ಎರಡನೇ ಮತ್ತು ಒಂಬತ್ತನೇ ಅಧ್ಯಾಯಗಳು “ಪವಿತ್ರರ ಪ್ರಾರ್ಥನೆಗಳನ್ನು” ನೆಬೂಕದ್ನೆಚ್ಚರನಿಗೆ ಸಂಬಂಧಿಸಿದ ಮೃಗರೂಪದ ಪ್ರತಿಮೆಯ ಗುಪ್ತಸ್ವಪ್ನದೊಡನೆ ಸಂಬಂಧಿಸಿದ ಘಟನೆಗಳನ್ನು ಅರ್ಥಮಾಡಿಕೊಳ್ಳುವ ಪ್ರಾರ್ಥನೆಯಾಗಿಯೂ, ಮತ್ತು ಲೇವ್ಯಕಾಂಡದ ಇಪ್ಪತ್ತಾರನೇ ಅಧ್ಯಾಯದ “ಏಳು ಕಾಲಗಳ”ೊಡನೆ ಸಂಬಂಧಿಸಿದ ಪಶ್ಚಾತ್ತಾಪ ಮತ್ತು ಪಾಪೊಪ್ಪಿಗೆಯಾಗಿಯೂ ಗುರುತಿಸುತ್ತವೆ. ದೇವರ ಸಮ್ಮುಖಕ್ಕೆ ಏರಿದ “ಚಿನ್ನದ ಧೂಪಪಾತ್ರೆಯಲ್ಲಿ” ಧೂಪದೊಡನೆ ಮಿಶ್ರವಾದ ಆ ಪ್ರಾರ್ಥನೆಗಳನ್ನು, ಆ ಸಮಯದಲ್ಲಿ ಯಜ್ಞವೇದಿಯಿಂದ ಬೆಂಕಿಯನ್ನು ಭೂಮಿಗೆ ಎಸೆಯಲ್ಪಡುವಾಗ ಜೀವಂತ ದೇವರ ಮುದ್ರೆಯನ್ನು ಸ್ವೀಕರಿಸುವ ಒಂದು ಲಕ್ಷ ನಲವತ್ತನಾಲ್ಕು ಸಾವಿರರೊಳಗೆ ಇರಲು ಕರೆಯಲ್ಪಟ್ಟವರೇ ಪ್ರಾರ್ಥಿಸುತ್ತಾರೆ.</w:t>
      </w:r>
    </w:p>
    <w:p>
      <w:pPr>
        <w:pStyle w:val="ArticleBody"/>
        <w:jc w:val="left"/>
      </w:pPr>
      <w:r>
        <w:rPr>
          <w:rFonts w:ascii="Nirmala UI" w:hAnsi="Nirmala UI" w:eastAsia="Nirmala UI" w:cs="Nirmala UI"/>
        </w:rPr>
        <w:t>ಯೆಹೆಜ್ಕೇಲನು ಬರೆದ ಒಂಬತ್ತನೆಯ ಅಧ್ಯಾಯದಲ್ಲಿ, ಆ ಅದೇ ಪರಿಶುದ್ಧರು ದೇಶದಲ್ಲಿಯೂ ಸಭೆಯಲ್ಲಿಯೂ ನಡೆಯುವ ಅಸಹ್ಯಕೃತ್ಯಗಳ ನಿಮಿತ್ತ ನಿಟ್ಟುಸಿರು ಬಿಡುತ್ತಾ ಅಳುತ್ತಿರುತ್ತಾರೆ; ಮತ್ತು ಅವರು ಪಾಪಕ್ಕಾಗಿ ತಮ್ಮ ಗಾಢ ವಿಷಾದವನ್ನು ವ್ಯಕ್ತಪಡಿಸುವಾಗ, ಮುದ್ರೆಹಾಕುವ ದೂತನು ಅವರ ನೆತ್ತಿಗಳ ಮೇಲೆ ಒಂದು ಗುರುತನ್ನು ಇಡುತ್ತಾನೆ. ಪ್ರಕಟನೆ ಪುಸ್ತಕದ ಎಂಟನೆಯ ಅಧ್ಯಾಯದಲ್ಲಿರುವಂತೆಯೇ, ನಾಶಕಾರಕ ದೂತರಿಂದ ಪ್ರತಿನಿಧಿಸಲ್ಪಟ್ಟ ನ್ಯಾಯತೀರ್ಪುಗಳು ಅಲ್ಲಿ ಹಿನ್ನೆಲೆಯಲ್ಲಿದ್ದು, ಮುದ್ರಿಸುವ ಕಾರ್ಯವು ಪೂರ್ಣಗೊಂಡಿದೆ ಎಂಬ ಆಜ್ಞೆಯನ್ನು ಕಾಯುತ್ತಿವೆ.</w:t>
      </w:r>
    </w:p>
    <w:p>
      <w:pPr>
        <w:pStyle w:val="ArticleScripture"/>
        <w:jc w:val="left"/>
      </w:pPr>
      <w:r>
        <w:rPr>
          <w:rFonts w:ascii="Nirmala UI" w:hAnsi="Nirmala UI" w:eastAsia="Nirmala UI" w:cs="Nirmala UI"/>
        </w:rPr>
        <w:t>“ಅಚೂಕಾದ ನಿಖರತೆಯಿಂದ ಅನಂತನಾದ ದೇವರು ಇನ್ನೂ ಎಲ್ಲಾ ಜನಾಂಗಗಳ ವಿಷಯದಲ್ಲಿ ಲೆಕ್ಕವನ್ನು ಇಟ್ಟುಕೊಂಡಿದ್ದಾನೆ. ಪಶ್ಚಾತ್ತಾಪಕ್ಕೆ ಕರೆಯುವ ಆಹ್ವಾನಗಳೊಂದಿಗೆ ಆತನ ಕರುಣೆ ನೀಡಲ್ಪಡುತ್ತಿರುವಾಗ, ಈ ಲೆಕ್ಕ ತೆರೆದೆಯೇ ಇರುವುದು; ಆದರೆ ದೇವರು ನಿಶ್ಚಯಿಸಿರುವ ಒಂದು ನಿರ್ದಿಷ್ಟ ಮಿತಿಗೆ ಆ ಅಂಕೆಗಳು ತಲುಪಿದಾಗ, ಆತನ ಕೋಪದ ಸೇವೆ ಪ್ರಾರಂಭವಾಗುತ್ತದೆ. ಲೆಕ್ಕ ಮುಚ್ಚಲ್ಪಡುತ್ತದೆ. ದೈವೀಕ ದೀರ್ಘಶಾಂತಿ ಅಂತ್ಯಗೊಳ್ಳುತ್ತದೆ. ಅವರ ಪರವಾಗಿ ಕರುಣೆಯ ವಿನಂತಿ ಇನ್ನಿಲ್ಲ.”</w:t>
      </w:r>
    </w:p>
    <w:p>
      <w:pPr>
        <w:pStyle w:val="ArticleScripture"/>
        <w:jc w:val="left"/>
      </w:pPr>
      <w:r>
        <w:rPr>
          <w:rFonts w:ascii="Nirmala UI" w:hAnsi="Nirmala UI" w:eastAsia="Nirmala UI" w:cs="Nirmala UI"/>
        </w:rPr>
        <w:t>“ಪ್ರವಾದಿಯು ಯುಗಯುಗಗಳತ್ತ ದೃಷ್ಟಿಹಾಯಿಸಿದಾಗ, ಈ ಕಾಲವು ಅವನ ದರ್ಶನದ ಮುಂದೆ ತಂದು ನಿಲ್ಲಿಸಲ್ಪಟ್ಟಿತು. ಈ ಯುಗದ ಜನಾಂಗಗಳು ಅಪೂರ್ವ ಕರುಣೆಗಳ ಸ್ವೀಕರಕರಾಗಿವೆ. ಪರಲೋಕದ ಆಶೀರ್ವಾದಗಳಲ್ಲಿ ಅತಿ ಶ್ರೇಷ್ಠವಾದವು ಅವರಿಗೆ ನೀಡಲ್ಪಟ್ಟಿವೆ; ಆದರೆ ಹೆಚ್ಚಿದ ಅಹಂಕಾರ, ಲೋಭ, ವಿಗ್ರಹಾರಾಧನೆ, ದೇವರ ಅವಮಾನ, ಮತ್ತು ಹೀನ ಕೃತಘ್ನತೆ—ಇವುಗಳೆಲ್ಲವೂ ಅವರ ವಿರುದ್ಧವಾಗಿ ಬರೆಯಲ್ಪಟ್ಟಿವೆ. ಅವರು ದೇವರೊಡನೆಯ ತಮ್ಮ ಲೆಕ್ಕವನ್ನು ವೇಗವಾಗಿ ಮುಚ್ಚಿಕೊಳ್ಳುತ್ತಿದ್ದಾರೆ.</w:t>
      </w:r>
    </w:p>
    <w:p>
      <w:pPr>
        <w:pStyle w:val="ArticleScripture"/>
        <w:jc w:val="left"/>
      </w:pPr>
      <w:r>
        <w:rPr>
          <w:rFonts w:ascii="Nirmala UI" w:hAnsi="Nirmala UI" w:eastAsia="Nirmala UI" w:cs="Nirmala UI"/>
        </w:rPr>
        <w:t>“ಆದರೆ ನನ್ನನ್ನು ನಡುಗುವಂತೆ ಮಾಡುವ ಸಂಗತಿಯೇನಂದರೆ, ಅತ್ಯಧಿಕ ಬೆಳಕನ್ನೂ ಸೌಭಾಗ್ಯಗಳನ್ನೂ ಹೊಂದಿದ್ದವರು ಪ್ರಚಲಿತ ಅಧರ್ಮದಿಂದ ಕಳಂಕಿತರಾಗಿದ್ದಾರೆಂಬ ಸಂಗತಿ. ತಮ್ಮ ಸುತ್ತಲಿರುವ ಅನೀತಿವಂತರ ಪ್ರಭಾವಕ್ಕೊಳಗಾಗಿ, ಸತ್ಯವನ್ನು ಅಂಗೀಕರಿಸುತ್ತೇವೆಂದು ಹೇಳುವವರಲ್ಲಿಯೂ ಅನೇಕರಿಗೆ ಶೈತ್ಯವುಂಟಾಗಿ, ದುಷ್ಟತನದ ಬಲವಾದ ಪ್ರವಾಹದಿಂದ ಒತ್ತಿಹಾಕಲ್ಪಡುತ್ತಿದ್ದಾರೆ. ನಿಜವಾದ ಭಕ್ತಿ ಮತ್ತು ಪವಿತ್ರತೆಯ ಮೇಲೆ ಎಲ್ಲೆಡೆ ಎರಗಲ್ಪಡುವ ತಿರಸ್ಕಾರವು, ದೇವರೊಂದಿಗೆ ಆಪ್ತವಾಗಿ ಬಂಧಿತರಾಗಿರದವರನ್ನು ಆತನ ಧರ್ಮಶಾಸ್ತ್ರದ ಮೇಲಿರುವ ತಮ್ಮ ಭಕ್ತಿಭಾವವನ್ನು ಕಳೆದುಕೊಳ್ಳುವಂತೆ ಮಾಡುತ್ತದೆ. ಅವರು ಬೆಳಕನ್ನು ಅನುಸರಿಸಿ, ಹೃದಯಪೂರ್ವಕವಾಗಿ ಸತ್ಯಕ್ಕೆ ವಿಧೇಯರಾಗಿದ್ದರೆ, ಈ ಪವಿತ್ರ ಧರ್ಮಶಾಸ್ತ್ರವು ಹೀಗೆ ತಿರಸ್ಕೃತವಾಗಿಯೂ ಬದಿಗೊತ್ತಲ್ಪಡುತ್ತಿರುವಾಗ, ಅವರಿಗೆ ಇನ್ನೂ ಹೆಚ್ಚು ಅಮೂಲ್ಯವೆಂದು ತೋರುತ್ತಿತ್ತು. ದೇವರ ಧರ್ಮಶಾಸ್ತ್ರದ ಕಡೆಗಿನ ಅವಮಾನವು ಇನ್ನಷ್ಟು ಸ್ಪಷ್ಟವಾಗಿ ಗೋಚರವಾಗುವಷ್ಟೂ, ಅದನ್ನು ಪಾಲಿಸುವವರಿಗೂ ಲೋಕಕ್ಕೂ ಮಧ್ಯದ ವಿಭಜನಾ ರೇಖೆಯು ಇನ್ನಷ್ಟು ಸ್ಪಷ್ಟವಾಗುತ್ತದೆ. ಒಂದು ವರ್ಗದಲ್ಲಿ ದೈವಿಕ ವಿಧಿಗಳ ಮೇಲಿನ ಪ್ರೀತಿ ಹೆಚ್ಚಾಗುವಂತೆ, ಮತ್ತೊಂದು ವರ್ಗದಲ್ಲಿ ಅವುಗಳ ಮೇಲಿನ ತಿರಸ್ಕಾರವೂ ಹೆಚ್ಚಾಗುತ್ತದೆ.</w:t>
      </w:r>
    </w:p>
    <w:p>
      <w:pPr>
        <w:pStyle w:val="ArticleScripture"/>
        <w:jc w:val="left"/>
      </w:pPr>
      <w:r>
        <w:rPr>
          <w:rFonts w:ascii="Nirmala UI" w:hAnsi="Nirmala UI" w:eastAsia="Nirmala UI" w:cs="Nirmala UI"/>
        </w:rPr>
        <w:t>“ಸಂಕಟವು ವೇಗವಾಗಿ ಸಮೀಪಿಸುತ್ತಿದೆ. ವೇಗವಾಗಿ ಉಬ್ಬಿ ಹೆಚ್ಚುತ್ತಿರುವ ಅಂಕಿಅಂಶಗಳು ದೇವರ ಸಂದರ್ಶನದ ಸಮಯವು ಬಹುಶಃ ಬಂದೇಬಿಟ್ಟಿದೆ ಎಂಬುದನ್ನು ತೋರಿಸುತ್ತವೆ. ದಂಡಿಸಲು ಇಚ್ಛಿಸದಿದ್ದರೂ ಸಹ, ಆತನು ದಂಡಿಸುವನು; ಮತ್ತು ಅದನ್ನು ಶೀಘ್ರದಲ್ಲೇ ಮಾಡುವನು. ಬೆಳಕಿನಲ್ಲಿ ನಡೆಯುವವರು ಸಮೀಪಿಸುತ್ತಿರುವ ಅಪಾಯದ ಸೂಚನೆಗಳನ್ನು ನೋಡುವರು; ಆದರೆ ಅವರು ನಾಶವನ್ನು ಕುರಿತು ಚಿಂತೆಯಿಲ್ಲದ ನಿಶ್ಚಲ ನಿರೀಕ್ಷೆಯಲ್ಲಿ ಕೂತಿರಬಾರದು, ಸಂದರ್ಶನದ ದಿನದಲ್ಲಿ ದೇವರು ತನ್ನ ಜನರನ್ನು ಆಶ್ರಯಿಸುವನು ಎಂಬ ನಂಬಿಕೆಯಿಂದ ತಮ್ಮನ್ನು ತಾವು ಸಮಾಧಾನಪಡಿಸಿಕೊಳ್ಳಲೂ ಬಾರದು. ಅಷ್ಟು ದೂರವೂ ಅಲ್ಲ. ಇತರರನ್ನು ರಕ್ಷಿಸಲು ಶ್ರದ್ಧೆಯಿಂದ ಪರಿಶ್ರಮಿಸುವುದು ತಮ್ಮ ಕರ್ತವ್ಯವೆಂದು ಅವರು ಮನಗಾಣಬೇಕು; ಸಹಾಯಕ್ಕಾಗಿ ಬಲವಾದ ನಂಬಿಕೆಯಿಂದ ದೇವರ ಕಡೆಗೆ ದೃಷ್ಟಿಸುವವರಾಗಿರಬೇಕು. ‘ನೀತಿವಂತನ ಉತ್ಸುಕವಾದ ಪರಿಣಾಮಕಾರಿ ಪ್ರಾರ್ಥನೆಯು ಬಹಳ ಸಾಧಿಸುತ್ತದೆ.’”</w:t>
      </w:r>
    </w:p>
    <w:p>
      <w:pPr>
        <w:pStyle w:val="ArticleScripture"/>
        <w:jc w:val="left"/>
      </w:pPr>
      <w:r>
        <w:rPr>
          <w:rFonts w:ascii="Nirmala UI" w:hAnsi="Nirmala UI" w:eastAsia="Nirmala UI" w:cs="Nirmala UI"/>
        </w:rPr>
        <w:t>“ದೈವಭಕ್ತಿಯ ಹುಳಿಯು ತನ್ನ ಶಕ್ತಿಯನ್ನು ಸಂಪೂರ್ಣವಾಗಿ ಕಳೆದುಕೊಂಡಿಲ್ಲ. ಸಭೆಗೆ ಅಪಾಯವೂ ನೈರಾಶ್ಯವೂ ಅತ್ಯಧಿಕವಾಗಿರುವ ಸಮಯದಲ್ಲಿ, ಬೆಳಕಿನಲ್ಲಿ ನಿಂತಿರುವ ಆ ಚಿಕ್ಕ ಸಮೂಹವು ದೇಶದಲ್ಲಿ ನಡೆಯುತ್ತಿರುವ ಅಸಹ್ಯಕರ ಕೃತ್ಯಗಳಿಗಾಗಿ ನಿಟ್ಟುಸಿರು ಬಿಟ್ಟು ಅಳುತ್ತಿರುತ್ತದೆ. ಆದರೆ ವಿಶೇಷವಾಗಿ ಅವರ ಪ್ರಾರ್ಥನೆಗಳು ಸಭೆಯ ಪರವಾಗಿ ಏರುತ್ತವೆ, ಏಕೆಂದರೆ ಅದರ ಸದಸ್ಯರು ಲೋಕದ ರೀತಿಯಂತೆ ನಡೆಯುತ್ತಿದ್ದಾರೆ.</w:t>
      </w:r>
    </w:p>
    <w:p>
      <w:pPr>
        <w:pStyle w:val="ArticleScripture"/>
        <w:jc w:val="left"/>
      </w:pPr>
      <w:r>
        <w:rPr>
          <w:rFonts w:ascii="Nirmala UI" w:hAnsi="Nirmala UI" w:eastAsia="Nirmala UI" w:cs="Nirmala UI"/>
        </w:rPr>
        <w:t>ಈ ನಂಬಿಗಸ್ತ ಅಲ್ಪಸಂಖ್ಯಾತರ ಹೃತ್ಪೂರ್ವಕ ಪ್ರಾರ್ಥನೆಗಳು ವ್ಯರ್ಥವಾಗುವುದಿಲ್ಲ. ಕರ್ತನು ಪ್ರತೀಕಾರಕನಾಗಿ ಹೊರಟು ಬರುವಾಗ, ನಂಬಿಕೆಯನ್ನು ಅದರ ಪರಿಶುದ್ಧತೆಯಲ್ಲಿ ಕಾಪಾಡಿಕೊಂಡು ತಮ್ಮನ್ನು ಲೋಕದ ಕಲಂಕದಿಂದ ಅಸ್ಪರ್ಶಿತರಾಗಿ ಉಳಿಸಿಕೊಂಡಿರುವ ಎಲ್ಲರ ರಕ್ಷಕನಾಗಿಯೂ ಬರುವರು. ಈ ಸಮಯದಲ್ಲಿಯೇ, ಹಗಲಿರುಳು ತನಗೆ ಮೊರೆಯಿಡುವ ತನ್ನ ಸ್ವಂತ ಆರಿಸಲ್ಪಟ್ಟವರ ಪರವಾಗಿ—ಅವರ ವಿಷಯದಲ್ಲಿ ಆತನು ದೀರ್ಘಶಾಂತಿಯನ್ನು ತೋರಿದ್ದರೂ ಸಹ—ಪ್ರತೀಕಾರ ಮಾಡುವೆನೆಂದು ದೇವರು ವಾಗ್ದಾನ ಮಾಡಿದ್ದಾರೆ.</w:t>
      </w:r>
    </w:p>
    <w:p>
      <w:pPr>
        <w:pStyle w:val="ArticleScripture"/>
        <w:jc w:val="left"/>
      </w:pPr>
      <w:r>
        <w:rPr>
          <w:rFonts w:ascii="Nirmala UI" w:hAnsi="Nirmala UI" w:eastAsia="Nirmala UI" w:cs="Nirmala UI"/>
        </w:rPr>
        <w:t>“ಆಜ್ಞೆಯೇನಂದರೆ: ‘ನಗರದ ಮಧ್ಯವಾಗಿ, ಯೆರೂಸಲೇಮಿನ ಮಧ್ಯವಾಗಿ ಹೋಗಿ, ಅದರ ಮಧ್ಯದಲ್ಲಿ ನಡೆಯುವ ಎಲ್ಲಾ ಅಸಹ್ಯಕರ ಕೃತ್ಯಗಳ ನಿಮಿತ್ತ ನಿಟ್ಟುಸಿರು ಬಿಡುತ್ತಾ ಅಳುವವರಾದ ಮನುಷ್ಯರ ನೆತ್ತಿಗಳ ಮೇಲೆ ಒಂದು ಗುರುತನ್ನು ಹಾಕು.’ ಈ ನಿಟ್ಟುಸಿರು ಬಿಡುತ್ತಾ ಅಳುವವರು ಜೀವದ ವಾಕ್ಯಗಳನ್ನು ಪ್ರಕಟಿಸುತ್ತಿದ್ದರು; ಅವರು ಗದರಿಸಿದ್ದರು, ಸಲಹೆ ನೀಡಿದ್ದರು, ಮತ್ತು ವಿನಂತಿಸಿದ್ದರು. ದೇವರನ್ನು ಅವಮಾನಪಡಿಸುತ್ತಿದ್ದ ಕೆಲವರು ಪಶ್ಚಾತ್ತಾಪಪಟ್ಟು, ತಮ್ಮ ಹೃದಯಗಳನ್ನು ಆತನ ಸಮ್ಮುಖದಲ್ಲಿ ತಗ್ಗಿಸಿಕೊಂಡರು. ಆದರೆ ಕರ್ತನ ಮಹಿಮೆ ಇಸ್ರಾಯೇಲಿನಿಂದ ದೂರವಾಗಿತ್ತು; ಅನೇಕರೂ ಇನ್ನೂ ಧರ್ಮದ ಬಾಹ್ಯ ಆಚರಣೆಗಳನ್ನು ಮುಂದುವರಿಸುತ್ತಿದ್ದರೂ, ಆತನ ಶಕ್ತಿಯೂ ಸಾನ್ನಿಧ್ಯವೂ ಕೊರತೆಯಾಗಿದ್ದವು.” ಟೆಸ್ಟಿಮೊನೀಸ್, ಸಂಪುಟ 5, 208–210.</w:t>
      </w:r>
    </w:p>
    <w:p>
      <w:pPr>
        <w:pStyle w:val="ArticleBody"/>
        <w:jc w:val="left"/>
      </w:pPr>
      <w:r>
        <w:rPr>
          <w:rFonts w:ascii="Nirmala UI" w:hAnsi="Nirmala UI" w:eastAsia="Nirmala UI" w:cs="Nirmala UI"/>
        </w:rPr>
        <w:t>ಹತ್ತನೆಯ ವಚನದಿಂದ ಹದಿನೈದನೆಯ ವಚನದವರೆಗೆ ಇರುವ ಭಾಗವು ನಲವತ್ತನೆಯ ವಚನದ ಗುಪ್ತ ಇತಿಹಾಸವನ್ನು ಅನಾವರಣಗೊಳಿಸುತ್ತದೆ; ಮತ್ತು ಅದನ್ನು ಮಾಡುವಾಗಲೇ, ಅಧ್ಯಾಯ ಎರಡರಲ್ಲಿ ದಾನಿಯೇಲನು ಮತ್ತು ಆ ಮೂವರು ಶ್ರೇಷ್ಠರು ಪ್ರತಿನಿಧಿಸಿರುವ ಪ್ರಾರ್ಥನೆಗಳ ಅವಶ್ಯಕತೆಗಳನ್ನು, ಹಾಗೆಯೇ ಅಧ್ಯಾಯ ಒಂಬತ್ತರಲ್ಲಿ ದಾನಿಯೇಲನು ಪ್ರತಿನಿಧಿಸಿರುವ ಪ್ರಾರ್ಥನೆಯ ಅವಶ್ಯಕತೆಗಳನ್ನು ಪೂರೈಸಿದವರ ಮೇಲೆ ಈಗ ಒಂದು ಲಕ್ಷ ನಲವತ್ತನಾಲ್ಕು ಸಾವಿರ ಜನರ ಮುದ್ರಿಸುವ ಕಾರ್ಯವು ನೆರವೇರುತ್ತಿದೆ ಎಂಬುದನ್ನೂ ಸಮಕಾಲದಲ್ಲಿ ಗುರುತಿಸುತ್ತದೆ. ಈ ಎರಡು ಪ್ರಾರ್ಥನೆಗಳ ನಡುವಿನ ವ್ಯತ್ಯಾಸವನ್ನು, ಒಂದನ್ನು ಪ್ರವಾದನೆಯ ಬಾಹ್ಯ ಘಟನೆಗಳನ್ನು ಗ್ರಹಿಸುವ ಪ್ರಾರ್ಥನೆ (ದಾನಿಯೇಲ 2) ಎಂದೂ, ಮತ್ತೊಂದನ್ನು ಪ್ರವಾದನೆಯ ಆಂತರಿಕ ಅನುಭವವನ್ನು ಸಾಕಾರಗೊಳಿಸುವ ಪ್ರಾರ್ಥನೆ (ದಾನಿಯೇಲ 9) ಎಂದೂ ಗುರುತಿಸಬಹುದು. ಇನ್ನೊಂದು ವ್ಯತ್ಯಾಸವೆಂದರೆ, ಪರಿಶುದ್ಧರು ಸಮೂಹವಾಗಿ ಮೃಗದ ಪ್ರತಿಮೆಯ ಪರೀಕ್ಷಿಸುವ ಸಂದೇಶವನ್ನು ಅರ್ಥಮಾಡಿಕೊಳ್ಳಲು ಪ್ರಯತ್ನಿಸುತ್ತಿದ್ದಾರೆ (ದಾನಿಯೇಲ 2); ಆದರೆ ಅವರು ವೈಯಕ್ತಿಕವಾಗಿ ಸಂಪೂರ್ಣ ಪಶ್ಚಾತ್ತಾಪದ ಕಾರ್ಯವನ್ನು ಸಾಧಿಸಬೇಕು (ದಾನಿಯೇಲ 9). ಅವರ ಪ್ರಾರ್ಥನೆಗಳು ಯೆಹೆಜ್ಕೇಲ 9ರ ಸಂದರ್ಭದಲ್ಲಿಯೇ ಇರಬೇಕು, ಏಕೆಂದರೆ ಅವರು ದೇಶದಲ್ಲಿಯೂ ಸಭೆಯಲ್ಲಿಯೂ ಇರುವ ಪಾಪಗಳ ನಿಮಿತ್ತ ಶೋಕಿಸುತ್ತಿರಬೇಕು.</w:t>
      </w:r>
    </w:p>
    <w:p>
      <w:pPr>
        <w:pStyle w:val="ArticleScripture"/>
        <w:jc w:val="left"/>
      </w:pPr>
      <w:r>
        <w:rPr>
          <w:rFonts w:ascii="Nirmala UI" w:hAnsi="Nirmala UI" w:eastAsia="Nirmala UI" w:cs="Nirmala UI"/>
        </w:rPr>
        <w:t>“ಆತನ ಕೋಪವು ನ್ಯಾಯತೀರ್ಪುಗಳ ರೂಪದಲ್ಲಿ ಹೊರಡುವ ಕಾಲದಲ್ಲಿ, ಕ್ರಿಸ್ತನ ಈ ವಿನಮ್ರ, ಸಮರ್ಪಿತ ಅನುಯಾಯಿಗಳು ತಮ್ಮ ಆತ್ಮವ್ಯಥೆಯಿಂದ ಲೋಕದ ಉಳಿದವರಿಗಿಂತ ವಿಭಿನ್ನರಾಗಿ ಗುರುತಿಸಲ್ಪಡುವರು; ಆ ಆತ್ಮವ್ಯಥೆ ಅಳಲು ಮತ್ತು ಅಶ್ರುಪಾತ, ಗದರಿಕೆಗಳು ಮತ್ತು ಎಚ್ಚರಿಕೆಗಳ ಮೂಲಕ ವ್ಯಕ್ತವಾಗುತ್ತದೆ. ಇತರರು ಅಸ್ತಿತ್ವದಲ್ಲಿರುವ ದುಷ್ಟತೆಗೆ ಒಂದು ಹೊದಿಕೆಯನ್ನು ಹೊದಿಸಿ, ಎಲ್ಲೆಡೆ ವ್ಯಾಪಕವಾಗಿರುವ ಮಹಾ ದುಷ್ಟತೆಯನ್ನು ಸಮರ್ಥಿಸಲು ಪ್ರಯತ್ನಿಸುವಾಗ, ದೇವರ ಗೌರವಕ್ಕಾಗಿ ಉತ್ಸಾಹವನ್ನೂ ಆತ್ಮಗಳ ಮೇಲಿನ ಪ್ರೀತಿಯನ್ನೂ ಹೊಂದಿರುವವರು ಯಾರಾದರೊಬ್ಬರ ಕೃಪೆಯನ್ನು ಪಡೆಯುವ ಸಲುವಾಗಿ ಮೌನವಾಗಿರುವುದಿಲ್ಲ. ಅವರ ನೀತಿವಂತ ಆತ್ಮಗಳು ಅಧರ್ಮಿಗಳ ಅಪವಿತ್ರ ಕೃತ್ಯಗಳಿಗೂ ಮಾತುಕತೆಗೂ ದಿನದಿಂದ ದಿನಕ್ಕೆ ವ್ಯಾಕುಲಗೊಳ್ಳುತ್ತವೆ. ಅಕ್ರಮದ ಅಬ್ಬರದ ಪ್ರವಾಹವನ್ನು ತಡೆಯಲು ಅವರು ಅಸಮರ್ಥರಾಗಿದ್ದಾರೆ; ಆದಕಾರಣ ಅವರು ಶೋಕ ಮತ್ತು ಭಯದಿಂದ ತುಂಬಿಹೋಗಿದ್ದಾರೆ. ಮಹಾ ಬೆಳಕನ್ನು ಹೊಂದಿದ್ದವರ ಮನೆಗಳಲ್ಲಿಯೇ ಧರ್ಮವು ತಿರಸ್ಕೃತವಾಗುವುದನ್ನು ನೋಡಿ ಅವರು ದೇವರ ಸನ್ನಿಧಿಯಲ್ಲಿ ದುಃಖಿಸುತ್ತಾರೆ. ಸಭೆಯೊಳಗೆ ಅಹಂಕಾರ, ಲೋಭ, ಸ್ವಾರ್ಥ, ಮತ್ತು ಬಹುತೇಕ ಎಲ್ಲ ವಿಧದ ವಂಚನೆ ಇರುವದರಿಂದ ಅವರು ಅಳಲಿನಿಂದ ತಮ್ಮ ಆತ್ಮಗಳನ್ನು ಕಳವಳಗೊಳಿಸಿಕೊಳ್ಳುತ್ತಾರೆ. ಗದರಿಕೆಗೆ ಪ್ರೇರೇಪಿಸುವ ದೇವರ ಆತ್ಮವನ್ನು ಪಾದದಡಿಯಲ್ಲಿ ತುಳಿಯಲಾಗುತ್ತಿದೆ, ಆದರೆ ಸಾತಾನನ ಸೇವಕರು ಜಯೋತ್ಸಾಹಪಡುತ್ತಾರೆ. ದೇವರು ಅವಮಾನಿಸಲ್ಪಡುತ್ತಾನೆ, ಸತ್ಯವು ನಿಷ್ಪ್ರಭಾವಿಯಾಗುತ್ತದೆ.”</w:t>
      </w:r>
    </w:p>
    <w:p>
      <w:pPr>
        <w:pStyle w:val="ArticleScripture"/>
        <w:jc w:val="left"/>
      </w:pPr>
      <w:r>
        <w:rPr>
          <w:rFonts w:ascii="Nirmala UI" w:hAnsi="Nirmala UI" w:eastAsia="Nirmala UI" w:cs="Nirmala UI"/>
        </w:rPr>
        <w:t>ತಮ್ಮ ಸ್ವಂತ ಆತ್ಮಿಕ ಅವನತಿಯ ವಿಷಯವಾಗಿ ದುಃಖಪಡದವರೂ, ಇತರರ ಪಾಪಗಳಿಗಾಗಿ ಶೋಕಿಸದವರೂ ಆಗಿರುವ ವರ್ಗವು ದೇವರ ಮುದ್ರೆಯಿಲ್ಲದೆ ಉಳಿಯುವರು. ಕರ್ತನು ತನ್ನ ದೂತರಾದ, ಕೈಯಲ್ಲಿ ಸಂಹಾರಾಯುಧಗಳನ್ನು ಹಿಡಿದಿರುವ ಆ ಪುರುಷರಿಗೆ ಹೀಗೆ ಆಜ್ಞಾಪಿಸುತ್ತಾನೆ: “ಅವನ ಹಿಂದೆ ಪಟ್ಟಣದ ಮಧ್ಯವಾಗಿ ಹೋಗಿ ಹೊಡೆದುಹಾಕಿರಿ; ನಿಮ್ಮ ಕಣ್ಣು ಕರುಣಿಸಬಾರದು, ನೀವು ಕನಿಕರವನ್ನೂ ತೋರಿಸಬಾರದು: ವೃದ್ಧರನ್ನೂ ಯುವಕರನ್ನೂ, ಕನ್ಯೆಯರನ್ನೂ ಚಿಕ್ಕ ಮಕ್ಕಳನ್ನೂ ಸ್ತ್ರೀಯರನ್ನೂ ಸಂಪೂರ್ಣವಾಗಿ ಸಂಹರಿಸಿರಿ; ಆದರೆ ಗುರುತು ಇರುವ ಯಾರ ಬಳಿಗೂ ಹೋಗಬೇಡಿರಿ; ನನ್ನ ಪರಿಶುದ್ಧಾಲಯದಿಂದಲೇ ಆರಂಭಿಸಿರಿ. ಆಗ ಅವರು ಆ ಆಲಯದ ಮುಂದೆ ಇದ್ದ ಪ್ರಾಚೀನ ಪುರುಷರಿಂದಲೇ ಆರಂಭಿಸಿದರು.”</w:t>
      </w:r>
    </w:p>
    <w:p>
      <w:pPr>
        <w:pStyle w:val="ArticleScripture"/>
        <w:jc w:val="left"/>
      </w:pPr>
      <w:r>
        <w:rPr>
          <w:rFonts w:ascii="Nirmala UI" w:hAnsi="Nirmala UI" w:eastAsia="Nirmala UI" w:cs="Nirmala UI"/>
        </w:rPr>
        <w:t>“ಇಲ್ಲಿ ನಾವು ನೋಡುವುದು ಏನಂದರೆ, ಸಭೆಯೇ—ಕರ್ತನ ಪರಿಶುದ್ಧಾಲಯವೇ—ದೇವರ ಕೋಪದ ಹೊಡೆತವನ್ನು ಮೊದಲು ಅನುಭವಿಸಿತು. ದೇವರು ಮಹಾ ಬೆಳಕನ್ನು ದಾನಮಾಡಿದ್ದವರೂ, ಜನರ ಆತ್ಮಿಕ ಹಿತಾಸಕ್ತಿಗಳ ರಕ್ಷಕರಾಗಿ ನಿಂತಿದ್ದವರೂ ಆಗಿದ್ದ ಆ ವೃದ್ಧರು ತಮ್ಮ ಮೇಲೆ ಇಡಲ್ಪಟ್ಟ ವಿಶ್ವಾಸಕ್ಕೆ ದ್ರೋಹಮಾಡಿದ್ದರು. ಹಿಂದಿನ ದಿನಗಳಲ್ಲಿದ್ದಂತೆ ಅದ್ಭುತಗಳನ್ನೂ ದೇವರ ಶಕ್ತಿಯ ಸ್ಪಷ್ಟ ಪ್ರಕಟನೆಗಳನ್ನೂ ನಾವು ನಿರೀಕ್ಷಿಸಬೇಕಾಗಿಲ್ಲ ಎಂಬ ಸ್ಥಾನವನ್ನು ಅವರು ತೆಗೆದುಕೊಂಡಿದ್ದರು. ಕಾಲಗಳು ಬದಲಾಗಿವೆ. ಈ ಮಾತುಗಳು ಅವರ ಅವಿಶ್ವಾಸವನ್ನು ಬಲಪಡಿಸುತ್ತವೆ; ಮತ್ತು ಅವರು ಹೀಗೆ ಹೇಳುತ್ತಾರೆ: ಕರ್ತನು ಒಳ್ಳೆಯದನ್ನೂ ಮಾಡುವುದಿಲ್ಲ, ಕೆಟ್ಟದ್ದನ್ನೂ ಮಾಡುವುದಿಲ್ಲ. ತನ್ನ ಜನರನ್ನು ನ್ಯಾಯತೀರ್ಪಿನಿಂದ ಸಂದರ್ಶಿಸಲು ಆತನು ಅತಿ ದಯಾಮಯನು. ಹೀಗೆ, ದೇವಜನರಿಗೆ ಅವರ ಅಪರಾಧಗಳನ್ನೂ ಯಾಕೋಬನ ಮನೆತನಕ್ಕೆ ಅವರ ಪಾಪಗಳನ್ನೂ ತೋರಿಸುವುದಕ್ಕಾಗಿ ಇನ್ನು ಮುಂದೆ ತಮ್ಮ ಧ್ವನಿಯನ್ನು ಕಹಳೆಯಂತೆ ಎತ್ತದ ಮನುಷ್ಯರಿಂದ ‘ಶಾಂತಿಯೂ ಸುರಕ್ಷತೆಯೂ’ ಎಂಬ ಕೂಗು ಕೇಳಿಬರುತ್ತದೆ. ಬೊಗಳಲಿಚ್ಛಿಸದ ಈ ಮೂಕ ನಾಯಿಗಳೇ, ಅಪಮಾನಿತನಾದ ದೇವರ ನ್ಯಾಯಸಮ್ಮತ ಪ್ರತೀಕಾರವನ್ನು ಅನುಭವಿಸುವವರು. ಗಂಡಸರು, ಕನ್ಯೆಯರು, ಮತ್ತು ಚಿಕ್ಕ ಮಕ್ಕಳೂ—ಎಲ್ಲರೂ ಒಟ್ಟಿಗೇ ನಾಶವಾಗುತ್ತಾರೆ.” ಸಾಕ್ಷ್ಯಗಳು, ಸಂಪುಟ 5, 210, 211.</w:t>
      </w:r>
    </w:p>
    <w:p>
      <w:pPr>
        <w:pStyle w:val="ArticleBody"/>
        <w:jc w:val="left"/>
      </w:pPr>
      <w:r>
        <w:rPr>
          <w:rFonts w:ascii="Nirmala UI" w:hAnsi="Nirmala UI" w:eastAsia="Nirmala UI" w:cs="Nirmala UI"/>
        </w:rPr>
        <w:t>ದಾನಿಯೇಲ ಅಧ್ಯಾಯ 11ರ ಮೊದಲ ಮತ್ತು ಎರಡನೇ ವಚನಗಳು, ಹಾಗೆಯೇ ಹತ್ತನೇ ವಚನವೂ, 1989ರಲ್ಲಿ ಅಂತ್ಯಕಾಲದಲ್ಲಿ ಆರಂಭವಾಗುತ್ತವೆ. ಎರಡನೇ ವಚನವು ಇತಿಹಾಸವನ್ನು ಡೊನಾಲ್ಡ್ ಟ್ರಂಪ್ ಅವರ ಮೊದಲ ಅವಧಿವರೆಗೂ ಕೊಂಡೊಯ್ಯುತ್ತದೆ; ನಂತರ ಆರನೇ ಅತಿ ಶ್ರೀಮಂತ ಅಧ್ಯಕ್ಷನಾದ ಅವನಿಂದ ಏಳನೇ ರಾಜ್ಯದವರೆಗಿನ (ಸಂಯುಕ್ತ ರಾಷ್ಟ್ರಗಳು) ಒಂದು ಗುಪ್ತ ಇತಿಹಾಸವನ್ನು ಬಿಟ್ಟಿರುತ್ತದೆ; ಅದು ಮಹಾನ್ ಅಲೆಕ್ಸಾಂಡರ್‌ನಿಂದ ಪ್ರತಿನಿಧಿಸಲ್ಪಟ್ಟಿದೆ. ಎರಡನೇ ವಚನದಲ್ಲಿರುವ ಧನಿಕ ರಾಜನಾದ ಕ್ಷಯರ್ಷನ ಮತ್ತು ಮಹಾನ್ ಅಲೆಕ್ಸಾಂಡರ್‌ನ ನಡುವೆ ಎಂಟು ಪರ್ಷಿಯನ್ ರಾಜರು ಇದ್ದರು. ಎರಡನೇ ವಚನದಿಂದ ಮೂರನೇ ವಚನದವರೆಗಿನ ಗುಪ್ತ ಇತಿಹಾಸವು ಎಂಟು ರಾಜರನ್ನು ಪ್ರತಿನಿಧಿಸುತ್ತದೆ. ಆದಕಾರಣ, ಟ್ರಂಪ್ ಅವರ ಮೊದಲ ಅವಧಿಯ ಸಮಾಪ್ತಿಯಿಂದ ಬೈಬಲ್ ಪ್ರವಾದನೆಯ ಏಳನೇ ರಾಜ್ಯದವರೆಗೆ, ದಾನಿಯೇಲ ಅಧ್ಯಾಯ 11ರ ಎರಡನೇಯಿಂದ ಮೂರನೇ ವಚನಗಳ ಗುಪ್ತ ಇತಿಹಾಸವನ್ನು ವ್ಯಾಪಿಸುವ ಒಟ್ಟು ಹತ್ತು ರಾಜರು ಇದ್ದಾರೆ.</w:t>
      </w:r>
    </w:p>
    <w:p>
      <w:pPr>
        <w:pStyle w:val="ArticleBody"/>
        <w:jc w:val="left"/>
      </w:pPr>
      <w:r>
        <w:rPr>
          <w:rFonts w:ascii="Nirmala UI" w:hAnsi="Nirmala UI" w:eastAsia="Nirmala UI" w:cs="Nirmala UI"/>
        </w:rPr>
        <w:t>ಹತ್ತು ಎಂಬ ಸಂಖ್ಯೆ ಒಂದು ಪರೀಕ್ಷೆಯ ಸಂಕೇತವಾಗಿದೆ; ಮತ್ತು ಆ ಇತಿಹಾಸದಲ್ಲೇ ಸಂಭವಿಸುವ ಆ ಪರೀಕ್ಷೆಯೇ ಮೃಗದ ಪ್ರತಿಮೆಯ ರೂಪುಗೊಳಿಕೆಯಾಗಿದೆ. ಆರನೆಯ ಅತ್ಯಂತ ಶ್ರೀಮಂತ ಅಧ್ಯಕ್ಷನು 2015ರಲ್ಲಿ ತನ್ನ ಮೊದಲ ಚುನಾವಣಾ ಪ್ರಚಾರದಿಂದಲೇ ಜಾಗತಿಕತಾವಾದಿಗಳನ್ನು ಕೆದಕುತ್ತಾನೆ; ಮತ್ತು ಹಾಗೆ ಮಾಡುವುದರ ಮೂಲಕ ಅವನು ಪ್ರಕಟಣೆ ಅಧ್ಯಾಯ ಹನ್ನೊಂದರ ಇಬ್ಬರು ಸಾಕ್ಷಿಗಳೂ ನಾಸ್ತಿಕತೆಯ ಅಜಗರ್-ಮೃಗವೂ ನಡುವಿನ ಹೋರಾಟದ ಆರಂಭವನ್ನು ಗುರುತಿಸುತ್ತಾನೆ; ಆ ಹೋರಾಟವು ಹದಿನಾರು ಮತ್ತು ನಲವತ್ತೊಂದು ವಚನಗಳಲ್ಲಿ ಉಲ್ಲೇಖಿಸಲಾದ ಭಾನುವಾರದ ಕಾನೂನುವರೆಗೂ ನಿಲ್ಲುವುದಿಲ್ಲ. ಆ ಯುದ್ಧದ ಒಳಗೆ ಡೊನಾಲ್ಡ್ ಟ್ರಂಪ್ ಅಜಗರ್ ಅನ್ನು ಕೆದಕಿದ ಮೊದಲ ಅಧ್ಯಕ್ಷನಾಗಿದ್ದನು; ಮತ್ತು ಅವನೇ ಕೊನೆಯವನೂ ಆಗಿದ್ದಾನೆ. ಟ್ರಂಪ್ ಭೂಮಿಯ ಮೃಗದ ಕೊನೆಯ ಅಧ್ಯಕ್ಷನು; ಮತ್ತು ಟ್ರಂಪ್ ಏಳನೆಯ ರಾಜ್ಯದ ಮೊದಲ ನಾಯಕನಾಗುವನು. ಹೀಗೆ ಮಾಡುವುದರ ಮೂಲಕ ಟ್ರಂಪ್ ಹತ್ತು ರಾಜರಲ್ಲಿನ ಮೊದಲವನನ್ನೂ ಕೊನೆಯವನನ್ನೂ ಪ್ರತಿನಿಧಿಸುತ್ತಾನೆ; ಮತ್ತು ಹತ್ತು ಒಂದು ಪರೀಕ್ಷೆಯನ್ನು ಪ್ರತಿನಿಧಿಸುತ್ತದೆ.</w:t>
      </w:r>
    </w:p>
    <w:p>
      <w:pPr>
        <w:pStyle w:val="ArticleBody"/>
        <w:jc w:val="left"/>
      </w:pPr>
      <w:r>
        <w:rPr>
          <w:rFonts w:ascii="Nirmala UI" w:hAnsi="Nirmala UI" w:eastAsia="Nirmala UI" w:cs="Nirmala UI"/>
        </w:rPr>
        <w:t>1776, 1789 ಮತ್ತು 1798 ಎಂಬವು ಎಂಟನೇ ಅಧ್ಯಕ್ಷನು ಆ ಏಳರೊಳಗಿನವನಾಗಿದ್ದಾನೆ ಎಂಬುದನ್ನು ಸ್ಥಾಪಿಸುವ ಮೂರು ಇತಿಹಾಸಗಳನ್ನು ಸೂಚಿಸುತ್ತವೆ. 1776ವು ಸ್ವಾತಂತ್ರ್ಯದ ಘೋಷಣಾಪತ್ರದ ಪ್ರಕಟಣೆಯನ್ನೂ, ಹಾಗೆಯೇ ಪ್ರಥಮ ಮತ್ತು ದ್ವಿತೀಯ ಖಂಡೀಯ ಕಾಂಗ್ರೆಸ್‌ಗಳ ಇತಿಹಾಸವನ್ನೂ ಸೂಚಿಸುತ್ತದೆ. 1789ವು Articles of Confederation ರೂಪುಗೊಂಡ ಇತಿಹಾಸಕಾಲವನ್ನು ಸೂಚಿಸುತ್ತದೆ. ಆ ಅವಧಿ 1781ರಲ್ಲಿ ಆರಂಭವಾಗಿ, 1789ರಲ್ಲಿ ಸಂವಿಧಾನದ ಪ್ರಕಟಣೆಯೊಂದಿಗೆ ಸಮಾಪ್ತಿಯಾಯಿತು. 1798ವು Alien and Sedition Acts‌ಗಳ ಪ್ರಕಟಣೆಯನ್ನೂ, ಹಾಗೆಯೇ ಬೈಬಲ್ ಪ್ರವಾದನೆಯ ಆರನೇ ರಾಜ್ಯವಾಗಿ ಭೂಮಿಯ ಮೃಗದ ಆರಂಭವನ್ನೂ ಸೂಚಿಸುತ್ತದೆ.</w:t>
      </w:r>
    </w:p>
    <w:p>
      <w:pPr>
        <w:pStyle w:val="ArticleBody"/>
        <w:jc w:val="left"/>
      </w:pPr>
      <w:r>
        <w:rPr>
          <w:rFonts w:ascii="Nirmala UI" w:hAnsi="Nirmala UI" w:eastAsia="Nirmala UI" w:cs="Nirmala UI"/>
        </w:rPr>
        <w:t>ಖಂಡೀಯ ಕಾಂಗ್ರೆಸ್‌ಗಳು ಮೊದಲ ಕಾಂಗ್ರೆಸ್ ಮತ್ತು ಅಂತಿಮ ಕಾಂಗ್ರೆಸ್ ಎಂಬ ಎರಡು ಪ್ರವಾದನಾತ್ಮಕ ಅವಧಿಗಳಾಗಿ ವಿಭಜಿಸಲ್ಪಟ್ಟಿವೆ. ಮೊದಲ ಖಂಡೀಯ ಕಾಂಗ್ರೆಸ್‌ಗೆ ಇಬ್ಬರು ಅಧ್ಯಕ್ಷರಿದ್ದರು ಮತ್ತು ಪೇಟನ್ ರ್ಯಾಂಡಾಲ್ಫ್ ಮೊದಲ ಅಧ್ಯಕ್ಷರಾಗಿದ್ದರು. ದ್ವಿತೀಯ ಖಂಡೀಯ ಕಾಂಗ್ರೆಸ್‌ಗೆ ಆರು ಅಧ್ಯಕ್ಷರಿದ್ದರು. ಪೇಟನ್ ರ್ಯಾಂಡಾಲ್ಫ್ ಮೊದಲ ಖಂಡೀಯ ಕಾಂಗ್ರೆಸ್‌ನೂ ಹಾಗೆಯೇ ದ್ವಿತೀಯ ಖಂಡೀಯ ಕಾಂಗ್ರೆಸ್‌ನೂ ಮೊದಲ ಅಧ್ಯಕ್ಷರಾಗಿದ್ದರು. ಮೊದಲ ಹಾಗೂ ದ್ವಿತೀಯ ಖಂಡೀಯ ಕಾಂಗ್ರೆಸ್‌ಗಳ ಇತಿಹಾಸಾವಧಿಯಲ್ಲಿ ಒಟ್ಟು ಎಂಟು ಅಧ್ಯಕ್ಷೀಯ ಅವಧಿಗಳಿದ್ದುವು. ಪೇಟನ್ ರ್ಯಾಂಡಾಲ್ಫ್ ಮೊದಲ ಮತ್ತು ದ್ವಿತೀಯ ಖಂಡೀಯ ಕಾಂಗ್ರೆಸ್‌ಗಳೆರಡರ ಮೊದಲ ಅಧ್ಯಕ್ಷರಾಗಿದ್ದರು; ಅದು ಎಂಟು ಅಧ್ಯಕ್ಷೀಯ ಅವಧಿಗಳಿದ್ದ ಒಂದು ಪ್ರವಾದನಾತ್ಮಕ ಅವಧಿಯಾಗಿತ್ತು, ಆದರೆ ಆ ಎರಡು ಅವಧಿಗಳಲ್ಲಿಯೂ ಪ್ರತಿಯೊಂದರ ಮೊದಲ ಅಧ್ಯಕ್ಷರು ಅದೇ ವ್ಯಕ್ತಿಯಾಗಿದ್ದರು. ಆದಕಾರಣ, ಎಂಟು ಅಧ್ಯಕ್ಷೀಯ ಅವಧಿಗಳಿದ್ದರೂ, ವಾಸ್ತವದಲ್ಲಿ ಅಧ್ಯಕ್ಷರಾಗಿದ್ದವರು ಕೇವಲ ಏಳು ಮಂದಿ ಮಾತ್ರ. ಮೊದಲ ಅಧ್ಯಕ್ಷರು, ಅಧ್ಯಕ್ಷರಾಗಿದ್ದ ಏಳು ಮಂದಿಯಲ್ಲಿಯೇ ಎರಡು ಬಾರಿ ಮೊದಲ ಅಧ್ಯಕ್ಷರಾಗಿದ್ದರು; ಆದ್ದರಿಂದ ರ್ಯಾಂಡಾಲ್ಫ್ ಏಳರೊಳಗಿನ ಎಂಟನೇವನನ್ನು ಪ್ರತಿನಿಧಿಸುತ್ತಾರೆ; ಮತ್ತು ಎರಡು ಸಾಕ್ಷಿಗಳ ಆಧಾರವಾಗಿ, ಅವರು ಜಾರ್ಜ್ ವಾಷಿಂಗ್ಟನ್ ಎಂಬ ಮೊದಲ ವಾಸ್ತವಿಕ ಅಧ್ಯಕ್ಷರ ಪ್ರತಿರೂಪವಾಗಿದ್ದಾರೆ.</w:t>
      </w:r>
    </w:p>
    <w:p>
      <w:pPr>
        <w:pStyle w:val="ArticleBody"/>
        <w:jc w:val="left"/>
      </w:pPr>
      <w:r>
        <w:rPr>
          <w:rFonts w:ascii="Nirmala UI" w:hAnsi="Nirmala UI" w:eastAsia="Nirmala UI" w:cs="Nirmala UI"/>
        </w:rPr>
        <w:t>ವಾಷಿಂಗ್ಟನ್‌ನ್ನು ರ್ಯಾಂಡಾಲ್ಫ್ ಪ್ರತಿನಿಧಿಸುತ್ತಾನೆ; ಆದ್ದರಿಂದ, ವಾಷಿಂಗ್ಟನ್‌ನ ಸಂಕೇತವಾಗಿ ರ್ಯಾಂಡಾಲ್ಫ್, ಮೊದಲ ಅಧ್ಯಕ್ಷನಾದ ರ್ಯಾಂಡಾಲ್ಫ್‌ನ ಪ್ರವಾದನಾತ್ಮಕ ಲಕ್ಷಣಗಳನ್ನೂ, ಹಾಗೂ ರ್ಯಾಂಡಾಲ್ಫ್ ಏಳರೊಳಗಿಂದ ಬಂದ ಎಂಟನೆಯವನಾಗಿದ್ದನೆಂಬ ಸಂಗತಿಯನ್ನು ಸಹ ಸೂಚಿಸುತ್ತಾನೆ. ಹೀಗಾಗಿ, ಮೊದಲ ಅಧ್ಯಕ್ಷನೂ ಮೊದಲ ಮುಖ್ಯ ಸೇನಾನಿಯೂ ಆಗಿದ್ದ ಜಾರ್ಜ್ ವಾಷಿಂಗ್ಟನ್, ಪ್ರವಾದನಾತ್ಮಕವಾಗಿ ಎಂಟನೆಯವನಾಗಿಯೂ, ಏಳರೊಳಗಿಂದ ಬಂದವನಾಗಿಯೂ ಇದ್ದನು; ಅದೇ ರೀತಿ, ಕೊನೆಯ ಅಧ್ಯಕ್ಷನಾದ ಟ್ರಂಪ್ ಸಹ ಏಳರೊಳಗಿಂದ ಬಂದ ಎಂಟನೆಯವನಾಗಿರುವನು.</w:t>
      </w:r>
    </w:p>
    <w:p>
      <w:pPr>
        <w:pStyle w:val="ArticleBody"/>
        <w:jc w:val="left"/>
      </w:pPr>
      <w:r>
        <w:rPr>
          <w:rFonts w:ascii="Nirmala UI" w:hAnsi="Nirmala UI" w:eastAsia="Nirmala UI" w:cs="Nirmala UI"/>
        </w:rPr>
        <w:t>ದ್ವಿತೀಯ ಖಂಡೀಯ ಕಾಂಗ್ರೆಸ್‌ನ ಎರಡನೇ ಅಧ್ಯಕ್ಷನು ಜಾನ್ ಹ್ಯಾಂಕಾಕ್ ಆಗಿದ್ದನು. ದ್ವಿತೀಯ ಖಂಡೀಯ ಕಾಂಗ್ರೆಸ್ 1781ರಲ್ಲಿ ಅಂತ್ಯಗೊಂಡಿತು. 1781ರಿಂದ 1789ರವರೆಗೆ ಇರುವ ಅವಧಿಯು ಒಕ್ಕೂಟದ ವಿಧಿಗಳ ಇತಿಹಾಸವನ್ನು ಸೂಚಿಸುತ್ತದೆ. 1789ರ ಸಂವಿಧಾನದ ಪ್ರಕಟಣೆಯ ದಿನಾಂಕವು ಆ ಅವಧಿಯ ಸಂಕೇತವಾಗಿದೆ. ಆ ಅವಧಿಯಲ್ಲಿ ಇನ್ನೂ ಎಂಟು ಅಧ್ಯಕ್ಷರೂ ಇದ್ದರು. ಒಕ್ಕೂಟದ ವಿಧಿಗಳು ಮೊದಲ ಸಂವಿಧಾನವನ್ನು ಪ್ರತಿನಿಧಿಸಿತು; ಆದರೆ ಒಕ್ಕೂಟದ ವಿಧಿಗಳ ದೌರ್ಬಲ್ಯವು ಅದರ ಬದಲಾವಣೆಗೆ ಕಾರಣವಾಯಿತು, ಮತ್ತು 1789ರಲ್ಲಿ ಹದಿಮೂರು ವಸಾಹತುಗಳ ಮೂಲಕ ಸಂವಿಧಾನದ ಅನುಮೋದನೆಯೂ ನಡೆಯಿತು.</w:t>
      </w:r>
    </w:p>
    <w:p>
      <w:pPr>
        <w:pStyle w:val="ArticleBody"/>
        <w:jc w:val="left"/>
      </w:pPr>
      <w:r>
        <w:rPr>
          <w:rFonts w:ascii="Nirmala UI" w:hAnsi="Nirmala UI" w:eastAsia="Nirmala UI" w:cs="Nirmala UI"/>
        </w:rPr>
        <w:t>ಆ ಅವಧಿಯಲ್ಲಿ ಆ ಎಂಟು ಅಧ್ಯಕ್ಷರು, ಹಿಂದಿನ ಎರಡು ಖಂಡೀಯ ಕಾಂಗ್ರೆಸ್‌ಗಳಿಂದ ಪ್ರತಿನಿಧಿಸಲ್ಪಟ್ಟ ಅವಧಿಯ ಇತಿಹಾಸದಲ್ಲಿ ಅಧ್ಯಕ್ಷರಾಗಿರದ ಏಳು ಅಧ್ಯಕ್ಷರನ್ನು, ಹಾಗೂ ಆ ಮೊದಲ ಪ್ರವಾದನಾತ್ಮಕ ಅವಧಿಯಲ್ಲಿ ಅಧ್ಯಕ್ಷನಾಗಿದ್ದ ಒಬ್ಬನನ್ನು ಒಳಗೊಂಡಿದ್ದರು. ಜಾನ್ ಹ್ಯಾಂಕಾಕ್ ದ್ವಿತೀಯ ಖಂಡೀಯ ಕಾಂಗ್ರೆಸ್‌ನಲ್ಲಿಯೂ, ಹಾಗೆಯೇ Articles of Confederation ಪ್ರತಿನಿಧಿಸಿದ ಅವಧಿಯಲ್ಲಿಯೂ ಸೇವೆ ಸಲ್ಲಿಸಿದರು. ಪ್ರವಾದನಾತ್ಮಕ ಮಟ್ಟದಲ್ಲಿ, ಆ ಎರಡು ಖಂಡೀಯ ಕಾಂಗ್ರೆಸ್‌ಗಳ ಅವಧಿಯಲ್ಲಿ ಅಧ್ಯಕ್ಷರಾಗಿದ್ದವರು ಕೇವಲ ಏಳು ಮಂದಿ ಮಾತ್ರ; ಆದ್ದರಿಂದ ಪ್ರವಾದನಾತ್ಮಕವಾಗಿ ಜಾನ್ ಹ್ಯಾಂಕಾಕ್ Articles of Confederation ಅವಧಿಯ ಎಂಟರಲ್ಲಿ ಒಬ್ಬನಾಗಿದ್ದರೂ, ಅವನು ಹಿಂದಿನ ಅವಧಿಯ ಏಳು ಮಂದಿಯಲ್ಲಿಯೂ ಒಬ್ಬನಾಗಿದ್ದನು. ಆದಕಾರಣ ಅವನು ಏಳರಲ್ಲಿ ಇದ್ದ ಎಂಟನೇವನಾಗಿದ್ದನು.</w:t>
      </w:r>
    </w:p>
    <w:p>
      <w:pPr>
        <w:pStyle w:val="ArticleBody"/>
        <w:jc w:val="left"/>
      </w:pPr>
      <w:r>
        <w:rPr>
          <w:rFonts w:ascii="Nirmala UI" w:hAnsi="Nirmala UI" w:eastAsia="Nirmala UI" w:cs="Nirmala UI"/>
        </w:rPr>
        <w:t>1781ರಿಂದ 1789ರವರೆಗೆ ಪ್ರತಿನಿಧಿಸಲ್ಪಟ್ಟ ಎರಡನೆಯ ಪ್ರವಾದನಾತ್ಮಕ ಅವಧಿಯು, ಮೊದಲ ಅವಧಿಯಂತೆಯೇ, ಎಂಟನೆಯವನಾಗಿಯೂ ಆ ಏಳರೊಳಗಿನವನಾಗಿಯೂ ಇದ್ದ ಒಬ್ಬ ಅಧ್ಯಕ್ಷನನ್ನು (ಹ್ಯಾನ್‌ಕಾಕ್) ಹೊಂದಿತ್ತು; ಇದೇ ರೀತಿಯಲ್ಲಿ, 1776ರಿಂದ ಪ್ರತಿನಿಧಿಸಲ್ಪಟ್ಟ ಮೊದಲ ಪ್ರವಾದನಾತ್ಮಕ ಅವಧಿಯಲ್ಲಿ ರ್ಯಾಂಡಾಲ್ಫ್ ಇದ್ದನು.</w:t>
      </w:r>
    </w:p>
    <w:p>
      <w:pPr>
        <w:pStyle w:val="ArticleBody"/>
        <w:jc w:val="left"/>
      </w:pPr>
      <w:r>
        <w:rPr>
          <w:rFonts w:ascii="Nirmala UI" w:hAnsi="Nirmala UI" w:eastAsia="Nirmala UI" w:cs="Nirmala UI"/>
        </w:rPr>
        <w:t>ಎಂಟು ಅಧ್ಯಕ್ಷರಿರುವ ಎರಡೂ ಅವಧಿಗಳಲ್ಲಿಯೂ, ಏಳರಲ್ಲಿ ಒಬ್ಬನಾಗಿರುವ ಎಂಟನೆಯವನ ಗೂಢಾರ್ಥವು ಪ್ರತಿನಿಧಿಸಲ್ಪಟ್ಟಿದೆ. ಆ ಎರಡು ಅವಧಿಗಳು, ಮೊದಲ ನಿಜವಾದ ಅಧ್ಯಕ್ಷನು (Washington) ಸಹ ತನ್ನ ಸಂಕೇತಶಾಸ್ತ್ರಕ್ಕೆ ಸಂಬಂಧಿಸಿದ ಪ್ರವಾದನಾತ್ಮಕ ಗೂಢಾರ್ಥವನ್ನು ಹೊಂದಿದ್ದನೆಂಬುದಕ್ಕೆ ಸಾಕ್ಷಿಯನ್ನು ಒದಗಿಸುತ್ತವೆ; Randolph ಮೂಲಕ ಪ್ರತಿನಿಧಿಸಲ್ಪಟ್ಟ ಅವನ ಮಾದರಿತ್ವದ ಮೂಲಕ ಅದು ಸೂಚಿಸಲ್ಪಟ್ಟಿದೆ. ಈ ಮೂರು ಸಾಕ್ಷಿಗಳು Trump ಅನ್ನು ಉದ್ದೇಶಿಸುತ್ತವೆ. ಹನ್ನೊಂದನೇ ಅಧ್ಯಾಯದ ಮೊದಲ ಮತ್ತು ಎರಡನೇ ವಚನಗಳಲ್ಲಿ ಪ್ರತಿನಿಧಿಸಲ್ಪಟ್ಟಿರುವಂತೆ, Trump ಅನ್ನು ಅವನ ಮೊದಲ ಅವಧಿಯ ಮೂಲಕವೇ ಮಾತ್ರ ಚಿತ್ರಿಸಲಾಗಿದೆ; ಆ ಅವಧಿ, ಎರಡನೇ ಚುನಾವಣೆಯನ್ನು ಅಗಾಧ ಕುಳಿಯಿಂದ ಬಂದ ಮೃಗವು ಕದ್ದುಕೊಂಡಾಗ ಅಂತ್ಯವಾಯಿತು.</w:t>
      </w:r>
    </w:p>
    <w:p>
      <w:pPr>
        <w:pStyle w:val="ArticleBody"/>
        <w:jc w:val="left"/>
      </w:pPr>
      <w:r>
        <w:rPr>
          <w:rFonts w:ascii="Nirmala UI" w:hAnsi="Nirmala UI" w:eastAsia="Nirmala UI" w:cs="Nirmala UI"/>
        </w:rPr>
        <w:t>ಆ ವಚನಗಳನ್ನು ನೆರವೇರಿಸಿದ ಇತಿಹಾಸವು, ಅತಿ ಶ್ರೀಮಂತ ರಾಜನಾದ (Xerxes) ಆ ಘಟ್ಟದಿಂದ ಮಹಾ ಅಲೆಕ್ಸಾಂಡರನ ಪರಿಚಯದವರೆಗೆ ಇರುವ ಒಂದು ಗುಪ್ತ ಇತಿಹಾಸವನ್ನು ಒಳಗೊಂಡಿದೆ; ಇದು ಹತ್ತು ರಾಜರು ಸ್ವಲ್ಪಕಾಲ ಏಳನೆಯ ರಾಜ್ಯವಾಗುವ ಸಮಯದಲ್ಲಿ ಭಾನುವಾರದ ಕಾನೂನನ್ನು ಪ್ರತಿನಿಧಿಸುತ್ತದೆ. ಶ್ರೀಮಂತ ರಾಜನಿಗೂ ತಮ್ಮ ಏಳನೆಯ ರಾಜ್ಯವನ್ನು ಪಾಪಾಸಿಯವರಿಗೆ ಒಪ್ಪಿಸಲು ಒಪ್ಪಿಗೆಯಾದ ಆ ಹತ್ತು ರಾಜರಿಗೂ ಮಧ್ಯೆ, ಎಂಟು ರಾಜರು ಇದ್ದರು. ವಚನ ಎರಡುದಿಂದ ವಚನ ಮೂರರವರೆಗೆ ಇರುವ ಗುಪ್ತ ಇತಿಹಾಸವನ್ನು ರೂಪಿಸುವ ಆ ಎಂಟು ರಾಜರಿಗೆ, 1776, 1789 ಮತ್ತು 1798ರ ಇತಿಹಾಸದಲ್ಲಿ ಎಂಟು ಅಧ್ಯಕ್ಷರ ಎರಡು ಸಾಕ್ಷಿಗಳು ಕಂಡುಬರುತ್ತವೆ.</w:t>
      </w:r>
    </w:p>
    <w:p>
      <w:pPr>
        <w:pStyle w:val="ArticleBody"/>
        <w:jc w:val="left"/>
      </w:pPr>
      <w:r>
        <w:rPr>
          <w:rFonts w:ascii="Nirmala UI" w:hAnsi="Nirmala UI" w:eastAsia="Nirmala UI" w:cs="Nirmala UI"/>
        </w:rPr>
        <w:t>ಆ ಇತಿಹಾಸವು ಇಪ್ಪತ್ತೆರಡು ವರ್ಷಗಳ ಸಂಕೇತಾರ್ಥವನ್ನು ಹೊತ್ತಿದ್ದು, ದೈವತ್ವವು ಮಾನವತ್ವದೊಂದಿಗೆ ಏಕೀಕೃತವಾಗುವಾಗ ಒಂದು ಲಕ್ಷ ನಲವತ್ತಿನಾಲ್ಕು ಸಾವಿರರ ಮುದ್ರಣದ ಇತಿಹಾಸವೆಂದು ಅದನ್ನು ಗುರುತಿಸುತ್ತದೆ. ಅದು “ಸತ್ಯ”ದ ಸಾಕ್ಷಿಯನ್ನೂ ಹೊತ್ತಿದೆ; ಏಕೆಂದರೆ ಆರಂಭವು ಸ್ವಾತಂತ್ರ್ಯವನ್ನು ಗುರುತಿಸುತ್ತದೆ ಮತ್ತು ಅಂತ್ಯವು ಸ್ವಾತಂತ್ರ್ಯದ ನಿವೃತ್ತಿಯನ್ನು ಗುರುತಿಸುತ್ತದೆ, ಹಾಗೂ 1776ರ ಹದಿಮೂರು ವರ್ಷಗಳ ನಂತರ ಹದಿಮೂರು ವಸಾಹತುಗಳು ಸಂವಿಧಾನವನ್ನು ಅನುಮೋದಿಸಿದವು. ಇದಲ್ಲದೆ, ಏಳು ಜನರಲ್ಲಿ ಎಂಟನೆಯವನು ಇರುವ ಗೂಢಾರ್ಥವನ್ನು ಎರಡೂ ಒಳಗೊಂಡಿರುವ ಎಂಟು ಅರಸರ (ಅಧ್ಯಕ್ಷರ) ಎರಡು ಅವಧಿಗಳನ್ನೂ ಅದು ಗುರುತಿಸುತ್ತದೆ.</w:t>
      </w:r>
    </w:p>
    <w:p>
      <w:pPr>
        <w:pStyle w:val="ArticleBody"/>
        <w:jc w:val="left"/>
      </w:pPr>
      <w:r>
        <w:rPr>
          <w:rFonts w:ascii="Nirmala UI" w:hAnsi="Nirmala UI" w:eastAsia="Nirmala UI" w:cs="Nirmala UI"/>
        </w:rPr>
        <w:t>2016ರಲ್ಲಿ ಆರನೆಯ ಅಧ್ಯಕ್ಷನಾಗಿ ಟ್ರಂಪ್, ಮತ್ತು ಆರನೆಯ ರಾಜ್ಯದ ಅಂತಿಮ ನಾಯಕನಾಗಿಯೂ, ಕ್ರಮವಾಗಿ ಬರುವ ಹತ್ತು ರಾಜರಲ್ಲಿ ಮೊದಲವನನ್ನೂ ಕೊನೆಯವನನ್ನೂ ಪ್ರತಿನಿಧಿಸುತ್ತಾನೆ. ಹತ್ತು ಎಂಬ ಸಂಖ್ಯೆ ಆ ಇತಿಹಾಸದ ಪರೀಕ್ಷಾ ಪ್ರಕ್ರಿಯೆಯನ್ನು ಗುರುತಿಸುತ್ತದೆ; ಮತ್ತು ಭಾನುವಾರದ ಕಾಯಿದೆಯ ಮೊದಲು ಆರಂಭವಾಗಿ ಅದರಲ್ಲಿ ಅಂತ್ಯಗೊಳ್ಳುವ ಆ ಪರೀಕ್ಷೆ ಮೃಗದ ಪ್ರತಿಮೆಯ ರೂಪುಗೊಳ್ಳುವಿಕೆಯಾಗಿದೆ. ನೆಬುಕದ್ನೆಚ್ಚರನ ಮೃಗ-ಸ್ವಪ್ನದ ಪ್ರತಿಮೆ ಎಂಟು ರಾಜ್ಯಗಳನ್ನು ಪ್ರತಿನಿಧಿಸುತ್ತದೆ; ಹೀಗೆ ಮಾಡುವುದರ ಮೂಲಕ, ಮೃಗದ ಪ್ರತಿಮೆಯ ಪರೀಕ್ಷೆಯನ್ನು “ಎಂಟು” ಎಂಬ ಸಂಖ್ಯೆಯಿಂದ ಪ್ರತಿನಿಧಿಸಲಾಗಿದೆ ಎಂಬ ಸಾಕ್ಷಿಯನ್ನು ಒದಗಿಸುತ್ತದೆ.</w:t>
      </w:r>
    </w:p>
    <w:p>
      <w:pPr>
        <w:pStyle w:val="ArticleBody"/>
        <w:jc w:val="left"/>
      </w:pPr>
      <w:r>
        <w:rPr>
          <w:rFonts w:ascii="Nirmala UI" w:hAnsi="Nirmala UI" w:eastAsia="Nirmala UI" w:cs="Nirmala UI"/>
        </w:rPr>
        <w:t>ಮಕ್ಕಬಿಯರ ವಂಶದ ಪರೀಕ್ಷೆಯ ಇತಿಹಾಸದಲ್ಲಿ—ಅದು ಮತಭ್ರಷ್ಟ ಪ್ರೊಟೆಸ್ಟಾಂಟಿಸಂನ ಕೊಂಬಿನ ವಂಶವನ್ನೂ, ಅಂಟಿಯೋಕಸ್ III ಮೂಲಕ ಪ್ರತಿನಿಧಿಸಲ್ಪಟ್ಟ ಮತಭ್ರಷ್ಟ ರಿಪಬ್ಲಿಕನಿಸಂನ ಕೊಂಬಿನ ವಂಶವನ್ನೂ ಪ್ರತಿನಿಧಿಸುವುದಾಗಿ—ಆ ವಂಶಗಳೂ ಕೊಂಬುಗಳೂ ಒಂದಾಗಿ ಸೇರಿ ಒಂದು ಕೊಂಬಾಗುತ್ತವೆ; ಅದು ಪಾಪಾಸತ್ವದ ಒಂದು ಪ್ರತಿರೂಪವಾಗಿದೆ. ಅದೇ ಇತಿಹಾಸದಲ್ಲಿ, ಒಂದು ಲಕ್ಷ ನಲವತ್ತನಾಲ್ಕು ಸಾವಿರರೆಂದು ಪ್ರತಿನಿಧಿಸಲ್ಪಟ್ಟವರಲ್ಲಿ ದೇವರ ಪ್ರತಿರೂಪವು ಸಂಪೂರ್ಣವಾಗಿಯೂ ಶಾಶ್ವತವಾಗಿಯೂ ಮರುಉತ್ಪಾದಿತವಾಗುತ್ತದೆ.</w:t>
      </w:r>
    </w:p>
    <w:p>
      <w:pPr>
        <w:pStyle w:val="ArticleBody"/>
        <w:jc w:val="left"/>
      </w:pPr>
      <w:r>
        <w:rPr>
          <w:rFonts w:ascii="Nirmala UI" w:hAnsi="Nirmala UI" w:eastAsia="Nirmala UI" w:cs="Nirmala UI"/>
        </w:rPr>
        <w:t>ನಲವತ್ತನೆಯ ವಚನದ ಗುಪ್ತ ಇತಿಹಾಸವು, ಎರಡನೆಯ ವಚನದಿಂದ ಮೂರನೆಯ ವಚನದವರೆಗೆ ಇರುವ ಗುಪ್ತ ಇತಿಹಾಸದೊಳಗೂ, ಹಾಗೂ ಹತ್ತರಿಂದ ಹದಿನೈದನೆಯ ವಚನಗಳ ಇತಿಹಾಸದೊಳಗೂ ಅನಾವರಣಗೊಳ್ಳುತ್ತದೆ. 2025ರ ಜನವರಿ 20ರಂದು ನಡೆಯುವ ತನ್ನ ಪದಗ್ರಹಣದ ಸಂದರ್ಭದಲ್ಲಿ ಟ್ರಂಪ್ ಏಳರಲ್ಲಿ ಒಬ್ಬನಾಗಿದ್ದು ಎಂಟನೆಯ ಅಧ್ಯಕ್ಷನಾದಾಗ, ಕ್ಷಯರ್ಷನೂ ಮಹಾ ಅಲೆಕ್ಸಾಂಡರನ ಮಧ್ಯೆ ಇರುವ ಎಂಟು ರಾಜರು ಮೃಗದ ಪ್ರತಿಮೆಯ ರೂಪುಗೊಳ್ಳುವಿಕೆಯ ಆಗಮನವನ್ನು ಸೂಚಿಸುತ್ತಾರೆ; ಮತ್ತು ಟ್ರಂಪ್ ಕ್ರಮವಾಗಿ ಬರುವ ಹತ್ತು ರಾಜರಲ್ಲಿನ ಮೊದಲನೆಯವನನ್ನೂ ಕೊನೆಯವನನ್ನೂ ಪ್ರತಿನಿಧಿಸುತ್ತಾನೆ.</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ಆಗ ನಾನು ಸಿಂಹಾಸನದ ಮೇಲೆ ಕೂತಿದ್ದಾತನ ಬಲಗೈಯಲ್ಲಿ ಒಳಗಡೆಯೂ ಹಿಂಬದಿಯಲ್ಲಿಯೂ ಬರೆಯಲ್ಪಟ್ಟು, ಏಳು ಮುದ್ರೆಗಳಿಂದ ಮುದ್ರಿಸಲ್ಪಟ್ಟಿದ್ದ ಒಂದು ಪುಸ್ತಕವನ್ನು ಕಂಡೆನು. ಮತ್ತೂ ನಾನು ಬಲಿಷ್ಠನಾದ ಒಬ್ಬ ದೂತನು ಮಹಾ ಸ್ವರದಿಂದ, “ಈ ಪುಸ್ತಕವನ್ನು ತೆರೆದು ಅದರ ಮುದ್ರೆಗಳನ್ನು ಬಿಚ್ಚಲು ಯೋಗ್ಯನು ಯಾರು?” ಎಂದು ಘೋಷಿಸುವುದನ್ನು ಕಂಡೆನು. ಆದರೆ ಸ್ವರ್ಗದಲ್ಲಾಗಲಿ, ಭೂಮಿಯ ಮೇಲೆಯಾಗಲಿ, ಭೂಮಿಯ ಕೆಳಗೆಯಾಗಲಿ, ಆ ಪುಸ್ತಕವನ್ನು ತೆರೆದುಕೊಳ್ಳುವುದಕ್ಕೂ ಅದನ್ನು ನೋಡಿಕೊಳ್ಳುವುದಕ್ಕೂ ಯಾರಿಗೂ ಸಾಧ್ಯವಾಗಲಿಲ್ಲ. ಆಗ ಆ ಪುಸ್ತಕವನ್ನು ತೆರೆದು ಅದನ್ನು ಓದುವುದಕ್ಕೂ ಅದನ್ನು ನೋಡಿಕೊಳ್ಳುವುದಕ್ಕೂ ಯೋಗ್ಯನಾದ ಒಬ್ಬನೂ ಕಂಡುಬರಲಿಲ್ಲವಾದದರಿಂದ ನಾನು ಬಹಳವಾಗಿ ಅತ್ತೆನು. ಆಗ ಹಿರಿಯರಲ್ಲಿ ಒಬ್ಬನು ನನಗೆ, “ಅಳಬೇಡ; ಇಗೋ, ಯೂದಾ ಕುಲದ ಸಿಂಹನು, ದಾವೀದನ ಮೂಲನು, ಆ ಪುಸ್ತಕವನ್ನು ತೆರೆದು ಅದರ ಏಳು ಮುದ್ರೆಗಳನ್ನು ಬಿಚ್ಚಲು ಜಯಶಾಲಿಯಾದನು” ಎಂದು ಹೇಳಿದನು. ಆಗ ನಾನು ನೋಡಿದಾಗ, ಇಗೋ, ಸಿಂಹಾಸನದ ಮಧ್ಯದಲ್ಲಿಯೂ ಆ ನಾಲ್ಕು ಜೀವಿಗಳ ಮಧ್ಯದಲ್ಲಿಯೂ ಹಿರಿಯರ ಮಧ್ಯದಲ್ಲಿಯೂ ಕೊಲ್ಲಲ್ಪಟ್ಟವನಂತೆ ಕಾಣುತ್ತಿದ್ದ ಒಂದು ಕುರಿಮರಿ ನಿಂತಿತ್ತು; ಅದಕ್ಕೆ ಏಳು ಕೊಂಬುಗಳೂ ಏಳು ಕಣ್ಣುಗಳೂ ಇದ್ದವು; ಅವು ಸಮಸ್ತ ಭೂಮಿಗೆ ಕಳುಹಿಸಲ್ಪಟ್ಟ ದೇವರ ಏಳು ಆತ್ಮಗಳಾಗಿವೆ. ಆತನು ಬಂದು ಸಿಂಹಾಸನದ ಮೇಲೆ ಕೂತಿದ್ದಾತನ ಬಲಗೈಯಿಂದ ಆ ಪುಸ್ತಕವನ್ನು ತೆಗೆದುಕೊಂಡನು. ಆತನು ಆ ಪುಸ್ತಕವನ್ನು ತೆಗೆದುಕೊಂಡಾಗ, ಆ ನಾಲ್ಕು ಜೀವಿಗಳೂ ಇಪ್ಪತ್ತನಾಲ್ಕು ಹಿರಿಯರೂ ಕುರಿಮರಿಯ ಮುಂದೆ ಬಿದ್ದುಕೊಂಡರು; ಅವರಲ್ಲಿ ಪ್ರತಿಯೊಬ್ಬನಿಗೂ ವೀಣೆಗಳೂ ಪರಿಶುದ್ಧರ ಪ್ರಾರ್ಥನೆಗಳಾಗಿರುವ ಸುಗಂಧ ದ್ರವ್ಯಗಳಿಂದ ತುಂಬಿದ ಬಂಗಾರದ ಪಾತ್ರೆಗಳೂ ಇದ್ದವು. ಅವರು ಒಂದು ಹೊಸ ಗೀತೆಯನ್ನು ಹಾಡಿ ಹೀಗೆಂದರು: “ನೀನು ಆ ಪುಸ್ತಕವನ್ನು ತೆಗೆದುಕೊಳ್ಳುವುದಕ್ಕೂ ಅದರ ಮುದ್ರೆಗಳನ್ನು ತೆರೆದುಕೊಳ್ಳುವುದಕ್ಕೂ ಯೋಗ್ಯನಾಗಿದ್ದೀ; ಏಕೆಂದರೆ ನೀನು ಕೊಲ್ಲಲ್ಪಟ್ಟೆ, ಮತ್ತು ನಿನ್ನ ರಕ್ತದ ಮೂಲಕ ಪ್ರತಿಯೊಂದು ಕುಲ, ಭಾಷೆ, ಜನಾಂಗ ಮತ್ತು ದೇಶದಿಂದ ನಮ್ಮನ್ನು ದೇವರಿಗೆ ವಿಮೋಚಿಸಿದೆ; ನಮ್ಮ ದೇವರಿಗೆ ನಮ್ಮನ್ನು ರಾಜರೂ ಯಾಜಕರೂ ಆಗಿಸಿದೆ; ಮತ್ತು ನಾವು ಭೂಮಿಯ ಮೇಲೆ ಆಳುವೆವು.” ಪ್ರಕಟಣೆ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ತೊಂಬತ್ತಮೂರು</dc:title>
  <dc:subject>ಅಂತ್ಯಕಾಲದ ಅನಾವರಣ: ರಷ್ಯಾದ ವಿಧಿಯಿಂದ ಟ್ರಂಪ್‌ನ ಮರಳುವಿಕೆ ಮತ್ತು ಮೃಗದ ಪ್ರತಿಮೆಯ ರೂಪುಗೊಳಿಸುವಿಕೆಯವರೆಗೆ</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