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ಗ್ರಂಥ - ಸಂಖ್ಯೆ ಒಂದು ನೂರ ತೊಂಬತ್ತ್ನಾಲ್ಕು</w:t>
      </w:r>
    </w:p>
    <w:p>
      <w:pPr>
        <w:pStyle w:val="ArticleSubtitle"/>
        <w:jc w:val="left"/>
      </w:pPr>
      <w:r>
        <w:rPr>
          <w:rFonts w:ascii="Nirmala UI" w:hAnsi="Nirmala UI" w:eastAsia="Nirmala UI" w:cs="Nirmala UI"/>
        </w:rPr>
        <w:t>ಮಕ್ಕಾಬಿಯರ ಪ್ರತಿಧ್ವನಿಗಳು: ಟ್ರಂಪ್‌ನ ವಿಜಯ ಮತ್ತು ಮೃಗದ ಪ್ರತಿಮೆಯ ಕಡೆಗಿನ ಪ್ರವಾದನಾತ್ಮಕ ಮಾರ್ಗ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2024-04-24</w:t>
      </w:r>
    </w:p>
    <w:p>
      <w:pPr>
        <w:pStyle w:val="ArticleBody"/>
        <w:jc w:val="left"/>
      </w:pPr>
      <w:r>
        <w:rPr>
          <w:rFonts w:ascii="Nirmala UI" w:hAnsi="Nirmala UI" w:eastAsia="Nirmala UI" w:cs="Nirmala UI"/>
        </w:rPr>
        <w:t>ಮಕ್ಕಬಿಯರಿಂದ ಪ್ರತಿನಿಧಿಸಲ್ಪಟ್ಟ ಸಾಲು (ಅಮೆರಿಕ ಸಂಯುಕ್ತ ಸಂಸ್ಥಾನದಲ್ಲಿನ ಧರ್ಮಭ್ರಷ್ಟ ಪ್ರೊಟೆಸ್ಟಾಂಟಿಸಂ ಅನ್ನು ಗುರುತಿಸುವುದು), ಕ್ರಿ.ಪೂ. 167ರಲ್ಲಿ ಮೋದೇಯಿನ್‌ನಲ್ಲಿ ಗ್ರೀಕ್ ಧರ್ಮದ ವಿರುದ್ಧ ತಮ್ಮ ಬಂಡೆಯನ್ನು ಆರಂಭಿಸಿತು. ಅಲ್ಲಿ ಮಕ್ಕಬಿಯರು ಯೆಹೂದ್ಯರ ಮೇಲೆ ಗ್ರೀಕ್ ಧರ್ಮವನ್ನು ಬಲವಂತವಾಗಿ ಹೇರಲು ಅಂತಿಯೋಕಸ್ ಎಪಿಫನೇಸ್ ಮಾಡಿದ ಪ್ರಯತ್ನಗಳನ್ನು ಸೋಲಿಸಿದರು; ಮತ್ತು ಅಂತಿಯೋಕಸ್‌ನೊಂದಿಗೆ ಕೈಜೋಡಿಸಿಕೊಂಡಿದ್ದ ಯೆಹೂದ್ಯರ ನಾಯಕನನ್ನೂ ಸಂಹರಿಸಿದರು. ಹೀಗಾಗಿ, “Religious Right” ಎಂದು ಪರಿಚಿತವಾಗಿರುವ ಮತದಾನ ಗುಂಪಿನ ಮೂಲಕ, 2024ರ ಚುನಾವಣೆಯಲ್ಲಿ ಬೈಡನ್ ಸೋಲಿಸಲ್ಪಡುತ್ತಾನೆ. ಈ ಇತಿಹಾಸವು 2024ರ ಚುನಾವಣೆಯ ಜಯವನ್ನು ವರ್ಣಿಸುವುದೇನೆಂದರೆ, ಧರ್ಮಭ್ರಷ್ಟ ಪ್ರೊಟೆಸ್ಟಾಂಟಿಸಂವು RINO’s ಎಂದು ಕರೆಯಲ್ಪಡುವ ಜಾಗತಿಕತಾವಾದಿ ರಿಪಬ್ಲಿಕನ್‌ಗಳ ಮೇಲಷ್ಟೇ ಅಲ್ಲ, woke-ism ಎಂಬ ಧರ್ಮವನ್ನು ದೇಶದ ಮೇಲೆ ಬಲವಂತವಾಗಿ ಹೇರಲು ನಾಸ್ತಿಕ ಡೆಮೋಕ್ರಾಟ್‌ಗಳು ಮಾಡಿದ ಪ್ರಯತ್ನಗಳ ಮೇಲೆಯೂ ಮೇಲುಗೈ ಸಾಧಿಸುತ್ತದೆ.</w:t>
      </w:r>
    </w:p>
    <w:p>
      <w:pPr>
        <w:pStyle w:val="ArticleBody"/>
        <w:jc w:val="left"/>
      </w:pPr>
      <w:r>
        <w:rPr>
          <w:rFonts w:ascii="Nirmala UI" w:hAnsi="Nirmala UI" w:eastAsia="Nirmala UI" w:cs="Nirmala UI"/>
        </w:rPr>
        <w:t>ಮಕ್ಕಬಾಯರ ವಂಶರೇಖೆಯಿಂದ ಪ್ರತಿನಿಧಿಸಲ್ಪಟ್ಟ ಆಂತರಿಕ ಆತ್ಮಿಕ ಯುದ್ಧವು 2015ರಲ್ಲಿ ಆರಂಭವಾಯಿತು; ಆಗ ಶ್ರೀಮಂತ ಅಧ್ಯಕ್ಷನು ಜಾಗತಿಕತಾವಾದದ ಅಜಗರಶಕ್ತಿಗಳನ್ನು ಕೆರಳಿಸಿದನು, ಮತ್ತು ಇಬ್ಬರು ಸಾಕ್ಷಿಗಳನ್ನು ಸಂಹರಿಸುವ ಅಜಗರದ ಕಾರ್ಯದಲ್ಲಿ 2021ರ ಜನವರಿ 6ಕ್ಕೆ ಸಂಬಂಧಿಸಿದ ಪೆಲೋಸಿ ವಿಚಾರಣೆಗಳೂ ಸೇರಿಕೊಂಡಿದ್ದವು. ಮೋದೇಯಿನ್ ಮತ್ತು ಮಕ್ಕಬಾಯರ ಬಂಡಾಯವು 2024ರ ನವೆಂಬರ್ 5ರಂದು ಧರ್ಮಭ್ರಷ್ಟ ಪ್ರೊಟೆಸ್ಟಾಂಟಿಸಂನ ಭವಿಷ್ಯಜಯವನ್ನು ಗುರುತಿಸುತ್ತದೆ. 2025ರ ಜನವರಿ 20ರ ಪದಗ್ರಹಣವು ಕ್ರಿ.ಪೂ. 164ರಿಂದ ಪೂರ್ವರೂಪಿತವಾಗಿತ್ತು; ಅದು ಎರಡನೇ ದೇವಾಲಯದ ಮರುಸಮರ್ಪಣೆಯನ್ನು ಪ್ರತಿನಿಧಿಸಿತು, ಮತ್ತು ಅದೇ ವರ್ಷದಲ್ಲಿ (ಕ್ರಿ.ಪೂ. 164) ಅಂಟಿಯೋಕಸ್ ಎಪಿಫನೀಸ್ ಸತ್ತನು. ಅಂಟಿಯೋಕಸ್ ಡೆಮಾಕ್ರಾಟಿಕ್ ಪಕ್ಷವನ್ನೂ, ಹಾಗೆಯೇ ತಾವು ರಿಪಬ್ಲಿಕನ್ಸ್ ಎಂದು ಸ್ವಯಂ ಗುರುತಿಸಿಕೊಳ್ಳುವ ಅವರ ಜಾಗತಿಕತಾವಾದಿ ಪಾಲುದಾರರನ್ನೂ ಪ್ರತಿನಿಧಿಸುತ್ತಾನೆ; ಆದರೆ ಅವರು ಎಷ್ಟು ಕಡಿಮೆ MAGA ರಿಪಬ್ಲಿಕನ್ಸ್‌ ಆಗಿರುವರೋ, ಅಷ್ಟೇ ಕಡಿಮೆ ಒಂದು ಹುಡುಗಿ ಹುಡುಗನಾಗಿರುವಳು.</w:t>
      </w:r>
    </w:p>
    <w:p>
      <w:pPr>
        <w:pStyle w:val="ArticleBody"/>
        <w:jc w:val="left"/>
      </w:pPr>
      <w:r>
        <w:rPr>
          <w:rFonts w:ascii="Nirmala UI" w:hAnsi="Nirmala UI" w:eastAsia="Nirmala UI" w:cs="Nirmala UI"/>
        </w:rPr>
        <w:t>ಹದಿಮೂರನೆಯಿಂದ ಹದಿನೈದನೆಯ ವಚನಗಳವರೆಗೆ ಪ್ರತಿನಿಧಿಸಲ್ಪಟ್ಟಿರುವ, ಪಾನಿಯಮ್ ಯುದ್ಧದೊಂದಿಗೆ ಅಂತ್ಯಗೊಳ್ಳುವ ರಾಜಕೀಯ ಹೋರಾಟವು, ಆ ಇತಿಹಾಸದಲ್ಲಿ woke-ism ಮತ್ತು ಧರ್ಮಭ್ರಷ್ಟ ಪ್ರೊಟೆಸ್ಟಾಂಟಿಸಂ ನಡುವಿನ ಧಾರ್ಮಿಕ ಹೋರಾಟಕ್ಕೆ ಸಮಾಂತರವಾಗಿ ನಡೆಯುತ್ತದೆ. ಕ್ರಿ.ಶ. 2025ರಲ್ಲಿ ಟ್ರಂಪ್ ಅವರ ಪದಗ್ರಹಣದ ನಂತರ, ಇದು ಕ್ರಿ.ಪೂ. 164ರಲ್ಲಿ ಎರಡನೆಯ ದೇವಾಲಯದ ಪುನಃ ಸಮರ್ಪಣೆಯಿಂದ ಪ್ರತಿನಿಧಿಸಲ್ಪಟ್ಟಿರುವುದರಿಂದ, ಅವರು ಬಳಿಕ, ಕ್ರಿ.ಪೂ. 161ರಿಂದ 158ರವರೆಗೆ ರೋಮ್ ಮತ್ತು ಮಕ್ಕಬಿಯರ ಒಡಂಬಡಿಕೆಯಿಂದ ಪ್ರತಿನಿಧಿಸಲ್ಪಟ್ಟಂತೆ, ಧರ್ಮಭ್ರಷ್ಟ ಪ್ರೊಟೆಸ್ಟಾಂಟ್ ಸಭೆಯನ್ನು ತನ್ನ ಧರ್ಮಭ್ರಷ್ಟ ರಿಪಬ್ಲಿಕನ್ ಸರ್ಕಾರದೊಂದಿಗೆ ಒಂದಾಗಿಸುವ ಮೂಲಕ, ಮೃಗದ ಪ್ರತಿಮೆಯ ನಿಜವಾದ ರೂಪುಗೊಳಿಸುವಿಕೆಯನ್ನು ಆರಂಭಿಸುವರು. ಟ್ರಂಪ್ ಸಭೆಯನ್ನೂ ರಾಜ್ಯವನ್ನೂ ಒಂದು ಮೈತ್ರಿಯಲ್ಲಿ ಒಂದಾಗಿಸುವರು; ಅಲ್ಲಿ ಧಾರ್ಮಿಕ ಅಂಶವೇ ನಿಯಂತ್ರಣದಲ್ಲಿ ಇರುವುದು. ಭೂಮಿಯ ಮೃಗವು ಕ್ಯಾಥೋಲಿಸಿಸಂನ ಮೃಗದ ಪ್ರತಿಮೆಯನ್ನು ರೂಪಿಸುವ ಆ ಪ್ರವಾದನಾ ಇತಿಹಾಸದಲ್ಲಿ, ಧರ್ಮಭ್ರಷ್ಟ ರಿಪಬ್ಲಿಕನ್ ಕೊಂಬು ಮತ್ತು ಧರ್ಮಭ್ರಷ್ಟ ಪ್ರೊಟೆಸ್ಟಾಂಟ್ ಕೊಂಬುಗಳು ನಿತ್ಯಜೀವದ ಪ್ರಶ್ನೆಯ ತಪ್ಪು ಪಾರ್ಶ್ವದಲ್ಲಿ ತಮ್ಮ ಪರೀಕ್ಷಾಕಾಲದ ಪಾತ್ರೆಯನ್ನು ತುಂಬುವುವು.</w:t>
      </w:r>
    </w:p>
    <w:p>
      <w:pPr>
        <w:pStyle w:val="ArticleBody"/>
        <w:jc w:val="left"/>
      </w:pPr>
      <w:r>
        <w:rPr>
          <w:rFonts w:ascii="Nirmala UI" w:hAnsi="Nirmala UI" w:eastAsia="Nirmala UI" w:cs="Nirmala UI"/>
        </w:rPr>
        <w:t>ಕ್ರಿ.ಪೂ. 164ರಲ್ಲಿ ದ್ವಿತೀಯ ದೇವಾಲಯದ ಶುದ್ಧೀಕರಣದಿಂದ ಪ್ರತಿನಿಧಿಸಲ್ಪಟ್ಟ ಪದಗ್ರಹಣದಿಂದಲೇ, ಕ್ರಿ.ಪೂ. 161ರಿಂದ ಕ್ರಿ.ಪೂ. 158ರವರೆಗೆ ಯೆಹೂದ್ಯರು ಮತ್ತು ರೋಮರ ಒಕ್ಕೂಟದಿಂದ ಪ್ರತಿನಿಧಿಸಲ್ಪಟ್ಟ ಮೃಗದ ಪ್ರತಿಮೆಯನ್ನು ರೂಪಿಸುವ ಕಾರ್ಯ ಆರಂಭವಾಗುತ್ತದೆ. ಟ್ರಂಪ್ 2024ರ ನವೆಂಬರ್ 5ರಂದು (ಕ್ರಿ.ಪೂ. 167) ಮರುಆಯ್ಕೆಯಾಗುವನು, ಮತ್ತು ಅವನ ಪದಗ್ರಹಣದಲ್ಲಿ (ಕ್ರಿ.ಪೂ. 164) ಅವನು 1989ರ ಅಂತ್ಯಕಾಲದ ಸಮಯದಿಂದ ಎಣಿಸಿದಾಗ ಎಂಟನೆಯ ಅಧ್ಯಕ್ಷನಾಗುವನು. ಹೀಗೆ ಮಾಡುವುದರಿಂದ ಅವನು ಎಂಟನೆಯವನಾಗುವನು, ಅಂದರೆ ಏಳರೊಳಗಿಂದಾಗಿರುವವನಾಗುವನು; ಇದು ಭಾನುವಾರದ ಕಾನೂನಿನ ಸಮಯದಲ್ಲಿ ತನ್ನ ಮಾರಕ ಗಾಯವು ಗುಣವಾದಾಗ ಬೈಬಲ್ ಪ್ರವಾದನೆಯ ಎಂಟನೆಯ ರಾಜ್ಯವಾಗುವ ಪಾಪೀಯ ಮೃಗವನ್ನು ಪ್ರತಿಬಿಂಬಿಸುತ್ತದೆ. ಅವನ ಪದಗ್ರಹಣವನ್ನು ಕ್ರಿ.ಪೂ. 164ರಲ್ಲಿ ಮಕ್ಕಬಿಯರು ದ್ವಿತೀಯ ದೇವಾಲಯವನ್ನು ಮರುಪ್ರತಿಷ್ಠೆ ಮಾಡಿದ ಘಟನೆ ಪ್ರತಿನಿಧಿಸಿತು. ಮಕ್ಕಬಿಯರ ಬಂಡಾಯವು ಮೂರು ವರ್ಷಗಳ ಹಿಂದೆ “ಪ್ರತಿಭಟನೆ” ಎಂಬ ಅರ್ಥವಿರುವ ಮೋದೇಯಿನ್ ಪಟ್ಟಣದಲ್ಲಿ ಆರಂಭವಾಯಿತು; ಅದು 2024ರ ನವೆಂಬರ್ 5ರ ಅವನ ಚುನಾವಣಾ ವಿಜಯವನ್ನು ಸೂಚಿಸುತ್ತದೆ.</w:t>
      </w:r>
    </w:p>
    <w:p>
      <w:pPr>
        <w:pStyle w:val="ArticleBody"/>
        <w:jc w:val="left"/>
      </w:pPr>
      <w:r>
        <w:rPr>
          <w:rFonts w:ascii="Nirmala UI" w:hAnsi="Nirmala UI" w:eastAsia="Nirmala UI" w:cs="Nirmala UI"/>
        </w:rPr>
        <w:t>ಕ್ರಿ.ಪೂ. 164ರಲ್ಲಿ, ಎರಡನೇ ದೇವಾಲಯದ ಎರಡನೇ ಸಮರ್ಪಣೆ ಸಂಭವಿಸಿತು; ಇದರಿಂದ 2025ರ ಜನವರಿ 20ರಂದು ಟ್ರಂಪ್ ಅವರ ಎರಡನೇ ಪದಗ್ರಹಣಕ್ಕೆ ಪ್ರತಿರೂಪ ದೊರೆಯುತ್ತದೆ. ಆ ಸಮಯದಲ್ಲಿ, ಅವನು ತನ್ನ ಮುಂದಿದ್ದ ಏಳು ಅಧ್ಯಕ್ಷರಲ್ಲಿ ಒಬ್ಬನಾಗಿದ್ದು, ಅಧಿಕೃತವಾಗಿ ಎಂಟನೆಯ ಅಧ್ಯಕ್ಷನಾಗುತ್ತಾನೆ. ಕ್ರಿ.ಪೂ. 164ನೇ ವರ್ಷವನ್ನು ಯೆಹೂದ್ಯ ಮತವು ಎರಡನೇ ದೇವಾಲಯದ ಎರಡನೇ ಸಮರ್ಪಣೆಯನ್ನು ಸ್ಮರಿಸುವುದಕ್ಕಾಗಿ ಆಚರಿಸುತ್ತದೆ.</w:t>
      </w:r>
    </w:p>
    <w:p>
      <w:pPr>
        <w:pStyle w:val="ArticleBody"/>
        <w:jc w:val="left"/>
      </w:pPr>
      <w:r>
        <w:rPr>
          <w:rFonts w:ascii="Nirmala UI" w:hAnsi="Nirmala UI" w:eastAsia="Nirmala UI" w:cs="Nirmala UI"/>
        </w:rPr>
        <w:t>ಪದಗ್ರಹಣವೇ ಟ್ರಂಪ್ ಎಂಟನೇವನಾಗುವ ಸ್ಥಳವಾಗಿದ್ದು, ಅವನು ಏಳರೊಳಗಿನವನಾಗಿದ್ದಾನೆ; ಮತ್ತು ಆ ಕ್ಷಣದಿಂದ ಮೃಗದ ಪ್ರತಿಮೆಯನ್ನು ರೂಪಿಸುವ ಕಾರ್ಯಕ್ಕೆ ಬೆಂಬಲವಾಗಿ ಸೈತಾನಿಕ ಅದ್ಭುತಗಳು ಸಂಭವಿಸಲಾರಂಭಿಸುವವು. ಎಂಟು ಎಂಬುದು ಪುನರುತ್ಥಾನಗೊಂಡ ಮೃಗದ ಪ್ರತಿಮೆಯ ಸಂಕೇತವಾಗಿದ್ದು, ಆ ಹಂತದಲ್ಲಿ 161 BC ಸೂಚಿಸುವಂತೆ ಆ ಪ್ರತಿಮೆಯ ರೂಪುಗೊಳಿಸುವಿಕೆ ಆರಂಭವಾಗುತ್ತದೆ.</w:t>
      </w:r>
    </w:p>
    <w:p>
      <w:pPr>
        <w:pStyle w:val="ArticleBody"/>
        <w:jc w:val="left"/>
      </w:pPr>
      <w:r>
        <w:rPr>
          <w:rFonts w:ascii="Nirmala UI" w:hAnsi="Nirmala UI" w:eastAsia="Nirmala UI" w:cs="Nirmala UI"/>
        </w:rPr>
        <w:t>ಮೃಗದ ಪ್ರತಿಮೆಯ ನಿರ್ಮಾಣವು ಮೊದಲು ಯುನೈಟೆಡ್ ಸ್ಟೇಟ್ಸ್‌ನಲ್ಲಿ ಸಾಧಿಸಲ್ಪಡುತ್ತದೆ; ನಂತರ ಮೃಗದ ಪ್ರತಿಮೆಯನ್ನು ಸಮಸ್ತ ಲೋಕದ ಮೇಲೆ ಬಲಾತ್ಕಾರವಾಗಿ ಹೇರಲಾಗುತ್ತದೆ. ಯುನೈಟೆಡ್ ಸ್ಟೇಟ್ಸ್ ಲೋಕವನ್ನು ಮೃಗಕ್ಕೆ ಪ್ರತಿಮೆಯನ್ನು ಅಂಗೀಕರಿಸುವಂತೆ ಬಲಾತ್ಕರಿಸಲು ಆರಂಭಿಸುವ ಸಮಯದಲ್ಲಿ—ಆ ಪ್ರತಿಮೆ ಮಾತನಾಡುವುದೂ ಆಗಿದ್ದು, ಮೃಗದ ಪ್ರತಿಮೆಯನ್ನು ಆರಾಧಿಸದ ಎಲ್ಲರನ್ನು ಕೊಲ್ಲಲ್ಪಡುವಂತೆ ಮಾಡುವುದೂ ಆಗಿದ್ದು—ಯುನೈಟೆಡ್ ಸ್ಟೇಟ್ಸ್ ಅಷ್ಟರಲ್ಲೇ ಭಾನುವಾರ ಕಾನೂನನ್ನು ಅಂಗೀಕರಿಸಿದ್ದೂ, ತ್ರಿವಿಧ ಒಕ್ಕೂಟವನ್ನು ರಚಿಸಿದ್ದೂ ಇರುತ್ತದೆ. ಭಾನುವಾರ ಕಾನೂನಿನ ಸಮಯದಲ್ಲಿ ತ್ರಿವಿಧ ಒಕ್ಕೂಟವು ಸ್ಥಾಪಿತವಾಗಿರುತ್ತದೆ; ಮತ್ತು ಸೈತಾನನ ಅದ್ಭುತ ಕಾರ್ಯಾಚರಣೆಯ ಕಾಲವು ಬಂದಿರುತ್ತದೆ, ಏಕೆಂದರೆ ಸೈತಾನನು ಕ್ರಿಸ್ತನಂತೆ ವೇಷಧರಿಸಿ, ಲೋಕವು ವಿಶ್ವವ್ಯಾಪಿ ಮೃಗದ ಪ್ರತಿಮೆಯನ್ನು ಮತ್ತು ಭಾನುವಾರ ಆರಾಧನೆಯನ್ನು ಅಂಗೀಕರಿಸುವಂತೆ ನಡೆಸಲು ಅದ್ಭುತಗಳನ್ನು ಮಾಡುತ್ತಾನೆ. ಆ ಹಂತದಲ್ಲಿ ಟ್ರಂಪ್ ಹತ್ತು ರಾಜರ ನಾಯಕರಾಗುತ್ತಾನೆ.</w:t>
      </w:r>
    </w:p>
    <w:p>
      <w:pPr>
        <w:pStyle w:val="ArticleBody"/>
        <w:jc w:val="left"/>
      </w:pPr>
      <w:r>
        <w:rPr>
          <w:rFonts w:ascii="Nirmala UI" w:hAnsi="Nirmala UI" w:eastAsia="Nirmala UI" w:cs="Nirmala UI"/>
        </w:rPr>
        <w:t>ಆದುದರಿಂದ, ಶೀಘ್ರದಲ್ಲೇ ಬರುವ ಭಾನುವಾರ ಕಾನೂನಿನ ಸಮಯದಲ್ಲಿ ಸಂಭವಿಸುವ ತ್ರಿವಿಧ ಒಕ್ಕೂಟದಲ್ಲಿ ಹತ್ತು ರಾಜರ ಪ್ರಮುಖ ರಾಜನಾಗಿ ಟ್ರಂಪ್‌ರ ಪದಗ್ರಹಣವು, 2025ರ ಜನವರಿ 20ರಂದು ಏಳು ಮಂದಿಯಿಂದ ಬಂದ ಎಂಟನೆಯ ಅಧ್ಯಕ್ಷನಾಗಿ ಟ್ರಂಪ್‌ರ ಪದಗ್ರಹಣದಿಂದ ಪೂರ್ವಸೂಚಿತವಾಗಿರುತ್ತದೆ. ಯುನೈಟೆಡ್ ಸ್ಟೇಟ್ಸ್‌ನಲ್ಲಿ ಮೃಗದ ಪ್ರತಿಮೆಯ ನಿರ್ಮಾಣವನ್ನು ಪೂರ್ಣಗೊಳಿಸುವ ಭಾನುವಾರ ಕಾನೂನಿನ ಸಮಯದಲ್ಲಿ, ಪಾಪಪದವಿಯ ಮೃಗವೂ ಸಹ ಏಳು ಮಂದಿಯಿಂದ ಬಂದ ಎಂಟನೆಯದಾಗುತ್ತದೆ. ಹೀಗಾಗಿ, ಟ್ರಂಪ್‌ರು ಏಳು ಮಂದಿಯಿಂದ ಬಂದ ಎಂಟನೆಯವನಾಗುವುದರಿಂದ ಮೃಗದ ಪ್ರತಿಮೆಯ ಪರೀಕ್ಷಾ ಕಾಲವು ಆರಂಭವಾಗುತ್ತದೆ; ಮತ್ತು ಆ ಅವಧಿ ಅಂತ್ಯಗೊಳ್ಳುವಾಗ, ಪಾಪಪದವಿಯೂ ಸಹ ಏಳು ಮಂದಿಯಿಂದ ಬಂದ ಎಂಟನೆಯದಾಗುತ್ತದೆ, ಏಕೆಂದರೆ ಆಲ್ಫಾ ಮತ್ತು ಓಮೆಗಾ ಆದಿಯ ಮೂಲಕ ಅಂತ್ಯವನ್ನು ಚಿತ್ರಿಸುತ್ತದೆ.</w:t>
      </w:r>
    </w:p>
    <w:p>
      <w:pPr>
        <w:pStyle w:val="ArticleBody"/>
        <w:jc w:val="left"/>
      </w:pPr>
      <w:r>
        <w:rPr>
          <w:rFonts w:ascii="Nirmala UI" w:hAnsi="Nirmala UI" w:eastAsia="Nirmala UI" w:cs="Nirmala UI"/>
        </w:rPr>
        <w:t>ಸೈತಾನಿಕ ಅದ್ಭುತಗಳು ಟ್ರಂಪ್ ಅವರ ಪದಗ್ರಹಣದಿಂದ ಆರಂಭವಾಗುತ್ತವೆ; ಅದೇ ಸಮಯದಲ್ಲಿ ಮೃಗದ ಪ್ರತಿಮೆಯ ರೂಪಗೊಳಿಸುವ ಅವಧಿ ಪ್ರಾರಂಭವಾಗುತ್ತದೆ, ಮತ್ತು ಅದು ಯುನೈಟೆಡ್ ಸ್ಟೇಟ್ಸ್‌ನಲ್ಲಿ ಮೃಗದ ಪ್ರತಿಮೆಯ ರೂಪಗೊಳಿಸುವ ಅವಧಿಯ ಅಂತ್ಯದಲ್ಲಿ ಆರಂಭವಾಗುವ ಸೈತಾನದ ಅದ್ಭುತಕರ ಕಾರ್ಯಚಟುವಟಿಕೆಯನ್ನು ಸೂಚಿಸುತ್ತದೆ. ಟ್ರಂಪ್ ಅವರ ಪದಗ್ರಹಣವು ಆ ಅವಧಿಯ ಆರಂಭವನ್ನು ಗುರುತಿಸುತ್ತದೆ; ಮತ್ತು ಯುನೈಟೆಡ್ ನೇಷನ್ಸ್‌ನ ಹತ್ತು ರಾಜರ ಪ್ರಧಾನ ರಾಜನಾಗಿ ಅವರ ಪದಗ್ರಹಣವು ಆ ಅವಧಿಯ ಅಂತ್ಯವನ್ನು ಗುರುತಿಸುತ್ತದೆ. ಮೃಗದ ಪ್ರತಿಮೆಯ ರೂಪಗೊಳಿಸುವಿಕೆಯನ್ನು ಎರಡೂ ಆರಂಭಗೊಳಿಸುವ ಆರಂಭಿಕ ಮತ್ತು ಅಂತಿಮ ಪದಗ್ರಹಣಗಳಲ್ಲಿ, ಅದು ಮೊದಲು ಯುನೈಟೆಡ್ ಸ್ಟೇಟ್ಸ್‌ನಲ್ಲಿ, ನಂತರ ಸಂಪೂರ್ಣ ಜಗತ್ತಿನಲ್ಲಿ ನಡೆಯುತ್ತದೆ.</w:t>
      </w:r>
    </w:p>
    <w:p>
      <w:pPr>
        <w:pStyle w:val="ArticleBody"/>
        <w:jc w:val="left"/>
      </w:pPr>
      <w:r>
        <w:rPr>
          <w:rFonts w:ascii="Nirmala UI" w:hAnsi="Nirmala UI" w:eastAsia="Nirmala UI" w:cs="Nirmala UI"/>
        </w:rPr>
        <w:t>ಕ್ರಿ.ಪೂ. 161 ರಿಂದ ಕ್ರಿ.ಪೂ. 158ರವರೆಗೆ ಸಂಭವಿಸಿದ ಲೀಗ್‌ನ ಕಾರ್ಯ, ಅಂದರೆ ರೋಮಿನೊಂದಿಗೆ ಕೈಜೋಡಿಸಿದ ಘಟನೆ, ಈ ಇತಿಹಾಸವನ್ನು ಗುರುತಿಸುತ್ತದೆ; ಮತ್ತು ಇದು ಹದಿನಾರನೇ ವಚನದಲ್ಲಿರುವ ಭಾನುವಾರದ ಕಾಯ್ದೆಯಲ್ಲಿ ಸಮಾಪ್ತಿಗೊಳ್ಳುತ್ತದೆ. ಪಾಪಮಹಾಸಂಸ್ಥೆಯ ವ್ಯವಸ್ಥೆಯ ಪ್ರತಿರೂಪವಾಗಿರುವ ಸರ್ಕಾರವನ್ನು ಜಾರಿಗೆ ತರುವ ಅಂತಿಮ ಕಾರ್ಯವು, ಮೃಗದ ಪ್ರತಿಮೆಯ ರೂಪುಗೊಳಿಸುವಿಕೆಯಾಗಿ ಆರಂಭವಾಗುತ್ತದೆ; ಮತ್ತು ತನ್ನ ರಾಜಕೀಯ ವಿಜಯದಲ್ಲಿ ಧರ್ಮಭ್ರಷ್ಟ ಪ್ರೊಟೆಸ್ಟೆಂಟ್‌ಗಳು ಒದಗಿಸಿದ್ದ ರಾಜಕೀಯ ಉಪಕಾರಗಳಿಗೆ ಪ್ರತಿಫಲವಾಗಿ ಟ್ರಂಪ್ ಅದನ್ನು ಮುಂದೂಡುತ್ತಾನೆ.</w:t>
      </w:r>
    </w:p>
    <w:p>
      <w:pPr>
        <w:pStyle w:val="ArticleBody"/>
        <w:jc w:val="left"/>
      </w:pPr>
      <w:r>
        <w:rPr>
          <w:rFonts w:ascii="Nirmala UI" w:hAnsi="Nirmala UI" w:eastAsia="Nirmala UI" w:cs="Nirmala UI"/>
        </w:rPr>
        <w:t>ಈ ಪ್ರವಾದನಾತ್ಮಕ ರಚನೆಯನ್ನು ನಲವತ್ತನೆಯ ವಚನದ ಗುಪ್ತ ಇತಿಹಾಸದೊಳಗೆ ಸ್ಥಾಪಿಸಬೇಕಾಗಿದೆ. ದಾನಿಯೇಲ ಅಧ್ಯಾಯ ಹನ್ನೊಂದರ ಎರಡನೇ ವಚನದಿಂದ ಮೂರನೇ ವಚನದವರೆಗಿನ ಗುಪ್ತ ಇತಿಹಾಸವನ್ನೂ ಸಹ ಆ ರಚನೆಯ ಮೇಲೆ ಸ್ಥಾಪಿಸಬೇಕಾಗಿದೆ. ಪ್ರಕಟಣೆ ಅಧ್ಯಾಯ ಹನ್ನೊಂದರ ಇಬ್ಬರು ಸಾಕ್ಷಿಗಳ ಪ್ರವಾದನಾತ್ಮಕ ಇತಿಹಾಸವನ್ನೂ ಸಹ ಆ ರಚನೆಯ ಮೇಲೆ ಸ್ಥಾಪಿಸಬೇಕಾಗಿದೆ. ಈ ಮೂರು ರೇಖೆಗಳನ್ನು ನಲವತ್ತನೆಯ ವಚನದ ಗುಪ್ತ ಇತಿಹಾಸದಲ್ಲಿ ಒಟ್ಟುಗೂಡಿಸುವ ಮೂಲಕ, ಯೆಹೂದ ಕುಲದ ಸಿಂಹವು ಕೊನೆಯ ದಿನಗಳವರೆಗೆ ಮುದ್ರಿಸಲ್ಪಟ್ಟಿದ್ದ ದಾನಿಯೇಲನ ಪ್ರವಾದನೆಯ ಭಾಗವನ್ನು ಮುದ್ರಾಭಂಗಗೊಳಿಸುತ್ತಿದೆ.</w:t>
      </w:r>
    </w:p>
    <w:p>
      <w:pPr>
        <w:pStyle w:val="ArticleScripture"/>
        <w:jc w:val="left"/>
      </w:pPr>
      <w:r>
        <w:rPr>
          <w:rFonts w:ascii="Nirmala UI" w:hAnsi="Nirmala UI" w:eastAsia="Nirmala UI" w:cs="Nirmala UI"/>
        </w:rPr>
        <w:t>ನಗರದಲ್ಲಿ ಕಹಳೆ ಊದಲ್ಪಟ್ಟರೆ ಜನರು ಭಯಪಡದೆ ಇರಬಹುದೇ? ನಗರದಲ್ಲಿ ಅಪಾಯ ಸಂಭವಿಸಿದರೆ ಅದನ್ನು ಯೆಹೋವನೇ ಮಾಡದೆ ಇರಬಹುದೇ? ನಿಶ್ಚಯವಾಗಿ ಕರ್ತನಾದ ಯೆಹೋವನು ತನ್ನ ರಹಸ್ಯವನ್ನು ತನ್ನ ಸೇವಕರಾದ ಪ್ರವಾದಿಗಳಿಗೆ ಪ್ರಕಟಿಸದೆ ಏನನ್ನೂ ಮಾಡುವುದಿಲ್ಲ. ಸಿಂಹವು ಗರ್ಜಿಸಿದೆ; ಯಾರು ಭಯಪಡದೆ ಇರುವರು? ಕರ್ತನಾದ ಯೆಹೋವನು ಮಾತನಾಡಿದ್ದಾನೆ; ಪ್ರವಾದನೆ ಮಾಡದೆ ಇರಬಲ್ಲವರು ಯಾರು? ಅಶ್ದೋದಿನ ಅರಮನೆಗಳಲ್ಲಿ ಮತ್ತು ಈಜಿಪ್ಟಿನ ದೇಶದ ಅರಮನೆಗಳಲ್ಲಿ ಪ್ರಕಟಿಸಿರಿ, ಮತ್ತು ಹೀಗೆ ಹೇಳಿರಿ: ಸಮಾರ್ಯದ ಬೆಟ್ಟಗಳ ಮೇಲೆ ಕೂಡಿಬನ್ನಿರಿ, ಅದರ ಮಧ್ಯದಲ್ಲಿ ಉಂಟಾಗಿರುವ ಮಹಾ ಕಲಹಗಳನ್ನೂ ಅದರ ಮಧ್ಯದಲ್ಲಿರುವ ಹಿಂಸಿಸಲ್ಪಟ್ಟವರನ್ನೂ ನೋಡಿರಿ. ಆಮೋಸ 3:6–9.</w:t>
      </w:r>
    </w:p>
    <w:p>
      <w:pPr>
        <w:pStyle w:val="ArticleBody"/>
        <w:jc w:val="left"/>
      </w:pPr>
      <w:r>
        <w:rPr>
          <w:rFonts w:ascii="Nirmala UI" w:hAnsi="Nirmala UI" w:eastAsia="Nirmala UI" w:cs="Nirmala UI"/>
        </w:rPr>
        <w:t>ದಾನಿಯೇಲ 11ನೇ ಅಧ್ಯಾಯದ ನಲವತ್ತನೇ ವಚನದ ಅಡಗಿದ ಇತಿಹಾಸದೊಳಗೆ ಪ್ರತಿನಿಧಿಸಲ್ಪಟ್ಟಿರುವ, ಮುದ್ರೆಯನ್ನು ತೆರೆದು ಪ್ರಕಟಿಸಲ್ಪಟ್ಟ ಸಂದೇಶವೇ ಮುದ್ರಿಸುವ ಸಂದೇಶವಾಗಿದೆ; ಮತ್ತು ಆಮೋಸನು, ಒಂದು ಪಟ್ಟಣದಲ್ಲಿ ಕಹಳೆ ಊದಲ್ಪಟ್ಟಿದ್ದಾಗಲೂ, ಸಿಂಹವು ಗರ್ಜಿಸಿದಾಗಲೂ, ಎಂಬ ಅಲಂಕಾರಿಕ ಪ್ರಶ್ನೆಯನ್ನು ಕೇಳುತ್ತಾನೆ; ಮತ್ತು ದೇವರು ಮೊದಲು ತನ್ನ ದಾಸರಾದ ಪ್ರವಾದಿಗಳಿಗೆ ಪ್ರಕಟಿಸದೆ ಯಾವುದನ್ನೂ ಮಾಡುವುದಿಲ್ಲ ಎಂದು ಆತನು ಹೇಳುವಾಗ, ಆಮೋಸನು ಅದರ ಉತ್ತರವನ್ನು ನೀಡುತ್ತಾನೆ. ದೇವಭಯವನ್ನು ಉಂಟುಮಾಡುವ ಉದ್ದೇಶದಿಂದ ನಿಯೋಜಿಸಲ್ಪಟ್ಟಿರುವ ಕಹಳೆಯ ಸಂದೇಶವು, ಪಟ್ಟಣದಲ್ಲಿರುವ ಕೆಟ್ಟದ್ದನ್ನೂ ಗುರುತಿಸುವುದು ಮತ್ತು ಅದನ್ನು ಆಷ್ದೋದಿನಲ್ಲಿ, ಐಗುಪ್ತದಲ್ಲಿ ಮತ್ತು ಸಮಾರ್ಯದಲ್ಲಿ ಪ್ರಕಟಿಸಬೇಕಾಗಿತ್ತು ಎಂದು ಆತನು ಸೇರಿಸುತ್ತಾನೆ; ಇದು ಆಧುನಿಕ ಬಾಬಿಲೋನಿನ ತ್ರಿವಿಧ ಸಂಯೋಜನೆಯನ್ನು ಪ್ರತಿನಿಧಿಸುತ್ತದೆ. ಮುದ್ರಿಸುವ ಕಹಳೆಯ ಸಂದೇಶವು, ಮುದ್ರಿಸುವ ಸಂದೇಶದಲ್ಲಿ ಪ್ರತಿನಿಧಿಸಲ್ಪಟ್ಟಿರುವ ಘಟನೆಗಳಿಗೆ ಮುಂಚಿತವಾಗಿ, ಸಮಸ್ತ ಲೋಕಕ್ಕೆ ಘೋಷಿಸಲ್ಪಡಬೇಕಾಗಿತ್ತು. ಮುದ್ರಿಸುವ ಸಂದೇಶವಾಗಿರುವ ಆ ಕಹಳೆಯ ಸಂದೇಶವು “ಸತ್ಯ” ಎಂಬ ಸಹಿಯನ್ನು ಹೊತ್ತಿದೆ; ಏಕೆಂದರೆ ಮುದ್ರಿಸುವ ಕಾಲವು ಮೂರನೆಯ ಶಾಪದ ಕಹಳೆಯ ಮೂರು ನಾದಗಳ ಮೇಲೆ ಸಂರಚಿಸಲ್ಪಟ್ಟಿದೆ.</w:t>
      </w:r>
    </w:p>
    <w:p>
      <w:pPr>
        <w:pStyle w:val="ArticleBody"/>
        <w:jc w:val="left"/>
      </w:pPr>
      <w:r>
        <w:rPr>
          <w:rFonts w:ascii="Nirmala UI" w:hAnsi="Nirmala UI" w:eastAsia="Nirmala UI" w:cs="Nirmala UI"/>
        </w:rPr>
        <w:t>ತುತ್ತೂರಿಯು ಮೊದಲಾಗಿ 2001ರ ಸೆಪ್ಟೆಂಬರ್ 11ರಂದು ಮುದ್ರಿಸುವ ಕಾರ್ಯದ ಆರಂಭವನ್ನು ಸೂಚಿಸಿತು; ಮತ್ತು ಕೊನೆಯ ತುತ್ತೂರಿಯು ಶೀಘ್ರದಲ್ಲೇ ಬರುವ ಭಾನುವಾರದ ಕಾನೂನಿನಲ್ಲಿ, ಮಹಾಭೂಕಂಪದ ಸಮಯದಲ್ಲಿ ಮೂರನೆಯ ಅಯ್ಯೋ ಅಕಸ್ಮಾತ್ತಾಗಿ ಬರುವಾಗ, ಮುದ್ರಿಸುವ ಕಾರ್ಯದ ಅಂತ್ಯವನ್ನು ಸೂಚಿಸುತ್ತದೆ. ಮಧ್ಯದ ನಾದವು 2023ರ ಅಕ್ಟೋಬರ್ 7ರಂದು ಸಂಭವಿಸಿತು; ಅಂದರೆ, ಮೂರನೆಯ ಅಯ್ಯೋದ ಇಸ್ಲಾಮಿನಿಂದ ಪುರಾತನ ಮಹಿಮೆಯ ದೇಶವು ಆಕಸ್ಮಿಕ ದಾಳಿಗೆ ಒಳಪಟ್ಟಾಗ—ಹಾಗೆಯೇ 2001ರಲ್ಲಿ ಮೂರನೆಯ ಅಯ್ಯೋದ ಇಸ್ಲಾಮಿನಿಂದ ಆಧುನಿಕ ಮಹಿಮೆಯ ದೇಶವು ಆಕಸ್ಮಿಕ ದಾಳಿಯಿಂದ ಹೊಡೆತಕ್ಕೊಳಗಾಯಿತು, ಮತ್ತು ಶೀಘ್ರದಲ್ಲೇ ಬರುವ ಭಾನುವಾರದ ಕಾನೂನಿನ ಸಮಯದಲ್ಲಿ ಆ ಮೂರು ನಾದಗಳಲ್ಲಿ ಕೊನೆಯದರಲ್ಲಿ ಹಾಗೆಯೇ ಆಗುವಂತೆಯೇ. ಪುರಾತನ ಮಹಿಮೆಯ ದೇಶದ ಮೇಲೆ ನಡೆದ ಮಧ್ಯದ ಆಕಸ್ಮಿಕ ದಾಳಿಯು ಶಾಬ್ದಿಕ ಇಸ್ರಾಯೇಲಿನ ಮೇಲಿದ್ದಿತು; ಅದು ಮೆಸ್ಸೀಯನನ್ನು ಶಿಲುಬೆಗೇರಿಸಿದ ದ್ರೋಹದ ಸಂಕೇತವಾಗಿತ್ತು.</w:t>
      </w:r>
    </w:p>
    <w:p>
      <w:pPr>
        <w:pStyle w:val="ArticleBody"/>
        <w:jc w:val="left"/>
      </w:pPr>
      <w:r>
        <w:rPr>
          <w:rFonts w:ascii="Nirmala UI" w:hAnsi="Nirmala UI" w:eastAsia="Nirmala UI" w:cs="Nirmala UI"/>
        </w:rPr>
        <w:t>ಆಮೋಸದ ಕಹಳೆ ಸಂದೇಶವು ಸಮಸ್ತ ಲೋಕಕ್ಕೆ ಪ್ರಸಾರಗೊಳ್ಳಬೇಕಾಗಿತ್ತು, ಮತ್ತು ಆ ಸಂದೇಶವನ್ನು ಪ್ರಕಟಿಸುವ ಕಾರ್ಯವು 2023ರ ಜುಲೈ ತಿಂಗಳ ಅಂತ್ಯದಲ್ಲಿ ಆರಂಭವಾಯಿತು. ಆಗ ಯೆಹೂದ ಗೋತ್ರದ ಸಿಂಹವು ಗರ್ಜಿಸಿತು; ಆಗ ಯಾರು ಭಯಪಡುವುದಿಲ್ಲ, ಮತ್ತು ಈಗ ಒಂದು ಲಕ್ಷ ನಲವತ್ತುನಾಲ್ಕು ಸಾವಿರರ ಮುದ್ರಿಸುವ ಕಾಲಕ್ಕೆ ಸಂಬಂಧಿಸಿದ ಘಟನೆಗಳು ಭೂಮಂಡಲದಾದ್ಯಂತ ಅನಾವರಣಗೊಳ್ಳುತ್ತಿವೆ ಎಂಬುದನ್ನು ನಿರಾಕರಿಸುವಷ್ಟು ಧೈರ್ಯಶಾಲಿಯಾಗುವವನು ಯಾರು? ಈ ಲೇಖನಗಳು ಈಗ ನೂರ ಇಪ್ಪತ್ತಕ್ಕಿಂತ ಹೆಚ್ಚು ರಾಷ್ಟ್ರಗಳಲ್ಲಿ, ಅರವತ್ತಕ್ಕಿಂತ ಹೆಚ್ಚು ಭಾಷೆಗಳಲ್ಲಿ ಲಭ್ಯವಿದ್ದು, ಅವನ್ನು ಓದಬಹುದಾಗಿದೆ ಅಥವಾ ಕೇಳಬಹುದಾಗಿದೆ.</w:t>
      </w:r>
    </w:p>
    <w:p>
      <w:pPr>
        <w:pStyle w:val="ArticleScripture"/>
        <w:jc w:val="left"/>
      </w:pPr>
      <w:r>
        <w:rPr>
          <w:rFonts w:ascii="Nirmala UI" w:hAnsi="Nirmala UI" w:eastAsia="Nirmala UI" w:cs="Nirmala UI"/>
        </w:rPr>
        <w:t>ಈ ಪ್ರವಾದನೆಯ ವಾಕ್ಯಗಳನ್ನು ಓದುತ್ತಿರುವವನು ಧನ್ಯನು; ಅವುಗಳನ್ನು ಕೇಳಿ, ಅದರೊಳಗೆ ಬರೆಯಲ್ಪಟ್ಟಿರುವ ಸಂಗತಿಗಳನ್ನು ಕೈಕೊಳ್ಳುವವರೂ ಧನ್ಯರು; ಏಕೆಂದರೆ ಕಾಲವು ಸಮೀಪಿಸಿದೆ. ಪ್ರಕಟನೆ 1:3.</w:t>
      </w:r>
    </w:p>
    <w:p>
      <w:pPr>
        <w:pStyle w:val="ArticleBody"/>
        <w:jc w:val="left"/>
      </w:pPr>
      <w:r>
        <w:rPr>
          <w:rFonts w:ascii="Nirmala UI" w:hAnsi="Nirmala UI" w:eastAsia="Nirmala UI" w:cs="Nirmala UI"/>
        </w:rPr>
        <w:t>ಬಲಿಪೀಠದಿಂದ ತೆಗೆದುಕೊಳ್ಳಲ್ಪಟ್ಟು ಪ್ರಾರ್ಥನೆಗಳೂ ಧೂಪವೂ ಸೇರಿಸಲ್ಪಟ್ಟಿದ್ದ ಅಗ್ನಿಯನ್ನು ಏಳನೆಯ ಮತ್ತು ಅಂತಿಮ ಮುದ್ರೆ ತೆಗೆಯಲ್ಪಟ್ಟಾಗ ಭೂಮಿಗೆ ಎಸೆಯಲಾಯಿತು; ಆಗ ಧ್ವನಿಗಳೂ ಗುಡುಗುಗಳೂ ಮಿಂಚುಗಳೂ ಮತ್ತು ಒಂದು ಮಹಾಭೂಕಂಪವೂ ಉಂಟಾದವು. ಮಹಾಭೂಕಂಪವು, ಮಧ್ಯರಾತ್ರಿ ಕೂಗಿನ ಸಂದೇಶವು ಯೆಹೆಜ್ಕೇಲನು ಅಧ್ಯಾಯ ಒಂಬತ್ತರಲ್ಲಿ ನಿಟ್ಟುಸಿರು ಬಿಡುತ್ತಾ ಅಳುತ್ತಿರುವ ಪರಿಶುದ್ಧರ ಮೇಲೆ ಅಗ್ನಿಯಂತೆ ಎರಗಲ್ಪಡುವುದರ ಪರಿಣಾಮವಾಗಿ ಉಂಟಾಗುತ್ತದೆ; ಪೆಂತೆಕೊಸ್ತಿನಂದು ಅಗ್ನಿ ಇಳಿದದ್ದೂ ಇದೇ ರೀತಿಯಲ್ಲಿತ್ತು. ಆ ಅಗ್ನಿಯು ಆಗ ಪ್ರತಿಯೊಂದು ಜನಾಂಗಕ್ಕೂ, ಕುಲಕ್ಕೂ, ಭಾಷಕ್ಕೂ ಮತ್ತು ಜನರಿಗೂ ಹೊತ್ತುಕೊಂಡು ಹೋಗಲ್ಪಟ್ಟ ಒಂದು ಸಂದೇಶವನ್ನು ಸೂಚಿಸಿತು; ಇದೇ ರೀತಿ ಈ ಲೇಖನಗಳೂ ಸಹ. ಆ ಅಗ್ನಿಯು ಆ ಸಂದೇಶವನ್ನು ಅನೇಕ ಭಾಷೆಗಳಲ್ಲಿ ತಿಳಿಸುವ ಸಾಮರ್ಥ್ಯವನ್ನು ಸೂಚಿಸಿತು; ಇದೇ ರೀತಿ ಈ ಲೇಖನಗಳೂ ಸಹ. ಈ ಲೇಖನಗಳು ಶೀಘ್ರದಲ್ಲೇ ಸಂಭವಿಸಲಿರುವುದನ್ನು ಮುಂಚಿತವಾಗಿಯೇ ಗುರುತಿಸುತ್ತಿವೆ, ಏಕೆಂದರೆ ಕರ್ತನು ತನ್ನ ಕ್ರಿಯೆಗಳನ್ನು ಮೊದಲು ತನ್ನ ಪ್ರವಾದನಾತ್ಮಕ ವಾಕ್ಯದ ಮೂಲಕ ಪ್ರಕಟಿಸದೆ ಏನನ್ನೂ ಮಾಡುವುದಿಲ್ಲ.</w:t>
      </w:r>
    </w:p>
    <w:p>
      <w:pPr>
        <w:pStyle w:val="ArticleScripture"/>
        <w:jc w:val="left"/>
      </w:pPr>
      <w:r>
        <w:rPr>
          <w:rFonts w:ascii="Nirmala UI" w:hAnsi="Nirmala UI" w:eastAsia="Nirmala UI" w:cs="Nirmala UI"/>
        </w:rPr>
        <w:t>ಓ ಆಕಾಶಗಳೇ, ಕಿವಿಗೊಡಿರಿ; ನಾನು ಮಾತನಾಡುವೆನು; ಓ ಭೂಮಿಯೇ, ನನ್ನ ಬಾಯಿಯ ವಚನಗಳನ್ನು ಕೇಳು. ನನ್ನ ಬೋಧನೆಯು ಮಳೆಯಂತೆ ಸುರಿಯುವುದು; ನನ್ನ ಮಾತುಗಳು ಮಂಜಿನಂತೆ ಸುರಿಯುವವು; ಮೃದುವಾದ ಸಸಿಯ ಮೇಲಿನ ತುಂತುರುಮಳೆಯಂತೆ, ಹುಲ್ಲಿನ ಮೇಲಿನ ಜೋರಾದ ಮಳೆಯಂತೆ. ಯಾಕಂದರೆ ನಾನು ಯೆಹೋವನ ನಾಮವನ್ನು ಪ್ರಕಟಿಸುವೆನು; ನಮ್ಮ ದೇವರಿಗೆ ಮಹತ್ತ್ವವನ್ನು ಸಲ್ಲಿಸಿರಿ. ಆತನು ಶಿಲೆಯಾಗಿದ್ದಾನೆ; ಆತನ ಕಾರ್ಯವು ಪರಿಪೂರ್ಣವಾಗಿದೆ; ಏಕೆಂದರೆ ಆತನ ಮಾರ್ಗಗಳೆಲ್ಲವೂ ನ್ಯಾಯವೇ; ಆತನು ಸತ್ಯಸ್ವರೂಪನಾದ ದೇವರು, ಅನ್ಯಾಯವಿಲ್ಲದವನು; ಆತನು ನ್ಯಾಯವಂತನು ಮತ್ತು ಸಜ್ಜನನೂ ಆಗಿದ್ದಾನೆ. ಅವರು ತಾವೇ ತಮ್ಮನ್ನು ಕೆಡಿಸಿಕೊಂಡಿದ್ದಾರೆ; ಅವರ ಕಲಂಕವು ಆತನ ಮಕ್ಕಳ ಕಲಂಕವಲ್ಲ; ಅವರು ವಕ್ರವೂ ವಕ್ರಚಿತ್ತವೂ ಆದ ತಲೆಮಾರಾಗಿದ್ದಾರೆ. ದ್ವಿತೀಯೋಪದೇಶಕಾಂಡ 32:1–5.</w:t>
      </w:r>
    </w:p>
    <w:p>
      <w:pPr>
        <w:pStyle w:val="ArticleBody"/>
        <w:jc w:val="left"/>
      </w:pPr>
      <w:r>
        <w:rPr>
          <w:rFonts w:ascii="Nirmala UI" w:hAnsi="Nirmala UI" w:eastAsia="Nirmala UI" w:cs="Nirmala UI"/>
        </w:rPr>
        <w:t>“ಉತ್ತರ ಮಳೆಯ” “ಸಿದ್ಧಾಂತ”ವನ್ನು ಈಗ ಕರ್ತನು ಪ್ರಕಟಿಸುತ್ತಿದ್ದಾನೆ, ಮತ್ತು ಮಧ್ಯರಾತ್ರಿ ಕೂಗು-ಉತ್ತರ ಮಳೆ ಸಂದೇಶವನ್ನು ರೂಪಿಸುವ ಸಿದ್ಧಾಂತಗಳು “ಕರ್ತನ ಹೆಸರಿನ” ಮೇಲೆ ಆಧಾರಗೊಂಡಿವೆ. ಆತನ ಹೆಸರು “ಸತ್ಯ”; ಆತನು ಪಾಲ್ಮೋನಿ, ಅದ್ಭುತ ಸಂಖ್ಯಾಕಾರನು, ಮತ್ತು ಆತನು ಅದ್ಭುತ ಭಾಷಾವಿದನು; ಆತನು ಆಲ್ಫಾ ಮತ್ತು ಓಮೇಗಾ; ಆತನು ದೇವರ ಪುತ್ರನೂ ಮಾನವಕುಮಾರನೂ ಆಗಿದ್ದಾನೆ; ಆತನು ಮಹಾಯಾಜಕನು; ಆತನು ಯೆಹೂದ ಗೋತ್ರದ ಸಿಂಹನು; ಮತ್ತು ಆತನು ಪ್ರಧಾನ ದೂತನಾದ ಮೀಕಾಯೇಲನು. ಕ್ರಿಸ್ತನ ಈ ಎಲ್ಲಾ ಹೆಸರುಗಳು ಕೃಪಾಕಾಲ ಮುಚ್ಚುವ ಮೊದಲು ಮುದ್ರೆ ತೆಗೆದು ತೆರೆದಿಡಲ್ಪಡುವ ಯೇಸು ಕ್ರಿಸ್ತನ ಪ್ರಕಟನೆಗೆ ಅವಿಭಾಜ್ಯ ಭಾಗವಾಗಿವೆ, ಮತ್ತು ಅವು 2023ರ ಜುಲೈ ಅಂತ್ಯದಿಂದ ಭೂಮಂಡಲದಾದ್ಯಂತ ಪ್ರಕಟಿಸಲ್ಪಟ್ಟ ಲೇಖನಗಳಿಗೂ ಅವಿಭಾಜ್ಯ ಭಾಗವಾಗಿವೆ. “ಕಿವಿಯುಳ್ಳವನು ಆತ್ಮನು ಸಭೆಗಳಿಗೆ ಹೇಳುವುದನ್ನು ಕೇಳಲಿ.”</w:t>
      </w:r>
    </w:p>
    <w:p>
      <w:pPr>
        <w:pStyle w:val="ArticleBody"/>
        <w:jc w:val="left"/>
      </w:pPr>
      <w:r>
        <w:rPr>
          <w:rFonts w:ascii="Nirmala UI" w:hAnsi="Nirmala UI" w:eastAsia="Nirmala UI" w:cs="Nirmala UI"/>
        </w:rPr>
        <w:t>ಏಳು ಮುದ್ರೆಗಳೊಂದಿಗೆ ಮುಚ್ಚಲ್ಪಟ್ಟಿರುವ ಪುಸ್ತಕದ ಮುದ್ರೆಗಳನ್ನು ತೆರೆದುಬಿಡುವ ಹಕ್ಕನ್ನು ಪಡೆದು ಜಯಶಾಲಿಯಾದ ಯೆಹೂದ ಕುಲದ ಸಿಂಹನು, 1844ರ ಅಕ್ಟೋಬರ್ 22ರಂದು ಆತನು ಮಾಡಿದಂತೆಯೇ ಈಗ ಅಳುತ್ತಿದಾನೆ; ಯಾರು ಭಯಪಡದೆ ಇರಲಾರರು?</w:t>
      </w:r>
    </w:p>
    <w:p>
      <w:pPr>
        <w:pStyle w:val="ArticleScripture"/>
        <w:jc w:val="left"/>
      </w:pPr>
      <w:r>
        <w:rPr>
          <w:rFonts w:ascii="Nirmala UI" w:hAnsi="Nirmala UI" w:eastAsia="Nirmala UI" w:cs="Nirmala UI"/>
        </w:rPr>
        <w:t>ಅವನು ಸಿಂಹವು ಗರ್ಜಿಸುವಾಗಿರುವಂತೆ ಮಹಾ ಸ್ವರದಲ್ಲಿ ಕೂಗಿದನು; ಅವನು ಕೂಗಿದಾಗ ಏಳು ಗುಡುಗುಗಳು ತಮ್ಮ ಸ್ವರಗಳನ್ನು ಹೊರಡಿಸಿದವು. ಆ ಏಳು ಗುಡುಗುಗಳು ತಮ್ಮ ಸ್ವರಗಳನ್ನು ಹೊರಡಿಸಿದಾಗ, ನಾನು ಬರೆಯಲು ಸಿದ್ಧನಾಗಿದ್ದೆನು; ಆಗ ಪರಲೋಕದಿಂದೊಂದು ಸ್ವರವು ನನಗೆ ಹೀಗೆಂದಿತು: “ಏಳು ಗುಡುಗುಗಳು ಉಚ್ಚರಿಸಿದ ಸಂಗತಿಗಳನ್ನು ಮುದ್ರಿಸಿಬಿಡು; ಅವನ್ನು ಬರೆಯಬೇಡ.” ಪ್ರಕಟಣೆ 10:3, 4.</w:t>
      </w:r>
    </w:p>
    <w:p>
      <w:pPr>
        <w:pStyle w:val="ArticleBody"/>
        <w:jc w:val="left"/>
      </w:pPr>
      <w:r>
        <w:rPr>
          <w:rFonts w:ascii="Nirmala UI" w:hAnsi="Nirmala UI" w:eastAsia="Nirmala UI" w:cs="Nirmala UI"/>
        </w:rPr>
        <w:t>ದಾನಿಯೇಲ ಅಧ್ಯಾಯ ಹನ್ನೊಂದು, ವಚನ ನಲವತ್ತಿನ ಗುಪ್ತ ಇತಿಹಾಸಕ್ಕೆ ಹೊಂದಿಕೆಯಾಗುವ ಪವಿತ್ರ ಇತಿಹಾಸವೆಂದರೆ, ಮತ್ತಾಯ ಅಧ್ಯಾಯ ಇಪ್ಪತ್ತೈದರ ಹತ್ತು ಕನ್ಯೆಯರ ಉಪಮೆಯ ನೆರವೇರಿಕೆಯಲ್ಲಿ, ಪ್ರಕಟನೆ ಅಧ್ಯಾಯ ಹತ್ತರ ಏಳು ಗುಡುಗುಗಳಲ್ಲಿ, ಹಬಕ್ಕೂಕ್ ಅಧ್ಯಾಯ ಎರಡರಲ್ಲಿ, ಮತ್ತು ಯೆಹೆಜ್ಕೇಲ ಅಧ್ಯಾಯ ಹನ್ನೆರಡು, ವಚನಗಳು ಇಪ್ಪತ್ತೊಂದು ರಿಂದ ಇಪ್ಪತ್ತೆಂಟುವರೆಗೆ ಕಂಡುಬರುವ ಮಿಲ್ಲರೈಟ್‌ಗಳ ಇತಿಹಾಸವಾಗಿದೆ. ಅವರ ಇತಿಹಾಸವು 1798ರಲ್ಲಿ ಅಂತ್ಯದ ಕಾಲದಲ್ಲಿ ಆರಂಭವಾಯಿತು; ಇದು 1989ರ ಅಂತ್ಯದ ಕಾಲಕ್ಕೆ ಹೊಂದಿಕೆಯಾಗುತ್ತದೆ. ಪ್ರಕಟನೆ ಅಧ್ಯಾಯ ಹತ್ತರಲ್ಲಿ, ಏಳು ಗುಡುಗುಗಳು ತಮ್ಮ ಸ್ವರಗಳನ್ನು ಹೊರಡಿಸಿದವು, ಆದರೆ ಆ ಏಳು ಗುಡುಗುಗಳು ಉಚ್ಚರಿಸಿದ್ದನ್ನು ಬರೆಯುವುದರಿಂದ ಯೋಹಾನನನ್ನು ತಡೆಯಲಾಯಿತು. ಅಪೋಸ್ತಲನಾದ ಪೌಲನು ಮೂರನೆಯ ಪರಲೋಕದಲ್ಲಿ ಮನುಷ್ಯರು ಬರೆಯುವುದು ನ್ಯಾಯಸಮ್ಮತವಲ್ಲದ ಸಂಗತಿಗಳನ್ನು ಕಂಡು ಕೇಳಿದನು.</w:t>
      </w:r>
    </w:p>
    <w:p>
      <w:pPr>
        <w:pStyle w:val="ArticleScripture"/>
        <w:jc w:val="left"/>
      </w:pPr>
      <w:r>
        <w:rPr>
          <w:rFonts w:ascii="Nirmala UI" w:hAnsi="Nirmala UI" w:eastAsia="Nirmala UI" w:cs="Nirmala UI"/>
        </w:rPr>
        <w:t>“ಅಪೊಸ್ತಲನಾದ ಪೌಲನು ತನ್ನ ಕ್ರೈಸ್ತ ಅನುಭವದ ಆರಂಭದಲ್ಲಿಯೇ ಯೇಸುವಿನ ಅನುಯಾಯಿಗಳ ವಿಷಯವಾಗಿ ದೇವರ ಚಿತ್ತವನ್ನು ತಿಳಿದುಕೊಳ್ಳುವ ವಿಶೇಷ ಅವಕಾಶಗಳನ್ನು ಪಡೆದನು. ಅವನು ‘ಮೂರನೆಯ ಪರಲೋಕಕ್ಕೆ’ ‘ಹಿಡಿಯಲ್ಪಟ್ಟನು,’ ‘ಪರದೈಸಿಗೆ’ ಏರಿಸಲ್ಪಟ್ಟು, ‘ಮಾನವನಿಗೆ ಉಚ್ಚರಿಸಲು ಯೋಗ್ಯವಲ್ಲದ, ಹೇಳಲಾಗದ ಮಾತುಗಳನ್ನು’ ಕೇಳಿದನು. ತನಗೆ ‘ಕರ್ತನಿಂದ’ ಅನೇಕ ‘ದರ್ಶನಗಳೂ ಪ್ರಕಟನೆಗಳೂ’ ನೀಡಲ್ಪಟ್ಟಿದ್ದವು ಎಂದು ಅವನೇ ಅಂಗೀಕರಿಸಿದ್ದಾನೆ. ಸುವಾರ್ತಾಸತ್ಯದ ತತ್ತ್ವಗಳ ವಿಷಯದಲ್ಲಿನ ಅವನ ಗ್ರಹಿಕೆ ‘ಅತಿಶ್ರೇಷ್ಠ ಅಪೊಸ್ತಲರಿಗೂ’ ಸಮಾನವಾಗಿತ್ತು. 2 ಕೊರಿಂಥದವರಿಗೆ 12:2, 4, 1, 11. ‘ಜ್ಞಾನಕ್ಕತೀತವಾದ ಕ್ರಿಸ್ತನ ಪ್ರೀತಿ’ಯ ‘ಅಗಲ, ಉದ್ದ, ಆಳ, ಎತ್ತರ’ಗಳ ಬಗ್ಗೆ ಅವನಿಗೆ ಸ್ಪಷ್ಟವಾದ, ಪರಿಪೂರ್ಣವಾದ ಅರಿವು ಇತ್ತು. ಎಫೆಸದವರಿಗೆ 3:18, 19.” ಅಪೊಸ್ತಲರ ಕೃತ್ಯಗಳು, 469.</w:t>
      </w:r>
    </w:p>
    <w:p>
      <w:pPr>
        <w:pStyle w:val="ArticleBody"/>
        <w:jc w:val="left"/>
      </w:pPr>
      <w:r>
        <w:rPr>
          <w:rFonts w:ascii="Nirmala UI" w:hAnsi="Nirmala UI" w:eastAsia="Nirmala UI" w:cs="Nirmala UI"/>
        </w:rPr>
        <w:t>ಎಲ್ಲಾ ಪ್ರವಾದಿಗಳೂ ಅಂತ್ಯದ ದಿನಗಳನ್ನು ಸೂಚಿಸುತ್ತಾರೆ; ಮತ್ತು ಏಳು ಗುಡುಗುಗಳು ತಮ್ಮ ಧ್ವನಿಗಳನ್ನು “ಉಚ್ಚರಿಸಿದಾಗ” ಯೋಹಾನನು ಕೇಳಿದ್ದನ್ನು ಬರೆಯಲು ಅವನಿಗೆ ನಿಷೇಧಿಸಲಾಯಿತು. ಪೌಲನು ಮೂರನೆಯ ಪರಲೋಕದಲ್ಲಿ ಇದ್ದಾಗ ಕಂಡದ್ದನ್ನು ಮನುಷ್ಯನು “ಉಚ್ಚರಿಸುವುದು” ವಿಧಿಸಮ್ಮತವಾಗಿರಲಿಲ್ಲ. ಏಳು ಗುಡುಗುಗಳಿಂದ ಪ್ರತಿನಿಧಿಸಲ್ಪಟ್ಟ ಸತ್ಯವು ಯೂದ ಕುಲದ ಸಿಂಹನು ಆ ಸತ್ಯವನ್ನು ಮುದ್ರಾವಿಮೋಚನಗೊಳಿಸಲು ಆಯ್ಕೆ ಮಾಡುವ ತನಕ ಮುದ್ರಿತವಾಗಿಯೇ ಇರಬೇಕಾಗಿತ್ತು.</w:t>
      </w:r>
    </w:p>
    <w:p>
      <w:pPr>
        <w:pStyle w:val="ArticleBody"/>
        <w:jc w:val="left"/>
      </w:pPr>
      <w:r>
        <w:rPr>
          <w:rFonts w:ascii="Nirmala UI" w:hAnsi="Nirmala UI" w:eastAsia="Nirmala UI" w:cs="Nirmala UI"/>
        </w:rPr>
        <w:t>ಅದು ಸಿಸ್ಟರ್ ವೈಟ್ ಅವರಿಗೆ ಭಾಗಶಃ ತೆರೆದು ತೋರಿಸಲ್ಪಟ್ಟಿತು; ಏಕೆಂದರೆ ಅದು ಮೊದಲ ಮತ್ತು ಎರಡನೇ ದೇವದೂತರ ಸಂದೇಶಗಳ ಇತಿಹಾಸದಲ್ಲಿ “ನಡೆಯಲಿರುವ ಘಟನೆಗಳನ್ನು” ಪ್ರತಿನಿಧಿಸುತ್ತಿತ್ತೆಂದು, ಹಾಗೆಯೇ “ತಮ್ಮ ಕ್ರಮದಲ್ಲಿ ಪ್ರಕಟಗೊಳ್ಳಲಿರುವ ಭವಿಷ್ಯದ ಘಟನೆಗಳನ್ನು” ಸಹ ಅದು ಪ್ರತಿನಿಧಿಸುತ್ತಿತ್ತೆಂದು ಅವರು ಗುರುತಿಸಿದರು. ಆಗ ಪ್ರಕಟಿಸಲ್ಪಟ್ಟಿದ್ದು “ಭವಿಷ್ಯದ ಘಟನೆಗಳಿಗೆ” ಸಂಬಂಧಿಸಿದ ಒಂದು ಪ್ರವಾದನೆಯಾಗಿತ್ತು. ಏಳು ಗುಡುಗುಗಳ ಮುದ್ರಣವನ್ನು ದಾನಿಯೇಲನ ಪುಸ್ತಕದ ಮುದ್ರಣದಿಂದ ಪ್ರತಿರೂಪಿಸಲ್ಪಟ್ಟಿತೆಂದು ಅವರಿಗೆ ಇನ್ನೂ ನಿರ್ದೇಶಿಸಲಾಯಿತು.</w:t>
      </w:r>
    </w:p>
    <w:p>
      <w:pPr>
        <w:pStyle w:val="ArticleScripture"/>
        <w:jc w:val="left"/>
      </w:pPr>
      <w:r>
        <w:rPr>
          <w:rFonts w:ascii="Nirmala UI" w:hAnsi="Nirmala UI" w:eastAsia="Nirmala UI" w:cs="Nirmala UI"/>
        </w:rPr>
        <w:t>“ಏಳು ಗುಡುಗುಗಳಲ್ಲಿ ವ್ಯಕ್ತವಾದ ಯೋಹಾನನಿಗೆ ನೀಡಲ್ಪಟ್ಟ ವಿಶೇಷ ಪ್ರಕಾಶವು ಮೊದಲನೆಯ ಮತ್ತು ಎರಡನೆಯ ದೂತರ ಸಂದೇಶಗಳ ಅಡಿಯಲ್ಲಿ ಸಂಭವಿಸಬೇಕಾದ ಘಟನೆಗಳ ಒಂದು ನಿರೂಪಣೆಯಾಗಿತ್ತು....”</w:t>
      </w:r>
    </w:p>
    <w:p>
      <w:pPr>
        <w:pStyle w:val="ArticleScripture"/>
        <w:jc w:val="left"/>
      </w:pPr>
      <w:r>
        <w:rPr>
          <w:rFonts w:ascii="Nirmala UI" w:hAnsi="Nirmala UI" w:eastAsia="Nirmala UI" w:cs="Nirmala UI"/>
        </w:rPr>
        <w:t>“ಈ ಏಳು ಗುಡುಗುಗಳು ತಮ್ಮ ಸ್ವರಗಳನ್ನು ಉಚ್ಚರಿಸಿದ ನಂತರ, ಚಿಕ್ಕ ಪುಸ್ತಕದ ವಿಷಯವಾಗಿ ದಾನಿಯೇಲನಿಗೆ ಬಂದಂತೆಯೇ ಯೋಹಾನನಿಗೂ ಈ ಆಜ್ಞೆ ಬರುತ್ತದೆ: ‘ಏಳು ಗುಡುಗುಗಳು ಉಚ್ಚರಿಸಿದ ವಿಷಯಗಳನ್ನು ಮುದ್ರಿಸಿಬಿಡು.’ ಇವು ಭವಿಷ್ಯದ ಘಟನೆಗಳಿಗೆ ಸಂಬಂಧಿಸಿದವು; ಅವು ತಮ್ಮ ಕ್ರಮದಲ್ಲಿ ಪ್ರಕಟಿಸಲ್ಪಡುವವು.” The Seventh-day Adventist Bible Commentary, volume 7, 971.</w:t>
      </w:r>
    </w:p>
    <w:p>
      <w:pPr>
        <w:pStyle w:val="ArticleBody"/>
        <w:jc w:val="left"/>
      </w:pPr>
      <w:r>
        <w:rPr>
          <w:rFonts w:ascii="Nirmala UI" w:hAnsi="Nirmala UI" w:eastAsia="Nirmala UI" w:cs="Nirmala UI"/>
        </w:rPr>
        <w:t>ಏಳು ಗುಡುಗುಗಳು ಆ ವಿಧಾನಶಾಸ್ತ್ರವನ್ನು ಸಾಬೀತುಪಡಿಸಿ ದೃಢಪಡಿಸುವ ಒಂದು ಸಂಕೇತವೆಂಬ ತಿಳುವಳಿಕೆ, 1989ರಲ್ಲಿ ಆರಂಭವಾದ ಅಂತ್ಯಕಾಲದಲ್ಲಿ ಗುರುತಿಸಲ್ಪಟ್ಟಿತು. 2001ರ ಸೆಪ್ಟೆಂಬರ್ 11 ನಂತರ, ಆ ಎರಡು ಚಳವಳಿಗಳ ಪುನರಾವರ್ತನೆಯ ಮಹತ್ವವು ಪ್ರಸ್ತುತ ಪರೀಕ್ಷಾಕಾರಕ ಸತ್ಯವಾಯಿತು.</w:t>
      </w:r>
    </w:p>
    <w:p>
      <w:pPr>
        <w:pStyle w:val="ArticleBody"/>
        <w:jc w:val="left"/>
      </w:pPr>
      <w:r>
        <w:rPr>
          <w:rFonts w:ascii="Nirmala UI" w:hAnsi="Nirmala UI" w:eastAsia="Nirmala UI" w:cs="Nirmala UI"/>
        </w:rPr>
        <w:t>ಒಂದು ಲಕ್ಷ ನಲವತ್ತನಾಲ್ಕು ಸಾವಿರರ ಇತಿಹಾಸದಲ್ಲಿ ಮಿಲ್ಲರೈಟ್‌ಗಳ ಇತಿಹಾಸದ ಪುನರಾವರ್ತನೆಯೇ ಆ ದಿನಾಂಕದಲ್ಲಿ ದೃಢೀಕರಿಸಲ್ಪಟ್ಟ ಪ್ರಮುಖ ನಿಯಮವಾಗಿತ್ತು; ಮಿಲ್ಲರೈಟ್‌ಗಳ ಪ್ರಮುಖ ನಿಯಮವು ಆಗಸ್ಟ್ 11, 1840 ರಂದು ದೃಢೀಕರಿಸಲ್ಪಟ್ಟಂತೆಯೇ. ಮಿಲ್ಲರೈಟ್‌ಗಳಿಗೆ, ಒಂದು ದಿನವು ಒಂದು ವರ್ಷವನ್ನು ಪ್ರತಿನಿಧಿಸುತ್ತದೆ ಎಂಬ ಪ್ರಮುಖ ನಿಯಮವು ಆಗಸ್ಟ್ 11, 1840 ರಂದು ದೃಢೀಕರಿಸಲ್ಪಟ್ಟಿತು; ಮತ್ತು ಎಲ್ಲಾ ಸುಧಾರಣಾ ಚಳವಳಿಗಳೂ “ಸಾಲಿನ ಮೇಲೆ ಸಾಲು” ಎಂಬ ರೀತಿಯಲ್ಲಿ ಪರಸ್ಪರ ಪ್ರತಿರೂಪವಾಗಿವೆ ಎಂದು ಗುರುತಿಸುವ ಪ್ರಮುಖ ನಿಯಮವು ಸೆಪ್ಟೆಂಬರ್ 11, 2001 ರಂದು ದೃಢೀಕರಿಸಲ್ಪಟ್ಟಿತು. ಆ ಸತ್ಯಕ್ಕೆ ಸಾಕ್ಷಿಯಾಗಿ, ಏಳು ಗುಡುಗುಗಳು ಆ ಸಮಯದಲ್ಲಿ ಮುದ್ರಾವಿಮೋಚಿತಗೊಂಡವು.</w:t>
      </w:r>
    </w:p>
    <w:p>
      <w:pPr>
        <w:pStyle w:val="ArticleBody"/>
        <w:jc w:val="left"/>
      </w:pPr>
      <w:r>
        <w:rPr>
          <w:rFonts w:ascii="Nirmala UI" w:hAnsi="Nirmala UI" w:eastAsia="Nirmala UI" w:cs="Nirmala UI"/>
        </w:rPr>
        <w:t>ಯೇಸು ಯಾವಾಗಲೂ ಒಂದು ವಿಷಯದ ಅಂತ್ಯವನ್ನು ಅದರ ಆರಂಭದ ಮೂಲಕವೇ ಉದಾಹರಿಸುತ್ತಾನೆ; ಮತ್ತು ಸೆಪ್ಟೆಂಬರ್ 11, 2001ವು ಮುದ್ರಿಸುವ ಪ್ರಕ್ರಿಯೆಯ ಆರಂಭವಾಗಿರುವುದರಿಂದ, ಅದು ಮುದ್ರಿಸುವ ಪ್ರಕ್ರಿಯೆಯ ಅಂತ್ಯವನ್ನೂ ಗುರುತಿಸುತ್ತದೆ. ಯೂದ ಕುಲದ ಸಿಂಹವು 2023ರ ಜುಲೈನಲ್ಲಿ ಸತ್ತ ಒಣ ಎಲುಬುಗಳನ್ನು ಎಬ್ಬಿಸಲು ಆರಂಭಿಸಿದಾಗ, ಏಳು ಗುಡುಗುಗಳ ಮತ್ತೊಂದು ಅಂಶವನ್ನು ಮುದ್ರೆಬಿಚ್ಚಿತು; ಏಕೆಂದರೆ ಆಗ ಆತನು “ಸತ್ಯ”ಕ್ಕೆ ಅನುಸಾರವಾಗಿ, ಏಳು ಗುಡುಗುಗಳು ಮೊದಲ ಮತ್ತು ಕೊನೆಯ ನಿರಾಶೆಗಳ ಮಿಲ್ಲರೈಟ್ ಇತಿಹಾಸವನ್ನೂ ಸಾಂಕೇತಿಕವಾಗಿ ಪ್ರತಿನಿಧಿಸುತ್ತವೆ ಎಂದು, ಮತ್ತು ಮಿಡ್‌ನೈಟ್ ಕ್ರೈಯ ಬಂಡಾಯವು ಅದರ ಮಧ್ಯದ ಗುರುತುಬಿಂದು ಆಗಿದೆ ಎಂದು ಗುರುತಿಸಿದನು.</w:t>
      </w:r>
    </w:p>
    <w:p>
      <w:pPr>
        <w:pStyle w:val="ArticleBody"/>
        <w:jc w:val="left"/>
      </w:pPr>
      <w:r>
        <w:rPr>
          <w:rFonts w:ascii="Nirmala UI" w:hAnsi="Nirmala UI" w:eastAsia="Nirmala UI" w:cs="Nirmala UI"/>
        </w:rPr>
        <w:t>ಹೀಗೆ ಮಾಡುವುದರ ಮೂಲಕ, ಏಳು ಗುಡುಗುಗಳು ಜುಲೈ 18, 2020ರ ಇತಿಹಾಸದಲ್ಲಿ ಶೀಘ್ರದಲ್ಲೇ ಬರಲಿರುವ ಭಾನುವಾರದ ಕಾನೂನಿನವರೆಗೆ ಮರುಕಳಿಸುತ್ತವೆ ಎಂಬುದನ್ನು ಅವರು ಪ್ರಕಟಿಸಿದರು. ಜುಲೈ 18, 2020ರ ನಿರಾಶೆಯು ಮೊದಲ ವೇಮಾರ್ಕ್ ಆಗಿದ್ದು, ಶೀಘ್ರದಲ್ಲೇ ಬರಲಿರುವ ಭಾನುವಾರದ ಕಾನೂನಿನ ನಿರಾಶೆಯು “ಸತ್ಯ”ದ ಮೂರು ವೇಮಾರ್ಕ್‌ಗಳಲ್ಲಿ ಕೊನೆಯದಾಗಿದ್ದು, ಮುಚ್ಚುವಿಕೆಯ ಸಮಯದ ಅಂತ್ಯದಲ್ಲಿ ಏಳು ಗುಡುಗುಗಳನ್ನು ಗುರುತಿಸುತ್ತದೆ; ಇದು ಈಗ ಗರ್ಜಿಸುತ್ತಿರುವ ಯೆಹೂದ ಕುಲದ ಸಿಂಹನ ಸಂದೇಶವನ್ನು ತಿರಸ್ಕರಿಸುವ ಮೂರ್ಖ ಕನ್ಯೆಯರೊಂದಿಗೆ ಸಂಬಂಧಿಸಿದ ಬಂಡಾಯದ ಮೂಲಕ ಪ್ರತಿನಿಧಿಸಲ್ಪಡುತ್ತದೆ, ಯಾಕಂದರೆ ಆತನು ತನ್ನ ಸಂದೇಶವನ್ನು ಬಿಚ್ಚಿ ಮುದ್ರೆ ತೆರೆದು ಭೂಮಂಡಲದಾದ್ಯಂತ ಪ್ರಕಟಿಸುತ್ತಿದ್ದಾನೆ; ಆ ಸಂದೇಶವೇ ಅಂತ್ಯದ ದಿನಗಳ ಮಧ್ಯರಾತ್ರಿ ಕೂಗಿನ ಸಂದೇಶವಾಗಿದೆ.</w:t>
      </w:r>
    </w:p>
    <w:p>
      <w:pPr>
        <w:pStyle w:val="ArticleBody"/>
        <w:jc w:val="left"/>
      </w:pPr>
      <w:r>
        <w:rPr>
          <w:rFonts w:ascii="Nirmala UI" w:hAnsi="Nirmala UI" w:eastAsia="Nirmala UI" w:cs="Nirmala UI"/>
        </w:rPr>
        <w:t>ಮುದ್ರಿಸುವ ಕಾಲದ ಆರಂಭದಲ್ಲಿ, 2001ರ ಸೆಪ್ಟೆಂಬರ್ 11ರಂದು, ಪ್ರಕಟನೆಯ ಹದಿನೆಂಟನೇ ಅಧ್ಯಾಯದ ದೂತನು ಇಳಿದುಬಂದನು; ಮತ್ತು ಅನೇಕ ವಿಷಯಗಳ ನಡುವೆ, ಏಳು ಗುಡುಗುಗಳ ಅರ್ಥದ ಕುರಿತು ಇನ್ನಷ್ಟು ಸಂಪೂರ್ಣವಾದ ಅರಿವನ್ನು ಅವನು ಮುಚ್ಚಳ ತೆಗೆಯುವ ಮೂಲಕ ಬಹಿರಂಗಪಡಿಸಿದನು. ಆಗ ಏಳು ಗುಡುಗುಗಳ ಕುರಿತು ಗ್ರಹಿಸಲ್ಪಟ್ಟಿದ್ದದ್ದು ಕೇವಲ ಸುಧಾರಣಾ ಚಳವಳಿಗಳು ಪರಸ್ಪರ ಸಮಾಂತರವಾಗಿವೆ ಎಂಬುದಷ್ಟೇ ಅಲ್ಲ, ಆದರೆ ಸುಧಾರಣಾ ಚಳವಳಿಯ ಆ ಮಾರ್ಗಚಿಹ್ನೆಯಲ್ಲಿ ದೂತನು ಇಳಿದುಬಂದಾಗ, ಅದು ಅದರ ತತ್ಸಂಬಂಧಿತ ಇತಿಹಾಸದ ಮುಖ್ಯ ಪ್ರವಾದನಾತ್ಮಕ ನಿಯಮವನ್ನು ದೃಢಪಡಿಸುವುದೆಂಬುದೂ ಆಗಿತ್ತು.</w:t>
      </w:r>
    </w:p>
    <w:p>
      <w:pPr>
        <w:pStyle w:val="ArticleBody"/>
        <w:jc w:val="left"/>
      </w:pPr>
      <w:r>
        <w:rPr>
          <w:rFonts w:ascii="Nirmala UI" w:hAnsi="Nirmala UI" w:eastAsia="Nirmala UI" w:cs="Nirmala UI"/>
        </w:rPr>
        <w:t>ಸೆಪ್ಟೆಂಬರ್ 11, 2001ರಂದು ಪ್ರಕಟನೆಯ ಹದಿನೆಂಟನೇ ಅಧ್ಯಾಯದ ದೂತನ ಇಳಿಜಾರು, “ಸಾಲಿನ ಮೇಲೆ ಸಾಲು” ಎಂಬ ಉತ್ತರಮಳೆಯ ವಿಧಾನವನ್ನು ದೃಢಪಡಿಸಿತು; ಏಕೆಂದರೆ ಆರಂಭದ (ಅಥವಾ ಆಲ್ಫಾ) ಚಳುವಳಿಯೇ ಅಂತ್ಯದ (ಅಥವಾ ಓಮೇಗಾ) ಚಳುವಳಿಯನ್ನು ಚಿತ್ರಿಸುತ್ತಿತ್ತು ಎಂಬುದನ್ನು ಅದು ಗುರುತಿಸಿತು. ಮುದ್ರೆಯಿಡುವ ಕಾಲದ ಅಂತ್ಯದಲ್ಲಿ, ಮೈಕೆಲ್ ಸತ್ತ ಒಣ ಎಲುಬುಗಳನ್ನು ಪುನರುತ್ಥಾನಗೊಳಿಸಲು ಇಳಿದುಬಂದನು; ಅವು ನಮ್ಮ ಕರ್ತನು ಶಿಲುಬೆಗೆ ಹಾಕಲ್ಪಟ್ಟ ಆ ಮಹಾನಗರವಾದ ಸೊದೋಮ ಮತ್ತು ಈಜಿಪ್ಟಿನ ಬೀದಿಯಲ್ಲಿ ಸತ್ತವರಾಗಿ ಬಿದ್ದಿದ್ದ ಇಬ್ಬರು ಸಾಕ್ಷಿಗಳಿಂದ ಪ್ರತಿನಿಧಿಸಲ್ಪಟ್ಟಿದ್ದವು. ಮೈಕೆಲ್ ಸತ್ತವರನ್ನು ಮತ್ತೆ ಜೀವಕ್ಕೆ ಕರೆದಾಗ, ಆತನು ಯೆಹೂದ ಕುಲದ ಸಿಂಹನಾಗಿ, ಏಳು ಗುಡುಗುಗಳಿಗೆ ಸಂಬಂಧಿಸಿದಂತೆ ಮೊದಲು ಪ್ರಕಟಿಸಲ್ಪಟ್ಟ ಸತ್ಯಗಳಿಗಿಂತಲೂ ಆಚೆಗೆ ಅವುಗಳಿಗೆ ಒಂದು ಗುಪ್ತ ಇತಿಹಾಸವಿದೆ ಎಂಬುದನ್ನು ಮುದ್ರೆಯನ್ನು ತೆರೆದು ಪ್ರಕಟಿಸಿದನು.</w:t>
      </w:r>
    </w:p>
    <w:p>
      <w:pPr>
        <w:pStyle w:val="ArticleBody"/>
        <w:jc w:val="left"/>
      </w:pPr>
      <w:r>
        <w:rPr>
          <w:rFonts w:ascii="Nirmala UI" w:hAnsi="Nirmala UI" w:eastAsia="Nirmala UI" w:cs="Nirmala UI"/>
        </w:rPr>
        <w:t>ಯೆಹೂದಾ ಕುಲದ ಸಿಂಹನು ಆ ಸತ್ಯವನ್ನು ಮುದ್ರೆಮುಕ್ತಗೊಳಿಸಿದಾಗ, ಅದನ್ನು “ಸತ್ಯ”ದ ರಚನೆಯೊಳಗೆ ಸ್ಥಾಪಿಸಿದನು. ಆಗ, ಜುಲೈ 18, 2020ವು ಏಪ್ರಿಲ್ 19, 1844ಕ್ಕೆ ಸಮಾನಾಂತರವಾಗಿದೆ ಎಂಬುದೂ, ಆ ಪ್ರತಿಯೊಂದು ಮಾರ್ಗಸೂಚಕ ಚಿಹ್ನೆಗಳ ನಂತರ ಮಧ್ಯರಾತ್ರಿಯ ಕೂಗಿನ ಸಂದೇಶದ ಮುದ್ರೆಮುಕ್ತಗೊಳಿಸುವಿಕೆ ಬರುವುದೂ ಪ್ರಕಟಗೊಂಡಿತು; ಅದು ತತ್ಕಾಲೀನ ಪ್ರತಿಯೊಂದು ಇತಿಹಾಸದಲ್ಲಿಯೂ ಮೂರ್ಖ ಕನ್ಯೆಗಳ ದಂಗೆಯನ್ನು ವ್ಯಕ್ತಗೊಳಿಸುವುದಾಗಿತ್ತು. ಆತನು ಇದೇ ವಿಷಯವನ್ನೂ ಮುದ್ರೆಮುಕ್ತಗೊಳಿಸಿದನು: ಆ ಸಂದೇಶವು ಭಾನುವಾರದ ಕಾನೂನು ಜಾರಿಗೊಂಡ ಮಹಾ ನಿರಾಶೆಯವರೆಗೆ ಸುನಾಮಿಯಂತೆ ಲೋಕದ ಸುತ್ತಲೂ ವ್ಯಾಪಿಸುವುದು.</w:t>
      </w:r>
    </w:p>
    <w:p>
      <w:pPr>
        <w:pStyle w:val="ArticleBody"/>
        <w:jc w:val="left"/>
      </w:pPr>
      <w:r>
        <w:rPr>
          <w:rFonts w:ascii="Nirmala UI" w:hAnsi="Nirmala UI" w:eastAsia="Nirmala UI" w:cs="Nirmala UI"/>
        </w:rPr>
        <w:t>ಮುಂದಿನ ಲೇಖನದಲ್ಲಿ ನಾವು ಈ ಅಧ್ಯಯನವನ್ನು ಮುಂದುವರಿಸುತ್ತೇವೆ.</w:t>
      </w:r>
    </w:p>
    <w:p>
      <w:pPr>
        <w:pStyle w:val="ArticleScripture"/>
        <w:jc w:val="left"/>
      </w:pPr>
      <w:r>
        <w:rPr>
          <w:rFonts w:ascii="Nirmala UI" w:hAnsi="Nirmala UI" w:eastAsia="Nirmala UI" w:cs="Nirmala UI"/>
        </w:rPr>
        <w:t>ಆತನು ನನಗೆ ಹೇಳಿದನು: ಈ ಪುಸ್ತಕದ ಪ್ರವಾದನೆಯ ವಾಕ್ಯಗಳನ್ನು ಮುದ್ರಿಸಬೇಡ; ಯಾಕಂದರೆ ಕಾಲವು ಸಮೀಪವಾಗಿದೆ. ಅನ್ಯಾಯಿಯು ಇನ್ನೂ ಅನ್ಯಾಯಿಯೇ ಆಗಿರಲಿ; ಅಶುದ್ಧನು ಇನ್ನೂ ಅಶುದ್ಧನೇ ಆಗಿರಲಿ; ನೀತಿವಂತನು ಇನ್ನೂ ನೀತಿವಂತನೇ ಆಗಿರಲಿ; ಪರಿಶುದ್ಧನು ಇನ್ನೂ ಪರಿಶುದ್ಧನೇ ಆಗಿರಲಿ. ಮತ್ತು, ಇಗೋ, ನಾನು ಶೀಘ್ರವಾಗಿ ಬರುತ್ತೇನೆ; ನನ್ನ ಪ್ರತಿಫಲವು ನನ್ನ ಸಂಗಡ ಇದೆ, ಪ್ರತಿಯೊಬ್ಬನಿಗೂ ಅವನ ಕಾರ್ಯಕ್ಕನುಸಾರವಾಗಿ ಕೊಡುವದಕ್ಕಾಗಿ. ನಾನು ಅಲ್ಫಾವೂ ಓಮೇಗವೂ ಆಗಿದ್ದೇನೆ, ಆದಿಯೂ ಅಂತ್ಯವೂ, ಮೊದಲನೆಯವನೂ ಕೊನೆಯವನೂ ಆಗಿದ್ದೇನೆ. ಪ್ರಕಟನೆ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ಗ್ರಂಥ - ಸಂಖ್ಯೆ ಒಂದು ನೂರ ತೊಂಬತ್ತ್ನಾಲ್ಕು</dc:title>
  <dc:subject>ಮಕ್ಕಾಬಿಯರ ಪ್ರತಿಧ್ವನಿಗಳು: ಟ್ರಂಪ್‌ನ ವಿಜಯ ಮತ್ತು ಮೃಗದ ಪ್ರತಿಮೆಯ ಕಡೆಗಿನ ಪ್ರವಾದನಾತ್ಮಕ ಮಾರ್ಗ</dc:subject>
  <dc:creator>Jeff Pippenger</dc:creator>
  <cp:keywords/>
  <dc:description>Generated by ArticleDigger from daniel\194_daniel.json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