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ತೊಂಬತ್ತೈದುನೇದು</w:t>
      </w:r>
    </w:p>
    <w:p>
      <w:pPr>
        <w:pStyle w:val="ArticleSubtitle"/>
        <w:jc w:val="left"/>
      </w:pPr>
      <w:r>
        <w:rPr>
          <w:rFonts w:ascii="Nirmala UI" w:hAnsi="Nirmala UI" w:eastAsia="Nirmala UI" w:cs="Nirmala UI"/>
        </w:rPr>
        <w:t>ಭಾನುವಾರದ ಕಾನೂನಿನತ್ತ ಸಾಗುವ ಮಾರ್ಗ: ದಾನಿಯೇಲ 11ರಲ್ಲಿ ಟ್ರಂಪ್‌ನ ಪಾತ್ರ ಮತ್ತು ಪ್ರವಾದನಾತ್ಮಕ ಅನಾವರಣ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2024-04-25</w:t>
      </w:r>
    </w:p>
    <w:p>
      <w:pPr>
        <w:pStyle w:val="ArticleBody"/>
        <w:jc w:val="left"/>
      </w:pPr>
      <w:r>
        <w:rPr>
          <w:rFonts w:ascii="Nirmala UI" w:hAnsi="Nirmala UI" w:eastAsia="Nirmala UI" w:cs="Nirmala UI"/>
        </w:rPr>
        <w:t>ನಲವತ್ತನೆಯ ವಚನದ ಮರೆಯಾದ ಇತಿಹಾಸವು ಅಂತ್ಯದ ಕಾಲವಾದ 1989ರಿಂದ 2020ರವರೆಗೆ ಇರುವ ಆರು ಅಧ್ಯಕ್ಷರ ಸರಣಿಯನ್ನು ಒಳಗೊಂಡಿದೆ; 2020ರಲ್ಲಿ ಏಳನೆಯ ಅಧ್ಯಕ್ಷನಾದ ಬೈಡನ್ ಅಧ್ಯಕ್ಷ ಸ್ಥಾನವನ್ನು ಕದ್ದುಕೊಂಡನು. 2020ವು ಒಂದು ಮರೆಯಾದ ಇತಿಹಾಸದ ಆರಂಭವನ್ನು ಸೂಚಿಸುತ್ತದೆ; ಆ ಬಿಂದುವಿನಿಂದ “ಮಹಾನ್ ಅಲೆಕ್ಸಾಂಡರ್” ವರೆಗೆ, ಅಂದರೆ ಶೀಘ್ರದಲ್ಲೇ ಬರಲಿರುವ ಭಾನುವಾರದ ಕಾನೂನಿನ ಸಮಯದಲ್ಲಿ ಬೈಬಲ್ ಪ್ರವಾದನೆಯ ಏಳನೆಯ ರಾಜ್ಯವು ಸ್ಥಾಪಿಸಲ್ಪಡುವುದನ್ನು ಪ್ರತಿನಿಧಿಸುವ ಕಾಲದವರೆಗೆ. ಆ ಹತ್ತು ರಾಜರು ತಕ್ಷಣವೇ ತಮ್ಮ ಏಳನೆಯ ರಾಜ್ಯವನ್ನು ಏಳುಗಳಲ್ಲಿ ಒಂದಾಗಿರುವ ಎಂಟನೆಯ ರಾಜ್ಯಕ್ಕೆ—ಅಂದರೆ ಪಾಪಮಂಡಲದ ಅಧಿಕಾರಕ್ಕೆ—ಒಪ್ಪಿಸಲು ಒಪ್ಪಿಕೊಳ್ಳುತ್ತಾರೆ. ಆ ಮರೆಯಾದ ಇತಿಹಾಸವು ಏಳನೆಯ ಅಧ್ಯಕ್ಷನಿಂದ ಆರಂಭಗೊಂಡು ಏಳನೆಯ ರಾಜ್ಯದೊಂದಿಗೆ ಅಂತ್ಯಗೊಳ್ಳುತ್ತದೆ.</w:t>
      </w:r>
    </w:p>
    <w:p>
      <w:pPr>
        <w:pStyle w:val="ArticleBody"/>
        <w:jc w:val="left"/>
      </w:pPr>
      <w:r>
        <w:rPr>
          <w:rFonts w:ascii="Nirmala UI" w:hAnsi="Nirmala UI" w:eastAsia="Nirmala UI" w:cs="Nirmala UI"/>
        </w:rPr>
        <w:t>ಗ್ರೀಸನ್ನು ಎಬ್ಬಿಸುವ ಐಶ್ವರ್ಯವಂತ ರಾಜನನ್ನು ಪ್ರತಿನಿಧಿಸುವ Xerxes ರಿಂದ ಮಹಾ Alexander ತನಕ ಎಂಟು ಪರ್ಶಿಯನ್ ರಾಜರು ಇದ್ದರು ಎಂದು ಇತಿಹಾಸವು ಗುರುತಿಸುವಾಗ, ಎರಡನೇ ವಚನದ ಅಂತ್ಯ ಮತ್ತು ಮೂರನೇ ವಚನದ ಮಧ್ಯದಲ್ಲಿರುವ ಗುಪ್ತ ಇತಿಹಾಸವು ಎಂಟು ಎಂಬ ಸಂಖ್ಯೆಯ ಮೂಲಕ ಮೃಗದ ಪ್ರತಿಮೆಯ ಪರೀಕ್ಷಾ ಕಾಲವನ್ನು ಪ್ರತಿನಿಧಿಸುತ್ತದೆ ಎಂಬುದನ್ನು ನಾವು ಕಂಡುಕೊಳ್ಳುತ್ತೇವೆ. ಯುನೈಟೆಡ್ ಸ್ಟೇಟ್ಸ್‌ನಲ್ಲಿ ಮೃಗದ ಪ್ರತಿಮೆ ಭಾನುವಾರದ ಕಾನೂನು ಜಾರಿಗೊಳ್ಳುವಾಗ ಸಂಪೂರ್ಣವಾಗಿ ಸ್ಥಾಪಿತವಾಗುತ್ತದೆ, ಮತ್ತು ಆ ಸಮಯದಲ್ಲಿ ಏಳನೇ ಹಾಗೂ ನಂತರ ಎಂಟನೇ ರಾಜ್ಯಗಳು ಆಗಮಿಸುತ್ತವೆ. ಎಂಟು ಪರ್ಶಿಯನ್ ರಾಜರ ಕ್ರಮವು ಮಹಾ Alexanderನಲ್ಲಿ ಅಂತ್ಯಗೊಳ್ಳುವುದರಿಂದ, ಎಂಟು ಎಂಬ ಸಂಖ್ಯೆ ಭಾನುವಾರದ ಕಾನೂನಿನಲ್ಲಿ ಅಂತ್ಯಗೊಳ್ಳುವ ಮೃಗದ ಪ್ರತಿಮೆಯ ಪರೀಕ್ಷಾ ಕಾಲವನ್ನು ಗುರುತಿಸುತ್ತದೆ.</w:t>
      </w:r>
    </w:p>
    <w:p>
      <w:pPr>
        <w:pStyle w:val="ArticleBody"/>
        <w:jc w:val="left"/>
      </w:pPr>
      <w:r>
        <w:rPr>
          <w:rFonts w:ascii="Nirmala UI" w:hAnsi="Nirmala UI" w:eastAsia="Nirmala UI" w:cs="Nirmala UI"/>
        </w:rPr>
        <w:t>ಹತ್ತನೆಯ ವಚನದಿಂದ ಹದಿನೈದನೆಯ ವಚನದವರೆಗೆ ನಮಗೆ ತಿಳಿಸುವದೇನಂದರೆ, ಮೃಗದ ಪ್ರತಿರೂಪದ ಪರೀಕ್ಷಾಕಾಲವು ಮಕ್ಕಬಿಯರ ಇತಿಹಾಸದಿಂದ ಪ್ರತಿನಿಧಿಸಲ್ಪಟ್ಟ ಮೂರು ಮಾರ್ಗಚಿಹ್ನೆಗಳಲ್ಲಿಯ ಮೂರನೆಯದಾಗಿತ್ತು; ಮತ್ತು ಆ ಮೂರನೆಯ ಮಾರ್ಗಚಿಹ್ನೆ ಕ್ರಿ.ಪೂ. 161ರಲ್ಲಿ ಆರಂಭವಾಗಿ ಕ್ರಿ.ಪೂ. 158ರಲ್ಲಿ ಅಂತ್ಯಗೊಂಡ ಒಂದು ಕಾಲಾವಧಿಯಾಗಿತ್ತು. ಆ ಕಾಲಾವಧಿಯು ಕ್ರಿ.ಪೂ. 167ರ ಮೊದಲ ಮಾರ್ಗಚಿಹ್ನೆಯ ನಂತರ ಬಂದಿತು; ಆ ಮಾರ್ಗಚಿಹ್ನೆಯು “ಪ್ರತಿಭಟಿಸುವುದು” ಎಂಬ ಅರ್ಥವಿರುವ ಹೆಸರಿನ ಮೋದೇಇನ್ ಎಂಬ ಪಟ್ಟಣದಲ್ಲಿ ಮಕ್ಕಬಿಯರ ಬಂಡೆಯ ಆರಂಭವನ್ನು ಗುರುತಿಸಿತು. ಕ್ರಿ.ಪೂ. 164ವು ಮೋದೇಇನ್‌ನಲ್ಲಿನ ಆ ಪ್ರತಿಭಟನೆಯ ನಂತರ ಬಂದಿತು ಮತ್ತು ಎರಡನೇ ದೇವಾಲಯದ ಎರಡನೆಯ ಸಮರ್ಪಣೆಯನ್ನು ಗುರುತಿಸಿತು. ಕ್ರಿ.ಪೂ. 164ವು 1989ರಲ್ಲಿ ರೀಗನ್‌ನ ನಂತರದ ಎಂಟನೇ ಅಧ್ಯಕ್ಷನಾಗಿರುವ, ಏಳರಲ್ಲಿ ಒಬ್ಬನಾದ ಡೊನಾಲ್ಡ್ ಟ್ರಂಪ್‌ನ ಎರಡನೇ ಪ್ರಮಾಣವಚನ ಸ್ವೀಕಾರವನ್ನು ಗುರುತಿಸುತ್ತದೆ. 2025ರ ಜನವರಿ 20ರಂದು ನಡೆದ ಅವನ ಪ್ರಮಾಣವಚನ ಸ್ವೀಕಾರವು ಕ್ರಿ.ಪೂ. 164ರಿಂದ ಪ್ರತಿನಿಧಿಸಲ್ಪಟ್ಟಿತು; ಮತ್ತು ಆ ಪುನಃಸಮರ್ಪಣಾ ಸಮಾರಂಭವು, ಏಳರಲ್ಲಿ ಎಂಟು ಇರುವುದಕ್ಕೆ ಸೇರಿದ ಎರಡು ಉಲ್ಲೇಖಗಳನ್ನು ಒಳಗೊಂಡ ಸೈತಾನಿಕ ಅದ್ಭುತವನ್ನು ಉಂಟುಮಾಡಿತು.</w:t>
      </w:r>
    </w:p>
    <w:p>
      <w:pPr>
        <w:pStyle w:val="ArticleBody"/>
        <w:jc w:val="left"/>
      </w:pPr>
      <w:r>
        <w:rPr>
          <w:rFonts w:ascii="Nirmala UI" w:hAnsi="Nirmala UI" w:eastAsia="Nirmala UI" w:cs="Nirmala UI"/>
        </w:rPr>
        <w:t>ಆದಕಾರಣ, ಎಂಟು ಪರ್ಷಿಯನ್ ರಾಜರು ಕ್ರಿ.ಪೂ. 161ರಿಂದ ಕ್ರಿ.ಪೂ. 158ರವರೆಗೆ ಯೆಹೂದ್ಯರು ರೋಮಿನೊಂದಿಗೆ ಮಾಡಿಕೊಂಡ ಒಕ್ಕೂಟದ ಇತಿಹಾಸವನ್ನು ಪ್ರತಿನಿಧಿಸುತ್ತಾರೆ; ಹೀಗೆ ಮಾಡುವುದರ ಮೂಲಕ, ಅವರು 2025ರಲ್ಲಿ ಟ್ರಂಪ್ ಅವರ ಅಧಿಕಾರಾರಂಭದ ನಂತರ ಅನುಸರಿಸುವ ಮೃಗದ ಪ್ರತಿಮೆಯ ಪರೀಕ್ಷಾಕಾಲಕ್ಕೆ ಎರಡನೇ ಸಾಕ್ಷಿಯನ್ನು ಒದಗಿಸುತ್ತಾರೆ. ಎರಡನೇ ವಚನವು 2020ರ ಕಳವಾದ ಚುನಾವಣೆಯವರೆಗೆ ಮುಂದುವರಿದು, ಅಲ್ಲಿ ಅಂತ್ಯಗೊಳ್ಳುತ್ತದೆ; ಎಂಟು ಪರ್ಷಿಯನ್ ರಾಜರ ಐತಿಹಾಸಿಕ ಸಾಕ್ಷಿಯನ್ನು ಅನ್ವಯಿಸಿದಾಗ, ಅವರ ಅನ್ವಯವು ಟ್ರಂಪ್ ಅವರ ಎರಡನೇ ಅಧಿಕಾರಾರಂಭದ ನಂತರ ಕಂಡುಬರುತ್ತದೆ. ಎಂಟು ಪರ್ಷಿಯನ್ ರಾಜರನ್ನು ಎರಡನೇ ಮತ್ತು ಮೂರನೇ ವಚನಗಳ ನಡುವಿನ ಇತಿಹಾಸದ ಮೇಲೆ ಇರಿಸಿದ ನಂತರವೂ, ಬೈಡನ್ ಅವರ ಅಧಿಕಾರಾರಂಭದಿಂದ ಟ್ರಂಪ್ ಅವರ ಎರಡನೇ ಅಧಿಕಾರಾರಂಭದವರೆಗೆ ಇನ್ನೂ ಒಂದು ಗುಪ್ತ ಅವಧಿ ಉಳಿದಿರುತ್ತದೆ.</w:t>
      </w:r>
    </w:p>
    <w:p>
      <w:pPr>
        <w:pStyle w:val="ArticleBody"/>
        <w:jc w:val="left"/>
      </w:pPr>
      <w:r>
        <w:rPr>
          <w:rFonts w:ascii="Nirmala UI" w:hAnsi="Nirmala UI" w:eastAsia="Nirmala UI" w:cs="Nirmala UI"/>
        </w:rPr>
        <w:t>ಆ ಗುಪ್ತ ಇತಿಹಾಸವು ಪ್ರಕಟನೆ ಗ್ರಂಥದ ಹನ್ನೊಂದನೇ ಅಧ್ಯಾಯದಲ್ಲಿ ಗುರುತಿಸಲ್ಪಟ್ಟಿದೆ; ಅಲ್ಲಿ ನಾಸ್ತಿಕತೆಯ ಮೃಗವು 2020ರಲ್ಲಿ ಆ ಇಬ್ಬರು ಸಾಕ್ಷಿಗಳನ್ನು ಕೊಲ್ಲುತ್ತದೆ. ಅನಂತರ ಮೂರುವರೆ ಸಂಕೇತಾತ್ಮಕ ದಿನಗಳ ಬಳಿಕ, ಆ ಇಬ್ಬರು ಸಾಕ್ಷಿಗಳನ್ನು ಪುನರುತ್ಥಾನಗೊಳಿಸಲು ಮೀಖಾಯೇಲನು ಇಳಿದು ಬರುತ್ತಾನೆ. “ಪುನರುತ್ಥಾನಗೊಂಡ” ಟ್ರಂಪ್ 2022ರ ನವೆಂಬರ್ 15ರಂದು ಅಧ್ಯಕ್ಷ ಸ್ಥಾನಕ್ಕಾಗಿ ತನ್ನ ಮೂರನೆಯ ಪ್ರಚಾರಯಾತ್ರೆಯನ್ನು ಆರಂಭಿಸಿದನು, ಮತ್ತು “ಅರಣ್ಯದಲ್ಲಿ ಕೂಗುವ ಧ್ವನಿ”ಯಾಗಿ ಪುನರುತ್ಥಾನಗೊಂಡ ಒಬ್ಬನು 2023ರ ಜುಲೈ ತಿಂಗಳ ಅಂತ್ಯದಲ್ಲಿ ಒಂದು ಲಕ್ಷ ನಲವತ್ತುನಾಲ್ಕು ಸಾವಿರರನ್ನು ಕರೆಯಲು ಪ್ರಾರಂಭಿಸಿದನು.</w:t>
      </w:r>
    </w:p>
    <w:p>
      <w:pPr>
        <w:pStyle w:val="ArticleBody"/>
        <w:jc w:val="left"/>
      </w:pPr>
      <w:r>
        <w:rPr>
          <w:rFonts w:ascii="Nirmala UI" w:hAnsi="Nirmala UI" w:eastAsia="Nirmala UI" w:cs="Nirmala UI"/>
        </w:rPr>
        <w:t>ದಾನಿಯೇಲ ಅಧ್ಯಾಯ ಹನ್ನೊಂದರ ಹತ್ತನೇ, ಹನ್ನೊಂದನೇ ಮತ್ತು ಹನ್ನೆರಡನೇ ವಚನಗಳು 2014ರಲ್ಲಿ ಪ್ರಾರಂಭವಾದ ಉಕ್ರೇನಿಯನ್ ಯುದ್ಧವನ್ನು ಗುರುತಿಸುತ್ತವೆ; ಅದು ರಷ್ಯಾದ ವಿಜಯದೊಂದಿಗೆ ಅಂತ್ಯಗೊಳ್ಳುವುದು, ಮತ್ತು ಅದರ ನಂತರ 1989ರಲ್ಲಿ ಸೋವಿಯತ್ ಯೂನಿಯನ್‌ನ ಪತನದಿಂದ ಪ್ರತಿರೂಪಿಸಲ್ಪಟ್ಟಂತೆ, ಇಂದಿನ ರಷ್ಯನ್ ಒಕ್ಕೂಟದ ಪತನವು ಸಂಭವಿಸುವುದು.</w:t>
      </w:r>
    </w:p>
    <w:p>
      <w:pPr>
        <w:pStyle w:val="ArticleBody"/>
        <w:jc w:val="left"/>
      </w:pPr>
      <w:r>
        <w:rPr>
          <w:rFonts w:ascii="Nirmala UI" w:hAnsi="Nirmala UI" w:eastAsia="Nirmala UI" w:cs="Nirmala UI"/>
        </w:rPr>
        <w:t>ಹದಿಮೂರುರಿಂದ ಹದಿನೈದರವರೆಗಿನ ವಚನಗಳು ಮೂರು ಪ್ರವಾದನಾ ರೇಖೆಗಳನ್ನು ಗುರುತಿಸುತ್ತವೆ. ತೂರ್‌ನ ವ್ಯಭಿಚಾರಿಣಿ ಅಡಗಿದ ಸ್ಥಳದಿಂದ ಹೊರಬರುವಾಗ ಆರಂಭವಾಗುವ ಪಾಪಾಸನದ ಸ್ವಸ್ಥತೆಯ ರೇಖೆಯನ್ನು ಹದಿನಾಲ್ಕನೇ ವಚನವು ಮಾದರಿಯಾಗಿ ಸೂಚಿಸುತ್ತದೆ; ಅದರ ಐತಿಹಾಸಿಕ ನೆರವೇರಿಕೆ ಕ್ರಿ.ಪೂ. 200ರಲ್ಲಿ ಆಗಿದ್ದು, ಆಗ ಅನ್ಯಜನ ರೋಮ್ ಪ್ರವಾದನಾ ಇತಿಹಾಸಕ್ಕೆ ನಿನ್ನ ಜನರ ದರೋಡೆಗಾರರಾಗಿ ಪ್ರವೇಶಿಸಿತು; ಅವರು ತಮ್ಮನ್ನು ಉನ್ನತಿಗೇರಿಸಿಕೊಳ್ಳುವರು, ಆದರೆ ಬೀಳುವರು.</w:t>
      </w:r>
    </w:p>
    <w:p>
      <w:pPr>
        <w:pStyle w:val="ArticleBody"/>
        <w:jc w:val="left"/>
      </w:pPr>
      <w:r>
        <w:rPr>
          <w:rFonts w:ascii="Nirmala UI" w:hAnsi="Nirmala UI" w:eastAsia="Nirmala UI" w:cs="Nirmala UI"/>
        </w:rPr>
        <w:t>ಆ ಮೂರು ವಚನಗಳಲ್ಲಿ, ಧರ್ಮಭ್ರಷ್ಟ ಗಣರಾಜ್ಯವಾದದ ಪ್ರವಾದನಾತ್ಮಕ ರೇಖೆಯನ್ನು ಆಂಟಿಯೋಕಸ್ IIIನ ಇತಿಹಾಸದ ಮೂಲಕ ಪ್ರತಿನಿಧಿಸಲಾಗಿದೆ; ಅವನು ಏಳರೊಳಗಿಂದ ಬಂದ ಎಂಟನೇ ಅಧ್ಯಕ್ಷನಾದ ಟ್ರಂಪ್‌ನ ಪಾತ್ರವನ್ನು ಪ್ರತಿರೂಪಿಸುತ್ತಾನೆ. ಆ ವಚನಗಳು ಮಕಬೀಯರ ಇತಿಹಾಸದ ಮೂಲಕ ಪ್ರತಿನಿಧಿಸಲ್ಪಡುವ ಧರ್ಮಭ್ರಷ್ಟ ಪ್ರೊಟೆಸ್ಟಾಂಟಿಸಂನ ಪ್ರವಾದನಾತ್ಮಕ ರೇಖೆಯನ್ನೂ ಗುರುತಿಸುತ್ತವೆ.</w:t>
      </w:r>
    </w:p>
    <w:p>
      <w:pPr>
        <w:pStyle w:val="ArticleBody"/>
        <w:jc w:val="left"/>
      </w:pPr>
      <w:r>
        <w:rPr>
          <w:rFonts w:ascii="Nirmala UI" w:hAnsi="Nirmala UI" w:eastAsia="Nirmala UI" w:cs="Nirmala UI"/>
        </w:rPr>
        <w:t>ಮಿಲ್ಲರೈಟರ ಫಿಲಡೆಲ್ಫಿಯಾದ ಚಳವಳಿಯಾಗಿ ಆರಂಭಗೊಂಡು, ನೂರು ನಲವತ್ತನಾಲ್ಕು ಸಾವಿರರ ಫಿಲಡೆಲ್ಫಿಯಾದ ಚಳವಳಿಯಾಗಿ ಅಂತ್ಯಗೊಳ್ಳುವ ನಿಜವಾದ ಪ್ರೊಟೆಸ್ಟೆಂಟ್ ಕೊಂಬಿನ ಪ್ರವಾದನಾತ್ಮಕ ರೇಖೆಯನ್ನು, ನಲವತ್ತನೇ ವಚನದ ಗುಪ್ತ ಇತಿಹಾಸದ ಮೇಲೆಯೂ ಅಳವಡಿಸಬೇಕಾಗಿದೆ. ಪ್ರಕಟನೆ ಅಧ್ಯಾಯ ಹತ್ತಿನ ಏಳು ಗುಡುಗುಗಳು, ಮಿಲ್ಲರೈಟರ ಫಿಲಡೆಲ್ಫಿಯಾದ ಚಳವಳಿಯನ್ನೂ ಹಾಗೂ ನೂರು ನಲವತ್ತನಾಲ್ಕು ಸಾವಿರರನ್ನೂ ಸೂಚಿಸುವ ಸಂಕೇತವಾಗಿವೆ. ಪ್ರವಾದನೆಯನ್ನು ಮುದ್ರಿಸುವುದೂ, ಪ್ರವಾದನೆಯನ್ನು ಮುದ್ರೆಯಿಂದ ತೆರೆಯುವುದೂ ಕ್ರಿಸ್ತನಿಂದ ನೆರವೇರಿಸಲ್ಪಡುತ್ತದೆ; ಮತ್ತು ಆತನು ಹೀಗೆ ಮಾಡುವಾಗ, ತನ್ನನ್ನು ಯೆಹೂದ ಕುಲದ ಸಿಂಹನಾಗಿ ಚಿತ್ರಿಸುತ್ತಾನೆ. ಅಧ್ಯಾಯ ಹತ್ತರಲ್ಲಿ, ಸಹೋದರಿ ವೈಟ್ ಅವರ ಪ್ರಕಾರ “ಯೇಸು ಕ್ರಿಸ್ತನಿಗಿಂತ ಕಡಿಮೆಯೇನೂ ಅಲ್ಲದ ವ್ಯಕ್ತಿ”ಯಾಗಿರುವ ಆ ದೂತನು, “ಸಿಂಹವು ಗರ್ಜಿಸುವಂತೆ ದೊಡ್ಡ ಸ್ವರದಿಂದ ಕೂಗಿದನು; ಮತ್ತು ಅವನು ಕೂಗಿದಾಗ, ಏಳು ಗುಡುಗುಗಳು ತಮ್ಮ ಸ್ವರಗಳನ್ನು ಹೊರಡಿಸಿದವು.”</w:t>
      </w:r>
    </w:p>
    <w:p>
      <w:pPr>
        <w:pStyle w:val="ArticleBody"/>
        <w:jc w:val="left"/>
      </w:pPr>
      <w:r>
        <w:rPr>
          <w:rFonts w:ascii="Nirmala UI" w:hAnsi="Nirmala UI" w:eastAsia="Nirmala UI" w:cs="Nirmala UI"/>
        </w:rPr>
        <w:t>ಯೆಹೂದ ಕುಲದ ಸಿಂಹನಾದ ಕ್ರಿಸ್ತನು, ಸುಮಾರು ಕ್ರಿ.ಶ. 100ರ ವೇಳೆಗೆ, ಆ ಏಳು ಗುಡುಗುಗಳ ವಾಣಿಗಳನ್ನು ಪ್ರವಾದನಾತ್ಮಕ ಇತಿಹಾಸದೊಳಗೆ ಸ್ಥಾಪಿಸಿದನು; ಮತ್ತು ತಕ್ಷಣವೇ ಅದನ್ನು ಮುದ್ರಿಸಿದನು; ಏಕೆಂದರೆ “ಏಳು ಗುಡುಗುಗಳು ತಮ್ಮ ಧ್ವನಿಗಳನ್ನು ಉಚ್ಚರಿಸಿದಾಗ,” ಯೋಹಾನನು “ಬರೆಯಲು ಸಿದ್ಧನಾಗಿದ್ದನು; ಆಗ” ಅವನು “ಪರಲೋಕದಿಂದ ಬಂದ ಒಂದು ಧ್ವನಿಯನ್ನು ಕೇಳಿದನು,” ಅದು ಹೀಗೆಂದಿತು: “ಏಳು ಗುಡುಗುಗಳು ಉಚ್ಚರಿಸಿದ ಸಂಗತಿಗಳನ್ನು ಮುದ್ರಿಸಿಬಿಡು, ಅವನ್ನು ಬರೆಯಬೇಡ.”</w:t>
      </w:r>
    </w:p>
    <w:p>
      <w:pPr>
        <w:pStyle w:val="ArticleBody"/>
        <w:jc w:val="left"/>
      </w:pPr>
      <w:r>
        <w:rPr>
          <w:rFonts w:ascii="Nirmala UI" w:hAnsi="Nirmala UI" w:eastAsia="Nirmala UI" w:cs="Nirmala UI"/>
        </w:rPr>
        <w:t>ನಲವತ್ತನೇ ವಚನದ ಗುಪ್ತ ಇತಿಹಾಸವು ಈಗ ಯೂದದ ಗೊತ್ರದ ಸಿಂಹನಿಂದ ಮುದ್ರಾವಿಮೋಚನಗೊಳ್ಳುತ್ತಿದೆ; ಮತ್ತು ಆ ಇತಿಹಾಸದಲ್ಲಿ ಸತ್ಯ ಪ್ರೊಟೆಸ್ಟಂಟ್ ಕೊಂಬಿನ ವಂಶರೇಖೆಯನ್ನು ಏಳು ಗುಡುಗುಗಳು ಪ್ರತಿನಿಧಿಸುತ್ತವೆ. ಅರಣ್ಯದಲ್ಲಿನ ಧ್ವನಿ 2023ರ ಜುಲೈ ತಿಂಗಳಲ್ಲಿ ಮೊಳಗಲಾರಂಭಿಸಿದಾಗ, ಯೂದದ ಗೊತ್ರದ ಸಿಂಹನು “ಏಳು ಗುಡುಗುಗಳು” ಯಾವುದನ್ನು ಪ್ರತಿನಿಧಿಸುತ್ತವೆ ಎಂಬುದರ ಮತ್ತೊಂದು ಪ್ರಕಟಣೆಯನ್ನು ಮುದ್ರಾವಿಮೋಚನಗೊಳಿಸಿದನು.</w:t>
      </w:r>
    </w:p>
    <w:p>
      <w:pPr>
        <w:pStyle w:val="ArticleBody"/>
        <w:jc w:val="left"/>
      </w:pPr>
      <w:r>
        <w:rPr>
          <w:rFonts w:ascii="Nirmala UI" w:hAnsi="Nirmala UI" w:eastAsia="Nirmala UI" w:cs="Nirmala UI"/>
        </w:rPr>
        <w:t>ಏಳು ಗುಡುಗುಗಳು ಜುಲೈ 18, 2020ರಿಂದ — ಒಂದು ಲಕ್ಷ ನಲವತ್ತುನಾಲ್ಕು ಸಾವಿರರ ಚಳುವಳಿಯು ಬೀದಿಗಳಲ್ಲಿ ಸಂಹಾರಗೊಂಡಾಗಿನಿಂದ — ಶೀಘ್ರದಲ್ಲೇ ಬರಲಿರುವ ಭಾನುವಾರದ ಕಾನೂನುವರೆಗೆ ಇರುವ ಇತಿಹಾಸವನ್ನು ಪ್ರತಿನಿಧಿಸುತ್ತವೆ. ಏಳು ಗುಡುಗುಗಳ ರೇಖೆಯು ಆ ಇತಿಹಾಸದಲ್ಲಿ ಸಂಭವಿಸುವ “ಘಟನೆಗಳನ್ನು” ಗುರುತಿಸುತ್ತದೆ. ಮೊದಲ ನಿರಾಶೆಯ ನಂತರ ಮಧ್ಯರಾತ್ರಿ ಕೂಗಿನ ಸಂದೇಶವು ಬಂದು, ಅದರ ನಂತರ ಭಾನುವಾರದ ಕಾನೂನು ಬರುತ್ತದೆ. ಸಿಸ್ಟರ್ ವೈಟ್ ಅವರು ಏಳು ಗುಡುಗುಗಳನ್ನು, ಪ್ರಥಮ ಮತ್ತು ದ್ವಿತೀಯ ದೂತರ ಇತಿಹಾಸವೆಂದಾಗಲಿ, ಅಥವಾ ಭವಿಷ್ಯದ ಘಟನೆಗಳೆಂದಾಗಲಿ ಗುರುತಿಸಿದಾಗ, ಆ ಎರಡೂ ನಿರೂಪಣೆಗಳಲ್ಲಿಯೂ ಅವು “ಘಟನೆಗಳನ್ನು” ಪ್ರತಿನಿಧಿಸುತ್ತವೆ ಎಂದು ಅವರು ಗುರುತಿಸಿದರು.</w:t>
      </w:r>
    </w:p>
    <w:p>
      <w:pPr>
        <w:pStyle w:val="ArticleBody"/>
        <w:jc w:val="left"/>
      </w:pPr>
      <w:r>
        <w:rPr>
          <w:rFonts w:ascii="Nirmala UI" w:hAnsi="Nirmala UI" w:eastAsia="Nirmala UI" w:cs="Nirmala UI"/>
        </w:rPr>
        <w:t>“ಮಧ್ಯರಾತ್ರಿಯ ಕೂಗು” ಎಂಬ ಸಂದೇಶವು ಒಂದು “ಘಟನೆ”ಯಲ್ಲದ ಯಾವುದೋ ವಿಷಯದಂತೆಯೇ ಕೇಳಿಸಬಹುದು; ಆದರೆ ಮಿಲ್ಲರೈಟ್‌ಗಳ ಇತಿಹಾಸದಲ್ಲಿ 1844ರ ಆಗಸ್ಟ್ 12ರಿಂದ 17ರವರೆಗೆ ನಡೆದ ಎಕ್ಸೆಟರ್ ಶಿಬಿರಸಭೆ ಒಂದು “ಘಟನೆ”ಯಾಗಿತ್ತು, ಮತ್ತು ಆ ಘಟನೆಯೊಡನೆ ಸಂಬಂಧಿಸಿದ ಹಲವಾರು ವಿವರಗಳೂ ಇದ್ದವು. ಆದಾಗ್ಯೂ, ಆ ಶಿಬಿರಸಭೆಗೆ “ಮಧ್ಯರಾತ್ರಿಯ ಕೂಗು” ಸಂದೇಶದ ಆಗಮನವು ಮತ್ತಾಯ ಇಪ್ಪತ್ತೈದರ ಹತ್ತು ಕನ್ಯೆಯರ ಉಪಮೆಯ ನೆರವೇರಿಕೆಯೂ ಆಗಿತ್ತು. ಎಕ್ಸೆಟರ್ ಶಿಬಿರಸಭೆಯ “ಘಟನೆ” ಏಳು ಗುಡುಗುಗಳ ನೆರವೇರಿಕೆಯಾದರೂ, ಹತ್ತು ಕನ್ಯೆಯರ ಉಪಮೆಯು ಆ ಘಟನೆಗಳನ್ನು ಉದ್ದೇಶಿಸುವುದಿಲ್ಲ; ಅದು ಕನ್ಯೆಯರ “ಅನುಭವ”ವನ್ನು ಉದ್ದೇಶಿಸುತ್ತದೆ,</w:t>
      </w:r>
    </w:p>
    <w:p>
      <w:pPr>
        <w:pStyle w:val="ArticleScripture"/>
        <w:jc w:val="left"/>
      </w:pPr>
      <w:r>
        <w:rPr>
          <w:rFonts w:ascii="Nirmala UI" w:hAnsi="Nirmala UI" w:eastAsia="Nirmala UI" w:cs="Nirmala UI"/>
        </w:rPr>
        <w:t>“ಮತ್ತಾಯ 25ರಲ್ಲಿ ಹೇಳಲ್ಪಟ್ಟ ಹತ್ತು ಕನ್ಯೆಯರ ಉಪಮೆಯು ಕೂಡ ಅಡ್ವೆಂಟಿಸ್ಟ್ ಜನರ ಅನುಭವವನ್ನು ಚಿತ್ರಿಸುತ್ತದೆ.” The Great Controversy, 393.</w:t>
      </w:r>
    </w:p>
    <w:p>
      <w:pPr>
        <w:pStyle w:val="ArticleBody"/>
        <w:jc w:val="left"/>
      </w:pPr>
      <w:r>
        <w:rPr>
          <w:rFonts w:ascii="Nirmala UI" w:hAnsi="Nirmala UI" w:eastAsia="Nirmala UI" w:cs="Nirmala UI"/>
        </w:rPr>
        <w:t>ಏಳು ಗುಡುಗುಗಳು ಮೊದಲನೆಯ ಮತ್ತು ಮೂರನೆಯ ದೂತರ ಚಳವಳಿಯ ಸಮಾನಾಂತರ ಇತಿಹಾಸವನ್ನು ಗುರುತಿಸುವಂತೆ, ಹತ್ತು ಕನ್ಯೆಯರ ದೃಷ್ಟಾಂತವೂ ಸಹ ಆ ಎರಡು ಸಮಾನಾಂತರ ಇತಿಹಾಸಗಳನ್ನು ಗುರುತಿಸುತ್ತದೆ.</w:t>
      </w:r>
    </w:p>
    <w:p>
      <w:pPr>
        <w:pStyle w:val="ArticleScripture"/>
        <w:jc w:val="left"/>
      </w:pPr>
      <w:r>
        <w:rPr>
          <w:rFonts w:ascii="Nirmala UI" w:hAnsi="Nirmala UI" w:eastAsia="Nirmala UI" w:cs="Nirmala UI"/>
        </w:rPr>
        <w:t>“ಹತ್ತು ಕನ್ಯೆಯರ ಉಪಮೆಗೆ ನನ್ನನ್ನು ಆಗಾಗ್ಗೆ ಉಲ್ಲೇಖಿಸಲಾಗುತ್ತದೆ; ಅವರಲ್ಲಿ ಐದು ಜ್ಞಾನಿಗಳಾಗಿದ್ದು, ಐದು ಮೂರ್ಖರಾಗಿದ್ದರು. ಈ ಉಪಮೆಯು ಅಕ್ಷರಶಃ ನೆರವೇರಿದೆ ಮತ್ತು ನೆರವೇರುತ್ತಲೇ ಇರುವುದು; ಏಕೆಂದರೆ ಇದು ಈ ಕಾಲಕ್ಕೆ ವಿಶೇಷವಾದ ಅನ್ವಯವನ್ನು ಹೊಂದಿದೆ; ಮತ್ತು ಮೂರನೆಯ ದೇವದೂತನ ಸಂದೇಶದಂತೆ, ಅದು ನೆರವೇರಿದೆ ಮತ್ತು ಕಾಲಾಂತ್ಯದವರೆಗೂ ವರ್ತಮಾನ ಸತ್ಯವಾಗಿಯೇ ಮುಂದುವರಿಯುತ್ತದೆ.” Review and Herald, August 19, 1890.</w:t>
      </w:r>
    </w:p>
    <w:p>
      <w:pPr>
        <w:pStyle w:val="ArticleBody"/>
        <w:jc w:val="left"/>
      </w:pPr>
      <w:r>
        <w:rPr>
          <w:rFonts w:ascii="Nirmala UI" w:hAnsi="Nirmala UI" w:eastAsia="Nirmala UI" w:cs="Nirmala UI"/>
        </w:rPr>
        <w:t>ಏಳು ಗುಡುಗುಗಳ ಸಂಕೇತವು ಸಮಾನಾಂತರ ಇತಿಹಾಸಗಳ “ಘಟನೆಗಳನ್ನು” ಪ್ರತಿನಿಧಿಸುತ್ತದೆ; ಮತ್ತು ಹತ್ತು ಕನ್ಯೆಯರು ಆ ಎರಡು ಸಮಾನಾಂತರ ಇತಿಹಾಸಗಳಲ್ಲಿ ಜ್ಞಾನಿಗಳೂ ಮೂರ್ಖರೂ ಆದ ಕನ್ಯೆಯರ “ಅನುಭವವನ್ನು” ಪ್ರತಿನಿಧಿಸುತ್ತಾರೆ. 1856ರವರೆಗೆ ಮಿಲ್ಲರೈಟ್ ಅನುಭವವು ಫಿಲಡೆಲ್ಫಿಯಾದ ಅನುಭವವಾಗಿತ್ತು; ಮತ್ತು ನೂರನಲವತ್ತುನಾಲ್ಕು ಸಾವಿರರ ಚಳುವಳಿಯ ಅನುಭವವು 2023ರ ಜುಲೈ ನಂತರ ಸ್ವಲ್ಪಕಾಲದವರೆಗೆ ಲವೊದಿಕಾಯದ ಅನುಭವವಾಗಿತ್ತು. ಎರಡೂ ಇತಿಹಾಸಗಳಲ್ಲಿ ಮಧ್ಯರಾತ್ರಿ ಕೂಗಿನ ಸಂದೇಶವು ಬರುವ ಸಮಯದಲ್ಲಿ ಜ್ಞಾನಿಗಳೂ ಮೂರ್ಖರೂ ಆದ ಕನ್ಯೆಯರು ಪ್ರಕಟಗೊಳ್ಳುವರು; ಏಕೆಂದರೆ ಸಿದ್ಧತೆಯ ಎಣ್ಣೆಯನ್ನು ಯಾರು ಹೊಂದಿದ್ದರು ಎಂಬುದು ಆಗಲೇ ಗೋಚರವಾಗುವುದು.</w:t>
      </w:r>
    </w:p>
    <w:p>
      <w:pPr>
        <w:pStyle w:val="ArticleScripture"/>
        <w:jc w:val="left"/>
      </w:pPr>
      <w:r>
        <w:rPr>
          <w:rFonts w:ascii="Nirmala UI" w:hAnsi="Nirmala UI" w:eastAsia="Nirmala UI" w:cs="Nirmala UI"/>
        </w:rPr>
        <w:t>“ಮೂರ್ಖ ಕನ್ಯೆಯರಿಂದ ಪ್ರತಿನಿಧಿಸಲ್ಪಟ್ಟಿರುವ ಸಭೆಯ ಸ್ಥಿತಿಯನ್ನು ಲವೋದಿಕೇಯ ಸ್ಥಿತಿಯೆಂದೂ ಹೇಳಲಾಗಿದೆ.” Review and Herald, August 19, 1890.</w:t>
      </w:r>
    </w:p>
    <w:p>
      <w:pPr>
        <w:pStyle w:val="ArticleBody"/>
        <w:jc w:val="left"/>
      </w:pPr>
      <w:r>
        <w:rPr>
          <w:rFonts w:ascii="Nirmala UI" w:hAnsi="Nirmala UI" w:eastAsia="Nirmala UI" w:cs="Nirmala UI"/>
        </w:rPr>
        <w:t>2023ರ ಜುಲೈ ಅಂತ್ಯದಲ್ಲಿ ಇಳಿದು ಬಂದ ಪ್ರಧಾನದೂತ ಮಿಖಾಯೇಲನ ಕೈಯಲ್ಲಿರುವ ಸಂದೇಶವನ್ನು ತಿನ್ನಲು ನಿರಾಕರಿಸುವವರು ಲವೊದಿಕೀಯದ ಸ್ಥಿತಿಯಲ್ಲೇ ಉಳಿದುಕೊಳ್ಳುವರು; ಮತ್ತು ಆ ಚಿಕ್ಕ ಪುಸ್ತಕವನ್ನು ತೆಗೆದುಕೊಂಡು ತಿನ್ನುವವರು ಫಿಲಡೆಲ್ಫಿಯಾದ ಸ್ಥಿತಿಗೆ ಪರಿವರ್ತಿಸಲ್ಪಡುವರು. ಲವೊದಿಕೀಯದ ಸ್ಥಿತಿ ಎಂದರೆ ಕ್ರಿಸ್ತನು ಹೊರಗಿದ್ದು, ಆದರೂ ಪ್ರವೇಶವನ್ನು ಹುಡುಕುತ್ತಿರುವ ಜನರನ್ನಾಗಲಿ, ವ್ಯಕ್ತಿಯನ್ನಾಗಲಿ ಸೂಚಿಸುತ್ತದೆ; ಮತ್ತು ಫಿಲಡೆಲ್ಫಿಯಾದ ಸ್ಥಿತಿ ದೈವತ್ವವು ಮಾನವತ್ವದೊಂದಿಗೆ ಸಂಯೋಜಿತವಾಗಿರುವುದಾಗಿ ಪ್ರತಿನಿಧಿಸಲ್ಪಟ್ಟಿದೆ. ಏಳು ಗುಡುಗುಗಳು 2020ರ ಜುಲೈ 18ರಂದು ಆರಂಭವಾಗಿ ಸಂಡೇ ಕಾನೂನಿನಲ್ಲಿ ಅಂತ್ಯಗೊಳ್ಳುವ, ವಚನ ನಲವತ್ತಿನ ಗುಪ್ತ ಇತಿಹಾಸದೊಳಗೆ ಸ್ಥಾಪಿಸಲ್ಪಟ್ಟಿರುವ ನಿಜವಾದ ಪ್ರೊಟೆಸ್ಟೆಂಟ್ ಕೊಂಬಿನ ರೇಖೆಯ “ಘಟನೆಗಳನ್ನು” ಗುರುತಿಸುತ್ತವೆ.</w:t>
      </w:r>
    </w:p>
    <w:p>
      <w:pPr>
        <w:pStyle w:val="ArticleBody"/>
        <w:jc w:val="left"/>
      </w:pPr>
      <w:r>
        <w:rPr>
          <w:rFonts w:ascii="Nirmala UI" w:hAnsi="Nirmala UI" w:eastAsia="Nirmala UI" w:cs="Nirmala UI"/>
        </w:rPr>
        <w:t>ಹತ್ತು ಕನ್ಯೆಯರ ದೃಷ್ಟಾಂತವು ಅದೇ ಅವಧಿಯಲ್ಲಿ ಒಂದು ಲಕ್ಷ ನಲವತ್ತನಾಲ್ಕು ಸಾವಿರರಲ್ಲಿ ಸೇರಲು ಕರೆಯಲ್ಪಟ್ಟವರ “ಅನುಭವ”ವನ್ನು ಗುರುತಿಸುತ್ತದೆ. 2020ರ ಜುಲೈ 18ರಿಂದ ಭಾನುವಾರದ ಕಾನೂನಿನವರೆಗೆ ಒಂದು ಲಕ್ಷ ನಲವತ್ತನಾಲ್ಕು ಸಾವಿರರ ಇತಿಹಾಸವನ್ನು ಗುರುತಿಸುವ “ಘಟನೆಗಳು,” ಮತ್ತು ಆ ಇತಿಹಾಸದ ಅವಧಿಯಲ್ಲಿ ಇರುವ ಎರಡು ವರ್ಗಗಳ “ಅನುಭವ,” ಇವುಗಳಿಗೆ ಆ ಎರಡು ಸಮಾನಾಂತರ ಇತಿಹಾಸಗಳಲ್ಲಿ ನಿಯೋಜಿಸಲ್ಪಟ್ಟಿದ್ದ ಮತ್ತು ನಿಯೋಜಿಸಲ್ಪಟ್ಟಿರುವ ಕಾರ್ಯದ ಗುರುತಿಸುವಿಕೆಯೂ ಸಹ ಜೊತೆಗಿದೆ. ಆ ಕಾರ್ಯವನ್ನು ಪ್ರಕಟನೆಯ ಹದಿನಾಲ್ಕನೇ ಅಧ್ಯಾಯದ ದೂತರು ಪ್ರತಿನಿಧಿಸುತ್ತಾರೆ; ಮಿಲ್ಲರೈಟರ ಕಾರ್ಯವನ್ನು ಮೊದಲನೆಯ ಮತ್ತು ಎರಡನೆಯ ದೂತರು ಪ್ರತಿನಿಧಿಸಿದ್ದರು, ಮತ್ತು ಒಂದು ಲಕ್ಷ ನಲವತ್ತನಾಲ್ಕು ಸಾವಿರರ ಕಾರ್ಯವನ್ನು ಮೂರನೆಯ ದೂತನು ಪ್ರತಿನಿಧಿಸುತ್ತಾನೆ.</w:t>
      </w:r>
    </w:p>
    <w:p>
      <w:pPr>
        <w:pStyle w:val="ArticleScripture"/>
        <w:jc w:val="left"/>
      </w:pPr>
      <w:r>
        <w:rPr>
          <w:rFonts w:ascii="Nirmala UI" w:hAnsi="Nirmala UI" w:eastAsia="Nirmala UI" w:cs="Nirmala UI"/>
        </w:rPr>
        <w:t>“ಅನುಭವವನ್ನು ಹೊಂದಿಕೊಳ್ಳಲು ನನಗೆ ಅಮೂಲ್ಯವಾದ ಅವಕಾಶಗಳು ದೊರಕಿವೆ. ಮೊದಲನೆಯ, ಎರಡನೆಯ ಮತ್ತು ಮೂರನೆಯ ದೂತರ ಸಂದೇಶಗಳಲ್ಲಿ ನನಗೆ ಅನುಭವವಿದೆ. ದೂತರು ಆಕಾಶಮಧ್ಯದಲ್ಲಿ ಹಾರುತ್ತಾ, ಲೋಕಕ್ಕೆ ಎಚ್ಚರಿಕೆಯ ಸಂದೇಶವನ್ನು ಪ್ರಕಟಿಸುತ್ತಾ, ಮತ್ತು ಈ ಭೂಮಿಯ ಇತಿಹಾಸದ ಕೊನೆಯ ದಿನಗಳಲ್ಲಿ ಜೀವಿಸುವ ಜನರ ಮೇಲೆ ನೇರವಾದ ಸಂಬಂಧವನ್ನು ಹೊಂದಿರುವವರಾಗಿ ಪ್ರತಿನಿಧಿಸಲ್ಪಟ್ಟಿದ್ದಾರೆ. ಯಾರೂ ಈ ದೂತರ ಧ್ವನಿಯನ್ನು ಕೇಳುವುದಿಲ್ಲ; ಏಕೆಂದರೆ ಅವರು ಪರಲೋಕದ ವಿಶ್ವದೊಂದಿಗೆ ಸಮ್ಮತಿಯಲ್ಲಿ ಕಾರ್ಯನಿರ್ವಹಿಸುವ ದೇವಜನರನ್ನು ಪ್ರತಿನಿಧಿಸುವ ಸಂಕೇತವಾಗಿದ್ದಾರೆ. ದೇವರ ಆತ್ಮದಿಂದ ಪ್ರಕಾಶಿತರಾದ, ಮತ್ತು ಸತ್ಯದ ಮೂಲಕ ಪರಿಶುದ್ಧೀಕರಿಸಲ್ಪಟ್ಟ ಪುರುಷರು ಮತ್ತು ಸ್ತ್ರೀಯರು, ಆ ಮೂರು ಸಂದೇಶಗಳನ್ನು ಅವುಗಳ ಕ್ರಮದಲ್ಲಿ ಪ್ರಕಟಿಸುತ್ತಾರೆ.” Life Sketches, 429.</w:t>
      </w:r>
    </w:p>
    <w:p>
      <w:pPr>
        <w:pStyle w:val="ArticleBody"/>
        <w:jc w:val="left"/>
      </w:pPr>
      <w:r>
        <w:rPr>
          <w:rFonts w:ascii="Nirmala UI" w:hAnsi="Nirmala UI" w:eastAsia="Nirmala UI" w:cs="Nirmala UI"/>
        </w:rPr>
        <w:t>ಮುದ್ರಿಸುವ ಸಮಯದ ಆರಂಭದಲ್ಲಿ, 2001ರ ಸೆಪ್ಟೆಂಬರ್ 11ರಂದು ದೇವರ ಅಂತ್ಯಕಾಲದ ಜನರಿಗೆ ನೀಡಲ್ಪಟ್ಟ ಕಾರ್ಯವು, ಮುದ್ರಿಸುವ ಸಮಯದ ಅಂತ್ಯದಲ್ಲಿ, 2023ರ ಜುಲೈನಲ್ಲಿ ಮೈಕೇಲನು ಇಳಿದಾಗ, ಮತ್ತೊಮ್ಮೆ ದೇವರ ಅಂತ್ಯಕಾಲದ ಜನರಿಗೆ ನೀಡಲ್ಪಡುತ್ತದೆ.</w:t>
      </w:r>
    </w:p>
    <w:p>
      <w:pPr>
        <w:pStyle w:val="ArticleScripture"/>
        <w:jc w:val="left"/>
      </w:pPr>
      <w:r>
        <w:rPr>
          <w:rFonts w:ascii="Nirmala UI" w:hAnsi="Nirmala UI" w:eastAsia="Nirmala UI" w:cs="Nirmala UI"/>
        </w:rPr>
        <w:t>“ಯೋಹಾನನು ‘ಇನ್ನೊಬ್ಬ ದೂತನು ಪರಲೋಕದಿಂದ ಇಳಿದು ಬರುವುದನ್ನು ಕಂಡನು; ಅವನಿಗೆ ಮಹಾ ಅಧಿಕಾರವಿತ್ತು; ಮತ್ತು ಅವನ ಮಹಿಮೆಯಿಂದ ಸಮಸ್ತ ಭೂಮಿಯು ಪ್ರಕಾಶಮಾನವಾಯಿತು.’ ಪ್ರಕಟಣೆ 18:1. ಆ ಕಾರ್ಯವೆಂದರೆ ಲೋಕಕ್ಕೆ ಎಚ್ಚರಿಕೆಯ ಸಂದೇಶವನ್ನು ಘೋಷಿಸುವ ದೇವಜನರ ಧ್ವನಿಯಾಗಿದೆ.” The 1888 Materials, 926.</w:t>
      </w:r>
    </w:p>
    <w:p>
      <w:pPr>
        <w:pStyle w:val="ArticleBody"/>
        <w:jc w:val="left"/>
      </w:pPr>
      <w:r>
        <w:rPr>
          <w:rFonts w:ascii="Nirmala UI" w:hAnsi="Nirmala UI" w:eastAsia="Nirmala UI" w:cs="Nirmala UI"/>
        </w:rPr>
        <w:t>ಏಳು ಗುಡುಗುಗಳಿಂದ ಪ್ರತಿನಿಧಿಸಲ್ಪಟ್ಟ “ಘಟನೆಗಳು” ಹಾಗೂ ಹತ್ತು ಕನ್ಯೆಯರಿಂದ ಪ್ರತಿನಿಧಿಸಲ್ಪಟ್ಟ “ಅನುಭವ”ಗಳಂತೆ, ಮೂರು ದೂತರ ಕಾರ್ಯವು ಎರಡು ಸಮಾನಾಂತರ ಇತಿಹಾಸಗಳನ್ನು ಪ್ರತಿನಿಧಿಸುತ್ತದೆ.</w:t>
      </w:r>
    </w:p>
    <w:p>
      <w:pPr>
        <w:pStyle w:val="ArticleScripture"/>
        <w:jc w:val="left"/>
      </w:pPr>
      <w:r>
        <w:rPr>
          <w:rFonts w:ascii="Nirmala UI" w:hAnsi="Nirmala UI" w:eastAsia="Nirmala UI" w:cs="Nirmala UI"/>
        </w:rPr>
        <w:t>“ದೇವರು ಪ್ರಕಟನೆಯ 14ನೇ ಅಧ್ಯಾಯದ ಸಂದೇಶಗಳಿಗೆ ಪ್ರವಾದನೆಯ ಸರಣಿಯಲ್ಲಿ ಅವುಗಳ ಸ್ಥಾನವನ್ನು ನೀಡಿದ್ದಾನೆ; ಮತ್ತು ಈ ಭೂಮಿಯ ಇತಿಹಾಸದ ಅಂತ್ಯದವರೆಗೂ ಅವುಗಳ ಕಾರ್ಯವು ನಿಲ್ಲಬಾರದು. ಮೊದಲನೆಯ ಮತ್ತು ಎರಡನೆಯ ದೂತರ ಸಂದೇಶಗಳು ಇನ್ನೂ ಈ ಕಾಲಕ್ಕೆ ಸತ್ಯವಾಗಿದ್ದು, ನಂತರ ಬರುವ ಇದರೊಂದಿಗೆ ಸಮಾಂತರವಾಗಿ ಸಾಗಬೇಕಾಗಿದೆ. ಮೂರನೆಯ ದೂತನು ತನ್ನ ಎಚ್ಚರಿಕೆಯನ್ನು ಮಹಾ ಧ್ವನಿಯಿಂದ ಪ್ರಕಟಿಸುತ್ತಾನೆ. ‘ಇವುಗಳ ನಂತರ,’ ಎಂದು ಯೋಹಾನನು ಹೇಳಿದನು, ‘ನಾನು ಮತ್ತೊಬ್ಬ ದೂತನನ್ನು ಪರಲೋಕದಿಂದ ಇಳಿದುಬರುವುದಾಗಿ ಕಂಡೆನು; ಅವನಿಗೆ ಮಹಾ ಅಧಿಕಾರವಿತ್ತು, ಮತ್ತು ಅವನ ಮಹಿಮೆಯಿಂದ ಭೂಮಿಯು ಪ್ರಕಾಶಮಾನವಾಯಿತು.’ ಈ ಪ್ರಕಾಶಮಾನತೆಯಲ್ಲಿ, ಆ ಮೂರೂ ಸಂದೇಶಗಳ ಸಮಸ್ತ ಬೆಳಕು ಒಂದಾಗಿ ಸಂಯೋಜಿತವಾಗಿದೆ.” The 1888 Materials, 804.</w:t>
      </w:r>
    </w:p>
    <w:p>
      <w:pPr>
        <w:pStyle w:val="ArticleBody"/>
        <w:jc w:val="left"/>
      </w:pPr>
      <w:r>
        <w:rPr>
          <w:rFonts w:ascii="Nirmala UI" w:hAnsi="Nirmala UI" w:eastAsia="Nirmala UI" w:cs="Nirmala UI"/>
        </w:rPr>
        <w:t>ದಾನಿಯೇಲ 11ನೇ ಅಧ್ಯಾಯದ ಹದಿಮೂರುರಿಂದ ಹದಿನೈದು ವಚನಗಳಲ್ಲಿ ಧರ್ಮಭ್ರಷ್ಟ ಪ್ರೊಟೆಸ್ಟಾಂಟಿಸಮ್‌ನ ರೇಖೆಯ (ಮಕ್ಕಬೀಯರು), ಧರ್ಮಭ್ರಷ್ಟ ಗಣರಾಜ್ಯವಾದದ (ಆಂಟಿಯೋಕಸ್ III) ಮತ್ತು ತೂರಿನ ವ್ಯಭಿಚಾರಿಣಿಯ (ನಿನ್ನ ಜನರ ದರೋಡೆಕೋರರು) ಪ್ರವಾದನಾತ್ಮಕ ಕಾರ್ಯವನ್ನು ಗುರುತಿಸಲಾಗಿದೆ. ಅದೇ ಇತಿಹಾಸದಲ್ಲಿಯೇ, ನೂರು ನಲವತ್ತುನಾಲ್ಕು ಸಾವಿರರ ಸತ್ಯ ಪ್ರೊಟೆಸ್ಟಾಂಟ್ ಕೊಂಬಿನ ಪ್ರವಾದನಾತ್ಮಕ ರೇಖೆಗಳು ಅವರ ಕಾರ್ಯ, “ಅನುಭವ”, ಮತ್ತು ದೇವರ ಅಂತ್ಯಕಾಲದ ಜನರ ಮಧ್ಯೆ ಸಂಭವಿಸುವ “ಘಟನೆಗಳನ್ನು” ಗುರುತಿಸುತ್ತವೆ. ಸತ್ಯ ಪ್ರೊಟೆಸ್ಟಾಂಟ್ ಕೊಂಬಿನ ರೇಖೆಯನ್ನು ಏಳು ಗುಡುಗುಗಳೆಂದು ಪ್ರತಿನಿಧಿಸಲಾಗಿದೆ; ಪ್ರಕಟನೆಯ ಪುಸ್ತಕದಲ್ಲಿದ್ದು ಮುದ್ರೆಯಿಟ್ಟು ಮುಚ್ಚಲ್ಪಟ್ಟಿದೆ ಎಂದು ಗುರುತಿಸಲ್ಪಟ್ಟಿರುವ ಏಕೈಕ ಪ್ರವಾದನೆ ಅದುವೇ. ಕೃಪಾಕಾಲವು ಮುಕ್ತಾಯಗೊಳ್ಳುವ ತಕ್ಷಣದ ಮುನ್ನ, ಏಳು ಗುಡುಗುಗಳ ಪ್ರವಾದನೆಯನ್ನು ಮುದ್ರೆಯಿಟ್ಟು ಮುಚ್ಚಿದ ಯೆಹೂದಾ ಕುಲದ ಸಿಂಹನಾದಾತನಿಂದ, ಈ ಪುಸ್ತಕದ ಪ್ರವಾದನೆಗಳನ್ನು ಮುದ್ರೆಯಿಂದ ತೆರೆದುಕೊಳ್ಳುವ ಆಜ್ಞೆ ಬರುತ್ತದೆ.</w:t>
      </w:r>
    </w:p>
    <w:p>
      <w:pPr>
        <w:pStyle w:val="ArticleBody"/>
        <w:jc w:val="left"/>
      </w:pPr>
      <w:r>
        <w:rPr>
          <w:rFonts w:ascii="Nirmala UI" w:hAnsi="Nirmala UI" w:eastAsia="Nirmala UI" w:cs="Nirmala UI"/>
        </w:rPr>
        <w:t>ಒಂದು ಲಕ್ಷ ನಲವತ್ತನಾಲ್ಕು ಸಾವಿರರ ಮುದ್ರಣಕಾಲದ ಆರಂಭದಲ್ಲಿ ಸಂಭವಿಸಿದ ಏಳು ಗುಡುಗುಗಳ ಮುದ್ರಾವಿಮೋಚನೆಯಿಂದ ಪೂರ್ವಛಾಯೆಯಾಗಿ ಸೂಚಿಸಲ್ಪಟ್ಟ, ಅವರ ಮುದ್ರಣಕಾಲದ ಅಂತ್ಯದಲ್ಲಿ ಸಂಭವಿಸುವ ಏಳು ಗುಡುಗುಗಳ ಮುದ್ರಾವಿಮೋಚನೆಯನ್ನು, ಕೊನೆಯ ದಿನಗಳಿಗೆ ಸಂಬಂಧಿಸಿದ ದಾನಿಯೇಲನ ಪುಸ್ತಕದ ಆ ಭಾಗಕ್ಕೆ (ಸಾಲಿನ ಮೇಲೊಂದು ಸಾಲು) ಅನ್ವಯಿಸಬೇಕು; ಮತ್ತು ಆ ಭಾಗವೆಂದರೆ ನಲವತ್ತನೆಯ ವಚನದ ಗುಪ್ತ ಇತಿಹಾಸವೇ ಆಗಿದೆ. ಏಳನೆಯ ಮುದ್ರೆಯನ್ನು ತೆರೆಯುವುದರಿಂದ ಪ್ರತಿನಿಧಿಸಲ್ಪಟ್ಟಂತೆ, ಆ ಮುದ್ರಾವಿಮೋಚನೆ ಸಂಪೂರ್ಣವಾಗಿ ನೆರವೇರಿದಾಗ, ದೇವರು ಪೆಂತೆಕೋಸ್ತಿನಂದು ಶಿಷ್ಯರ ಮೇಲೆ ಮಾಡಿದಂತೆಯೇ, ತನ್ನ ಪವಿತ್ರಾತ್ಮನ ಅಗ್ನಿಯನ್ನು ಒಂದು ಲಕ್ಷ ನಲವತ್ತನಾಲ್ಕು ಸಾವಿರರ ಮೇಲೆ ಸುರಿಸುವನು. ಪೆಂತೆಕೋಸ್ತು ಶೀಘ್ರದಲ್ಲೇ ಬರುವ ರವಿವಾರದ ಕಾನೂನಿಗೆ ಹೊಂದಿಕೆಯಾಗುತ್ತದೆ.</w:t>
      </w:r>
    </w:p>
    <w:p>
      <w:pPr>
        <w:pStyle w:val="ArticleScripture"/>
        <w:jc w:val="left"/>
      </w:pPr>
      <w:r>
        <w:rPr>
          <w:rFonts w:ascii="Nirmala UI" w:hAnsi="Nirmala UI" w:eastAsia="Nirmala UI" w:cs="Nirmala UI"/>
        </w:rPr>
        <w:t>“ಪೆಂತೆಕೋಸ್ತಿನ ದಿನದ ಘಟನೆಗಳು ಆ ಸಂದರ್ಭದಲ್ಲಿ ಕಂಡದ್ದಕ್ಕಿಂತಲೂ ಇನ್ನಷ್ಟು ಮಹತ್ತರ ಶಕ್ತಿಯೊಂದಿಗೆ ಪುನರಾವರ್ತಿಸಲ್ಪಡುವ ಕಾಲವನ್ನು ನಾನು ಗಾಢವಾದ ಆಕಾಂಕ್ಷೆಯಿಂದ ಎದುರುನೋಡುತ್ತಿದ್ದೇನೆ. ಯೋಹಾನನು ಹೇಳುತ್ತಾನೆ, ‘ನಾನು ಮತ್ತೊಬ್ಬ ದೂತನನ್ನು ಪರಲೋಕದಿಂದ ಇಳಿದು ಬರುತ್ತಿರುವುದನ್ನು ಕಂಡೆನು; ಅವನಿಗೆ ಮಹಾ ಅಧಿಕಾರವಿತ್ತು; ಮತ್ತು ಭೂಮಿಯು ಅವನ ಮಹಿಮೆಯಿಂದ ಪ್ರಕಾಶಿಸಲ್ಪಟ್ಟಿತು.’ ಆಗ, ಪೆಂತೆಕೋಸ್ತಿನ ಕಾಲದಲ್ಲಿ ಇದ್ದಂತೆಯೇ, ಜನರು ತಮ್ಮ ತಮ್ಮ ಭಾಷೆಯಲ್ಲಿ ತಮಗೆ ಹೇಳಲ್ಪಡುವ ಸತ್ಯವನ್ನು ಕೇಳುವರು.”</w:t>
      </w:r>
    </w:p>
    <w:p>
      <w:pPr>
        <w:pStyle w:val="ArticleScripture"/>
        <w:jc w:val="left"/>
      </w:pPr>
      <w:r>
        <w:rPr>
          <w:rFonts w:ascii="Nirmala UI" w:hAnsi="Nirmala UI" w:eastAsia="Nirmala UI" w:cs="Nirmala UI"/>
        </w:rPr>
        <w:t>“ತಮ್ಮನ್ನು ಸೇವಿಸಲು ಪ್ರಾಮಾಣಿಕವಾಗಿ ಹಂಬಲಿಸುವ ಪ್ರತಿಯೊಂದು ಆತ್ಮದಲ್ಲಿಯೂ ದೇವರು ಹೊಸ ಜೀವವನ್ನು ಉಸಿರಾಡಿಸಬಲ್ಲನು; ಯಜ್ಞವೇದಿಯ ಮೇಲಿದ್ದ ಜೀವಂತ ಅಂಗಾರದಿಂದ ತುಟಿಗಳನ್ನು ಸ್ಪರ್ಶಿಸಿ, ಅವುಗಳನ್ನು ಆತನ ಸ್ತೋತ್ರದಿಂದ ವಾಗ್ಮಿಯಾಗುವಂತೆ ಮಾಡಬಲ್ಲನು. ದೇವರ ವಾಕ್ಯದ ಅದ್ಭುತ ಸತ್ಯಗಳನ್ನು ಪ್ರಕಟವಾಗಿ ಹೇಳುವ ಶಕ್ತಿಯಿಂದ ಸಾವಿರಾರು ಸ್ವರಗಳು ಪರಿಪೂರ್ಣಗೊಳ್ಳುವವು. ತಡಕಾಡುವ ನಾಲಿಗೆ ಬಿಡುಗಡೆಗೊಳ್ಳುವುದು, ಮತ್ತು ಭಯಭೀತರು ಸತ್ಯಕ್ಕೆ ಧೈರ್ಯಪೂರ್ಣ ಸಾಕ್ಷಿಯನ್ನು ಹೊರುವುದಕ್ಕೆ ಬಲಿಷ್ಠರಾಗುವರು. ತನ್ನ ಜನರು ಆತ್ಮದ ದೇವಾಲಯವನ್ನು ಪ್ರತಿಯೊಂದು ಅಶುದ್ಧತೆಯಿಂದ ಶುದ್ಧಿಗೊಳಿಸಿಕೊಳ್ಳುವಂತೆಯೂ, ಮತ್ತು ಆತನೊಂದಿಗೆ ಅಷ್ಟು ನಿಕಟವಾದ ಸಂಬಂಧವನ್ನು ಕಾಪಾಡಿಕೊಳ್ಳುವಂತೆಯೂ ಕರ್ತನು ಅವರಿಗೆ ಸಹಾಯಮಾಡಲಿ; ಹೀಗೆ ಅದು ಸುರಿಯಲ್ಪಡುವಾಗ ಅವರು ಅಂತ್ಯದ ಮಳೆಯ ಪಾಲುಗಾರರಾಗುವರು.” Review and Herald, July 20, 1886.</w:t>
      </w:r>
    </w:p>
    <w:p>
      <w:pPr>
        <w:pStyle w:val="ArticleBody"/>
        <w:jc w:val="left"/>
      </w:pPr>
      <w:r>
        <w:rPr>
          <w:rFonts w:ascii="Nirmala UI" w:hAnsi="Nirmala UI" w:eastAsia="Nirmala UI" w:cs="Nirmala UI"/>
        </w:rPr>
        <w:t>ಮುದ್ರಿಸುವ ಕಾಲದ ಆರಂಭವು ಮುದ್ರಿಸುವ ಕಾಲದ ಅಂತ್ಯವನ್ನು ದೃಷ್ಟಾಂತಗೊಳಿಸುತ್ತದೆ. ಆರಂಭದಲ್ಲಿ ಉತ್ತರಕಾಲದ ಮಳೆಯು ಅಳತೆಯಲ್ಲಿ ಸುರಿಯಲ್ಪಟ್ಟಿತು, ಮತ್ತು ಅಂತ್ಯದಲ್ಲಿ ಅದು ಅಳತೆಯಿಲ್ಲದೆ ಸುರಿಯಲ್ಪಡುತ್ತದೆ. ಸೆಪ್ಟೆಂಬರ್ 11, 2001ರಂದು ಇಳಿದು ಬಂದ ದೂತನೇ ಜುಲೈ, 2023ರ ಅಂತ್ಯದಲ್ಲಿ ಇಳಿದು ಬಂದ ಅದೇ ದೂತನು. ಪೆಂತೆಕೋಸ್ತಿನ ಇತಿಹಾಸವು ಕ್ರಿಸ್ತನ ಪುನರುತ್ಥಾನದಲ್ಲಿ ಆರಂಭವಾಯಿತು, ಮತ್ತು ಪೆಂತೆಕೋಸ್ತಿನ ಪರಿಪೂರ್ಣ ನೆರವೇರಿಕೆಯ ಅಂತ್ಯವು ಒಂದು ಲಕ್ಷ ನಲವತ್ತುನಾಲ್ಕು ಸಾವಿರವರ ಪುನರುತ್ಥಾನದಲ್ಲಿ ಇದೆ.</w:t>
      </w:r>
    </w:p>
    <w:p>
      <w:pPr>
        <w:pStyle w:val="ArticleScripture"/>
        <w:jc w:val="left"/>
      </w:pPr>
      <w:r>
        <w:rPr>
          <w:rFonts w:ascii="Nirmala UI" w:hAnsi="Nirmala UI" w:eastAsia="Nirmala UI" w:cs="Nirmala UI"/>
        </w:rPr>
        <w:t>“ಕ್ರಿಸ್ತನು ತನ್ನ ಶಿಷ್ಯರ ಮೇಲೆ ಪವಿತ್ರಾತ್ಮನನ್ನು ಊದಿಕೊಟ್ಟು, ಅವರಿಗೆ ತನ್ನ ಸಮಾಧಾನವನ್ನು ದಯಪಾಲಿಸಿದ ಕ್ರಿಯೆ, ಪೆಂತೆಕೋಸ್ತಿನ ದಿನದಲ್ಲಿ ನೀಡಲ್ಪಡಬೇಕಾಗಿದ್ದ ಸಮೃದ್ಧ ಮಳೆಯ ಮೊದಲು ಬಿದ್ದ ಕೆಲವೇ ಹನಿಗಳಂತಿತ್ತು.” ಪ್ರವಾದನೆಯ ಆತ್ಮ, ಸಂಪುಟ 3, 243.</w:t>
      </w:r>
    </w:p>
    <w:p>
      <w:pPr>
        <w:pStyle w:val="ArticleBody"/>
        <w:jc w:val="left"/>
      </w:pPr>
      <w:r>
        <w:rPr>
          <w:rFonts w:ascii="Nirmala UI" w:hAnsi="Nirmala UI" w:eastAsia="Nirmala UI" w:cs="Nirmala UI"/>
        </w:rPr>
        <w:t>ಕ್ರಿಸ್ತನು ಪುನರುತ್ಥಾನಗೊಂಡ ನಂತರ, ತನ್ನ ತಂದೆಯ ಬಳಿಗೆ ಏರಿಹೋಗಿ ಬಂದ ತಕ್ಷಣವೇ, ತನ್ನ ಶಿಷ್ಯರ ಮೇಲೆ ಉಸಿರೆತ್ತಿದನು. ತನ್ನ ತಂದೆಯನ್ನು ಭೇಟಿಯಾಗಿ ಮರಳಿ ಇಳಿದು ಬಂದಾಗ, ಆತನು ಶಿಷ್ಯರಿಗೆ ಕಾಣಿಸಿಕೊಂಡು, “ಪೆಂತೆಕೊಸ್ತಿನ ಸಮೃದ್ಧ ಮಳೆಯ” ಮುನ್ನಾಗಿಯೇ ಬರುವ “ಕೆಲವು ಹನಿಗಳನ್ನು” ಅವರ ಮೇಲೆ ಉಸಿರೆತ್ತಿದನು. ಆ ಕೆಲವು ಹನಿಗಳು ಮುದ್ರಿಸುವ ಕಾಲದ ಆರಂಭವನ್ನು ಸೂಚಿಸುತ್ತವೆ; ಸಮೃದ್ಧ ಮಳೆಯು ಅದರ ಅಂತ್ಯವನ್ನು ಸೂಚಿಸುತ್ತದೆ. ಮುದ್ರಿಸುವ ಕಾಲದ ಆರಂಭವು ಅಂತ್ಯದಲ್ಲಿ ಪುನರಾವರ್ತಿತವಾಗುತ್ತದೆ; ಮತ್ತು ಪೆಂತೆಕೊಸ್ತಿನ ಅವಧಿಯ ಆರಂಭದಲ್ಲಿ ಕ್ರಿಸ್ತನು ತನ್ನ ಶಿಷ್ಯರ ಮೇಲೆ ಉಸಿರೆತ್ತಿದಂತೆ, ಆ ಅವಧಿಯ ಅಂತ್ಯದಲ್ಲಿ ಆತನು ತನ್ನ ಅಂತ್ಯದಿನದ ಜನರ ಮೇಲೂ ಉಸಿರೆತ್ತಿದನು.</w:t>
      </w:r>
    </w:p>
    <w:p>
      <w:pPr>
        <w:pStyle w:val="ArticleScripture"/>
        <w:jc w:val="left"/>
      </w:pPr>
      <w:r>
        <w:rPr>
          <w:rFonts w:ascii="Nirmala UI" w:hAnsi="Nirmala UI" w:eastAsia="Nirmala UI" w:cs="Nirmala UI"/>
        </w:rPr>
        <w:t>“ಒಣ ಎಲುಬುಗಳು ಮರಣದಿಂದ ಉಂಟಾಗುವ ಪುನರುತ್ಥಾನದಂತೆಯೇ ಕ್ರಿಯಾಶೀಲವಾಗುವಂತೆ, ಅವುಗಳ ಮೇಲೆ ದೇವರ ಪವಿತ್ರಾತ್ಮನು ಉಸಿರೆಬ್ಬಿಸಬೇಕಾಗಿದೆ.” Bible Training School, December 1, 1903.</w:t>
      </w:r>
    </w:p>
    <w:p>
      <w:pPr>
        <w:pStyle w:val="ArticleBody"/>
        <w:jc w:val="left"/>
      </w:pPr>
      <w:r>
        <w:rPr>
          <w:rFonts w:ascii="Nirmala UI" w:hAnsi="Nirmala UI" w:eastAsia="Nirmala UI" w:cs="Nirmala UI"/>
        </w:rPr>
        <w:t>ಎರಡು ಸಾಕ್ಷಿಗಳ ಮರಣವು ನ್ಯಾಷ್ವಿಲ್ ಮತ್ತು ಜುಲೈ 18, 2020ರ ಸುಳ್ಳು ಸಂದೇಶವನ್ನು ಪ್ರಕಟಿಸಿದವರು ಲವೊದಿಕಾಯರಾಗಿ ಅದನ್ನು ಮಾಡಿದರೆಂಬ ಸಂಗತಿಯನ್ನು ಒಳಗೊಂಡಿದೆ. ಸತ್ತ ಒಣ ಎಲುಬುಗಳ ಪುನರುತ್ಥಾನವು ಮರಣದ ಸ್ಥಿತಿಯಾದ ಲವೊದಿಕಾಯದ ಸ್ಥಿತಿಯಿಂದ ಜೀವವಾಗಿರುವ ಫಿಲಡೆಲ್ಫಿಯಾದ ಸ್ಥಿತಿಗೆ ನಡೆಯುವ ಒಂದು ಪರಿವರ್ತನೆಯನ್ನು ಪ್ರತಿನಿಧಿಸುತ್ತದೆ. ಈ ಪುನರುತ್ಥಾನವನ್ನೂ ಪರಿವರ್ತನೆಯನ್ನೂ ಉಂಟುಮಾಡುವ ಉಸಿರು ಒಂದು ಪ್ರವಾದಿಕ ಸಂದೇಶವಾಗಿದೆ.</w:t>
      </w:r>
    </w:p>
    <w:p>
      <w:pPr>
        <w:pStyle w:val="ArticleScripture"/>
        <w:jc w:val="left"/>
      </w:pPr>
      <w:r>
        <w:rPr>
          <w:rFonts w:ascii="Nirmala UI" w:hAnsi="Nirmala UI" w:eastAsia="Nirmala UI" w:cs="Nirmala UI"/>
        </w:rPr>
        <w:t>“ಶೀತಲವಾದ ಹೃದಯಗಳು, ಕೇವಲ ಧರ್ಮಶಾಸ್ತ್ರಾಧಾರಿತ ಧರ್ಮವನ್ನೇ ಹೊಂದಿರುವವರು, ಅವರಿಗೆ ಒದಗಿಸಲ್ಪಟ್ಟಿರುವ ಶ್ರೇಷ್ಠ ಸಂಗತಿಗಳನ್ನು—ಕ್ರಿಸ್ತನನ್ನೂ ಆತನ ನೀತിയನ್ನೂ—ನೋಡಬೇಕಾದರೆ, ದೇವರಿಂದ ನಮಗೆ ಎಂಥ ಶಕ್ತಿಯಿರಬೇಕು! ಒಣ ಎಲುಬುಗಳಿಗೆ ಜೀವವನ್ನು ನೀಡಲು ಜೀವದಾಯಕವಾದ ಸಂದೇಶವು ಅಗತ್ಯವಾಗಿತ್ತು.” Manuscript Releases, ಸಂಪುಟ 12, 205.</w:t>
      </w:r>
    </w:p>
    <w:p>
      <w:pPr>
        <w:pStyle w:val="ArticleBody"/>
        <w:jc w:val="left"/>
      </w:pPr>
      <w:r>
        <w:rPr>
          <w:rFonts w:ascii="Nirmala UI" w:hAnsi="Nirmala UI" w:eastAsia="Nirmala UI" w:cs="Nirmala UI"/>
        </w:rPr>
        <w:t>ಕ್ರಿಸ್ತನ ಪುನರುತ್ಥಾನದಿಂದ ಪ್ರಾರಂಭವಾದ ಅವಧಿ ಎರಡು ಭಾಗಗಳಾಗಿ ವಿಭಜಿಸಲ್ಪಟ್ಟಿತು; ಮೊದಲನೆಯದು ನಲವತ್ತು ದಿನಗಳಾಗಿದ್ದು, ಆ ನಂತರ ಆತನು ಆರೋಹಣಗೊಂಡನು; ಇದನ್ನು ಅನುಸರಿಸಿ ಪಂಚಾಶತ್ತಿನ ಹಬ್ಬಕ್ಕಿಂತ ಮುಂಚೆ ಹತ್ತು ದಿನಗಳ ಅವಧಿಯಿತ್ತು. ನಲವತ್ತು ಎಂಬುದು ಅರಣ್ಯದ ಒಂದು ಸಂಕೇತವಾಗಿದೆ; ಹಾಗೆಯೇ ಮೂರೂವರೆ ದಿನಗಳು, ಅಥವಾ ಸಾವಿರ ಎರಡು ನೂರು ಅರವತ್ತು ವರ್ಷಗಳು, ಅಥವಾ ದಿನಗಳೂ ಸಹ ಅರಣ್ಯದ ಸಂಕೇತವಾಗಿವೆ.</w:t>
      </w:r>
    </w:p>
    <w:p>
      <w:pPr>
        <w:pStyle w:val="ArticleBody"/>
        <w:jc w:val="left"/>
      </w:pPr>
      <w:r>
        <w:rPr>
          <w:rFonts w:ascii="Nirmala UI" w:hAnsi="Nirmala UI" w:eastAsia="Nirmala UI" w:cs="Nirmala UI"/>
        </w:rPr>
        <w:t>2023ರ ಜುಲೈ ತಿಂಗಳಲ್ಲಿ ಮೈಕೆಲ್ ಇಳಿದಾಗ, ಬೀದಿಗಳಲ್ಲಿ ಮರಣದ ಮೂರು ದಿನಾರ್ಧಗಳು ಅಂತ್ಯಗೊಂಡವು; ಏಕೆಂದರೆ ಕ್ರಿಸ್ತನು ಒಂದು ಲಕ್ಷ ನಲವತ್ತನಾಲ್ಕು ಸಾವಿರರ ನಡುವೆ ತನ್ನ ದೈವತ್ವವನ್ನು ಮಾನವತ್ವದೊಂದಿಗೆ ಸಂಯೋಜಿಸುವ ಕಾರ್ಯವನ್ನು ಆರಂಭಿಸಿದನು. ಆ ಕಾರ್ಯವು ಪೆಂತೆಕೋಸ್ತಿನ ಮುನ್ನಿದ್ದ ಹತ್ತು ದಿನಗಳಿಂದ ಪ್ರತಿನಿಧಿಸಲ್ಪಟ್ಟಿತು; ಅಲ್ಲಿ ಪಾಪವನ್ನು ದೂರಮಾಡಲಾಯಿತು ಮತ್ತು ಸಹೋದರರ ಮಧ್ಯೆ ಏಕತೆ ಸ್ಥಾಪಿಸಲ್ಪಟ್ಟಿತು. ಹತ್ತು ಎಂಬುದು ಪರೀಕ್ಷೆಯ ಪ್ರಕ್ರಿಯೆಯನ್ನು ಸೂಚಿಸುತ್ತದೆ, ಮತ್ತು ಆ ಪರೀಕ್ಷೆಯ ಪ್ರಕ್ರಿಯೆ ಪೆಂತೆಕೋಸ್ತಿನಲ್ಲಿ ಅಂತ್ಯಗೊಂಡಿತು; ಅದು ಭಾನುವಾರದ ಕಾನೂನನ್ನು ಪ್ರತಿನಿಧಿಸುತ್ತದೆ.</w:t>
      </w:r>
    </w:p>
    <w:p>
      <w:pPr>
        <w:pStyle w:val="ArticleBody"/>
        <w:jc w:val="left"/>
      </w:pPr>
      <w:r>
        <w:rPr>
          <w:rFonts w:ascii="Nirmala UI" w:hAnsi="Nirmala UI" w:eastAsia="Nirmala UI" w:cs="Nirmala UI"/>
        </w:rPr>
        <w:t>ನಲವತ್ತನೇ ವಚನದಲ್ಲಿರುವ ಅದೇ ಇತಿಹಾಸದಲ್ಲಿ, ಅಲ್ಲಿ ಎಂಟು ಪರ್ಷ್ಯ ರಾಜರು ಮತ್ತು ಯೆಹೂದ್ಯರ ಹಾಗೂ ರೋಮ್‌ನ ನಡುವಿನ ಮೈತ್ರಿಯ ಇತಿಹಾಸವು ಮೃಗದ ಪ್ರತಿಮೆಯ ಪರೀಕ್ಷೆಯ ಪ್ರಕ್ರಿಯೆಯನ್ನು ಪ್ರತಿನಿಧಿಸುವಾಗ, ಪೆಂತೆಕೋಸ್ತಿನತ್ತ ಮುನ್ನಡೆಯುವ ಹತ್ತು ದಿನಗಳಲ್ಲಿ ಕನ್ಯೆಯರ ಪರೀಕ್ಷೆಯ ಪ್ರಕ್ರಿಯೆಯು ಚಿತ್ರಿತವಾಗುತ್ತದೆ. ಆ ಇತಿಹಾಸದಲ್ಲಿ ಪ್ರೊಟೆಸ್ಟಾಂಟಿಸಂ ಮತ್ತು ರಿಪಬ್ಲಿಕನಿಸಂನ ಭ್ರಷ್ಟ ಕೊಂಬುಗಳು ಒಂದಾಗಿ ಮೃಗದ ಪ್ರತಿಮೆಯನ್ನು ರೂಪಿಸುತ್ತವೆ; ಆದರೆ ನಿಜವಾದ ಪ್ರೊಟೆಸ್ಟಾಂಟ್ ಕೊಂಬು ತನ್ನ ಮಾನವತ್ವವನ್ನು ಕ್ರಿಸ್ತನ ದೈವತ್ವದೊಂದಿಗೆ ಒಂದಾಗಿಸಿ, ಹೀಗೆ ಆರಾಧಕರ ಎರಡು ವರ್ಗಗಳನ್ನು ಪ್ರತ್ಯೇಕಿಸುವ ಪ್ರಕ್ರಿಯೆಯಲ್ಲಿ ಕ್ರಿಸ್ತನ ಪ್ರತಿಮೆಯನ್ನು ರೂಪಿಸುತ್ತದೆ.</w:t>
      </w:r>
    </w:p>
    <w:p>
      <w:pPr>
        <w:pStyle w:val="ArticleBody"/>
        <w:jc w:val="left"/>
      </w:pPr>
      <w:r>
        <w:rPr>
          <w:rFonts w:ascii="Nirmala UI" w:hAnsi="Nirmala UI" w:eastAsia="Nirmala UI" w:cs="Nirmala UI"/>
        </w:rPr>
        <w:t>ಏಳು ಗುಡುಗುಗಳಾಗಿ ಪ್ರತಿನಿಧಿಸಲ್ಪಟ್ಟ ಐತಿಹಾಸಿಕ ಘಟನೆಗಳು, ದಾನಿಯೇಲನು ಹನ್ನೊಂದನೇ ಅಧ್ಯಾಯದ ಹದಿಮೂರರಿಂದ ಹದಿನೈದನೇ ವಚನಗಳವರೆಗೆ ಪ್ರತಿನಿಧಿಸಲ್ಪಟ್ಟ ಇತಿಹಾಸದಲ್ಲಿ ಮುದ್ರಾವಿಚ್ಛೇದಿತವಾಗಿವೆ; ಮತ್ತು ಅವುಗಳು ಒಟ್ಟಾಗಿ ನಲವತ್ತನೇ ವಚನದ ಗುಪ್ತ ಇತಿಹಾಸದೊಂದಿಗೆ ಹೊಂದಿಕೆಯಾಗಿವೆ; ಆ ಇತಿಹಾಸವು ಶೀಘ್ರದಲ್ಲೇ ಬರುವ ಭಾನುವಾರದ ಕಾನೂನಿನಲ್ಲಿ ಅಂತ್ಯಗೊಳ್ಳುತ್ತದೆ, ಅಲ್ಲಿ ಶಬ್ಬತ್ತನ್ನು ಪಾಲಿಸುವವರಿಗಾಗಿ ಕೃಪಾಕಾಲವು ಮುಚ್ಚಲ್ಪಡುತ್ತದೆ.</w:t>
      </w:r>
    </w:p>
    <w:p>
      <w:pPr>
        <w:pStyle w:val="ArticleScripture"/>
        <w:jc w:val="left"/>
      </w:pPr>
      <w:r>
        <w:rPr>
          <w:rFonts w:ascii="Nirmala UI" w:hAnsi="Nirmala UI" w:eastAsia="Nirmala UI" w:cs="Nirmala UI"/>
        </w:rPr>
        <w:t>“ಮತ್ತೊಮ್ಮೆ, ಈ ದೃಷ್ಟಾಂತಗಳು ನ್ಯಾಯತೀರ್ಪಿನ ನಂತರ ಯಾವುದೇ ಕೃಪಾಕಾಲವು ಇರುವುದಿಲ್ಲವೆಂದು ಬೋಧಿಸುತ್ತವೆ. ಸುವಾರ್ತೆಯ ಕಾರ್ಯವು ಪೂರ್ಣಗೊಂಡಾಗ, ತಕ್ಷಣವೇ ಒಳ್ಳೆಯವರಿಗೂ ಕೆಟ್ಟವರಿಗೂ ಮಧ್ಯೆ ವಿಭಜನೆ ಸಂಭವಿಸುತ್ತದೆ; ಮತ್ತು ಪ್ರತಿಯೊಂದು ವರ್ಗದ ವಿಧಿಯು ಸದಾಕಾಲಕ್ಕೂ ನಿಶ್ಚಿತವಾಗುತ್ತದೆ.” Christ’s Object Lessons, 123.</w:t>
      </w:r>
    </w:p>
    <w:p>
      <w:pPr>
        <w:pStyle w:val="ArticleBody"/>
        <w:jc w:val="left"/>
      </w:pPr>
      <w:r>
        <w:rPr>
          <w:rFonts w:ascii="Nirmala UI" w:hAnsi="Nirmala UI" w:eastAsia="Nirmala UI" w:cs="Nirmala UI"/>
        </w:rPr>
        <w:t>ಜ್ಞಾನಿಗಳಿಗೂ ಮೂರ್ಖರಿಗೂ, ಲಾವೊದಿಕ್ಯರಿಗೂ ಫಿಲಡೆಲ್ಫಿಯರಿಗೂ, ಅಥವಾ ಗೋಧಿಗೂ ಕಾಳುಮಲ್ಲಿಗೂ ಇರುವ ಪ್ರತ್ಯೇಕಿಸುವ ಕಾರ್ಯವು ದೂತರಿಂದ ನೆರವೇರಿಸಲಾಗುತ್ತದೆ.</w:t>
      </w:r>
    </w:p>
    <w:p>
      <w:pPr>
        <w:pStyle w:val="ArticleScripture"/>
        <w:jc w:val="left"/>
      </w:pPr>
      <w:r>
        <w:rPr>
          <w:rFonts w:ascii="Nirmala UI" w:hAnsi="Nirmala UI" w:eastAsia="Nirmala UI" w:cs="Nirmala UI"/>
        </w:rPr>
        <w:t>“ಬೆಳೆಯ ಕೊಯ್ಲಿನವರೆಗೂ ಕಳೆ ಮತ್ತು ಗೋಧಿ ಎರಡೂ ಒಟ್ಟಿಗೆ ಬೆಳೆಯಲಿ. ಆಗ ಬೇರ್ಪಡಿಸುವ ಕಾರ್ಯವನ್ನು ದೂತರು ನೆರವೇರಿಸುತ್ತಾರೆ.” Selected Messages, ಪುಸ್ತಕ 2, 69.</w:t>
      </w:r>
    </w:p>
    <w:p>
      <w:pPr>
        <w:pStyle w:val="ArticleBody"/>
        <w:jc w:val="left"/>
      </w:pPr>
      <w:r>
        <w:rPr>
          <w:rFonts w:ascii="Nirmala UI" w:hAnsi="Nirmala UI" w:eastAsia="Nirmala UI" w:cs="Nirmala UI"/>
        </w:rPr>
        <w:t>ಪರೀಕ್ಷಾಕಾಲವು ಮುಚ್ಚುವ ಮುನ್ನವೇ ಮುದ್ರೆಯಿಂದ ತೆರೆದುಕೊಳ್ಳುವ ಈ ಸಂದೇಶವು, ದೇವರ ಜನರ ಕಾರ್ಯವನ್ನು—ದೂತರ ಮೂಲಕ ಪ್ರತಿನಿಧಿಸಲ್ಪಟ್ಟಿರುವಂತೆ—ಗುರುತಿಸುತ್ತದೆ. ಈ ಲೇಖನಗಳಲ್ಲಿ ಒಳಗೊಂಡಿರುವ ಸಂದೇಶವು ಈಗ ಅರವತ್ತಕ್ಕೂ ಹೆಚ್ಚು ಭಾಷೆಗಳಲ್ಲಿ (ನಾಲಿಗೆಗಳಲ್ಲಿ) ಜಗತ್ತಿನಾದ್ಯಂತ ಪ್ರಕಟವಾಗುತ್ತಿದೆ. ಇದು ಈಗ ಪರೀಕ್ಷಾಕಾಲವು ಮುಚ್ಚುವ ಮುನ್ನವೇ ನೆರವೇರಿಸಲಾಗುತ್ತಿದೆ, ಮತ್ತು ಈ ಸಂದೇಶವನ್ನು ಸಮರ್ಪಿಸುವುದು ದೇವರ ಅಂತ್ಯಕಾಲದ ಜನರ ಕಾರ್ಯವಾಗಿದೆ. ಈ ಸಂದೇಶವು ಏಳು ಗುಡುಗುಗಳಾಗಿ ಪ್ರತಿನಿಧಿಸಲ್ಪಟ್ಟಿರುವ ಘಟನೆಗಳನ್ನು ಗುರುತಿಸುತ್ತದೆ; ಮತ್ತು ಈ ಸಂದೇಶವನ್ನು ಅರ್ಥಮಾಡಿಕೊಳ್ಳುವ ಹಾಗೂ ಸಮರ್ಪಿಸುವ ಕಾರ್ಯವು ಜಾಣ ಕನ್ಯೆಯರ ಅನುಭವವನ್ನು ಉಂಟುಮಾಡುತ್ತದೆ.</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“ರಾತ್ರಿಯ ದರ್ಶನಗಳಲ್ಲಿ ಒಂದು ಅತ್ಯಂತ ಗಂಭೀರವಾದ ದೃಶ್ಯವು ನನ್ನ ಮುಂದೆ ಸಾಗಿತು. ಕೆಲವು ಸುಂದರವಾದ ಮಹಲಗಳ ನಡುವೆ ಒಂದು ಅಪಾರವಾದ ಅಗ್ನಿಗೋಳವು ಬಿದ್ದು, ಅವುಗಳ ತಕ್ಷಣದ ವಿನಾಶಕ್ಕೆ ಕಾರಣವಾದುದನ್ನು ನಾನು ಕಂಡೆನು. ಯಾರೋ ಒಬ್ಬನು ಹೀಗೆ ಹೇಳುವುದನ್ನು ನಾನು ಕೇಳಿದೆನು: ‘ದೇವರ ನ್ಯಾಯತೀರ್ಪುಗಳು ಭೂಮಿಯ ಮೇಲೆ ಬರಲಿವೆ ಎಂದು ನಾವು ತಿಳಿದಿದ್ದೆವು; ಆದರೆ ಅವು ಇಷ್ಟು ಬೇಗ ಬರುವುದೆಂದು ನಾವು ತಿಳಿದಿರಲಿಲ್ಲ.’ ಇತರರು, ವ್ಯಥೆಯಿಂದ ತುಂಬಿದ ಸ್ವರಗಳಲ್ಲಿ, ಹೀಗೆ ಹೇಳಿದರು: ‘ನಿಮಗೆ ತಿಳಿದಿತ್ತು! ಹಾಗಾದರೆ ನೀವು ನಮಗೆ ಏಕೆ ಹೇಳಲಿಲ್ಲ? ನಮಗೆ ತಿಳಿದಿರಲಿಲ್ಲ.’ ಎಲ್ಲ ದಿಕ್ಕುಗಳಿಂದಲೂ ಇಂತಹವೇ ಗದರಿಕೆಯ ಮಾತುಗಳು ಉಚ್ಚರಿಸಲ್ಪಡುವುದನ್ನು ನಾನು ಕೇಳಿದೆನು.”</w:t>
      </w:r>
    </w:p>
    <w:p>
      <w:pPr>
        <w:pStyle w:val="ArticleScripture"/>
        <w:jc w:val="left"/>
      </w:pPr>
      <w:r>
        <w:rPr>
          <w:rFonts w:ascii="Nirmala UI" w:hAnsi="Nirmala UI" w:eastAsia="Nirmala UI" w:cs="Nirmala UI"/>
        </w:rPr>
        <w:t>“ಮಹಾ ಸಂಕಟದಲ್ಲಿ ನಾನು ಎಚ್ಚರಗೊಂಡೆ. ಮತ್ತೆ ನಿದ್ರೆಗೆ ಜಾರಿದೆನು; ಆಗ ನಾನು ಒಂದು ಮಹಾ ಸಭೆಯಲ್ಲಿ ಇರುವಂತೆ ಕಾಣಿಸಿತು. ಅಧಿಕಾರವಿರುವ ಒಬ್ಬನು ಆ ಸಮೂಹವನ್ನು ಉದ್ದೇಶಿಸಿ ಮಾತನಾಡುತ್ತಿದ್ದನು; ಅವನ ಮುಂದೆಯೇ ಲೋಕದ ಒಂದು ನಕ್ಷೆ ಹರಡಲಾಗಿತ್ತು. ಅವನು, ಆ ನಕ್ಷೆಯು ಬೆಳೆಸಲ್ಪಡಬೇಕಾದ ದೇವರ ದ್ರಾಕ್ಷಿತೋಟವನ್ನು ಪ್ರತಿಬಿಂಬಿಸುತ್ತಿದೆ ಎಂದು ಹೇಳಿದನು. ಪರಲೋಕದಿಂದ ಯಾರ ಮೇಲಾದರೂ ಬೆಳಕು ಪ್ರಕಾಶಿಸಿದಾಗ, ಆ ವ್ಯಕ್ತಿಯು ಆ ಬೆಳಕನ್ನು ಇತರರಿಗೆ ಪ್ರತಿಫಲಿಸಬೇಕಾಗಿತ್ತು. ಅನೇಕ ಸ್ಥಳಗಳಲ್ಲಿ ದೀಪಗಳು ಹಚ್ಚಲ್ಪಡಬೇಕಾಗಿತ್ತು; ಮತ್ತು ಈ ದೀಪಗಳಿಂದ ಇನ್ನೂ ಇತರ ದೀಪಗಳು ಹಚ್ಚಲ್ಪಡಬೇಕಾಗಿತ್ತು.”</w:t>
      </w:r>
    </w:p>
    <w:p>
      <w:pPr>
        <w:pStyle w:val="ArticleScripture"/>
        <w:jc w:val="left"/>
      </w:pPr>
      <w:r>
        <w:rPr>
          <w:rFonts w:ascii="Nirmala UI" w:hAnsi="Nirmala UI" w:eastAsia="Nirmala UI" w:cs="Nirmala UI"/>
        </w:rPr>
        <w:t>ಆ ಮಾತುಗಳು ಪುನಃ ಉಚ್ಚರಿಸಲ್ಪಟ್ಟವು: “‘ನೀವು ಭೂಮಿಯ ಉಪ್ಪಾಗಿದ್ದೀರಿ; ಆದರೆ ಉಪ್ಪು ತನ್ನ ರುಚಿಯನ್ನು ಕಳೆದುಕೊಂಡರೆ, ಅದಕ್ಕೆ ಮತ್ತೆ ಹೇಗೆ ಉಪ್ಪುತನವನ್ನು ಕೊಡಬಹುದು? ಅದು ಇನ್ನು ಮುಂದೆ ಯಾವುದಕ್ಕೂ ಉಪಯೋಗವಾಗದು; ಹೊರಗೆ ಎಸೆಯಲ್ಪಟ್ಟು ಮನುಷ್ಯರ ಕಾಲಡಿಯಲ್ಲಿ ತುಳಿಯಲ್ಪಡುವುದಕ್ಕೇ ಯೋಗ್ಯವಾಗಿರುವುದು. ನೀವು ಲೋಕದ ಬೆಳಕಾಗಿದ್ದೀರಿ. ಬೆಟ್ಟದ ಮೇಲಿರುವ ಪಟ್ಟಣವು ಮರೆಯಾಗಲಾರದು. ಜನರು ದೀಪವನ್ನು ಹಚ್ಚಿ ಅದನ್ನು ಮರೆಯಡಿಯಲ್ಲಿ ಇಡುವುದಿಲ್ಲ; ದೀಪಸ್ತಂಭದ ಮೇಲೆಯೇ ಇಡುತ್ತಾರೆ; ಆಗ ಅದು ಮನೆಯಲ್ಲಿ ಇರುವ ಎಲ್ಲರಿಗೂ ಬೆಳಕನ್ನು ಕೊಡುತ್ತದೆ. ಅದೇ ರೀತಿಯಾಗಿ ನಿಮ್ಮ ಬೆಳಕು ಮನುಷ್ಯರ ಮುಂದೆ ಪ್ರಕಾಶಿಸಲಿ; ಅವರು ನಿಮ್ಮ ಸತ್ಕಾರ್ಯಗಳನ್ನು ನೋಡಿ ಪರಲೋಕದಲ್ಲಿರುವ ನಿಮ್ಮ ತಂದೆಯನ್ನು ಮಹಿಮಾಪಡಿಸಲಿ.’ ಮತ್ತಾಯ 5:13–16.</w:t>
      </w:r>
    </w:p>
    <w:p>
      <w:pPr>
        <w:pStyle w:val="ArticleScripture"/>
        <w:jc w:val="left"/>
      </w:pPr>
      <w:r>
        <w:rPr>
          <w:rFonts w:ascii="Nirmala UI" w:hAnsi="Nirmala UI" w:eastAsia="Nirmala UI" w:cs="Nirmala UI"/>
        </w:rPr>
        <w:t>“ನಗರಗಳಲ್ಲಿಯೂ ಹಳ್ಳಿಗಳಲ್ಲಿಯೂ, ಭೂಮಿಯ ಉನ್ನತ ಸ್ಥಳಗಳಲ್ಲಿಯೂ ತಳಸ್ಥಳಗಳಲ್ಲಿಯೂ ಪ್ರಕಾಶಕಿರಣಗಳು ಹೊಳೆಯುತ್ತಿರುವುದನ್ನು ನಾನು ಕಂಡೆನು. ದೇವರ ವಾಕ್ಯಕ್ಕೆ ವಿಧೇಯತೆಯು ತೋರಿಸಲ್ಪಟ್ಟಿತು; ಅದರ ಫಲವಾಗಿ ಪ್ರತಿಯೊಂದು ನಗರದಲ್ಲಿಯೂ ಪ್ರತಿಯೊಂದು ಹಳ್ಳಿಯಲ್ಲಿಯೂ ಆತನ ನಿಮಿತ್ತ ಸ್ಮಾರಕಗಳು ಇದ್ದುವು. ಆತನ ಸತ್ಯವು ಸಮಸ್ತ ಲೋಕದಾದ್ಯಂತ ಪ್ರಕಟಿಸಲ್ಪಟ್ಟಿತು.</w:t>
      </w:r>
    </w:p>
    <w:p>
      <w:pPr>
        <w:pStyle w:val="ArticleScripture"/>
        <w:jc w:val="left"/>
      </w:pPr>
      <w:r>
        <w:rPr>
          <w:rFonts w:ascii="Nirmala UI" w:hAnsi="Nirmala UI" w:eastAsia="Nirmala UI" w:cs="Nirmala UI"/>
        </w:rPr>
        <w:t>“ಆಮೇಲೆ ಆ ನಕ್ಷೆಯನ್ನು ತೆಗೆದುಹಾಕಲಾಯಿತು ಮತ್ತು ಅದರ ಸ್ಥಳದಲ್ಲಿ ಮತ್ತೊಂದು ಇಡಲಾಯಿತು. ಅದರಲ್ಲಿ ಕೆಲವೇ ಸ್ಥಳಗಳಿಂದ ಬೆಳಕು ಪ್ರಕಾಶಿಸುತ್ತಿತ್ತು. ಲೋಕದ ಉಳಿದ ಭಾಗವೆಲ್ಲ ಕತ್ತಲೆಯಲ್ಲಿತ್ತು; ಇಲ್ಲಿ ಅಲ್ಲಿ ಕೇವಲ ಮಂದಪ್ರಕಾಶ ಮಾತ್ರ ಕಾಣಿಸುತ್ತಿತ್ತು. ನಮ್ಮ ಬೋಧಕರು ಹೇಳಿದರು: ‘ಈ ಕತ್ತಲೆ, ಮನುಷ್ಯರು ತಮ್ಮ ಸ್ವಂತ ಮಾರ್ಗವನ್ನು ಅನುಸರಿಸಿದ ಪರಿಣಾಮವಾಗಿದೆ. ಅವರು ವಂಶಪಾರಂಪರ್ಯವಾಗಿ ಬಂದಿರುವ ಮತ್ತು ಬೆಳೆಸಿಕೊಂಡಿರುವ ಕೆಟ್ಟ ಪ್ರವೃತ್ತಿಗಳನ್ನು ಪೋಷಿಸಿದ್ದಾರೆ. ಅವರು ಪ್ರಶ್ನಿಸುವುದು, ದೋಷಹಿಡಿಯುವುದು, ಮತ್ತು ಆರೋಪಿಸುವುದನ್ನೇ ತಮ್ಮ ಜೀವನದ ಮುಖ್ಯ ಕಾರ್ಯವನ್ನಾಗಿ ಮಾಡಿಕೊಂಡಿದ್ದಾರೆ. ಅವರ ಹೃದಯಗಳು ದೇವರೊಡನೆ ಸರಿಯಾದ ಸ್ಥಿತಿಯಲ್ಲಿ ಇಲ್ಲ. ಅವರು ತಮ್ಮ ಬೆಳಕನ್ನು ಮರದ ಕೊಳಗೆಯ ಕೆಳಗೆ ಮರೆಮಾಡಿದ್ದಾರೆ.’”</w:t>
      </w:r>
    </w:p>
    <w:p>
      <w:pPr>
        <w:pStyle w:val="ArticleScripture"/>
        <w:jc w:val="left"/>
      </w:pPr>
      <w:r>
        <w:rPr>
          <w:rFonts w:ascii="Nirmala UI" w:hAnsi="Nirmala UI" w:eastAsia="Nirmala UI" w:cs="Nirmala UI"/>
        </w:rPr>
        <w:t>“ಕ್ರಿಸ್ತನ ಪ್ರತಿಯೊಬ್ಬ ಸೈನಿಕನು ತನ್ನ ಕರ್ತವ್ಯವನ್ನು ನೆರವೇರಿಸಿದ್ದರೆ, ಸಿಯೋನಿನ ಗೋಡೆಗಳ ಮೇಲಿದ್ದ ಪ್ರತಿಯೊಬ್ಬ ಕಾವಲುಗಾರನು ಕಹಳೆಗೆ ಸ್ಪಷ್ಟವಾದ ಧ್ವನಿಯನ್ನು ಕೊಟ್ಟಿದ್ದರೆ, ಈ ಹೊತ್ತಿಗೆ ಲೋಕವು ಎಚ್ಚರಿಕೆಯ ಸಂದೇಶವನ್ನು ಕೇಳುತ್ತಿದ್ದಿತು. ಆದರೆ ಈ ಕೆಲಸವು ಅನೇಕ ವರ್ಷಗಳು ಹಿಂದೆ ಬಿದ್ದಿದೆ. ಮನುಷ್ಯರು ನಿದ್ರಿಸಿದ್ದಾಗ, ಸೈತಾನನು ನಮ್ಮ ಮೇಲೆ ಮುನ್ನಡೆ ಸಾಧಿಸಿದ್ದಾನೆ.” Testimonies, volume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ತೊಂಬತ್ತೈದುನೇದು</dc:title>
  <dc:subject>ಭಾನುವಾರದ ಕಾನೂನಿನತ್ತ ಸಾಗುವ ಮಾರ್ಗ: ದಾನಿಯೇಲ 11ರಲ್ಲಿ ಟ್ರಂಪ್‌ನ ಪಾತ್ರ ಮತ್ತು ಪ್ರವಾದನಾತ್ಮಕ ಅನಾವರಣ</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