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ತೊಂಬತ್ತಾರು</w:t>
      </w:r>
    </w:p>
    <w:p>
      <w:pPr>
        <w:pStyle w:val="ArticleSubtitle"/>
        <w:jc w:val="left"/>
      </w:pPr>
      <w:r>
        <w:rPr>
          <w:rFonts w:ascii="Nirmala UI" w:hAnsi="Nirmala UI" w:eastAsia="Nirmala UI" w:cs="Nirmala UI"/>
        </w:rPr>
        <w:t>ಪ್ರವಾದಾತ್ಮಕ ಸಮಾನಾಂತರಗಳು ಮತ್ತು ದೈವಿಕ ನಿರಾಶೆ: ಪ್ರಕಟನೆ 10ರಲ್ಲಿ ದೇವರ ಅಂತ್ಯಕಾಲದ ಜನರ ಪ್ರಕಟಣಾತ್ಮಕ ಪಯಣ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2024-04-27</w:t>
      </w:r>
    </w:p>
    <w:p>
      <w:pPr>
        <w:pStyle w:val="ArticleBody"/>
        <w:jc w:val="left"/>
      </w:pPr>
      <w:r>
        <w:rPr>
          <w:rFonts w:ascii="Nirmala UI" w:hAnsi="Nirmala UI" w:eastAsia="Nirmala UI" w:cs="Nirmala UI"/>
        </w:rPr>
        <w:t>ಪ್ರಕಟನೆ ಪುಸ್ತಕದ ದಶಮ ಅಧ್ಯಾಯದಲ್ಲಿ, ಪ್ರಥಮ ಮತ್ತು ದ್ವಿತೀಯ ದೂತರ ಸಂದೇಶಗಳ ಇತಿಹಾಸವು ಪ್ರತಿನಿಧಿಸಲ್ಪಟ್ಟಿರುವಲ್ಲಿ, ದೇವರ ಅಂತ್ಯಕಾಲದ ಜನರ ಸಂಕೇತರೂಪನಾಗಿದ್ದ ಯೋಹಾನನಿಗೆ, ತಾನು ಸಂಕೇತಾತ್ಮಕವಾಗಿ ಪ್ರತಿನಿಧಿಸಿದ ಇತಿಹಾಸದಲ್ಲಿ ಒಂದು ನಿರಾಶೆ ಉಂಟಾಗಬೇಕೆಂದು ಮುಂಚಿತವಾಗಿಯೇ ತಿಳಿಸಲಾಯಿತು; ಮತ್ತು ಆ ನಿರಾಶೆಯೇ ಪ್ರಥಮ ಮತ್ತು ದ್ವಿತೀಯ ದೂತರ ಇತಿಹಾಸದಲ್ಲಿದ್ದ, ಮಿಲ್ಲರೈಟ್‌ಗಳ ಗ್ರಹಿಕೆಗೆ ಅವರ ವಿಶ್ವಾಸವನ್ನು ಪರೀಕ್ಷಿಸುವ ಉದ್ದೇಶದಿಂದ ಮುದ್ರಿಸಲಾಗಿದ್ದ ಅಂಶವಾಗಿತ್ತು.</w:t>
      </w:r>
    </w:p>
    <w:p>
      <w:pPr>
        <w:pStyle w:val="ArticleScripture"/>
        <w:jc w:val="left"/>
      </w:pPr>
      <w:r>
        <w:rPr>
          <w:rFonts w:ascii="Nirmala UI" w:hAnsi="Nirmala UI" w:eastAsia="Nirmala UI" w:cs="Nirmala UI"/>
        </w:rPr>
        <w:t>ಆಗ ನಾನು ಪರಲೋಕದಿಂದ ಕೇಳಿದ ಧ್ವನಿಯು ಮತ್ತೆ ನನ್ನ ಸಂಗಡ ಮಾತನಾಡಿ, “ಸಮುದ್ರದ ಮೇಲೂ ಭೂಮಿಯ ಮೇಲೂ ನಿಂತಿರುವ ದೂತನ ಕೈಯಲ್ಲಿ ತೆರೆದಿರುವ ಆ ಚಿಕ್ಕ ಪುಸ್ತಕವನ್ನು ಹೋಗಿ ತೆಗೆದುಕೋ” ಎಂದು ಹೇಳಿತು. ಆಗ ನಾನು ಆ ದೂತನ ಬಳಿಗೆ ಹೋಗಿ, “ಆ ಚಿಕ್ಕ ಪುಸ್ತಕವನ್ನು ನನಗೆ ಕೊಡು” ಎಂದು ಹೇಳಿದೆನು. ಅವನು ನನಗೆ, “ಇದನ್ನು ತೆಗೆದುಕೊಂಡು ತಿನ್ನಿಬಿಡು; ಅದು ನಿನ್ನ ಹೊಟ್ಟೆಯನ್ನು ಕಹಿಯಾಗಿಸುವದು, ಆದರೆ ನಿನ್ನ ಬಾಯಲ್ಲಿ ಅದು ಜೇನಿನಂತೆ ಸಿಹಿಯಾಗಿರುವದು” ಎಂದು ಹೇಳಿದನು. ಆಗ ನಾನು ದೂತನ ಕೈಯಿಂದ ಆ ಚಿಕ್ಕ ಪುಸ್ತಕವನ್ನು ತೆಗೆದುಕೊಂಡು ತಿಂದೆನು; ಅದು ನನ್ನ ಬಾಯಲ್ಲಿ ಜೇನಿನಂತೆ ಸಿಹಿಯಾಗಿತ್ತು; ಆದರೆ ಅದನ್ನು ತಿಂದ ತಕ್ಷಣವೇ ನನ್ನ ಹೊಟ್ಟೆ ಕಹಿಯಾಯಿತು. ಪ್ರಕಟನೆ 10:8–10.</w:t>
      </w:r>
    </w:p>
    <w:p>
      <w:pPr>
        <w:pStyle w:val="ArticleBody"/>
        <w:jc w:val="left"/>
      </w:pPr>
      <w:r>
        <w:rPr>
          <w:rFonts w:ascii="Nirmala UI" w:hAnsi="Nirmala UI" w:eastAsia="Nirmala UI" w:cs="Nirmala UI"/>
        </w:rPr>
        <w:t>ಹತ್ತನೇ ವಚನದಲ್ಲಿ, ತನ್ನ ಕೈಯಲ್ಲಿ ಚಿಕ್ಕ ಪುಸ್ತಕವೊಂದನ್ನು ಹಿಡಿದು ಬಲಿಷ್ಠ ದೂತನು ಇಳಿದುಬಂದ ಆಗಸ್ಟ್ 11, 1840ರಿಂದ, ಅಕ್ಟೋಬರ್ 22, 1844ರಂದು ಸಂಭವಿಸಿದ ಮಹಾ ನಿರಾಶೆಯವರೆಗಿನ ಇತಿಹಾಸವನ್ನು ಯೋಹಾನನು ಪ್ರತಿನಿಧಿಸುತ್ತಾನೆ. ಆ ಇತಿಹಾಸವನ್ನು ಅವನು ಸಂಕೇತಾತ್ಮಕವಾಗಿ ಪ್ರತಿನಿಧಿಸುವ ಮೊದಲು, “ಆಕಾಶದಿಂದ” ತಾನು “ಕೇಳಿದ ಧ್ವನಿ” ಅವನಿಗೆ ಹೀಗೆ ತಿಳಿಸುತ್ತದೆ: ಅವನು ಆ ಚಿಕ್ಕ ಪುಸ್ತಕವನ್ನು ತಿನ್ನುವಾಗ, “ಅದು ನಿನ್ನ ಹೊಟ್ಟೆಯನ್ನು ಕಹಿಗೊಳಿಸುವದು, ಆದರೆ ನಿನ್ನ ಬಾಯಲ್ಲಿ ಜೇನಿನಂತೆ ಸಿಹಿಯಾಗಿರುವದು.” ಆ ಕಹಿಯಾದ ನಿರಾಶೆಯೇ ಮಿಲ್ಲರೈಟರ ನಂಬಿಕೆಯನ್ನು ಪರೀಕ್ಷಿಸಿತು; ಮತ್ತು ಆ ನಿರಾಶೆ ಬರುವ ಮೊದಲು ಅದರ ವಿಷಯವನ್ನು ಅವರು ತಿಳಿದುಕೊಳ್ಳುವುದು ಅವರಿಗೆ ಉತ್ತಮವಾಗಿರಲಿಲ್ಲ. ಆದರೆ ಯೋಹಾನನು, ಮೊದಲನೆಯ ಮತ್ತು ಎರಡನೆಯ ದೂತರ ಸಂದೇಶಗಳ ಇತಿಹಾಸವಾಗಿರುವ ಘಟನೆಗಳ ನಿರೂಪಣೆಗೆ ಸಂಬಂಧಿಸಿದ ಸಂಗತಿಗಳನ್ನು ತಿಳಿದುಕೊಳ್ಳಬೇಕಾದ ಅಂತ್ಯಕಾಲದ ಜನರನ್ನು ಪ್ರತಿನಿಧಿಸುತ್ತಾನೆ.</w:t>
      </w:r>
    </w:p>
    <w:p>
      <w:pPr>
        <w:pStyle w:val="ArticleBody"/>
        <w:jc w:val="left"/>
      </w:pPr>
      <w:r>
        <w:rPr>
          <w:rFonts w:ascii="Nirmala UI" w:hAnsi="Nirmala UI" w:eastAsia="Nirmala UI" w:cs="Nirmala UI"/>
        </w:rPr>
        <w:t>ಆ ಪವಿತ್ರ ಇತಿಹಾಸವು ಕೊನೆಯ ದಿನಗಳ ಜನರ ಮೇಲೆ ಒಂದು ಪರೀಕ್ಷೆ ತರಲ್ಪಡುವುದೆಂದು ಸೂಚಿಸುತ್ತದೆ; ಮತ್ತು ಅದು, ಆ ಪರೀಕ್ಷೆಗೆ ಮುಂಚಿತವಾಗಿ ಅವರು ತಿಳಿದುಕೊಳ್ಳುವುದು ಅವರಿಗೆ ಅತ್ಯುತ್ತಮವಾಗಿರದ ಯಾವುದೋ ವಿಷಯದ ಮೇಲೆ ಆಧಾರಿತವಾದ ಪರೀಕ್ಷೆಯಾಗಿರುತ್ತದೆ. ಆದಾಗ್ಯೂ, ಅದು ಮಿಲ್ಲರೈಟ್‌ಗಳ ಅನುಭವಕ್ಕೆ ತಕ್ಕಮಟ್ಟಿಗೆ ಅದೇ ಅನುಭವವಾಗಿರಲಿಲ್ಲ; ತಥಾಪಿ, ಅದು ಮೊದಲನೆಯ ಮತ್ತು ಎರಡನೆಯ ದೂತರ ಮೂಲಕ ಪ್ರತಿನಿಧಿಸಲ್ಪಟ್ಟ ಘಟನೆಗಳ ನಿರೂಪಣೆಯೊಂದಿಗೆ ಸಂಪೂರ್ಣವಾಗಿ ಹೊಂದಿಕೊಂಡಿತ್ತು; ಏಕೆಂದರೆ ಏಳು ಗುಡುಗುಗಳೂ ಸಹ “ತಮ್ಮ ಕ್ರಮದಲ್ಲಿ ಪ್ರಕಟಗೊಳ್ಳುವ ಭವಿಷ್ಯದ ಘಟನೆಗಳನ್ನು” ಪ್ರತಿನಿಧಿಸುತ್ತವೆ.</w:t>
      </w:r>
    </w:p>
    <w:p>
      <w:pPr>
        <w:pStyle w:val="ArticleBody"/>
        <w:jc w:val="left"/>
      </w:pPr>
      <w:r>
        <w:rPr>
          <w:rFonts w:ascii="Nirmala UI" w:hAnsi="Nirmala UI" w:eastAsia="Nirmala UI" w:cs="Nirmala UI"/>
        </w:rPr>
        <w:t>ಮಿಲ್ಲರೈಟ್‌ಗಳ ಮೂಲಭೂತ ಇತಿಹಾಸವನ್ನು ತಿಳಿದುಕೊಳ್ಳುವುದು ಅಗತ್ಯವಾಗಿದ್ದರೂ, ದೇವರ ಅಂತ್ಯದಿನಗಳ ಜನರು ಮಿಲ್ಲರೈಟ್‌ಗಳಂತೆಯೇ ಅದೇ ಘಟನೆಗಳ ರೂಪರೇಖೆಯನ್ನು ಪೂರೈಸುವರು; ಆದರೆ ಮಿಲ್ಲರೈಟ್‌ಗಳನ್ನು ಪರೀಕ್ಷಿಸಿದುದು—ಅದು ಮುಂಚಿತವಾಗಿ ಅವರಿಗೆ ತಿಳಿದಿರದಿರುವುದೇ ಅವರ ಹಿತಕ್ಕೆ ಉತ್ತಮವಾಗಿತ್ತು—ಬೇರೆ ವಿಧದ ಪರೀಕ್ಷೆಯಾಗಿದ್ದು, ಅದು ಯೂದಾ ಕುಲದ ಸಿಂಹನು ಯೇಸು ಕ್ರಿಸ್ತನ ಪ್ರಕಟಣೆಯನ್ನು ಮುದ್ರೆಯಿಂದ ತೆರೆಯಬೇಕಾದ ಕಾಲ ಸಮೀಪಿಸಿದವರೆಗೆ ಮುದ್ರೆಯಿಟ್ಟು ಇರಿಸಲ್ಪಟ್ಟಿದ್ದ ಒಂದು ಅಂಶದಿಂದ ಉಂಟಾಯಿತು; ಈ ಘಟನೆ ದಾನಿಯೇಲ ಹನ್ನೊಂದನೆಯ ಅಧ್ಯಾಯದ ನಲವತ್ತನೇ ವಚನದ ಗುಪ್ತ ಇತಿಹಾಸದಲ್ಲಿ ಸಂಭವಿಸುತ್ತದೆ.</w:t>
      </w:r>
    </w:p>
    <w:p>
      <w:pPr>
        <w:pStyle w:val="ArticleBody"/>
        <w:jc w:val="left"/>
      </w:pPr>
      <w:r>
        <w:rPr>
          <w:rFonts w:ascii="Nirmala UI" w:hAnsi="Nirmala UI" w:eastAsia="Nirmala UI" w:cs="Nirmala UI"/>
        </w:rPr>
        <w:t>ಮುದ್ರಿಸಲ್ಪಟ್ಟಿದ್ದು ದೇವರ ಅಂತ್ಯದಿನಗಳ ಜನರನ್ನು ಪರೀಕ್ಷಿಸುವುದಕ್ಕಾಗಿ ರೂಪಿಸಲ್ಪಟ್ಟಿತ್ತು; ಮತ್ತು ಆ ಪರೀಕ್ಷೆ ಮಿಲ್ಲರೈಟರು ಪರೀಕ್ಷಿಸಲ್ಪಟ್ಟ ಗುರುತುಬಿಂದುವಿನೊಂದಿಗೆ ಹೊಂದಿಕೆಯಾಗುವಂತಿತ್ತು; ಏಕೆಂದರೆ ಮಿಲ್ಲರೈಟ್ ಇತಿಹಾಸದಲ್ಲಿನ ಮೊದಲ ನೆರವೇರಿಕೆಯಾಗಿರಲಿ, ಅಥವಾ ಅಂತ್ಯದಿನಗಳ ಅಂತಿಮ ನೆರವೇರಿಕೆಯಾಗಿರಲಿ, ಏಳು ಗುಡುಗುಗಳು “ಘಟನೆಗಳ ಒಂದು ಚಿತ್ರಣ”ವಾಗಿದ್ದು, ಅವು “ತಮ್ಮ ಕ್ರಮದಲ್ಲಿ ಪ್ರಕಟಗೊಳ್ಳಲಿದ್ದವು.”</w:t>
      </w:r>
    </w:p>
    <w:p>
      <w:pPr>
        <w:pStyle w:val="ArticleBody"/>
        <w:jc w:val="left"/>
      </w:pPr>
      <w:r>
        <w:rPr>
          <w:rFonts w:ascii="Nirmala UI" w:hAnsi="Nirmala UI" w:eastAsia="Nirmala UI" w:cs="Nirmala UI"/>
        </w:rPr>
        <w:t>ವ್ಯಾಪಕವಾಗಿ ಅರಿತಿರದಿರುವ ಸಂಗತಿಯೆಂದರೆ, ಆಗಸ್ಟ್ 11, 1840 ರಂದು ಚಿಕ್ಕ ಪುಸ್ತಕದೊಂದಿಗೆ ಕ್ರಿಸ್ತನು ಇಳಿದುಬಂದು ಅಕ್ಟೋಬರ್ 22, 1844 ರ ಮಹಾ ನಿರಾಶೆಯವರೆಗೆ ನಡೆದ ಇತಿಹಾಸವನ್ನು ಯೋಹಾನನು ಪ್ರತಿನಿಧಿಸುವಂತೆಯೇ, ಅದೇ ಇತಿಹಾಸವನ್ನು ಏಪ್ರಿಲ್ 19, 1844 ರಂದು ಎರಡನೆಯ ದೂತನ ಇಳಿವಿನಿಂದಲೂ ಪ್ರತಿನಿಧಿಸಲಾಯಿತು. ಮೊದಲ ನಿರಾಶೆಯನ್ನು, ಆಗಸ್ಟ್ 11, 1840 ರಂದು ಚಿಕ್ಕ ಪುಸ್ತಕವನ್ನು ತಿಂದ ನಂತರ ಏಪ್ರಿಲ್ 19, 1844 ರಂದು ನಿರಾಶೆಯನ್ನು ಎದುರಿಸಿದ ಯೋಹಾನನ ನಿರಾಶೆಯೆಂದು ಅರ್ಥಮಾಡಿಕೊಳ್ಳಬಹುದು. ಆ ನಿರಾಶೆ ಬಂದಾಗ, ಎರಡನೆಯ ದೂತನು ತನ್ನ ಕೈಯಲ್ಲಿ ಒಂದು “ಬರಹ”ವನ್ನು ಹಿಡಿದು ಇಳಿದುಬಂದನು.</w:t>
      </w:r>
    </w:p>
    <w:p>
      <w:pPr>
        <w:pStyle w:val="ArticleScripture"/>
        <w:jc w:val="left"/>
      </w:pPr>
      <w:r>
        <w:rPr>
          <w:rFonts w:ascii="Nirmala UI" w:hAnsi="Nirmala UI" w:eastAsia="Nirmala UI" w:cs="Nirmala UI"/>
        </w:rPr>
        <w:t>“ಭೂಮಿಗೆ ಇಳಿಯುವಂತೆ ಇನ್ನೊಬ್ಬ ಬಲಿಷ್ಠ ದೂತನಿಗೆ ನಿಯೋಜನೆ ನೀಡಲ್ಪಟ್ಟಿತು. ಯೇಸು ಅವನ ಕೈಯಲ್ಲಿ ಒಂದು ಬರಹವನ್ನು ಇಟ್ಟನು; ಮತ್ತು ಅವನು ಭೂಮಿಗೆ ಬಂದಾಗ, ‘ಬಾಬೆಲೋನು ಬಿದ್ದಿದೆ, ಬಿದ್ದಿದೆ’ ಎಂದು ಕೂಗಿದನು. ನಂತರ ನಾನು ನಿರಾಶರಾದವರನ್ನು ಮತ್ತೆ ತಮ್ಮ ಕಣ್ಣುಗಳನ್ನು ಪರಲೋಕದ ಕಡೆಗೆ ಎತ್ತಿ, ತಮ್ಮ ಕರ್ತನ ಪ್ರತ್ಯಕ್ಷತೆಯನ್ನು ನಂಬಿಕೆ ಮತ್ತು ನಿರೀಕ್ಷೆಯೊಂದಿಗೆ ನೋಡುತ್ತಿರುವುದನ್ನು ಕಂಡೆನು. ಆದರೆ ಅನೇಕರೂ ಮಲಗಿರುವವರಂತೆ, ಮೂರ್ಖಸಮಾನವಾದ ಸ್ಥಿತಿಯಲ್ಲೇ ಉಳಿದಂತೆ ಕಂಡರು; ಆದಾಗ್ಯೂ ಅವರ ಮುಖಮಂಡಲಗಳ ಮೇಲೆ ಗಾಢ ದುಃಖದ ಗುರುತು ಕಾಣುತ್ತಿತ್ತು. ನಿರಾಶರಾದವರು ಶಾಸ್ತ್ರಗಳಿಂದ ತಾವು ತಡವಾಗುವ ಕಾಲದಲ್ಲಿದ್ದೇವೆಂದು, ಮತ್ತು ದರ್ಶನದ ನೆರವೇರಿಕೆಯನ್ನು ತಾಳ್ಮೆಯಿಂದ ಕಾಯಬೇಕು ಎಂದು ಕಂಡರು. 1843ರಲ್ಲಿ ತಮ್ಮ ಕರ್ತನನ್ನು ನಿರೀಕ್ಷಿಸುವಂತೆ ಅವರಿಗೆ ಕಾರಣವಾದ ಅದೇ ಪ್ರಮಾಣಗಳು, 1844ರಲ್ಲಿ ಸಹ ಆತನನ್ನು ನಿರೀಕ್ಷಿಸುವಂತೆ ಅವರಿಗೆ ದಾರಿತೋರಿಸಿದವು. ಆದಾಗ್ಯೂ, 1843ರಲ್ಲಿ ಅವರ ನಂಬಿಕೆಯನ್ನು ಗುರುತಿಸಿದ್ದ ಆ ಉತ್ಸಾಹ ಬಹುಮಂದಿಯಲ್ಲಿ ಇಲ್ಲವೆಂದು ನಾನು ಕಂಡೆನು. ಅವರ ನಿರಾಶೆ ಅವರ ನಂಬಿಕೆಯನ್ನು ಮಂದಗೊಳಿಸಿತ್ತು.” Early Writings, 247.</w:t>
      </w:r>
    </w:p>
    <w:p>
      <w:pPr>
        <w:pStyle w:val="ArticleBody"/>
        <w:jc w:val="left"/>
      </w:pPr>
      <w:r>
        <w:rPr>
          <w:rFonts w:ascii="Nirmala UI" w:hAnsi="Nirmala UI" w:eastAsia="Nirmala UI" w:cs="Nirmala UI"/>
        </w:rPr>
        <w:t>ಹತ್ತನೇ ಅಧ್ಯಾಯದಲ್ಲಿ ಯೋಹಾನನು ಪ್ರತಿನಿಧಿಸುವ ಮಿಲ್ಲರೈಟ್ ಇತಿಹಾಸವು ಮೊದಲನೆಯ ದೂತನ ಹಾಗು ಎರಡನೆಯ ದೂತನ ಇತಿಹಾಸವಾಗಿದೆ. ಸಂದೇಶದೊಂದಿಗೆ ಮೊದಲನೆಯ ದೂತನ ಇಳಿವೂ, ಸಂದೇಶದೊಂದಿಗೆ ಎರಡನೆಯ ದೂತನ ಇಳಿವೂ, ತಮತಮ ಇತಿಹಾಸಗಳ ಆರಂಭವನ್ನು ಸೂಚಿಸುತ್ತವೆ; ಆ ಎರಡೂ ಇತಿಹಾಸಗಳು ನಿರಾಶೆಯಲ್ಲಿ ಅಂತ್ಯಗೊಂಡವು, ಆದಾಗ್ಯೂ ಯೋಹಾನನು ಇನ್ನಷ್ಟು ನೇರವಾಗಿ ಎರಡೂ ದೂತರ ಸಂಪೂರ್ಣ ಇತಿಹಾಸವನ್ನೇ ಚಿತ್ರಿಸುತ್ತಿದ್ದಾನೆ. ಅಕ್ಟೋಬರ್ 22, 1844 ನಂತರವೂ, ಮೂರನೆಯ ದೂತನು ಸಂದೇಶದೊಂದಿಗೆ ಆಗಮಿಸಿದಾಗ, 1863ರ ಬಂಡಾಯದ ನಿರಾಶೆಯು, ನಿರಾಶೆಯಲ್ಲಿ ಅಂತ್ಯಗೊಳ್ಳುವ ಒಂದು ಸಂದೇಶದಿಂದ ಆರಂಭವಾಗುವ ಅವಧಿಗೆ ಮೂರನೆಯ ಸಾಕ್ಷಿಯನ್ನು ಒದಗಿಸುತ್ತದೆ.</w:t>
      </w:r>
    </w:p>
    <w:p>
      <w:pPr>
        <w:pStyle w:val="ArticleBody"/>
        <w:jc w:val="left"/>
      </w:pPr>
      <w:r>
        <w:rPr>
          <w:rFonts w:ascii="Nirmala UI" w:hAnsi="Nirmala UI" w:eastAsia="Nirmala UI" w:cs="Nirmala UI"/>
        </w:rPr>
        <w:t>2020ರ ಜುಲೈ 18ರಂದು ಮೂರನೆಯ ದೂತನ ಚಳುವಳಿಯ ಮೊದಲ ನಿರಾಶೆ, ಮಿಲ್ಲರೈಟರ ಮೊದಲ ನಿರಾಶೆಗೆ ಸಮಾನಾಂತರವಾಗಿತ್ತು. ಕೆಲವು ಗಣನೆಗಳಲ್ಲಿದ್ದ ಒಂದು ತಪ್ಪಿನ ಮೇಲೆ ಕರ್ತನು ತನ್ನ ಕೈಯನ್ನು ಇಟ್ಟು 1844ರ ಸತ್ಯವನ್ನು ಮುದ್ರಿಸಿದ್ದಂತೆಯೇ, ಒಂದು ಸತ್ಯವೂ ಮುದ್ರಿಸಲ್ಪಟ್ಟಿತು; ಆ ತಪ್ಪೇ ಮಿಲ್ಲರೈಟರ ಮೊದಲ ನಿರಾಶೆಯನ್ನು ಉಂಟುಮಾಡಿತು. ನಂತರ ಆ ತಪ್ಪು ಅರ್ಥವಾಗಿದಾಗ, ಯೆಹೂದ ಕುಲದ ಸಿಂಹನು ತನ್ನ ಕೈಯನ್ನು ತೆಗೆದಿದ್ದರಿಂದ, ಆ ತಪ್ಪಿನ ಮೇಲಿದ್ದ ಮುದ್ರೆಯು ತೆಗೆಯಲ್ಪಟ್ಟಿತ್ತು. 2020ರ ಜುಲೈ 18ರ ತಪ್ಪು, 1844ರ ಅಕ್ಟೋಬರ್ 22ರಂದು ಆತನು “ಇನ್ನು ಕಾಲವಿಲ್ಲ” ಎಂದು ಘೋಷಿಸಿದಾಗ ತನ್ನ ಕೈಯನ್ನು ಎತ್ತಿದ್ದಾನೆಂಬುದನ್ನು ಅಂಗೀಕರಿಸಲು ನಿರಾಕರಿಸಿದ ಪರಿಣಾಮವಾಗಿ ಉಂಟಾಯಿತು.</w:t>
      </w:r>
    </w:p>
    <w:p>
      <w:pPr>
        <w:pStyle w:val="ArticleBody"/>
        <w:jc w:val="left"/>
      </w:pPr>
      <w:r>
        <w:rPr>
          <w:rFonts w:ascii="Nirmala UI" w:hAnsi="Nirmala UI" w:eastAsia="Nirmala UI" w:cs="Nirmala UI"/>
        </w:rPr>
        <w:t>ಅದು ಮೊದಲ ದೂತನ ಮೊದಲ ನಿರಾಶೆಯ ಫಿಲಡೆಲ್ಫಿಯನ್ ಚಳವಳಿಯಾಗಿದ್ದರೂ, ಅಥವಾ ಮೂರನೆಯ ದೂತನ ಲವೊದಿಕೀಯ ಚಳವಳಿಯ ಮೊದಲ ನಿರಾಶೆಯಾಗಿದ್ದರೂ, ಆತನ ಕೈ ದಾರಿಚಿಹ್ನೆಯನ್ನು ಪ್ರತಿನಿಧಿಸುತ್ತದೆ. ಏಪ್ರಿಲ್ 19, 1844 ಮತ್ತು ಜುಲೈ 18, 2020 ರಂದು ಆ ನಿರಾಶೆಯು ಚದುರಿಸುವ ಕಾಲವನ್ನು ಉಂಟುಮಾಡಿತು. ಆಗಸ್ಟ್ 11, 1840 ಅಥವಾ ಸೆಪ್ಟೆಂಬರ್ 11, 2001 ರಂದು ಕೂಡಿಸಲ್ಪಟ್ಟಿದ್ದವರು ಚದರಿಸಲ್ಪಟ್ಟರು; ಮತ್ತು ಅದರ ನಂತರ ಕ್ರಿಸ್ತನು ತನ್ನ ಜನರನ್ನು ಎರಡನೇ ಬಾರಿಗೆ ಕೂಡಿಸಲು ಪ್ರಾರಂಭಿಸಿದನು.</w:t>
      </w:r>
    </w:p>
    <w:p>
      <w:pPr>
        <w:pStyle w:val="ArticleBody"/>
        <w:jc w:val="left"/>
      </w:pPr>
      <w:r>
        <w:rPr>
          <w:rFonts w:ascii="Nirmala UI" w:hAnsi="Nirmala UI" w:eastAsia="Nirmala UI" w:cs="Nirmala UI"/>
        </w:rPr>
        <w:t>2001ರ ಸೆಪ್ಟೆಂಬರ್ 11ರಿಂದ ಆರಂಭವಾಗಿ ಆತನು ಒಂದು ಜನರನ್ನು ಕೂಡಿಸಿದ್ದನು; ಏಕೆಂದರೆ ಕ್ರಿಸ್ತನ ಬಾಪ್ತಿಸ್ಮದಿಂದ ಪ್ರತಿನಿಧಿಸಲ್ಪಟ್ಟಿರುವಂತೆ, ದೈವಿಕ ಸಂಕೇತವು ಇಳಿಯುವಾಗಲೇ ಆತನು ತನ್ನ ಶಿಷ್ಯರನ್ನು ಕೂಡಿಸಿಕೊಳ್ಳಲು ಆರಂಭಿಸುತ್ತಾನೆ, ಅದಕ್ಕೂ ಮುಂಚೆ ಅಲ್ಲ. ನಂತರ, ಒಂದು ಚದರಿಕೆಯಾದ ಮೇಲೆ, ಕ್ರಿಸ್ತನು ತನ್ನ ಜನರನ್ನು ಎರಡನೇ ಬಾರಿ ಕೂಡಿಸಿಕೊಳ್ಳುತ್ತಾನೆ. ಕ್ರಿಸ್ತನು ತನ್ನ ಬಾಪ್ತಿಸ್ಮದಿಂದ ಆರಂಭವಾಗಿ ತನ್ನ ಶಿಷ್ಯರನ್ನು ಕೂಡಿಸಿದ್ದನು; ಮತ್ತು ಶಿಲುಬೆಯಿಂದ ಉಂಟಾದ ಚದರಿಕೆಯ ನಂತರ, ಆತನು ತನ್ನ ಶಿಷ್ಯರನ್ನು ಎರಡನೇ ಬಾರಿ ಕೂಡಿಸಿಕೊಳ್ಳಲು ಆರಂಭಿಸಿದನು. 2023ರ ಜುಲೈನಲ್ಲಿ ಆರಂಭವಾದ ಎರಡನೇ ಕೂಡಿಸಿಕೊಳ್ಳುವಿಕೆಯ ಪ್ರವಾದನಾತ್ಮಕ ಸತ್ಯವು, 2020ರ ಜುಲೈ 18ರಂದು ಮುದ್ರಿಸಲ್ಪಟ್ಟಿದ್ದ ವಿಷಯದ ಒಂದು ಭಾಗವಾಗಿತ್ತು, ಆದಾಗ್ಯೂ ಅದು ಮಿಲ್ಲರೈಟ್‌ಗಳ ಇತಿಹಾಸದ ಒಂದು ಅಂಶವಾಗಿತ್ತು ಎಂಬುದು ಸ್ಪಷ್ಟವಾಗಿತ್ತು.</w:t>
      </w:r>
    </w:p>
    <w:p>
      <w:pPr>
        <w:pStyle w:val="ArticleBody"/>
        <w:jc w:val="left"/>
      </w:pPr>
      <w:r>
        <w:rPr>
          <w:rFonts w:ascii="Nirmala UI" w:hAnsi="Nirmala UI" w:eastAsia="Nirmala UI" w:cs="Nirmala UI"/>
        </w:rPr>
        <w:t>ದಾನಿಯೇಲ 11ನೇ ಅಧ್ಯಾಯದ ನಲವತ್ತನೇ ವಚನದಲ್ಲಿ, ಅತಲ ಗಹ್ವರದಿಂದ ಬಂದ ಮೃಗವು 2020ರಲ್ಲಿ ಭೂಮಿಯ ಮೃಗದ ಎರಡೂ ಕೊಂಬುಗಳನ್ನು ಎದ್ದು ಬಂದು ಕೊಂದುಹಾಕಿತು. 2023ರ ಜುಲೈನಲ್ಲಿ, ಕರ್ತನು ತನ್ನ ಅಂತ್ಯಕಾಲದ ಜನರನ್ನು ಎರಡನೇ ಬಾರಿ ಕೂಡಿಸಿಕೊಳ್ಳಲು ಆರಂಭಿಸಿದನು. ಕೂಡಿಸಿಕೊಳ್ಳುವ ಪ್ರಕ್ರಿಯೆಯು ಪವಿತ್ರ ಮಿಲ್ಲರೈಟ್ ಇತಿಹಾಸದೊಳಗೆ ಪ್ರತಿನಿಧಿಸಲ್ಪಟ್ಟಿದೆ, ಮತ್ತು ಆ ಇತಿಹಾಸದಲ್ಲಿ, ತನ್ನ ಜನರನ್ನು ಎರಡನೇ ಬಾರಿ ಕೂಡಿಸಿಕೊಳ್ಳುವ ವಿಷಯಕ್ಕೆ ಸಂಬಂಧಿಸಿದ ಎರಡು ಐತಿಹಾಸಿಕ ಸಾಕ್ಷಿಗಳಿವೆ. ಕೂಡಿಸಿಕೊಳ್ಳುವ ಪ್ರಕ್ರಿಯೆಯು 2023ರ ಜುಲೈವರೆಗೆ ಮುದ್ರೆಯಿಟ್ಟು ಮುಚ್ಚಲ್ಪಟ್ಟಿದ್ದ ಒಂದು ಪ್ರವಾದನಾತ್ಮಕ ಅಂಶವಾಗಿದೆ. ತನ್ನ ಜನರನ್ನು ಎರಡನೇ ಬಾರಿ ಕೂಡಿಸಿಕೊಳ್ಳುವ ಕಾರ್ಯವು ಉಕ್ರೇನಿನ ಯುದ್ಧದ ಇತಿಹಾಸದ ಸಮಯದಲ್ಲಿ, ಏಳರಲ್ಲಿ ಒಬ್ಬನಾಗಿರುವ ಎಂಟನೇ ಅಧ್ಯಕ್ಷನ ಎರಡನೇ ಚುನಾವಣೆಗೆ ತಕ್ಷಣ ಮುಂಚೆಯೇ ನೆರವೇರುತ್ತದೆ.</w:t>
      </w:r>
    </w:p>
    <w:p>
      <w:pPr>
        <w:pStyle w:val="ArticleBody"/>
        <w:jc w:val="left"/>
      </w:pPr>
      <w:r>
        <w:rPr>
          <w:rFonts w:ascii="Nirmala UI" w:hAnsi="Nirmala UI" w:eastAsia="Nirmala UI" w:cs="Nirmala UI"/>
        </w:rPr>
        <w:t>1840ರ ಆಗಸ್ಟ್ 11ರಂದು ಕರ್ತನು ಮಿಲ್ಲರೈಟ್ ಚಳವಳಿಯನ್ನು ಒಗ್ಗೂಡಿಸಿದನು; ಮತ್ತು 1842ರ ಮೇ ತಿಂಗಳಲ್ಲಿ ಪ್ರಕಟಿಸಲ್ಪಟ್ಟ 1843ರ ಚಾರ್ಟ್‌ನ ಪರಿಚಯದ ಮೂಲಕ ಆ ಒಗ್ಗೂಡಿಕೆಯನ್ನು ಆತನು ಗುರುತಿಸಿದನು. ಆ ಚಾರ್ಟ್ ಮೂಲಭೂತ ಸಂದೇಶವನ್ನು ಪ್ರತಿನಿಧಿಸಿತು; ಯಾಕಂದರೆ ಆಗ ಆತನು ಮಿಲ್ಲರೈಟ್ ದೇವಾಲಯದ ಅಸ್ತಿವಾರವನ್ನು ಹಾಕುತ್ತಿದ್ದನು. 1840ರ ಆಗಸ್ಟ್ 11ರಂದು ಸಂಭವಿಸಿದ ಪ್ರಕಟಣೆಯ ಹತ್ತನೇ ಅಧ್ಯಾಯದ ದೂತನ ಇಳಿಯುವಿಕೆ, ಕ್ರಿಸ್ತನ ಬಾಪ್ತಿಸ್ಮಕ್ಕೆ ಸಮಾನಾಂತರವಾಗಿದೆ; ಅದು ಇತರ ಸಂಗತಿಗಳೊಂದಿಗೆ ಕ್ರಿಸ್ತನು ತನ್ನ ಶಿಷ್ಯರನ್ನು ಆರಿಸಿಕೊಳ್ಳುವುದನ್ನು ಆರಂಭಿಸಿದುದಕ್ಕೂ ಗುರುತಾಯಿತು.</w:t>
      </w:r>
    </w:p>
    <w:p>
      <w:pPr>
        <w:pStyle w:val="ArticleScripture"/>
        <w:jc w:val="left"/>
      </w:pPr>
      <w:r>
        <w:rPr>
          <w:rFonts w:ascii="Nirmala UI" w:hAnsi="Nirmala UI" w:eastAsia="Nirmala UI" w:cs="Nirmala UI"/>
        </w:rPr>
        <w:t>“ಯೋಹಾನ ಮತ್ತು ಅಂದ್ರೆಯ, ಸೀಮೋನನ, ಫಿಲಿಪ್ಪನ ಮತ್ತು ನತಾನಿಯೇಲನ ಕರೆಯಲ್ಪಡುವುದರಿಂದ ಕ್ರೈಸ್ತ ಸಭೆಯ ಅಡಿಪಾಯವು ಆರಂಭವಾಯಿತು. ಯೋಹಾನನು ತನ್ನ ಶಿಷ್ಯರಲ್ಲಿ ಇಬ್ಬರನ್ನು ಕ್ರಿಸ್ತನ ಬಳಿಗೆ ನಡೆಸಿದನು. ನಂತರ ಇವರಲ್ಲಿ ಒಬ್ಬನಾದ ಅಂದ್ರೆಯನು ತನ್ನ ಸಹೋದರನನ್ನು ಕಂಡು, ಅವನನ್ನು ರಕ್ಷಕನ ಬಳಿಗೆ ಕರೆದನು. ಆಮೇಲೆ ಫಿಲಿಪ್ಪನು ಕರೆಯಲ್ಪಟ್ಟನು, ಮತ್ತು ಅವನು ನತಾನಿಯೇಲನನ್ನು ಹುಡುಕಲು ಹೊರಟನು.” The Desire of Ages, 141.</w:t>
      </w:r>
    </w:p>
    <w:p>
      <w:pPr>
        <w:pStyle w:val="ArticleBody"/>
        <w:jc w:val="left"/>
      </w:pPr>
      <w:r>
        <w:rPr>
          <w:rFonts w:ascii="Nirmala UI" w:hAnsi="Nirmala UI" w:eastAsia="Nirmala UI" w:cs="Nirmala UI"/>
        </w:rPr>
        <w:t>1798ರಲ್ಲಿ ಅಂತ್ಯಕಾಲವು ಆರಂಭವಾದ ಸಮಯದಿಂದ 1840ರ ಆಗಸ್ಟ್ 11ರವರೆಗೆ ವಿಲಿಯಂ ಮಿಲ್ಲರ್‌ನ ಕಾರ್ಯವು ಯೋಹಾನ ಬಾಪ್ತಿಸ್ಮದಾತನ ಕಾರ್ಯವನ್ನು ಪ್ರತಿನಿಧಿಸಿತು; ಆದರೆ ಪ್ರಕಟಣೆ ಹತ್ತನೇ ಅಧ್ಯಾಯದ ದೂತನು ಇಳಿದುಬಂದಾಗ, ಅಂದರೆ ಕ್ರಿಸ್ತನ ಬಾಪ್ತಿಸ್ಮದ ಸಂದರ್ಭದಲ್ಲಿ ಪವಿತ್ರಾತ್ಮನು ಇಳಿದುಬಂದದ್ದರಿಂದ ಪೂರ್ವಛಾಯೆಯಾಗಿ ಸೂಚಿಸಲ್ಪಟ್ಟಂತೆ, ಕರ್ತನು ತನ್ನ ಅಡಿಪಾಯದ ಶಿಷ್ಯರನ್ನು “ಒಟ್ಟುಗೂಡಿಸಿದನು.” ಈ ಎರಡು ಸಾಕ್ಷಿಗಳು, ಪ್ರಕಟಣೆ ಹದಿನೆಂಟನೇ ಅಧ್ಯಾಯದ ದೂತನು ಇಳಿದುಬಂದಾಗ, ಅಂದರೆ 2001ರ ಸೆಪ್ಟೆಂಬರ್ 11ರಂದು, ಕ್ರಿಸ್ತನು ತನ್ನ ಅಂತ್ಯಕಾಲದ ಜನರನ್ನು ಒಟ್ಟುಗೂಡಿಸಿದನೆಂದು ಗುರುತಿಸುತ್ತವೆ; ಆದರೆ ಮಿಲ್ಲರೈಟರ ವಿಷಯದಲ್ಲಿ ಇದ್ದಂತೆಯೇ, ಮುದ್ರೆಯಿಟ್ಟು ಮುಚ್ಚಲ್ಪಟ್ಟಿದ್ದ ಏಳು ಗುಡುಗುಗಳ ಒಂದು ಅಂಶದ ಮೂಲಕ ಅವರು ಪರೀಕ್ಷಿಸಲ್ಪಡಬೇಕಾಗಿತ್ತು, ಮತ್ತು ನಂತರ ಕರ್ತನು ತನ್ನ ಜನರನ್ನು ಎರಡನೇ ಬಾರಿ ಒಟ್ಟುಗೂಡಿಸುವನು.</w:t>
      </w:r>
    </w:p>
    <w:p>
      <w:pPr>
        <w:pStyle w:val="ArticleBody"/>
        <w:jc w:val="left"/>
      </w:pPr>
      <w:r>
        <w:rPr>
          <w:rFonts w:ascii="Nirmala UI" w:hAnsi="Nirmala UI" w:eastAsia="Nirmala UI" w:cs="Nirmala UI"/>
        </w:rPr>
        <w:t>ದೇವರ ಅಂತ್ಯಕಾಲದ ಜನರ ಎರಡನೆಯ ಸಮಾಗಮವು ದಾನಿಯೇಲನ ಪುಸ್ತಕದ ಹನ್ನೊಂದನೇ ಅಧ್ಯಾಯದ ಹನ್ನೊಂದನೇ ವಚನದ ಅತಿ ಅಂತ್ಯಭಾಗದಲ್ಲಿ ಪ್ರತಿನಿಧಿಸಲ್ಪಟ್ಟಿರುವ ಇತಿಹಾಸದಲ್ಲೇ ಆರಂಭವಾಯಿತು; ಅದು ಉಕ್ರೇನ್‌పై ಪುಟಿನ್‌ನ ವಿಜಯಕ್ಕಿಂತ ಸ್ವಲ್ಪ ಮುಂಚೆಯೂ, ರಷ್ಯಾ ಮತ್ತು ಪುಟಿನ್‌ನ ಪ್ರವಾದನಾತ್ಮಕ ಸಾಕ್ಷ್ಯವು ಅಂತ್ಯಗೊಳ್ಳುವ ಹನ್ನೆರಡನೇ ವಚನಕ್ಕಿಂತಲೂ ಸ್ವಲ್ಪ ಮುಂಚೆಯೂ ಸಂಭವಿಸಿತು. ಆದಕಾರಣ, ದಾನಿಯೇಲನ ಹನ್ನೊಂದನೇ ಅಧ್ಯಾಯದ ಹನ್ನೊಂದನೇ ವಚನವು ಪ್ರಕಟನೆಯ ಹನ್ನೊಂದನೇ ಅಧ್ಯಾಯದ ಹನ್ನೊಂದನೇ ವಚನದೊಂದಿಗೆ ಹೊಂದುತ್ತದೆ; ಏಕೆಂದರೆ ಅಲ್ಲಿ ಆ ಇಬ್ಬರು ಸಾಕ್ಷಿಗಳನ್ನು ಮರುಜೀವಕ್ಕೆ ತರುವರು.</w:t>
      </w:r>
    </w:p>
    <w:p>
      <w:pPr>
        <w:pStyle w:val="ArticleBody"/>
        <w:jc w:val="left"/>
      </w:pPr>
      <w:r>
        <w:rPr>
          <w:rFonts w:ascii="Nirmala UI" w:hAnsi="Nirmala UI" w:eastAsia="Nirmala UI" w:cs="Nirmala UI"/>
        </w:rPr>
        <w:t>ಪವಿತ್ರ ಮಿಲ್ಲರೈಟ್ ಇತಿಹಾಸದಲ್ಲಿ, 1844ರ ಏಪ್ರಿಲ್ 19ರ ನಿರಾಶೆಯ ನಂತರ ಕರ್ತನು ತನ್ನ ಜನರನ್ನು ಎರಡನೇ ಬಾರಿ ಒಗ್ಗೂಡಿಸಲು ಆರಂಭಿಸಿದನು; ಆ ಸಮಯದಲ್ಲಿ ತನ್ನ ಜನರನ್ನು ಒಗ್ಗೂಡಿಸಲು ಕರ್ತನು ಉಪಯೋಗಿಸಿದದ್ದೇನಂದರೆ, ಅವರು ಮತ್ತಾಯನ ಇಪ್ಪತ್ತೈದನೇ ಅಧ್ಯಾಯದಲ್ಲಿರುವ ಹತ್ತು ಕನ್ಯೆಯರ ಉಪಮೆಯ ವಿಳಂಬಕಾಲವನ್ನು, ಹಾಗೆಯೇ ಹಬಕ್ಕೂಕನ ಎರಡನೇ ಅಧ್ಯಾಯವನ್ನೂ, ನೆರವೇರಿಸುತ್ತಿದ್ದರು ಎಂಬ ಅರಿವು. ಮಿಲ್ಲರೈಟರು ತಮ್ಮ ಸ್ಥಿತಿಯನ್ನು ಅರಿತು ಹಿಂದಿರುಗುವದಕ್ಕಾಗಿ, ದೇವರ ಪ್ರವಾದನಾತ್ಮಕ ವಾಕ್ಯದೊಳಗೆ ತಾವೇ ಪ್ರತಿನಿಧಿಸಲ್ಪಟ್ಟವರಾಗಿದ್ದಾರೆ ಎಂಬುದನ್ನು ಅವರು ಗುರುತಿಸಬೇಕಾಗಿತ್ತು. ತಾವು ಆತನ ಜನರೆಂದು ಹೇಳಿಕೊಳ್ಳುವವರಿಗಿಂತ ಭಿನ್ನವಾಗಿ, ತಾವೇ ದೇವರ ಜನರಾಗಿದ್ದಾರೆಂಬುದನ್ನು ಅವರು ಕಾಣಬೇಕಾಗಿತ್ತು. ತನ್ನ ನಿರಾಶೆಯಲ್ಲಿದ್ದ ಜನರನ್ನು ಒಗ್ಗೂಡಿಸುವಲ್ಲಿ, ಆತನು ಜನಾಂಗಗಳಿಗಾಗಿ ಎತ್ತಲ್ಪಡುವ ಧ್ವಜದ ಒಂದು ದೃಷ್ಟಾಂತವನ್ನು ಒದಗಿಸುತ್ತಿದ್ದನು; ಹೀಗೆ ತನ್ನ ಯಥಾರ್ಥವಾದರೂ ನಿರಾಶೆಯಲ್ಲಿದ್ದ ಜನರು ಮತ್ತು ಕೇವಲ ತಾವು ಆತನ ಜನರೆಂದು ಹೇಳಿಕೊಳ್ಳುವ ಜನರ ನಡುವಿನ ಭೇದವನ್ನು ಒತ್ತಿಹೇಳುತ್ತಿದ್ದನು.</w:t>
      </w:r>
    </w:p>
    <w:p>
      <w:pPr>
        <w:pStyle w:val="ArticleScripture"/>
        <w:jc w:val="left"/>
      </w:pPr>
      <w:r>
        <w:rPr>
          <w:rFonts w:ascii="Nirmala UI" w:hAnsi="Nirmala UI" w:eastAsia="Nirmala UI" w:cs="Nirmala UI"/>
        </w:rPr>
        <w:t>ಆ ದಿನದಲ್ಲಿ ಯೆಶೆಯ ಮೂಲವು ಜನರಿಗೆ ಧ್ವಜವಾಗಿ ನಿಂತಿರುವುದು; ಜನಾಂಗಗಳು ಅವನನ್ನು ಹುಡುಕುವವು; ಅವನ ವಿಶ್ರಾಂತಿಸ್ಥಾನವು ಮಹಿಮೆಯಿಂದಿರುವುದು. ಆ ದಿನದಲ್ಲಿ ಕರ್ತನು ತನ್ನ ಜನರ ಉಳಿದ ಅವಶೇಷವನ್ನು ಮರಳಿ ಸಂಪಾದಿಸಿಕೊಳ್ಳುವದಕ್ಕಾಗಿ ಎರಡನೆಯದಾಗಿ ತನ್ನ ಕೈಯನ್ನು ಚಾಚುವನು; ಅಶ್ಶೂರಿನಿಂದಲೂ, ಈಜಿಪ್ಟಿನಿಂದಲೂ, ಪತ್ರೋಸಿನಿಂದಲೂ, ಕೂಷಿನಿಂದಲೂ, ಏಲಾಮಿನಿಂದಲೂ, ಶಿನಾರಿನಿಂದಲೂ, ಹಾಮಾತಿನಿಂದಲೂ, ಸಮುದ್ರದ ದ್ವೀಪಗಳಿಂದಲೂ ಅವರನ್ನು ಕೂಡಿಸಿಕೊಳ್ಳುವನು. ಆತನು ಜನಾಂಗಗಳಿಗಾಗಿ ಒಂದು ಧ್ವಜವನ್ನು ಎತ್ತಿ, ಇಸ್ರಾಯೇಲನ ಹೊರದಬ್ಬಲ್ಪಟ್ಟವರನ್ನು ಸೇರಿಸಿ, ಯೆಹೂದದ ಚದರಿಸಲ್ಪಟ್ಟವರನ್ನು ಭೂಮಿಯ ನಾಲ್ಕು ಮೂಲೆಗಳಿಂದ ಒಟ್ಟುಗೂಡಿಸುವನು. ಯೆಶಾಯ 11:10–12.</w:t>
      </w:r>
    </w:p>
    <w:p>
      <w:pPr>
        <w:pStyle w:val="ArticleBody"/>
        <w:jc w:val="left"/>
      </w:pPr>
      <w:r>
        <w:rPr>
          <w:rFonts w:ascii="Nirmala UI" w:hAnsi="Nirmala UI" w:eastAsia="Nirmala UI" w:cs="Nirmala UI"/>
        </w:rPr>
        <w:t>ಪ್ರವಾದಿ ಯೆರೆಮೀಯನು 1844ರ ಏಪ್ರಿಲ್ 19ರಂದು ನಿರಾಶರಾದವರನ್ನು ಪ್ರತಿನಿಧಿಸುವಾಗ, 1843ರ ವಿಫಲವಾದ ಭವಿಷ್ಯವಾಣಿಯನ್ನು ಯೆರೆಮೀಯನಿಂದ ಪ್ರತಿನಿಧಿಸಲ್ಪಟ್ಟವರು ಸುಳ್ಳು ಪ್ರವಾದಿಗಳು ಎಂಬುದಕ್ಕೆ ಸಾಕ್ಷಿಯಾಗಿ ಬಳಸಿದ “ಪರಿಹಾಸಕರ ಸಭೆ”ಯವರೊಂದಿಗೆ ತಾನು ಇನ್ನು ಸಂಬಂಧ ಹೊಂದಿರಲಿಲ್ಲವೆಂದು ಅವನು ಗುರುತಿಸಿದನು.</w:t>
      </w:r>
    </w:p>
    <w:p>
      <w:pPr>
        <w:pStyle w:val="ArticleScripture"/>
        <w:jc w:val="left"/>
      </w:pPr>
      <w:r>
        <w:rPr>
          <w:rFonts w:ascii="Nirmala UI" w:hAnsi="Nirmala UI" w:eastAsia="Nirmala UI" w:cs="Nirmala UI"/>
        </w:rPr>
        <w:t>ನಾನು ಪರಿಹಾಸಕರ ಸಭೆಯಲ್ಲಿ ಕೂತಿಲ್ಲ, ಉಲ್ಲಾಸಪಡಲಿಲ್ಲ; ನಿನ್ನ ಕೈಯ ಕಾರಣದಿಂದ ನಾನು ಏಕಾಂಗಿಯಾಗಿ ಕೂತಿದ್ದೆನು; ಯಾಕಂದರೆ ನೀನು ನನ್ನನ್ನು ಕ್ರೋಧಭರಿತನಾಗಿಸಿದ್ದೀ. ಯೆರೆಮಿಯ 15:17.</w:t>
      </w:r>
    </w:p>
    <w:p>
      <w:pPr>
        <w:pStyle w:val="ArticleBody"/>
        <w:jc w:val="left"/>
      </w:pPr>
      <w:r>
        <w:rPr>
          <w:rFonts w:ascii="Nirmala UI" w:hAnsi="Nirmala UI" w:eastAsia="Nirmala UI" w:cs="Nirmala UI"/>
        </w:rPr>
        <w:t>“ಪರಿಹಾಸಗಾರರ ಸಭೆಯು” ಯೆರೆಮಿಯನಿಂದ ಪ್ರತಿನಿಧಿಸಲ್ಪಟ್ಟವರನ್ನು ಹೊರಹಾಕಿತ್ತು.</w:t>
      </w:r>
    </w:p>
    <w:p>
      <w:pPr>
        <w:pStyle w:val="ArticleScripture"/>
        <w:jc w:val="left"/>
      </w:pPr>
      <w:r>
        <w:rPr>
          <w:rFonts w:ascii="Nirmala UI" w:hAnsi="Nirmala UI" w:eastAsia="Nirmala UI" w:cs="Nirmala UI"/>
        </w:rPr>
        <w:t>“ಅನೇಕರು ತಮ್ಮ ಅವಿಶ್ವಾಸಿ ಸಹೋದರರಿಂದ ಹಿಂಸಿಸಲ್ಪಟ್ಟರು. ಸಭೆಯಲ್ಲಿ ತಮ್ಮ ಸ್ಥಾನವನ್ನು ಉಳಿಸಿಕೊಳ್ಳುವ ನಿಮಿತ್ತ ಕೆಲವರು ತಮ್ಮ ನಿರೀಕ್ಷೆಯ ವಿಷಯದಲ್ಲಿ ಮೌನವಾಗಿರಲು ಒಪ್ಪಿಕೊಂಡರು; ಆದರೆ ಇನ್ನು ಕೆಲವರು ದೇವರಿಗೆ ನಿಷ್ಠೆಯಾಗಿರುವುದು, ಆತನು ತಮ್ಮ ನಂಬಿಕೆಗಾಗಿ ಅವರಿಗೆ ಒಪ್ಪಿಸಿದ್ದ ಸತ್ಯಗಳನ್ನು ಈ ರೀತಿಯಾಗಿ ಮರೆಮಾಡುವುದನ್ನು ನಿಷೇಧಿಸುತ್ತದೆ ಎಂದು ಭಾವಿಸಿದರು. ಕ್ರಿಸ್ತನ ಆಗಮನದಲ್ಲಿ ತಮ್ಮ ನಂಬಿಕೆಯನ್ನು ವ್ಯಕ್ತಪಡಿಸಿದ್ದಕ್ಕಾಗಿ ಹೊರತು ಬೇರೆ ಯಾವುದಕ್ಕೂ ಅಲ್ಲದೆ, ಅಲ್ಪಸಂಖ್ಯೆಯವರಲ್ಲ, ಅನೇಕರನ್ನು ಸಭೆಯ ಸಹವಾಸದಿಂದ ಹೊರಗಿಡಲಾಯಿತು. ತಮ್ಮ ನಂಬಿಕೆಯ ಈ ಪರೀಕ್ಷೆಯನ್ನು ಸಹಿಸಿದ್ದವರಿಗೆ ಪ್ರವಾದಿಯ ಈ ವಚನಗಳು ಅತ್ಯಂತ ಅಮೂಲ್ಯವಾಗಿದ್ದವು: ‘ನಿಮ್ಮನ್ನು ದ್ವೇಷಿಸುವ ನಿಮ್ಮ ಸಹೋದರರು, ನನ್ನ ಹೆಸರಿನ ನಿಮಿತ್ತ ನಿಮ್ಮನ್ನು ಹೊರಹಾಕಿದವರು, “ಕರ್ತನು ಮಹಿಮೆಪಡಲಿ” ಎಂದು ಹೇಳಿದರು; ಆದರೆ ಆತನು ನಿಮ್ಮ ಆನಂದಕ್ಕಾಗಿ ಪ್ರಕಟನಾಗುವನು, ಮತ್ತು ಅವರು ನಾಚಿಕೆಪಡುವರು.’ ಯೆಶಾಯ 66:5.” ದ ಗ್ರೇಟ್ ಕಾನ್ಟ್ರೋವರ್ಸಿ, 372.</w:t>
      </w:r>
    </w:p>
    <w:p>
      <w:pPr>
        <w:pStyle w:val="ArticleBody"/>
        <w:jc w:val="left"/>
      </w:pPr>
      <w:r>
        <w:rPr>
          <w:rFonts w:ascii="Nirmala UI" w:hAnsi="Nirmala UI" w:eastAsia="Nirmala UI" w:cs="Nirmala UI"/>
        </w:rPr>
        <w:t>ಕರ್ತನು ಅನ್ಯಜನಾಂಗಗಳಿಗಾಗಿ ಒಂದು ಧ್ವಜವನ್ನು ಎತ್ತುವಾಗ, ಅದು ಇಸ್ರಾಯೇಲಿನ ಹೊರಹಾಕಲ್ಪಟ್ಟವರಾದ ತನ್ನ ಜನರ ಉಳಿದವರನ್ನು ಕೂಡಿಸಿಕೊಳ್ಳುವದಕ್ಕಾಗಿ ಆತನು ಎರಡನೆಯ ಸಲ ತನ್ನ ಕೈಯನ್ನು ಚಾಚಿದಾಗ ಸಂಭವಿಸುವುದು. ಅವರು ಇನ್ನು ಮುಂದೆ “ಪರಿಹಾಸಕರ ಸಭೆಯಲ್ಲಿ” ಕುಳಿತುಕೊಳ್ಳದವರಾಗಿದ್ದಾರೆ.</w:t>
      </w:r>
    </w:p>
    <w:p>
      <w:pPr>
        <w:pStyle w:val="ArticleBody"/>
        <w:jc w:val="left"/>
      </w:pPr>
      <w:r>
        <w:rPr>
          <w:rFonts w:ascii="Nirmala UI" w:hAnsi="Nirmala UI" w:eastAsia="Nirmala UI" w:cs="Nirmala UI"/>
        </w:rPr>
        <w:t>“ಯೆಸ್ಸೆಯ ಬೇರು” ಎಂಬುದು ಎರಡು ರಕ್ತವಂಶಗಳ ಸಂಕೇತವಾಗಿದೆ; ಒಂದು ಯೂದಾಯ ಧರ್ಮದಿಂದ ಬಂದದ್ದು, ಮತ್ತೊಂದು ಯೂದಾಯ ಧರ್ಮದ ಹೊರಗಿನ ರಕ್ತವಂಶದೊಂದಿಗೆ ಸಂಯೋಜಿತವಾದದ್ದು. ಇದು ಯೇಸುವಿನ ರಕ್ತವಂಶವನ್ನು ಮಾತ್ರವೇ ಪ್ರತಿನಿಧಿಸುವುದಲ್ಲ, ದೈವತ್ವವು ಮಾನವತ್ವದೊಂದಿಗೆ ಸಂಯೋಜಿತವಾಗಿರುವುದರ ಸಂಕೇತವೂ ಆಗಿದೆ; ಏಕೆಂದರೆ ಎತ್ತಲ್ಪಟ್ಟ ಧ್ವಜವು ದೈವತ್ವ ಮತ್ತು ಮಾನವತ್ವದ ಸಂಯೋಗದ ಸ್ಥಿತಿ ಮತ್ತು ಅನುಭವದಲ್ಲಿ ಶಾಶ್ವತವಾಗಿ ಮುದ್ರಿಸಲ್ಪಟ್ಟಿರುವ ಜನರನ್ನು ಪ್ರತಿನಿಧಿಸುತ್ತದೆ; ಇದೇ ವಿಷಯವನ್ನು ದಾನಿಯೇಲನ ಅಧ್ಯಾಯ ಹನ್ನೊಂದರ ಹತ್ತನೇ ವಚನದಲ್ಲಿ “ಕೋಟೆ” ಎಂಬ ಸಂಕೇತದ ಮೂಲಕವೂ ಪ್ರತಿನಿಧಿಸಲಾಗಿದೆ. ಹತ್ತನೇ ವಚನದಲ್ಲಿ, “ಕೋಟೆ” ಎಂದರೆ ತಲೆ ಎಂಬ ಪ್ರವಾದ್ಯಾತ್ಮಕ ಅರ್ಥಗ್ರಹಣದ ಮೂಲಕ ಒಂದು ಲಕ್ಷ ನಲವತ್ತ್ನಾಲ್ಕು ಸಾವಿರರ ಮುದ್ರಣಕಾಲವು ಸೂಚಿಸಲ್ಪಟ್ಟಿದೆ. ಹನ್ನೊಂದನೇ ವಚನದ ಇತಿಹಾಸದಲ್ಲಿಯೂ ಹಾಗೂ ಉಕ್ರೇನಿಯನ್ ಯುದ್ಧದಲ್ಲಿಯೂ, ನಿರಾಶರಾದ ಹೊರಹಾಕಲ್ಪಟ್ಟವರನ್ನು ಕೂಡಿಸಿಕೊಳ್ಳುವದಕ್ಕಾಗಿ ಕರ್ತನು ಎರಡನೇ ಬಾರಿ ತನ್ನ ಕೈಯನ್ನು ಚಾಚುತ್ತಾನೆ.</w:t>
      </w:r>
    </w:p>
    <w:p>
      <w:pPr>
        <w:pStyle w:val="ArticleBody"/>
        <w:jc w:val="left"/>
      </w:pPr>
      <w:r>
        <w:rPr>
          <w:rFonts w:ascii="Nirmala UI" w:hAnsi="Nirmala UI" w:eastAsia="Nirmala UI" w:cs="Nirmala UI"/>
        </w:rPr>
        <w:t>ಆದಕಾರಣ, ದಾನಿಯೇಲ ಹನ್ನೊಂದರ ಸಾಕ್ಷಿಯನ್ನು ರಚನೆಯಾಗಿ ಹೊಂದಿಕೊಂಡು, ನಾವು ಭಾನುವಾರದ ಕಾನೂನಿಗೆ ತಕ್ಷಣ ಮುನ್ನ ಪಾಪಾಸಿಯು ಪ್ರವಾದನಾತ್ಮಕ ಇತಿಹಾಸಕ್ಕೆ ನುಗ್ಗಿಬಂದಿರುವುದನ್ನು ಗುರುತಿಸಿದ್ದೇವೆ. ಟ್ರಂಪ್ ಮೂಲಕ ಪ್ರತಿನಿಧಿಸಲ್ಪಟ್ಟಿರುವ ಗಣರಾಜ್ಯಪರ ಕೊಂಬಿನ ಕಾರ್ಯವನ್ನು ನಾವು ಕಂಡಿದ್ದೇವೆ; ಅವನು ಏಳರಲ್ಲಿ ಒಬ್ಬನಾಗಿರುವ ಎಂಟನೆಯವನಾಗಿ, ಸಭೆಯನ್ನೂ ರಾಜ್ಯವನ್ನೂ ಒಗ್ಗೂಡಿಸುವ ಕಾರ್ಯವನ್ನು ಆರಂಭಿಸುವಾಗ ಅದು ವ್ಯಕ್ತವಾಗುತ್ತದೆ. ಮಕ್ಕಬೀಯರ ಮೂಲಕ ಪ್ರತಿನಿಧಿಸಲ್ಪಟ್ಟಿರುವ ಪ್ರೊಟೆಸ್ಟಾಂಟಿಸಂನ ಭ್ರಷ್ಟ ಕೊಂಬಿನ ರೇಖೆಯೂ ನಮ್ಮ ಮುಂದಿದೆ. ಅದೇ ವಚನಗಳಿಂದ ಪ್ರತಿನಿಧಿಸಲ್ಪಟ್ಟಿರುವ ಅದೇ ಇತಿಹಾಸದಲ್ಲಿ, ನಾವು ಏಳು ಗುಡುಗುಗಳ ರೇಖೆಯನ್ನು ಅನ್ವಯಿಸುತ್ತೇವೆ; ಅದೇ ದಶಕನ್ಯೆಯರ ಉಪಮೆಯ ರೇಖೆಯೂ ಆಗಿದ್ದು, ನೂರು ನಲವತ್ತುನಾಲ್ಕು ಸಾವಿರರ ಅನುಭವವನ್ನು ಗುರುತಿಸುವುದರ ಜೊತೆಗೆ, ಸತ್ಯವಾದ ಪ್ರೊಟೆಸ್ಟಾಂಟ್ ಕೊಂಬಿನ ಕಾರ್ಯವನ್ನು ರೂಪರೇಖೆಗೊಳಿಸುವ ಮೂರು ದೂತರ ರೇಖೆಯನ್ನೂ ಸೂಚಿಸುತ್ತದೆ. ಆ ಇತಿಹಾಸದಲ್ಲಿ ಸತ್ಯವಾದ ಪ್ರೊಟೆಸ್ಟಾಂಟ್ ಕೊಂಬಿಗೆ ಸಂಬಂಧಿಸಿದ ಘಟನೆಗಳಲ್ಲಿ ಒಂದೇ ಎರಡನೇ ಸಮಾಗಮವಾಗಿದೆ.</w:t>
      </w:r>
    </w:p>
    <w:p>
      <w:pPr>
        <w:pStyle w:val="ArticleBody"/>
        <w:jc w:val="left"/>
      </w:pPr>
      <w:r>
        <w:rPr>
          <w:rFonts w:ascii="Nirmala UI" w:hAnsi="Nirmala UI" w:eastAsia="Nirmala UI" w:cs="Nirmala UI"/>
        </w:rPr>
        <w:t>ಎರಡನೆಯ ಸಂಗ್ರಹಣೆಯು ಎರಡನೆಯ ದೂತನ ಸಂದೇಶದ ಇತಿಹಾಸದಲ್ಲಿ ಸಂಭವಿಸಿತು; ಹಾಗೆಯೇ 1844ರಿಂದ 1863ರವರೆಗೆ ಮೂರನೆಯ ದೂತನ ಇತಿಹಾಸದಲ್ಲಿಯೂ ಅದು ಸಂಭವಿಸಿತು; ಈ ಮೂಲಕ ಚದರಿಹೋಗಿದ್ದ ತನ್ನ ಮಂದೆಯನ್ನು ಕೂಡಿಸಿಕೊಳ್ಳುವದಕ್ಕಾಗಿ ಕರ್ತನು ಎರಡನೆಯ ಬಾರಿ ತನ್ನ ಕೈಯನ್ನು ಚಾಚಿದನೆಂಬುದಕ್ಕೆ ಮಿಲ್ಲರೈಟ್ ಇತಿಹಾಸದಿಂದ ಎರಡು ಸಾಕ್ಷಿಗಳನ್ನು ಸ್ಥಾಪಿಸಿತು.</w:t>
      </w:r>
    </w:p>
    <w:p>
      <w:pPr>
        <w:pStyle w:val="ArticleScripture"/>
        <w:jc w:val="left"/>
      </w:pPr>
      <w:r>
        <w:rPr>
          <w:rFonts w:ascii="Nirmala UI" w:hAnsi="Nirmala UI" w:eastAsia="Nirmala UI" w:cs="Nirmala UI"/>
        </w:rPr>
        <w:t>“ಸೆಪ್ಟೆಂಬರ್ 23ರಂದು, ಕರ್ತನು ತನ್ನ ಜನರ ಉಳಿದವರನ್ನು ಮರಳಿ ಸಂಪಾದಿಸಿಕೊಳ್ಳುವುದಕ್ಕಾಗಿ ಎರಡನೇ ಬಾರಿ ತನ್ನ ಕೈಯನ್ನು ಚಾಚಿದ್ದಾನೆಂದು ನನಗೆ ತೋರಿಸಿದನು; ಮತ್ತು ಈ ಕೂಡಿಸಿಕೊಳ್ಳುವ ಕಾಲದಲ್ಲಿ ಪ್ರಯತ್ನಗಳು ದ್ವಿಗುಣವಾಗಬೇಕು. ಚದುರಿಸುವ ಕಾಲದಲ್ಲಿ ಇಸ್ರಾಯೇಲ್ ಹೊಡೆದಿಡಲ್ಪಟ್ಟು ಹರಿದುಹೋಗಿತ್ತು; ಆದರೆ ಈಗ ಕೂಡಿಸಿಕೊಳ್ಳುವ ಕಾಲದಲ್ಲಿ ದೇವರು ತನ್ನ ಜನರನ್ನು ಸ್ವಸ್ಥಪಡಿಸಿ ಅವರ ಗಾಯಗಳನ್ನು ಕಟ್ಟುವನು. ಚದುರಿಸುವ ಕಾಲದಲ್ಲಿ ಸತ್ಯವನ್ನು ಹರಡುವುದಕ್ಕಾಗಿ ಮಾಡಿದ ಪ್ರಯತ್ನಗಳಿಗೆ ಅತಿ ಸ್ವಲ್ಪ ಫಲವೇ ಉಂಟಾಗಿತ್ತು, ಅಲ್ಪವೇ ಸಾಧಿತವಾಗಿತ್ತು ಅಥವಾ ಏನೂ ಆಗಿರಲಿಲ್ಲ; ಆದರೆ ಕೂಡಿಸಿಕೊಳ್ಳುವ ಕಾಲದಲ್ಲಿ, ತನ್ನ ಜನರನ್ನು ಕೂಡಿಸಿಕೊಳ್ಳಲು ದೇವರು ತನ್ನ ಕೈಯನ್ನು ಚಾಚಿರುವಾಗ, ಸತ್ಯವನ್ನು ಹರಡುವ ಪ್ರಯತ್ನಗಳು ಅವುಗಳಿಗೆ ಉದ್ದೇಶಿಸಲಾದ ಫಲವನ್ನು ಉಂಟುಮಾಡುವವು. ಎಲ್ಲರೂ ಕಾರ್ಯದಲ್ಲಿ ಏಕಮನಸ್ಸಿನಿಂದಲೂ ಉತ್ಸಾಹದಿಂದಲೂ ಇರಬೇಕು. ಈಗಿನ ಈ ಕೂಡಿಸಿಕೊಳ್ಳುವ ಕಾಲದಲ್ಲಿ ನಮ್ಮನ್ನು ನಡೆಸಲು ಉದಾಹರಣೆಗಳಿಗಾಗಿ ಯಾರಾದರೂ ಚದುರಿಸುವ ಕಾಲವನ್ನು ಉಲ್ಲೇಖಿಸುವುದು ತಪ್ಪೆಂದು ನಾನು ಕಂಡೆ; ಏಕೆಂದರೆ ಆಗ ಆತನು ಮಾಡಿದುದಕ್ಕಿಂತ ಈಗಲೂ ದೇವರು ನಮ್ಮಿಗಾಗಿ ಹೆಚ್ಚಿನದೇನೂ ಮಾಡದಿದ್ದರೆ, ಇಸ್ರಾಯೇಲ್ ಎಂದಿಗೂ ಕೂಡಿಸಲ್ಪಡುವುದಿಲ್ಲ.” Early Writings, 74.</w:t>
      </w:r>
    </w:p>
    <w:p>
      <w:pPr>
        <w:pStyle w:val="ArticleBody"/>
        <w:jc w:val="left"/>
      </w:pPr>
      <w:r>
        <w:rPr>
          <w:rFonts w:ascii="Nirmala UI" w:hAnsi="Nirmala UI" w:eastAsia="Nirmala UI" w:cs="Nirmala UI"/>
        </w:rPr>
        <w:t>Early Writings ಗ್ರಂಥದ ಪರಿಶಿಷ್ಟದಲ್ಲಿ, ವೈಟ್ ಸಹೋದರಿಯವರು ಈಗಲೇ ಉಲ್ಲೇಖಿಸಲ್ಪಟ್ಟ ಟಿಪ್ಪಣಿಯನ್ನು ವಿವರಿಸುತ್ತಾರೆ:</w:t>
      </w:r>
    </w:p>
    <w:p>
      <w:pPr>
        <w:pStyle w:val="ArticleScripture"/>
        <w:jc w:val="left"/>
      </w:pPr>
      <w:r>
        <w:rPr>
          <w:rFonts w:ascii="Nirmala UI" w:hAnsi="Nirmala UI" w:eastAsia="Nirmala UI" w:cs="Nirmala UI"/>
        </w:rPr>
        <w:t>“3. 74ನೇ ಪುಟದಲ್ಲಿರುವ, ಕರ್ತನು ‘ತನ್ನ ಜನರ ಶೇಷವನ್ನು ಮರಳಿ ಪಡೆಯಲು ಎರಡನೇ ಸಲ ತನ್ನ ಕೈಯನ್ನು ಚಾಚಿದ್ದನು’ ಎಂಬ ದೃಷ್ಟಾಂತವು, ಕ್ರಿಸ್ತನಿಗಾಗಿ ಎದುರುನೋಡುತ್ತಿದ್ದವರ ನಡುವೆ ಒಂದಾನೊಂದು ಕಾಲದಲ್ಲಿ ಇದ್ದ ಏಕತೆಯನ್ನೂ ಬಲವನ್ನೂ ಮಾತ್ರ ಸೂಚಿಸುವುದಲ್ಲದೆ, ಆತನು ತನ್ನ ಜನರನ್ನು ಮತ್ತೆ ಒಂದಾಗಿಸಲು ಮತ್ತು ಎಬ್ಬಿಸಲು ಆರಂಭಿಸಿದ್ದಾನೆ ಎಂಬ ಸಂಗತಿಗೂ ಸೂಚಿಸುತ್ತದೆ.” Early Writings, 86.</w:t>
      </w:r>
    </w:p>
    <w:p>
      <w:pPr>
        <w:pStyle w:val="ArticleBody"/>
        <w:jc w:val="left"/>
      </w:pPr>
      <w:r>
        <w:rPr>
          <w:rFonts w:ascii="Nirmala UI" w:hAnsi="Nirmala UI" w:eastAsia="Nirmala UI" w:cs="Nirmala UI"/>
        </w:rPr>
        <w:t>1840ರ ಆಗಸ್ಟ್ 11ರಿಂದ 1844ರ ಅಕ್ಟೋಬರ್ 22ರವರೆಗಿನ ಅವಧಿಯನ್ನು ಪ್ರತಿನಿಧಿಸುವ ಏಳು ಗುಡುಗುಗಳ ಪವಿತ್ರ ಇತಿಹಾಸವು, 1844ರ ಅಕ್ಟೋಬರ್ 22ರಿಂದ 1863ರ ಬಂಡಾಯದವರೆಗಿನ ಪವಿತ್ರ ಇತಿಹಾಸಕ್ಕೆ ಒಂದು ಪ್ರತಿರೂಪವಾಗಿತ್ತು. ಸಾಲಿನ ಮೇಲೆ ಸಾಲು, ಮೊದಲ ಇತಿಹಾಸವು ಜ್ಞಾನಿಯಾದ ಕನ್ಯೆಯರ ಒಂದು ದೃಷ್ಟಾಂತವನ್ನು ಪ್ರತಿನಿಧಿಸಿತು; ಮತ್ತು ಎರಡನೆಯ ಸಾಲು ಮೂರ್ಖ ಕನ್ಯೆಯರ ಒಂದು ದೃಷ್ಟಾಂತವನ್ನು ಒದಗಿಸುತ್ತದೆ. ಎರಡೂ ಇತಿಹಾಸಗಳು ತಿನ್ನಲ್ಪಡಬೇಕಾದ ಒಂದು ಸಂದೇಶದೊಂದಿಗೆ ಒಬ್ಬ ದೂತನು ಇಳಿದುಬಂದಾಗ ಪ್ರಾರಂಭವಾದವು. ಎರಡೂ ಇತಿಹಾಸಗಳಲ್ಲಿ ಆ ದೂತನ ಆಗಮನವು ಚದರಿಕೆಯನ್ನು ಉಂಟುಮಾಡಿದ ಒಂದು ಪರೀಕ್ಷೆಯ ಪ್ರಕ್ರಿಯೆಯನ್ನು ಆರಂಭಿಸಿತು; ಮತ್ತು 1849ರ ವೇಳೆಗೆ, 1844ರ ಅಕ್ಟೋಬರ್ 22ರಂದು ಚದರಿಸಲ್ಪಟ್ಟವರನ್ನು ಈಗ ಮತ್ತೆ ಒಟ್ಟುಗೂಡಿಸುವುದಕ್ಕಾಗಿ ಕರ್ತನು ಎರಡನೆಯ ಬಾರಿ ತನ್ನ ಕೈಯನ್ನು ಚಾಚುತ್ತಿದ್ದಾನೆಂದು ಸಹೋದರಿ ವೈಟ್ ಅವರಿಗೆ ತೋರಿಸಲ್ಪಡುತ್ತಿತ್ತು.</w:t>
      </w:r>
    </w:p>
    <w:p>
      <w:pPr>
        <w:pStyle w:val="ArticleBody"/>
        <w:jc w:val="left"/>
      </w:pPr>
      <w:r>
        <w:rPr>
          <w:rFonts w:ascii="Nirmala UI" w:hAnsi="Nirmala UI" w:eastAsia="Nirmala UI" w:cs="Nirmala UI"/>
        </w:rPr>
        <w:t>ಮಹಾ ನಿರಾಶೆಯ ಪರಿಣಾಮವಾಗಿ ಅವರು ಚದರಿಹೋಗಿದ್ದರು; ಹಾಗೆಯೇ, 1844ರ ಏಪ್ರಿಲ್ 19ರಂದು ಜ್ಞಾನಿಗಳು ತಮ್ಮ ಮೊದಲ ನಿರಾಶೆಯ ಕಾರಣದಿಂದ ಚದರಿಹೋಗಿದ್ದರು. ಎರಡನೇ ಕೂಡಿಸುವಿಕೆಯು ಕರ್ತನು “ತನ್ನ ಜನರನ್ನು ಮತ್ತೆ ಒಂದಾಗಿಸಲು ಮತ್ತು ಅವರನ್ನು ಮರುಸ್ಥಾಪಿಸಲು ಆರಂಭಿಸಿದ್ದಾನೆ” ಎಂಬುದನ್ನು ಗುರುತಿಸಿತು. ಎರಡನೇ ಕೂಡಿಸುವಿಕೆಯ ಸಮಯದಲ್ಲಿ ಕರ್ತನ ಕಾರ್ಯವು, ಸಂದೇಶದ ಮೇಲೆ ಪರಸ್ಪರ ಏಕೀಕೃತವಾಗಿರುವ, ಮತ್ತು ಯಾರ ಮಾನವತ್ವವು ಅವನ ದೈವತ್ವದೊಂದಿಗೆ ಏಕೀಕೃತವಾಗಿರುವ, ಒಂದು ಧ್ವಜವನ್ನು ಎತ್ತುವುದನ್ನೂ ಒಳಗೊಂಡಿದೆ. ಆ ಧ್ವಜದ ಉದ್ದೇಶವು ದೇವರ ಇತರ ಹಿಂಡನ್ನು ಬಾಬಿಲೋನಿನಿಂದ ಹೊರಗೆ ಕರೆಯುವುದಾಗಿದೆ; ಇದನ್ನು ಪುರುಷರು ಮತ್ತು ಸ್ತ್ರೀಯರು ಆ ಧ್ವಜವನ್ನು ನೋಡುವ ಮೂಲಕ ನೆರವೇರಿಸಲಾಗುತ್ತದೆ.</w:t>
      </w:r>
    </w:p>
    <w:p>
      <w:pPr>
        <w:pStyle w:val="ArticleBody"/>
        <w:jc w:val="left"/>
      </w:pPr>
      <w:r>
        <w:rPr>
          <w:rFonts w:ascii="Nirmala UI" w:hAnsi="Nirmala UI" w:eastAsia="Nirmala UI" w:cs="Nirmala UI"/>
        </w:rPr>
        <w:t>ಧ್ವಜವು, ಭಾನುವಾರದ ಕಾನೂನು-ಪರೀಕ್ಷೆಯ ಕಾಲದಲ್ಲಿ ತಮ್ಮ ಮಾನವಸ್ವಭಾವವನ್ನು ಕ್ರಿಸ್ತನ ದೈವತ್ವದೊಂದಿಗೆ ಏಕೀಕರಿಸಿಕೊಂಡವರ ಸೇನೆಯಾಗಿರುತ್ತದೆ. ಹೀಗಾಗಿ, ಎರಡನೆಯ ಕೂಡಿಸಿಕೊಳ್ಳುವಿಕೆಯು “ಯೆಸ್ಸೆಯ ಬೇರು” ಯನ್ನು ಗುರುತಿಸುತ್ತದೆ; ಅದು ಎತ್ತಲ್ಪಡುವುದು, ರೂತ್ ಎಂಬ ಅನ್ಯಜನಳ ದ್ವಿಗುಣ ಪ್ರವಾದ್ಯಾತ್ಮಕ ಸಂಕೇತಾರ್ಥವನ್ನು ಹೊತ್ತು—ಧ್ವಜದ ಮೂಲಕ ಕೂಡಿಸಿಕೊಳ್ಳಲ್ಪಟ್ಟು ಬೋವಜನೊಡನೆ ಏಕೀಕೃತಳಾಗುವವಳು; ಬೋವಜನು ಒಂದು ನೂರು ನಲವತ್ತನಾಲ್ಕು ಸಾವಿರರ ಸಂಕೇತವಾಗಿಯೂ, ರೂತ್‌ಗಾಗಿ ಬೆಲೆ ತೀರಿಸಿದ, ಅವಳ ಸಮೀಪ ಸಂಬಂಧಿಯಾದ ವಿಮೋಚಕನ ಸಂಕೇತವಾಗಿಯೂ ಇರುವನು. ಕ್ರಿಸ್ತನ ದೈವಸ್ವಭಾವವು ಮಾನವಸ್ವಭಾವದ ಪತನಗೊಂಡ ಮಾಂಸದೊಂದಿಗೆ ಅವತರಿಸಿದಾಗ, ಆತನು ನಮ್ಮ ಸಮೀಪ ಸಂಬಂಧಿಯಾದನು. ಎತ್ತಲ್ಪಡುವ ಧ್ವಜವೆಂದರೆ, ಸಂದೇಶದ ಮೂಲಕ ಏಕೀಕೃತಗೊಂಡು, ಭಾನುವಾರದ ಕಾನೂನಿಗೆ ಮುಂಚೆಯೇ ತಮ್ಮ ಮಾನವಸ್ವಭಾವವನ್ನು ಕ್ರಿಸ್ತನ ದೈವತ್ವಕ್ಕೆ ಜೋಡಿಸುವ ಕಾರ್ಯವನ್ನು ಪರಿಪೂರ್ಣಗೊಳಿಸುವವರೇ ಆಗಿದ್ದಾರೆ.</w:t>
      </w:r>
    </w:p>
    <w:p>
      <w:pPr>
        <w:pStyle w:val="ArticleBody"/>
        <w:jc w:val="left"/>
      </w:pPr>
      <w:r>
        <w:rPr>
          <w:rFonts w:ascii="Nirmala UI" w:hAnsi="Nirmala UI" w:eastAsia="Nirmala UI" w:cs="Nirmala UI"/>
        </w:rPr>
        <w:t>ಈ ಅಧ್ಯಯನವನ್ನು ನಾವು ಮುಂದಿನ ಲೇಖನದಲ್ಲಿ ಮುಂದುವರಿಸುತ್ತೇವೆ.</w:t>
      </w:r>
    </w:p>
    <w:p>
      <w:pPr>
        <w:pStyle w:val="ArticleScripture"/>
        <w:jc w:val="left"/>
      </w:pPr>
      <w:r>
        <w:rPr>
          <w:rFonts w:ascii="Nirmala UI" w:hAnsi="Nirmala UI" w:eastAsia="Nirmala UI" w:cs="Nirmala UI"/>
        </w:rPr>
        <w:t>“ಬೈಬಲಿನ ಅಧ್ಯಯನದೊಂದಿಗೆ ಅದರ ಮೆಚ್ಚುಗೆಯು ವೃದ್ಧಿಯಾಗುತ್ತದೆ. ವಿದ್ಯಾರ್ಥಿಯು ಯಾವ ದಿಕ್ಕಿಗೆ ತಿರುಗಿದರೂ, ಅಲ್ಲಿ ದೇವರ ಅನಂತ ಜ್ಞಾನವೂ ಪ್ರೀತಿಯೂ ಪ್ರಕಟಗೊಂಡಿರುವುದನ್ನು ಅವನು ಕಾಣುವನು.</w:t>
      </w:r>
    </w:p>
    <w:p>
      <w:pPr>
        <w:pStyle w:val="ArticleScripture"/>
        <w:jc w:val="left"/>
      </w:pPr>
      <w:r>
        <w:rPr>
          <w:rFonts w:ascii="Nirmala UI" w:hAnsi="Nirmala UI" w:eastAsia="Nirmala UI" w:cs="Nirmala UI"/>
        </w:rPr>
        <w:t>“ಯೆಹೂದ್ಯ ವ್ಯವಸ್ಥೆಯ ಮಹತ್ವವನ್ನು ಇನ್ನೂ ಸಂಪೂರ್ಣವಾಗಿ ಗ್ರಹಿಸಲಾಗಿಲ್ಲ. ಅದರ ವಿಧಿವಿಧಾನಗಳಲ್ಲಿಯೂ ಸಂಕೇತಗಳಲ್ಲಿಯೂ ವಿಶಾಲವೂ ಗಂಭೀರವೂ ಆದ ಸತ್ಯಗಳು ನೆರಳಿನ ರೂಪದಲ್ಲಿ ಸೂಚಿಸಲ್ಪಟ್ಟಿವೆ. ಅದರ ರಹಸ್ಯಗಳನ್ನು ತೆರೆಯುವ ಕೀಲಿಕೈ ಸುವಾರ್ತೆಯಾಗಿದೆ. ವಿಮೋಚನೆಯ ಯೋಜನೆಯ ಜ್ಞಾನದಿಂದ ಅದರ ಸತ್ಯಗಳು ಗ್ರಹಿಕೆಗೆ ತೆರೆಯಲ್ಪಡುತ್ತವೆ. ನಾವು ಗ್ರಹಿಸುವುದಕ್ಕಿಂತ ಬಹಳ ಹೆಚ್ಚಾಗಿ, ಈ ಅದ್ಭುತ ವಿಷಯಗಳನ್ನು ಅರಿಯುವುದು ನಮ್ಮ ಸೌಭಾಗ್ಯವಾಗಿದೆ. ನಾವು ದೇವರ ಆಳವಾದ ಸಂಗತಿಗಳನ್ನು ಗ್ರಹಿಸಬೇಕಾಗಿದೆ. ಪಶ್ಚಾತ್ತಾಪಪೂರ್ಣ ಹೃದಯಗಳಿಂದ ದೇವರ ವಾಕ್ಯವನ್ನು ಪರಿಶೋಧಿಸುತ್ತಾ, ಆತನು ಮಾತ್ರ ನೀಡಬಲ್ಲ ಜ್ಞಾನದ ಇನ್ನಷ್ಟು ಉದ್ದಗಳನ್ನೂ ಅಗಲಗಳನ್ನೂ ಆಳಗಳನ್ನೂ ಎತ್ತರಗಳನ್ನೂ ಹೊಂದುವದಕ್ಕಾಗಿ ಪ್ರಾರ್ಥಿಸುವ ಜನರಿಗೆ ಪ್ರಕಟಿಸಲ್ಪಟ್ಟಿರುವ ಸತ್ಯಗಳೊಳಗೆ ನೋಡುವುದಕ್ಕೆ ದೇವದೂತರೂ ಸಹ ಹಾರೈಸುತ್ತಾರೆ.”</w:t>
      </w:r>
    </w:p>
    <w:p>
      <w:pPr>
        <w:pStyle w:val="ArticleScripture"/>
        <w:jc w:val="left"/>
      </w:pPr>
      <w:r>
        <w:rPr>
          <w:rFonts w:ascii="Nirmala UI" w:hAnsi="Nirmala UI" w:eastAsia="Nirmala UI" w:cs="Nirmala UI"/>
        </w:rPr>
        <w:t>“ನಾವು ಈ ಲೋಕದ ಇತಿಹಾಸದ ಅಂತ್ಯದತ್ತ ಸಮೀಪಿಸುತ್ತಿರುವಾಗ, ಕೊನೆಯ ದಿನಗಳಿಗೆ ಸಂಬಂಧಿಸಿದ ಪ್ರವಾದನೆಗಳು ವಿಶೇಷವಾಗಿ ನಮ್ಮ ಅಧ್ಯಯನವನ್ನು ಬೇಡಿಕೊಳ್ಳುತ್ತವೆ. ಹೊಸ ಒಡಂಬಡಿಕೆಯ ಪರಿಶುದ್ಧ ಗ್ರಂಥಗಳ ಕೊನೆಯ ಪುಸ್ತಕವು ನಾವು ಅರ್ಥಮಾಡಿಕೊಳ್ಳಬೇಕಾದ ಸತ್ಯದಿಂದ ಪರಿಪೂರ್ಣವಾಗಿದೆ. ಪ್ರಕಟಣೆಯನ್ನು ತಮ್ಮ ಅಧ್ಯಯನವಾಗಿಸಿಕೊಳ್ಳದಿರಲು ಯಾವ ಕಾರಣವಾದರೂ ಅವರಿಗೆ ಸಂತೋಷಕರವಾಗುವಂತೆ ಸೈತಾನನು ಅನೇಕರ ಮನಸ್ಸುಗಳನ್ನು ಅಂಧಗೊಳಿಸಿದ್ದಾನೆ. ಆದರೆ ಕ್ರಿಸ್ತನು ತನ್ನ ದಾಸನಾದ ಯೋಹಾನನ ಮೂಲಕ ಇಲ್ಲಿ ಕೊನೆಯ ದಿನಗಳಲ್ಲಿ ಏನಾಗುವುದೋ ಅದನ್ನು ಪ್ರಕಟಿಸಿದ್ದಾನೆ; ಮತ್ತು ಆತನು ಹೀಗೆ ಹೇಳುತ್ತಾನೆ, ‘ಈ ಪ್ರವಾದನೆಯ ವಾಕ್ಯಗಳನ್ನು ಓದುುವವನೂ, ಅವುಗಳನ್ನು ಕೇಳುವವರೂ, ಅದರಲ್ಲಿ ಬರೆಯಲ್ಪಟ್ಟಿರುವ ಸಂಗತಿಗಳನ್ನು ಕೈಕೊಳ್ಳುವವರೂ ಧನ್ಯರು.’ ಪ್ರಕಟಣೆ 1:3.”</w:t>
      </w:r>
    </w:p>
    <w:p>
      <w:pPr>
        <w:pStyle w:val="ArticleScripture"/>
        <w:jc w:val="left"/>
      </w:pPr>
      <w:r>
        <w:rPr>
          <w:rFonts w:ascii="Nirmala UI" w:hAnsi="Nirmala UI" w:eastAsia="Nirmala UI" w:cs="Nirmala UI"/>
        </w:rPr>
        <w:t>“‘ಇದೇ ನಿತ್ಯಜೀವವು,’ ಎಂದು ಕ್ರಿಸ್ತನು ಹೇಳಿದರು, ‘ಅಂದರೆ ಅವರು ಏಕೈಕ ಸತ್ಯದೇವರಾದ ನಿನ್ನನ್ನೂ, ನೀನು ಕಳುಹಿಸಿದ ಯೇಸು ಕ್ರಿಸ್ತನನ್ನೂ ತಿಳಿದುಕೊಳ್ಳುವುದೇ.’ ಯೋಹಾನ 17:3. ನಾವು ಈ ಜ್ಞಾನದ ಮೌಲ್ಯವನ್ನು ಏಕೆ ಅರಿತುಕೊಳ್ಳುವುದಿಲ್ಲ? ಈ ಮಹಿಮೆಯ ಸತ್ಯಗಳು ನಮ್ಮ ಹೃದಯಗಳಲ್ಲಿ ಏಕೆ ಜ್ವಲಿಸುವುದಿಲ್ಲ, ನಮ್ಮ ತುಟಿಗಳ ಮೇಲೆ ಏಕೆ ನಡುಗುವುದಿಲ್ಲ, ಮತ್ತು ನಮ್ಮ ಸಮಸ್ತ ಅಸ್ತಿತ್ವವನ್ನು ಏಕೆ ವ್ಯಾಪಿಸುವುದಿಲ್ಲ?”</w:t>
      </w:r>
    </w:p>
    <w:p>
      <w:pPr>
        <w:pStyle w:val="ArticleScripture"/>
        <w:jc w:val="left"/>
      </w:pPr>
      <w:r>
        <w:rPr>
          <w:rFonts w:ascii="Nirmala UI" w:hAnsi="Nirmala UI" w:eastAsia="Nirmala UI" w:cs="Nirmala UI"/>
        </w:rPr>
        <w:t>“ತನ್ನ ವಾಕ್ಯವನ್ನು ನಮಗೆ ನೀಡುವುದರ ಮೂಲಕ, ದೇವರು ನಮ್ಮ ರಕ್ಷಣೆಗೆ ಅತ್ಯಾವಶ್ಯಕವಾದ ಪ್ರತಿಯೊಂದು ಸತ್ಯದ ಸ್ವಾಮ್ಯವನ್ನು ನಮಗೆ ಒಪ್ಪಿಸಿದ್ದಾನೆ. ಸಾವಿರಾರು ಮಂದಿ ಈ ಜೀವಜಲದ ಬಾವಿಗಳಿಂದ ನೀರನ್ನು ತೆಗೆದುಕೊಂಡಿದ್ದಾರೆ, ಆದರೂ ಅದರ ಸರಬರಾಜಿನಲ್ಲಿ ಯಾವುದೇ ಕ್ಷಯವಾಗಿಲ್ಲ. ಸಾವಿರಾರು ಮಂದಿ ಕರ್ತನನ್ನು ತಮ್ಮ ಮುಂದಿಟ್ಟುಕೊಂಡಿದ್ದಾರೆ, ಮತ್ತು ಆತನನ್ನು ಅವಲೋಕಿಸುವುದರ ಮೂಲಕ ಅದೇ ಪ್ರತಿರೂಪಕ್ಕೆ ಪರಿವರ್ತಿತರಾಗಿದ್ದಾರೆ. ಅವರು ಆತನ ಸ್ವಭಾವದ ಕುರಿತು ಮಾತನಾಡುವಾಗ, ಕ್ರಿಸ್ತನು ಅವರಿಗೆ ಯಾರು ಮತ್ತು ಅವರು ಕ್ರಿಸ್ತನಿಗೆ ಯಾರು ಎಂಬುದನ್ನು ತಿಳಿಸುವಾಗ, ಅವರ ಆತ್ಮವು ಅವರೊಳಗೆ ಜ್ವಲಿಸುತ್ತದೆ. ಆದರೆ ಈ ಅನ್ವೇಷಕರು ಈ ಮಹಿಮೆಯುಳ್ಳ ಮತ್ತು ಪವಿತ್ರವಾದ ವಿಷಯಗಳನ್ನು ಸಂಪೂರ್ಣವಾಗಿ ಮುಗಿಸಿಕೊಂಡಿಲ್ಲ. ಇನ್ನೂ ಸಾವಿರಾರು ಮಂದಿ ರಕ್ಷಣೆಯ ರಹಸ್ಯಗಳನ್ನು ಹುಡುಕಿಹಿಡಿಯುವ ಕಾರ್ಯದಲ್ಲಿ ತೊಡಗಬಹುದು. ಕ್ರಿಸ್ತನ ಜೀವನವೂ ಆತನ ಕಾರ್ಯಭಾರದ ಸ್ವಭಾವವೂ ಧ್ಯಾನಿಸಲ್ಪಟ್ಟಂತೆ, ಸತ್ಯವನ್ನು ಅನ್ವೇಷಿಸಲು ಮಾಡುವ ಪ್ರತಿಯೊಂದು ಪ್ರಯತ್ನದಲ್ಲಿಯೂ ಬೆಳಕಿನ ಕಿರಣಗಳು ಇನ್ನಷ್ಟು ಸ್ಪಷ್ಟವಾಗಿ ಪ್ರಕಾಶಿಸುವವು. ಪ್ರತಿಯೊಂದು ಹೊಸ ಅನ್ವೇಷಣೆಯೂ ಇಂದುವರೆಗೆ ಬಹಿರಂಗಗೊಂಡಿರುವುದಕ್ಕಿಂತ ಇನ್ನೂ ಆಳವಾದ ಆಸಕ್ತಿದಾಯಕವಾದ ಸಂಗತಿಯನ್ನು ಪ್ರಕಟಿಸುವುದು. ಈ ವಿಷಯವು ಅಕ್ಷಯವಾಗಿದೆ. ಕ್ರಿಸ್ತನ ಅವತಾರ, ಆತನ ಪ್ರಾಯಶ್ಚಿತ್ತ ಬಲಿಯೂ ಮಧ್ಯಸ್ಥಿಕೆಯ ಕಾರ್ಯವೂ ಕಾಲವಿರುವವರೆಗೆ ಪರಿಶ್ರಮಿಯ ವಿದ್ಯಾರ್ಥಿಯ ಮನಸ್ಸನ್ನು ತೊಡಗಿಸಿಕೊಳ್ಳುವವು; ಮತ್ತು ತನ್ನ ಅಸಂಖ್ಯಾತ ವರ್ಷಗಳೊಂದಿಗೆ ಇರುವ ಪರಲೋಕದ ಕಡೆಗೆ ದೃಷ್ಟಿಯಿಟ್ಟು ಅವನು, ‘ದೈವಭಕ್ತಿಯ ರಹಸ್ಯವು ಮಹತ್ತಾದದು’ ಎಂದು ಉದ್ಗರಿಸುವನು.”</w:t>
      </w:r>
    </w:p>
    <w:p>
      <w:pPr>
        <w:pStyle w:val="ArticleScripture"/>
        <w:jc w:val="left"/>
      </w:pPr>
      <w:r>
        <w:rPr>
          <w:rFonts w:ascii="Nirmala UI" w:hAnsi="Nirmala UI" w:eastAsia="Nirmala UI" w:cs="Nirmala UI"/>
        </w:rPr>
        <w:t>“ನಿತ್ಯತೆಯಲ್ಲಿ ನಾವು ಇಲ್ಲಿ ಪಡೆಯಲು ಸಾಧ್ಯವಾಗಿದ್ದ ಪ್ರಕಾಶವನ್ನು ಪಡೆದಿದ್ದರೆ ನಮ್ಮ ಗ್ರಹಿಕೆಯನ್ನು ತೆರೆಯುತ್ತಿದ್ದದ್ದನ್ನು ಕಲಿಯುವೆವು. ವಿಮೋಚನೆಯ ವಿಷಯಗಳು ಅನಂತ ಯುಗಗಳವರೆಗೆ ವಿಮೋಚಿತರ ಹೃದಯಗಳನ್ನೂ ಮನಸ್ಸುಗಳನ್ನೂ ನಾಲಿಗೆಯನ್ನೂ ತೊಡಗಿಸಿಡುವವು. ಕ್ರಿಸ್ತನು ತನ್ನ ಶಿಷ್ಯರಿಗೆ ಬಯಸಿ ತಿಳಿಸಬೇಕೆಂದಿದ್ದರೂ, ಅವರು ಗ್ರಹಿಸಲು ನಂಬಿಕೆಯನ್ನು ಹೊಂದಿರಲಿಲ್ಲದ ಸತ್ಯಗಳನ್ನು ಅವರು ಅರ್ಥಮಾಡಿಕೊಳ್ಳುವರು. ಸದಾಕಾಲವೂ ಸದಾಕಾಲವೂ ಕ್ರಿಸ್ತನ ಪರಿಪೂರ್ಣತೆ ಮತ್ತು ಮಹಿಮೆಯ ಹೊಸ ಹೊಸ ದೃಷ್ಟಿಗಳು ಪ್ರಕಟವಾಗುವವು. ಅಂತ್ಯವಿಲ್ಲದ ಯುಗಗಳವರೆಗೆ ನಂಬಿಗಸ್ತ ಗೃಹಸ್ವಾಮಿ ತನ್ನ ಭಂಡಾರದಿಂದ ಹೊಸದನ್ನೂ ಹಳೆಯದನ್ನೂ ಹೊರತರುವುದು.”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ತೊಂಬತ್ತಾರು</dc:title>
  <dc:subject>ಪ್ರವಾದಾತ್ಮಕ ಸಮಾನಾಂತರಗಳು ಮತ್ತು ದೈವಿಕ ನಿರಾಶೆ: ಪ್ರಕಟನೆ 10ರಲ್ಲಿ ದೇವರ ಅಂತ್ಯಕಾಲದ ಜನರ ಪ್ರಕಟಣಾತ್ಮಕ ಪಯಣ</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