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ತೊಂಬತ್ತೆಂಟು</w:t>
      </w:r>
    </w:p>
    <w:p>
      <w:pPr>
        <w:pStyle w:val="ArticleSubtitle"/>
        <w:jc w:val="left"/>
      </w:pPr>
      <w:r>
        <w:rPr>
          <w:rFonts w:ascii="Nirmala UI" w:hAnsi="Nirmala UI" w:eastAsia="Nirmala UI" w:cs="Nirmala UI"/>
        </w:rPr>
        <w:t>ದೈವಿಕ ಸಮಾಗಮಗಳು ಮತ್ತು ಪ್ರವಾದಾತ್ಮಕ ಸಂರೇಖಣೆಗಳು: ದಾನಿಯೇಲ 11:40ರ ಅಂತ್ಯಕಾಲದ ಚೌಕಟ್ಟಿನಲ್ಲಿ 144,000ರ ಪಾತ್ರ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ನಾವು ಪಾಪಾಸ್ಯದ ರೇಖೆಯನ್ನು, ಧರ್ಮತ್ಯಾಗಿಯಾದ ರಿಪಬ್ಲಿಕನಿಸಮ್‌ನ ರೇಖೆಯನ್ನು, ಧರ್ಮತ್ಯಾಗಿಯಾದ ಪ್ರೊಟೆಸ್ಟಾಂಟಿಸಮ್‌ನ ರೇಖೆಯನ್ನು, ಮತ್ತು ಒಂದು ನೂರು ನಲವತ್ತ್ನಾಲ್ಕು ಸಾವಿರರ ರೇಖೆಯನ್ನು ದಾನಿಯೇಲ ಅಧ್ಯಾಯ ಹನ್ನೊಂದರ ನಲವತ್ತನೇ ವಚನದ ಗುಪ್ತ ಇತಿಹಾಸದಲ್ಲಿ ಸ್ಥಾಪಿಸುತ್ತಿದ್ದೇವೆ. ಪ್ರಸ್ತುತ ನಾವು ಕ್ರಿಸ್ತನು ತನ್ನ ಜನರನ್ನು ಎರಡು ಬಾರಿ ಕೂಡಿಸಿಕೊಳ್ಳುತ್ತಾನೆ ಎಂಬ ವಿಷಯವನ್ನು ಪರಿಗಣಿಸುತ್ತಿದ್ದೇವೆ; ಮತ್ತು ತನ್ನ ಜನರನ್ನು ಎರಡನೇ ಬಾರಿ ಕೂಡಿಸಿಕೊಳ್ಳುವ ಎಲ್ಲಾ ದೃಷ್ಟಾಂತಗಳು ಒಂದು ನೂರು ನಲವತ್ತ್ನಾಲ್ಕು ಸಾವಿರರ ಅಂತಿಮ ಮುದ್ರಾಕರಣ ಪ್ರಕ್ರಿಯೆಯನ್ನು ಪ್ರತಿನಿಧಿಸುತ್ತವೆ.</w:t>
      </w:r>
    </w:p>
    <w:p>
      <w:pPr>
        <w:pStyle w:val="ArticleBody"/>
        <w:jc w:val="left"/>
      </w:pPr>
      <w:r>
        <w:rPr>
          <w:rFonts w:ascii="Nirmala UI" w:hAnsi="Nirmala UI" w:eastAsia="Nirmala UI" w:cs="Nirmala UI"/>
        </w:rPr>
        <w:t>ದೈವಿಕ ಚಿಹ್ನೆಯು ಒಂದು ಸುಧಾರಣಾ ರೇಖೆಯಲ್ಲಿ ಇಳಿಯುವಾಗ, ಕರ್ತನು ತರುವಾಯ ಒಂದು ಆಯ್ಕೆಯಾದ ಜನರನ್ನು ಕೂಡಿಸುತ್ತಾನೆ; ನಂತರ ಅವರಿಗೆ ಪರೀಕ್ಷೆ ನಡೆಯುತ್ತದೆ. ಪರೀಕ್ಷಾ ಪ್ರಕ್ರಿಯೆಯ ಸಮಾಪ್ತಿಯಲ್ಲಿ ಒಂದು ಚದರಿಕೆ ಉಂಟಾಗುತ್ತದೆ; ಅದರ ನಂತರ, ಪರೀಕ್ಷಾ ಪ್ರಕ್ರಿಯೆಯಲ್ಲಿ ವಿಫಲರಾದ ಕಾರಣ ಅನೇಕರನ್ನು ಹಿಂದೆ ಬಿಟ್ಟು, ಆತನು ಆ ಆಯ್ಕೆಯಾದ ಜನರನ್ನು ಎರಡನೇ ಬಾರಿ ಕೂಡಿಸುತ್ತಾನೆ. ಕ್ರಿಸ್ತನು ತನ್ನ ದೀಕ್ಷಾಸ್ನಾನದ ಸಮಯದಲ್ಲಿ ತನ್ನ ಶಿಷ್ಯರನ್ನು ಕೂಡಿಸಲು ಆರಂಭಿಸಿದನು; ಮತ್ತು ಸಿಲುಬೆಯ ಸಂದರ್ಭದಲ್ಲಿ ಶಿಷ್ಯರು ಚದರಿಸಲ್ಪಟ್ಟರು. ತನ್ನ ಪುನರುತ್ಥಾನದ ನಂತರ, ಪೆಂತೆಕೋಸ್ತಿನ ಮುನ್ನವೇ ಆತನು ತನ್ನ ಶಿಷ್ಯರನ್ನು ಎರಡನೇ ಬಾರಿ ಕೂಡಿಸಿದನು. ಈ ರೇಖೆಯು, ಪೆಂತೆಕೋಸ್ತಿನಿಂದ ಪ್ರತಿರೂಪಿತವಾಗಿರುವ ಭಾನುವಾರದ ಕಾನೂನಿಗೆ ತಕ್ಷಣ ಮೊದಲು, ಒಂದು ಎರಡನೇ ಕೂಡಿಸುವಿಕೆ ಒಂದು ಲಕ್ಷ ನಲವತ್ತುನಾಲ್ಕು ಸಾವಿರರ ಮೇಲೆ ನೆರವೇರಿಸಲಾಗುತ್ತದೆ ಎಂಬುದನ್ನು ಗುರುತಿಸಿತು. ಸಿಲುಬೆಯು ಒಂದು ನಿರಾಶೆಯನ್ನು ಸೂಚಿಸುತ್ತದೆ; ಅದರ ನಂತರ ಒಂದು ಎರಡನೇ ಕೂಡಿಸುವಿಕೆ ಬರುತ್ತದೆ.</w:t>
      </w:r>
    </w:p>
    <w:p>
      <w:pPr>
        <w:pStyle w:val="ArticleBody"/>
        <w:jc w:val="left"/>
      </w:pPr>
      <w:r>
        <w:rPr>
          <w:rFonts w:ascii="Nirmala UI" w:hAnsi="Nirmala UI" w:eastAsia="Nirmala UI" w:cs="Nirmala UI"/>
        </w:rPr>
        <w:t>ಶಿಲುಬೆಯ ನಂತರದ ಎರಡನೆಯ ಸಭೆಯುಗಮವು, ಕ್ರಿಸ್ತನು ತನ್ನ ಪುನರುತ್ಥಾನದ ನಂತರ ತನ್ನ ತಂದೆಯೊಡನೆಯ ಭೇಟಿಯಿಂದ ಇಳಿದು ಬಂದಾಗ ಆರಂಭವಾಯಿತು. ದೈವಿಕ ಸಂಕೇತವು ಇಳಿದು ಬಂದಾಗ ದೇವರ ಜನರು ಆ ಸಂದೇಶವನ್ನು ಗ್ರಹಿಸಬೇಕಾಗಿದೆ; ಮತ್ತು ಕ್ರಿಸ್ತನು ಇಳಿದು ಬಂದ ನಂತರ, ಆತನು ಶಿಷ್ಯರೊಂದಿಗೆ ಭೋಜನ ಮಾಡಿದರು.</w:t>
      </w:r>
    </w:p>
    <w:p>
      <w:pPr>
        <w:pStyle w:val="ArticleScripture"/>
        <w:jc w:val="left"/>
      </w:pPr>
      <w:r>
        <w:rPr>
          <w:rFonts w:ascii="Nirmala UI" w:hAnsi="Nirmala UI" w:eastAsia="Nirmala UI" w:cs="Nirmala UI"/>
        </w:rPr>
        <w:t>ಅವನು ಅವರ ಸಂಗಡ ಊಟಕ್ಕೆ ಕೂತಿದ್ದಾಗ, ರೊಟ್ಟಿಯನ್ನು ತೆಗೆದುಕೊಂಡು ಅದನ್ನು ಆಶೀರ್ವದಿಸಿ, ಮುರಿದು ಅವರಿಗೆ ಕೊಟ್ಟನು. ಆಗ ಅವರ ಕಣ್ಣುಗಳು ತೆರೆಯಲ್ಪಟ್ಟವು; ಅವರು ಅವನನ್ನು ಗುರುತಿಸಿದರು; ಮತ್ತು ಅವನು ಅವರ ದೃಷ್ಟಿಗೆ ಕಾಣದವನಾದನು. ಲೂಕ 24:30, 31.</w:t>
      </w:r>
    </w:p>
    <w:p>
      <w:pPr>
        <w:pStyle w:val="ArticleBody"/>
        <w:jc w:val="left"/>
      </w:pPr>
      <w:r>
        <w:rPr>
          <w:rFonts w:ascii="Nirmala UI" w:hAnsi="Nirmala UI" w:eastAsia="Nirmala UI" w:cs="Nirmala UI"/>
        </w:rPr>
        <w:t>ಶಿಲುಬೆಯ ನಂತರದ ಎರಡನೆಯ ಸಮಾಗಮದಲ್ಲಿ ಕ್ರಿಸ್ತನು ತನ್ನ ಶಿಷ್ಯರ ಮೇಲೆ ಪರಿಶುದ್ಧಾತ್ಮನನ್ನು “ಉಸಿರೆರೆದನು”.</w:t>
      </w:r>
    </w:p>
    <w:p>
      <w:pPr>
        <w:pStyle w:val="ArticleScripture"/>
        <w:jc w:val="left"/>
      </w:pPr>
      <w:r>
        <w:rPr>
          <w:rFonts w:ascii="Nirmala UI" w:hAnsi="Nirmala UI" w:eastAsia="Nirmala UI" w:cs="Nirmala UI"/>
        </w:rPr>
        <w:t>“ಕ್ರಿಸ್ತನು ತನ್ನ ಶಿಷ್ಯರ ಮೇಲೆ ಪರಿಶುದ್ಧಾತ್ಮನನ್ನು ಉಸಿರೆಳೆದು ನೀಡಿದ ಕ್ರಿಯೆಯೂ, ಅವರಿಗೆ ತನ್ನ ಸಮಾಧಾನವನ್ನು ದಯಪಾಲಿಸಿದದ್ದೂ, ಪೆಂತೆಕೊಸ್ತಿನ ದಿನದಲ್ಲಿ ನೀಡಲ್ಪಡಲಿದ್ದ ಸಮೃದ್ಧ ಮಳೆಯ ಮುನ್ನ ಬಿದ್ದ ಕೆಲವು ಹನಿಗಳಂತಿತ್ತು.” ಪ್ರಾಫೆಸಿಯ ಆತ್ಮ, ಸಂಪುಟ 3, 243.</w:t>
      </w:r>
    </w:p>
    <w:p>
      <w:pPr>
        <w:pStyle w:val="ArticleBody"/>
        <w:jc w:val="left"/>
      </w:pPr>
      <w:r>
        <w:rPr>
          <w:rFonts w:ascii="Nirmala UI" w:hAnsi="Nirmala UI" w:eastAsia="Nirmala UI" w:cs="Nirmala UI"/>
        </w:rPr>
        <w:t>1844ರ ಏಪ್ರಿಲ್ 19ರ ನಿರಾಶೆಯ ನಂತರ ನಡೆದ ಎರಡನೆಯ ಸಭೆಯಲ್ಲಿ, ಕ್ರಿಸ್ತನು 1843ರ ತಪ್ಪಿನಿಂದ ತನ್ನ ಕೈಯನ್ನು ಹಿಂದಕ್ಕೆ ತೆಗೆದುಕೊಂಡನು.</w:t>
      </w:r>
    </w:p>
    <w:p>
      <w:pPr>
        <w:pStyle w:val="ArticleScripture"/>
        <w:jc w:val="left"/>
      </w:pPr>
      <w:r>
        <w:rPr>
          <w:rFonts w:ascii="Nirmala UI" w:hAnsi="Nirmala UI" w:eastAsia="Nirmala UI" w:cs="Nirmala UI"/>
        </w:rPr>
        <w:t>“ತಮ್ಮ ಕರ್ತನು ಏಕೆ ಬರಲಿಲ್ಲವೆಂದು ಗ್ರಹಿಸಲಾಗದೆ ನಿರಾಶರಾದರೂ ನಿಷ್ಠಾವಂತರಾಗಿದ್ದವರು ಕತ್ತಲೆಯಲ್ಲೇ ಬಿಡಲ್ಪಡಲಿಲ್ಲ. ಅವರು ಪ್ರವಾದನಾತ್ಮಕ ಕಾಲಾವಧಿಗಳನ್ನು ಪರಿಶೋಧಿಸಲು ತಮ್ಮ ಬೈಬಲ್‌ಗಳ ಕಡೆಗೆ ಮತ್ತೆ ನಡೆಸಲ್ಪಟ್ಟರು. ಆ ಅಂಕಿಗಳ ಮೇಲಿದ್ದ ಕರ್ತನ ಕೈ ತೆಗೆದುಹಾಕಲ್ಪಟ್ಟಿತು, ಮತ್ತು ತಪ್ಪು ವಿವರಿಸಲ್ಪಟ್ಟಿತು. ಪ್ರವಾದನಾತ್ಮಕ ಕಾಲಾವಧಿಗಳು 1844 ರವರೆಗೆ ತಲುಪುತ್ತವೆ ಎಂಬುದನ್ನು ಅವರು ಕಂಡರು; ಮತ್ತು ಪ್ರವಾದನಾತ್ಮಕ ಕಾಲಾವಧಿಗಳು 1843ರಲ್ಲಿ ಮುಗಿದವು ಎಂದು ತೋರಿಸಲು ಅವರು ಮುಂದಿಟ್ಟಿದ್ದ ಅದೇ ಸಾಕ್ಷಿಯೇ, ಅವು 1844ರಲ್ಲಿ ಅಂತ್ಯಗೊಳ್ಳುತ್ತವೆ ಎಂಬುದನ್ನು ಸಾಬೀತುಪಡಿಸಿತು.” Early Writings, 237.</w:t>
      </w:r>
    </w:p>
    <w:p>
      <w:pPr>
        <w:pStyle w:val="ArticleBody"/>
        <w:jc w:val="left"/>
      </w:pPr>
      <w:r>
        <w:rPr>
          <w:rFonts w:ascii="Nirmala UI" w:hAnsi="Nirmala UI" w:eastAsia="Nirmala UI" w:cs="Nirmala UI"/>
        </w:rPr>
        <w:t>ಆ ನಿರಾಶೆಯ ಸಮಯದಲ್ಲಿ ಎರಡನೆಯ ದೂತನು “ತನ್ನ ಕೈಯಲ್ಲಿ ಒಂದು ಬರಹವನ್ನು” ಹಿಡಿದು ಇಳಿದುಬಂದನು.</w:t>
      </w:r>
    </w:p>
    <w:p>
      <w:pPr>
        <w:pStyle w:val="ArticleScripture"/>
        <w:jc w:val="left"/>
      </w:pPr>
      <w:r>
        <w:rPr>
          <w:rFonts w:ascii="Nirmala UI" w:hAnsi="Nirmala UI" w:eastAsia="Nirmala UI" w:cs="Nirmala UI"/>
        </w:rPr>
        <w:t>“ಭೂಮಿಗೆ ಇಳಿದು ಬರುವಂತೆ ಮತ್ತೊಬ್ಬ ಶಕ್ತಿಯುತ ದೂತನಿಗೆ ನಿಯೋಗಿಸಲಾಯಿತು. ಯೇಸು ಅವನ ಕೈಯಲ್ಲಿ ಒಂದು ಬರಹವನ್ನು ಇಟ್ಟನು; ಅವನು ಭೂಮಿಗೆ ಬಂದಾಗ, ‘ಬಾಬೆಲೋನು ಬಿದ್ದಿದೆ, ಬಿದ್ದಿದೆ’ ಎಂದು ಕೂಗಿದನು.” Early Writings, 247.</w:t>
      </w:r>
    </w:p>
    <w:p>
      <w:pPr>
        <w:pStyle w:val="ArticleBody"/>
        <w:jc w:val="left"/>
      </w:pPr>
      <w:r>
        <w:rPr>
          <w:rFonts w:ascii="Nirmala UI" w:hAnsi="Nirmala UI" w:eastAsia="Nirmala UI" w:cs="Nirmala UI"/>
        </w:rPr>
        <w:t>ಎರಡನೇ ದೂತನ ಆಗಮನದಿಂದ ಆರಂಭವಾದ ಪರೀಕ್ಷೆಯ ಪ್ರಕ್ರಿಯೆ, ಎಕ್ಸೆಟರ್ ಶಿಬಿರಸಭೆಯಲ್ಲಿ ಪವಿತ್ರಾತ್ಮನು ಸುರಿಸಲ್ಪಟ್ಟಾಗ ಮತ್ತು ಸಂದೇಶವು ಅಲೆಮಾಳೆಯಂತೆ ಹರಡಿದಾಗ ಸಮಾಪ್ತಿಯಾಯಿತು. ಶಿಲುಬೆಯ ನಂತರ ಈ ಪರೀಕ್ಷೆಯ ಪ್ರಕ್ರಿಯೆಯನ್ನು ಸ್ಪಷ್ಟವಾಗಿ ಗುರುತಿಸಲಾಯಿತು; ಆಗ ಪೆಂತೆಕೋಸ್ತಿನಲ್ಲಿ ಪವಿತ್ರಾತ್ಮನ ಸುರಿತದವರೆಗೆ ಇರುವ ಕಾಲಾವಧಿಗೆ ಮುಂಚೆ ಐವತ್ತು ದಿನಗಳ ಒಂದು ಅವಧಿಯಿತ್ತು; ಆ ಅವಧಿಯು ತದನಂತರ ನಲವತ್ತು ದಿನಗಳ ಒಂದು ಅವಧಿಯಿಂದ ಕೂಡಿದ್ದು, ಅದರ ನಂತರ ಹತ್ತು ದಿನಗಳ ಒಂದು ಅವಧಿ ಬಂದಿತು; ಅದು ಪೆಂತೆಕೋಸ್ತಿನಲ್ಲಿ ಸಮಾಪ್ತಿಗೊಂಡಿತು.</w:t>
      </w:r>
    </w:p>
    <w:p>
      <w:pPr>
        <w:pStyle w:val="ArticleScripture"/>
        <w:jc w:val="left"/>
      </w:pPr>
      <w:r>
        <w:rPr>
          <w:rFonts w:ascii="Nirmala UI" w:hAnsi="Nirmala UI" w:eastAsia="Nirmala UI" w:cs="Nirmala UI"/>
        </w:rPr>
        <w:t>“ದೇವರ ಜನರು ಪ್ರಾರ್ಥನೆಯಲ್ಲಿ ನಿರಂತರವಾಗಿ ಅವರ ಕಡೆಗೆ ಕೈಚಾಚುತ್ತಿರಬೇಕು. ಪ್ರಾರಂಭದ ಶಿಷ್ಯರು ಹತ್ತು ದಿನಗಳನ್ನು ವಿನಂತಿ ಮತ್ತು ಬೇಡಿಕೆಯಲ್ಲಿ ಕಳೆದ ನಂತರ, ಎಲ್ಲಾ ಭೇದಾಭೇದಗಳನ್ನು ದೂರಮಾಡಿ, ಆಳವಾದ ಹೃದಯಪರಿಶೀಲನೆಯಲ್ಲಿ ಏಕಮನಸ್ಕರಾಗಿ, ಪಾಪಗಳ ಅಂಗೀಕಾರದಲ್ಲಿಯೂ ಅವುಗಳನ್ನು ತೊರೆದುಬಿಡುವದಲ್ಲಿಯೂ, ಮತ್ತು ಪರಿಶುದ್ಧ ಸಹವಾಸದಲ್ಲಿ ಒಂದಾಗುವುದಲ್ಲಿಯೂ ಒಂದಾದ ಬಳಿಕವೇ, ಪರಿಶುದ್ಧಾತ್ಮನು ಅವರ ಮೇಲೆ ಇಳಿದನು, ಮತ್ತು ಕ್ರಿಸ್ತನ ವಾಗ್ದಾನವು ನೆರವೇರಿತು. ಪರಿಶುದ್ಧಾತ್ಮನ ಅದ್ಭುತ ಸುರಿಮಳೆ ಉಂಟಾಯಿತು. ಆಕಸ್ಮಿಕವಾಗಿ ಪರಲೋಕದಿಂದ ಬಲವಾದ ವೇಗವಾದ ಗಾಳಿಯ ಶಬ್ದದಂತಿರುವ ಧ್ವನಿ ಬಂತು, ಮತ್ತು ಅವರು ಕೂತಿದ್ದ ಮನೆ മുഴುವತ್ತನ್ನೂ ಅದು ತುಂಬಿತು. ‘ಮತ್ತು ಅದೇ ದಿನದಲ್ಲಿ ಅವರಿಗೆ ಸುಮಾರು ಮೂರು ಸಾವಿರ ಪ್ರಾಣಿಗಳು ಸೇರಿಸಲ್ಪಟ್ಟರು.’” Review and Herald, March 11, 1909.</w:t>
      </w:r>
    </w:p>
    <w:p>
      <w:pPr>
        <w:pStyle w:val="ArticleBody"/>
        <w:jc w:val="left"/>
      </w:pPr>
      <w:r>
        <w:rPr>
          <w:rFonts w:ascii="Nirmala UI" w:hAnsi="Nirmala UI" w:eastAsia="Nirmala UI" w:cs="Nirmala UI"/>
        </w:rPr>
        <w:t>ಆ ನಲವತ್ತು ದಿನಗಳ ಅವಧಿಯಲ್ಲಿ ಕ್ರಿಸ್ತನು ಶಿಷ್ಯರಿಗೆ ಬೋಧನೆ ಮಾಡುತ್ತಾ ಅವರೊಂದಿಗಿದ್ದನು; ನಂತರ ಆತನು ಆರೋಹಣಗೊಂಡನು. ಅದರ ನಂತರ ಬಂದ ಹತ್ತು ದಿನಗಳು ಪವಿತ್ರಾತ್ಮನ ಪೆಂತೆಕೋಸ್ತಿನ ಸುರಿವಿಕೆಗೆ ಮುನ್ನದ ಸಿದ್ಧತೆಯ ಅವಧಿಯಾಗಿತ್ತು. ಶಿಲುಬೆಯ ನಂತರ ಬಂದ ಬೋಧನೆಯ ಆ ನಲವತ್ತು ದಿನಗಳು ಏಪ್ರಿಲ್ 19, 1844 ರಿಂದ ಆಗಸ್ಟ್ 12, 1844 ರಂದು ಪ್ರಾರಂಭವಾದ ಎಕ್ಸೆಟರ್ ಶಿಬಿರಸಭೆಯ ಆರಂಭದವರೆಗೆ ಹೊಂದಿಕೆಯಾಗುತ್ತವೆ. ಪೆಂತೆಕೋಸ್ತಿಗೆ ಮುನ್ನ ಬಂದ ಆ ಹತ್ತು ದಿನಗಳು ಆಗಸ್ಟ್ 12 ರಿಂದ 17, 1844 ರವರೆಗಿನ ಅವಧಿಯನ್ನು ಪ್ರತಿನಿಧಿಸುತ್ತವೆ; ಆ ಸಮಯದಲ್ಲಿ ಮಿಲ್ಲರೈಟರು ಸಮುವೇಲ್ ಸ್ನೋ ತಂದ ಮಧ್ಯರಾತ್ರಿಯ ಕೂಗಿನ ಸಂದೇಶದ ಮೇಲೆ ಏಕೀಕೃತರಾದರು. ಆ ಶಿಬಿರಸಭೆಯಲ್ಲಿ ಎರಡು ವರ್ಗಗಳು ಪ್ರಕಟವಾದವು; ಮತ್ತು ಸಭೆಯ ಸಮಾಪ್ತಿಯಲ್ಲಿ ಪೆಂತೆಕೋಸ್ತಿನ ಸುರಿವಿಕೆಯನ್ನು ಕೇವಲ ಒಂದು ವರ್ಗವೇ ಸ್ವೀಕರಿಸಿತು. ಆ ನಲವತ್ತು ದಿನಗಳಿಂದ ಪ್ರತಿನಿಧಿಸಲ್ಪಟ್ಟ ಅವಧಿಯಲ್ಲಿ ಒಂದು ವರ್ಗವು ಬೋಧನೆಯನ್ನು ಸ್ವೀಕರಿಸಿತು, ಮತ್ತೊಂದು ವರ್ಗವು ಬೋಧನೆಯನ್ನು ತಿರಸ್ಕರಿಸಿತು. ಮಧ್ಯರಾತ್ರಿಯ ಕೂಗು ಬಂದಾಗ ಒಂದು ವರ್ಗದವರ ಬಳಿಯಲ್ಲಿ ಎಣ್ಣೆ ಇತ್ತು; ಮತ್ತೊಂದು ವರ್ಗದವರ ಬಳಿಯಲ್ಲಿ ಇರಲಿಲ್ಲ.</w:t>
      </w:r>
    </w:p>
    <w:p>
      <w:pPr>
        <w:pStyle w:val="ArticleScripture"/>
        <w:jc w:val="left"/>
      </w:pPr>
      <w:r>
        <w:rPr>
          <w:rFonts w:ascii="Nirmala UI" w:hAnsi="Nirmala UI" w:eastAsia="Nirmala UI" w:cs="Nirmala UI"/>
        </w:rPr>
        <w:t>“‘ವರನು ತಡಮಾಡುತ್ತಿದ್ದಾಗ, ಅವರೆಲ್ಲರೂ ನಿದ್ರಾವಸ್ಥೆಗೆ ಜಾರಿಹೋಗಿ ಮಲಗಿದರು.’ ವರನ ತಡಮಾಡುವಿಕೆಯಿಂದ ಕರ್ತನನ್ನು ನಿರೀಕ್ಷಿಸಲಾಗಿದ್ದ ಸಮಯವು ಕಳೆಯುವುದನ್ನೂ, ಉಂಟಾದ ನಿರಾಶೆಯನ್ನೂ, ತಡವುಂಟಾಯಿತು ಎಂಬ ಭಾಸವನ್ನೂ ಸೂಚಿಸಲಾಗಿದೆ. ಈ ಅನಿಶ್ಚಿತತೆಯ ಕಾಲದಲ್ಲಿ, ಮೇಲ್ಮಟ್ಟದವರೂ ಅರ್ಧಹೃದಯದವರೂ ಆದವರ ಆಸಕ್ತಿ ಶೀಘ್ರದಲ್ಲೇ ಅಸ್ಥಿರಗೊಳ್ಳತೊಡಗಿತು, ಮತ್ತು ಅವರ ಪ್ರಯತ್ನಗಳು ಸಡಿಲವಾದವು; ಆದರೆ ಯಾರ ನಂಬಿಕೆಯು ಬೈಬಲಿನ ವೈಯಕ್ತಿಕ ಜ್ಞಾನದ ಮೇಲೆ ಆಧಾರಿತವಾಗಿತ್ತೋ, ಅವರ ಪಾದಗಳ ಕೆಳಗೆ ಒಂದು ಬಂಡೆಯಿತ್ತು; ಅದನ್ನು ನಿರಾಶೆಯ ಅಲೆಗಳು ಕೊಚ್ಚಿಹಾಕಲಾರವು. ‘ಅವರೆಲ್ಲರೂ ನಿದ್ರಾವಸ್ಥೆಗೆ ಜಾರಿಹೋಗಿ ಮಲಗಿದರು;’ ಒಂದು ವರ್ಗವು ನಿರ್ಲಕ್ಷ್ಯದಲ್ಲಿಯೂ ತಮ್ಮ ನಂಬಿಕೆಯನ್ನು ಕೈಬಿಟ್ಟ ಸ್ಥಿತಿಯಲ್ಲಿಯೂ, ಮತ್ತೊಂದು ವರ್ಗವು ಇನ್ನೂ ಸ್ಪಷ್ಟವಾದ ಬೆಳಕು ದೊರಕುವ ತನಕ ಸಹನೆಯಿಂದ ಕಾಯುತ್ತಿತ್ತು. ಆದಾಗ್ಯೂ, ಪರೀಕ್ಷೆಯ ರಾತ್ರಿಯಲ್ಲಿ, ಈ ನಂತರದ ವರ್ಗವು ಸಹ ಕೆಲವು ಮಟ್ಟಿಗೆ ತಮ್ಮ ಉತ್ಸಾಹವನ್ನೂ ಭಕ್ತಿಯನ್ನೂ ಕಳೆದುಕೊಂಡಂತಾಯಿತು. ಅರ್ಧಹೃದಯದವರೂ ಮೇಲ್ಮಟ್ಟದವರೂ ಇನ್ನು ತಮ್ಮ ಸಹೋದರರ ನಂಬಿಕೆಯ ಮೇಲೆ ನೆಚ್ಚಿಕೊಳ್ಳಲು ಸಾಧ್ಯವಾಗಲಿಲ್ಲ. ಪ್ರತಿಯೊಬ್ಬನು ತಾನೇ ನಿಲ್ಲಬೇಕು, ಇಲ್ಲವೇ ತಾನೇ ಬೀಳಬೇಕು.” The Great Controversy, 395.</w:t>
      </w:r>
    </w:p>
    <w:p>
      <w:pPr>
        <w:pStyle w:val="ArticleBody"/>
        <w:jc w:val="left"/>
      </w:pPr>
      <w:r>
        <w:rPr>
          <w:rFonts w:ascii="Nirmala UI" w:hAnsi="Nirmala UI" w:eastAsia="Nirmala UI" w:cs="Nirmala UI"/>
        </w:rPr>
        <w:t>ಪೆಂತೆಕೊಸ್ತಿಗೆ ಮುನ್ನದ ಹತ್ತು ದಿನಗಳ ಅವಧಿಯಲ್ಲಿ, ಮತ್ತು ಎಕ್ಸೆಟರ್ ಶಿಬಿರಸಭೆಯ ಕಾಲದಲ್ಲಿ, ಕ್ರಿಸ್ತನು ತನ್ನ ಜನರು ತನ್ನ ಸಂದೇಶವನ್ನು ಲೋಕಕ್ಕೆ ಹೊತ್ತುಕೊಂಡು ಹೋಗುವ ಮೊದಲು ಎರಡನೇ ಬಾರಿ ಅವರನ್ನು ಒಟ್ಟುಗೂಡಿಸಿದನು. ಮೂರನೆಯ ದೂತನು 1844ರ ಅಕ್ಟೋಬರ್ 22ರಂದು ಇಳಿದುಬಂದಾಗ, ಆ ಚಿಕ್ಕ ಹಿಂಡು ಮತ್ತೆ ನಿರಾಶೆಗೊಂಡು ಚದರಿಹೋಯಿತು; ಆದರೆ 1844ರ ಅಕ್ಟೋಬರ್ 22ರಂದು ಕ್ರಿಸ್ತನು ತನ್ನ ಜನರನ್ನು ಪರಮಪವಿತ್ರಸ್ಥಳಕ್ಕೆ ನಡೆಸಿದಂತೆ, ಬೋಧನೆಯ ಒಂದು ಅವಧಿ ಆರಂಭವಾಯಿತು. 1849ರಲ್ಲಿ, 1844ರ ಏಪ್ರಿಲ್ 19 ಮತ್ತು ಅಕ್ಟೋಬರ್ 22ರ ನಿರಾಶೆಗಳೊಳಗಿಂದ ತಾನು ಒಟ್ಟುಗೂಡಿಸಿದ್ದವರನ್ನು ಮತ್ತೆ ಸೇರಿಸಿಕೊಳ್ಳಲು ಕರ್ತನು ಎರಡನೇ ಬಾರಿ ತನ್ನ ಕೈಯನ್ನು ಚಾಚಿದನು.</w:t>
      </w:r>
    </w:p>
    <w:p>
      <w:pPr>
        <w:pStyle w:val="ArticleBody"/>
        <w:jc w:val="left"/>
      </w:pPr>
      <w:r>
        <w:rPr>
          <w:rFonts w:ascii="Nirmala UI" w:hAnsi="Nirmala UI" w:eastAsia="Nirmala UI" w:cs="Nirmala UI"/>
        </w:rPr>
        <w:t>1844ರಲ್ಲಿ, ಆ ದೇವದೂತನು ಇಳಿದುಬಂದಾಗ ತನ್ನ ಕೈಯಲ್ಲಿ ಹೊಂದಿದ್ದ ಮೂರನೆಯ ದೇವದೂತನ ಸಂದೇಶಕ್ಕೆ ಸಂಬಂಧಿಸಿದಂತೆಯೇ ಆ ನಿರ್ದೇಶನ ಇತ್ತು; ಆದರೆ ಮಹಾ ನಿರಾಶೆಯ ನಂತರ ಬಂದ “ಸಂದೇಹ ಮತ್ತು ಅನಿಶ್ಚಿತತೆಯ ಅವಧಿ”ಯಲ್ಲಿ ಅನೇಕರೂ ತಮ್ಮ ದಾರಿಯನ್ನು ಕಳೆದುಕೊಂಡರು. 1849ರ ಹೊತ್ತಿಗೆ, ಚದುರಿಹೋಗಿದ್ದ ಆ ಚಿಕ್ಕ ಹಿಂಡನ್ನು ಒಟ್ಟುಗೂಡಿಸುವ ಕಾರ್ಯವು ಆರಂಭಿಸಲ್ಪಟ್ಟಿತು; ಆದರೆ ಆ ಇತಿಹಾಸದಿಂದ ಚಿತ್ರಿತವಾದದ್ದು 1863ರ ಸೋಲು ಮತ್ತು ಆಧುನಿಕ ಇಸ್ರಾಯೇಲಿಗೆ ಮೊದಲ ಕಾದೇಶ್ ಆಗಿತ್ತು. ಒಂದು ಲಕ್ಷ ನಲವತ್ತ್ನಾಲ್ಕು ಸಾವಿರರ ಭವಿಷ್ಯದ ಜಯವೂ, ಎರಡನೆಯ ಕಾದೇಶ್‌ನಲ್ಲಿ ಅವರು ಮಾಡುವ ಕಾರ್ಯವೂ ವಿಳಂಬಗೊಂಡವು.</w:t>
      </w:r>
    </w:p>
    <w:p>
      <w:pPr>
        <w:pStyle w:val="ArticleBody"/>
        <w:jc w:val="left"/>
      </w:pPr>
      <w:r>
        <w:rPr>
          <w:rFonts w:ascii="Nirmala UI" w:hAnsi="Nirmala UI" w:eastAsia="Nirmala UI" w:cs="Nirmala UI"/>
        </w:rPr>
        <w:t>ಕರ್ತನು ಸೆಪ್ಟೆಂಬರ್ 11, 2001 ರಂದು ಇಳಿದುಬಂದಾಗ, ಆತನು ತನ್ನ ಅಂತ್ಯಕಾಲದ ಜನರನ್ನು ಕೂಡಿಸಿದನು, ಅವರಿಗೆ ತಿನ್ನುವಂತೆ ತನ್ನ ಆತ್ಮಿಕ ಆಹಾರವನ್ನು ಕೊಟ್ಟನು, ತರುವಾಯದ ಮಳೆಯನ್ನು ಸಿಂಪಡಿಸಲು ಆರಂಭಿಸಿದಾಗ ಆ ಜನರ ಮೇಲೆ ತನ್ನ ಆತ್ಮವನ್ನು ಊದಿದನು; ಹಾಗೂ ಜುಲೈ 18, 2020 ರವರೆಗೆ ದಾರಿತೋರಿಸಿದ ಒಂದು ಪರೀಕ್ಷೆಯ ಪ್ರಕ್ರಿಯೆಯನ್ನು ಸಹ ಆರಂಭಿಸಿದನು; ಆ ದಿನದಲ್ಲಿ ಅವನ ಅಂತ್ಯಕಾಲದ ಜನರು ನಿರಾಶರಾಗಿ ಚದರಿಹೋದರು. ಮೂರೂವರೆ ದಿನಗಳ ಕಾಲ ಅವರು ಬೀದಿಯಲ್ಲಿ ಸತ್ತವರಾಗಿದ್ದರು. ಮೂರೂವರೆ ದಿನಗಳೂ ಆಗಲಿ, ಕ್ರಿಸ್ತನ ಕಾಲದಲ್ಲಿದ್ದ ನಲವತ್ತು ದಿನಗಳ ಅವಧಿಯೂ ಆಗಲಿ, ಇವೆರಡೂ ಅರಣ್ಯವನ್ನು ಸೂಚಿಸುತ್ತವೆ. ಇದೇ ಸಂಗತಿ ಏಪ್ರಿಲ್ 19, 1844 ರಿಂದ ಆಗಸ್ಟ್ 12, 1844 ರವರೆಗಿನ ಅವಧಿಯಲ್ಲಿಯೂ, ಹಾಗೆಯೇ ಅಕ್ಟೋಬರ್ 22, 1844 ರಿಂದ 1849 ರವರೆಗಿನ ಅವಧಿಯಲ್ಲಿಯೂ ಪ್ರತಿನಿಧಿಸಲ್ಪಟ್ಟಿದೆ.</w:t>
      </w:r>
    </w:p>
    <w:p>
      <w:pPr>
        <w:pStyle w:val="ArticleBody"/>
        <w:jc w:val="left"/>
      </w:pPr>
      <w:r>
        <w:rPr>
          <w:rFonts w:ascii="Nirmala UI" w:hAnsi="Nirmala UI" w:eastAsia="Nirmala UI" w:cs="Nirmala UI"/>
        </w:rPr>
        <w:t>ಜುಲೈ, 2023ರಿಂದ ಭಾನುವಾರದ ಕಾನೂನುವರೆಗೆ, ಅಂದರೆ ಪೆಂತೆಕೋಸ್ತಿನ ಮುಂಚಿನ ಹತ್ತು ದಿನಗಳು, ಆಗಸ್ಟ್ 12ರಿಂದ ಆಗಸ್ಟ್ 17ರವರೆಗೆ ಎಕ್ಸೆಟರ್‌ನಲ್ಲಿ ನಡೆದ ಶಿಬಿರಸಭೆ, ಮತ್ತು 1849ರಿಂದ 1863ರವರೆಗಿನ ಅವಧಿ—ಇವೆಲ್ಲವೂ ಪರಸ್ಪರ ಹೊಂದಿಕೆಯಾಗುತ್ತವೆ. ಅವು ದೇವರ ಅಂತ್ಯಕಾಲದ ಜನರ ಎರಡನೆಯ ಒಗ್ಗೂಡಿಕೆಯ ಅವಧಿಯನ್ನು ಪ್ರತಿನಿಧಿಸುತ್ತವೆ. ನಿರಾಶೆಯಿಂದ ಪವಿತ್ರಾತ್ಮನ ಸುರಿತದವರೆಗೆ ಇರುವ ಅವಧಿಯು ಎರಡು ವಿಭಿನ್ನ ಕಾಲಾವಧಿಗಳಾಗಿ ವಿಭಾಗಿಸಲ್ಪಟ್ಟಿದೆ.</w:t>
      </w:r>
    </w:p>
    <w:p>
      <w:pPr>
        <w:pStyle w:val="ArticleBody"/>
        <w:jc w:val="left"/>
      </w:pPr>
      <w:r>
        <w:rPr>
          <w:rFonts w:ascii="Nirmala UI" w:hAnsi="Nirmala UI" w:eastAsia="Nirmala UI" w:cs="Nirmala UI"/>
        </w:rPr>
        <w:t>ದಾನಿಯೇಲನ ಅಧ್ಯಾಯ ಹನ್ನೊಂದರ ನಲವತ್ತನೆಯ ವಚನದ ಗುಪ್ತ ಇತಿಹಾಸದೊಳಗೆ, ಧರ್ಮಭ್ರಷ್ಟ ಪ್ರೊಟೆಸ್ಟಾಂಟಿಸಂನ ರೇಖೆ (ನಾಮಮಾತ್ರ ಸಭೆ), ಲವೋದಿಕೀಯ ಏಳನೇ ದಿನದ ಅಡ್ವೆಂಟಿಸಂನ ರೇಖೆ (ನಾಮಮಾತ್ರ ಅಡ್ವೆಂಟಿಸಂ), ಕ್ಯಾಥೊಲಿಕತ್ವದ ರೇಖೆ, ಮತ್ತು ಸತ್ಯವಾದ ಪ್ರೊಟೆಸ್ಟಾಂಟಿಸಂನ ರೇಖೆ—ಇವೆಲ್ಲವೂ ಪ್ರತಿನಿಧಿಸಲ್ಪಟ್ಟಿವೆ. ಆ ನಾಲ್ಕು ರೇಖೆಗಳು, ನಾಗರಹಾವು (ಯೂದಾಸ), ಮೃಗ (ಕ್ಯಾಥೊಲಿಕತ್ವ) ಮತ್ತು ಸುಳ್ಳು ಪ್ರವಾದಿ (ಧರ್ಮಭ್ರಷ್ಟ ಪ್ರೊಟೆಸ್ಟಾಂಟಿಸಂ) ಎಂಬ ಮೂರುಮಟ್ಟದ ಒಕ್ಕೂಟದೊಂದಿಗೆ ವಿವಾದದಲ್ಲಿರುವ ಸತ್ಯವಾದ ಪ್ರೊಟೆಸ್ಟಾಂಟಿಸಂನನ್ನು ಚಿತ್ರಿಸುತ್ತವೆ.</w:t>
      </w:r>
    </w:p>
    <w:p>
      <w:pPr>
        <w:pStyle w:val="ArticleBody"/>
        <w:jc w:val="left"/>
      </w:pPr>
      <w:r>
        <w:rPr>
          <w:rFonts w:ascii="Nirmala UI" w:hAnsi="Nirmala UI" w:eastAsia="Nirmala UI" w:cs="Nirmala UI"/>
        </w:rPr>
        <w:t>ಅದೇ ಅಡಗಿದ ಇತಿಹಾಸದೊಳಗೆ ಧರ್ಮಭ್ರಷ್ಟ ರಿಪಬ್ಲಿಕನಿಸಮ್‌ನ ರೇಖೆಯೂ ಸಹ ಚಿತ್ರಿಸಲ್ಪಟ್ಟಿದೆ. ಆ ರೇಖೆಯೊಳಗೆ ಡೆಮಾಕ್ರಾಟ್ (ಡ್ರಾಗನ್) ಮತ್ತು ರಿಪಬ್ಲಿಕನ್ ಪಕ್ಷಗಳ (ಮೃಗದ ಪ್ರತಿಮೆ) ಮಧ್ಯೆಯಾದ ಒಂದು ವಿವಾದವನ್ನು ಪ್ರತಿನಿಧಿಸಲಾಗಿದೆ. ರಿಪಬ್ಲಿಕನ್ ಪಕ್ಷವು ಮೃಗಕ್ಕೆ ಪ್ರತಿಮೆಯನ್ನು ರೂಪಿಸುವ ಕಾರ್ಯದಲ್ಲಿ ಮುನ್ನಡೆ ವಹಿಸಬೇಕಾಗಿದೆ; ಹಾಗೆ ಮಾಡುವಾಗ ಅದು ಮೃಗದ (ಪಾಪಾಸಿ) ಪ್ರವಾದನಾತ್ಮಕ ಲಕ್ಷಣಗಳನ್ನು ಪ್ರಕಟಿಸುತ್ತದೆ. ದೇವರ ವಾಕ್ಯದಲ್ಲಿ ಉತ್ತರದ ಅರಸನೂ ಆಗಿರುವ, ಹಾಗೆಯೇ ಮೃಗವೂ ಆಗಿರುವ ಪಾಪಾಸಿಗೆ, ದೇವರಿಂದ ನ್ಯಾಯತೀರ್ಪಿನ ಸಾಧನವಾಗಿ ಬಳಸಲ್ಪಟ್ಟ ಸೇವೆಗಳ ಪ್ರತಿಫಲವಾಗಿ ಈಜಿಪ್ಟ್ (ಡ್ರಾಗನ್) ನೀಡಲ್ಪಟ್ಟಿದೆ.</w:t>
      </w:r>
    </w:p>
    <w:p>
      <w:pPr>
        <w:pStyle w:val="ArticleScripture"/>
        <w:jc w:val="left"/>
      </w:pPr>
      <w:r>
        <w:rPr>
          <w:rFonts w:ascii="Nirmala UI" w:hAnsi="Nirmala UI" w:eastAsia="Nirmala UI" w:cs="Nirmala UI"/>
        </w:rPr>
        <w:t>ಮನುಷ್ಯಕುಮಾರನೇ, ಬಾಬಿಲೋನಿನ ರಾಜನಾದ ನೆಬೂಕದ್ರೆಜ್ಜರು ತನ್ನ ಸೈನ್ಯವನ್ನು ತೂರಿನ ವಿರುದ್ಧ ಮಹಾ ಸೇವೆಗೆ ನೇಮಿಸಿದನು; ಪ್ರತಿಯೊಂದು ತಲೆಯೂ ಟಕ್ಕಲಾಯಿತು, ಪ್ರತಿಯೊಂದು ಭುಜವೂ ಉರೆತುಗೊಂಡಿತು; ಆದಾಗ್ಯೂ ತೂರಿನ ವಿರುದ್ಧ ಮಾಡಿದ ಆ ಸೇವೆಗೆ ಅವನಿಗೂ ಅವನ ಸೈನ್ಯಕ್ಕೂ ಯಾವ ಕೂಲಿಯೂ ದೊರಕಲಿಲ್ಲ. ಆದದರಿಂದ ಕರ್ತನಾದ ಯೆಹೋವನು ಹೀಗೆ ಹೇಳುತ್ತಾನೆ: ಇಗೋ, ನಾನು ಐಗುಪ್ತದ ದೇಶವನ್ನು ಬಾಬಿಲೋನಿನ ರಾಜನಾದ ನೆಬೂಕದ್ರೆಜ್ಜರಿಗೆ ಕೊಡುವೆನು; ಅವನು ಅದರ ಬಹುಸಂಖ್ಯಾತ ಜನರನ್ನು ತೆಗೆದುಕೊಳ್ಳುವನು, ಅದರ ದೋಚಿದ ಸಂಪತ್ತನ್ನು ತೆಗೆದುಕೊಳ್ಳುವನು, ಅದರ ಲೂಟಿಯನ್ನು ಕಸಿದುಕೊಳ್ಳುವನು; ಅದು ಅವನ ಸೈನ್ಯಕ್ಕೆ ಕೂಲಿಯಾಗುವುದು. ಅವರು ನನಗೋಸ್ಕರ ಕಾರ್ಯಮಾಡಿದ್ದರಿಂದ, ಅವನು ಅದರ ವಿರುದ್ಧ ಮಾಡಿದ ಪರಿಶ್ರಮಕ್ಕೆ ಪ್ರತಿಫಲವಾಗಿ ನಾನು ಅವನಿಗೆ ಐಗುಪ್ತದ ದೇಶವನ್ನು ಕೊಟ್ಟಿದ್ದೇನೆ ಎಂದು ಕರ್ತನಾದ ಯೆಹೋವನು ಹೇಳುತ್ತಾನೆ. ಆ ದಿನದಲ್ಲಿ ನಾನು ಇಸ್ರಾಯೇಲಿನ ಮನೆಯ ಕೊಂಬು ಮೊಳೆಯುವಂತೆ ಮಾಡುವೆನು; ಮತ್ತು ಅವರ ಮಧ್ಯದಲ್ಲಿ ನಿನಗೆ ಬಾಯಿ ತೆರೆಯುವ ಅವಕಾಶವನ್ನು ಕೊಡುವೆನು; ಆಗ ನಾನು ಯೆಹೋವನೆಂದು ಅವರು ತಿಳಿದುಕೊಳ್ಳುವರು. ಯೆಹೆಜ್ಕೇಲನು 29:18–21.</w:t>
      </w:r>
    </w:p>
    <w:p>
      <w:pPr>
        <w:pStyle w:val="ArticleBody"/>
        <w:jc w:val="left"/>
      </w:pPr>
      <w:r>
        <w:rPr>
          <w:rFonts w:ascii="Nirmala UI" w:hAnsi="Nirmala UI" w:eastAsia="Nirmala UI" w:cs="Nirmala UI"/>
        </w:rPr>
        <w:t>ಈ ಭಾಗದಲ್ಲಿ ಉತ್ತರದ ರಾಜನಾಗಿರುವ ನೆಬೂಕದ್ನೆಚ್ಚರನಿಗೆ ಅವನ ಕೂಲಿಯಾಗಿ ಈಜಿಪ್ಟಿನ ದೇಶವು ಕೊಡಲ್ಪಟ್ಟಿದೆ; ಹೀಗಾಗಿ ಇದು ಅಂತ್ಯದ ದಿನಗಳಲ್ಲಿ ಪಾಪಾಸ್ಯಕ್ಕೆ ಈಜಿಪ್ಟು—ಅಂದರೆ ದ್ರಾಕ್ಷಸನು, ಅಂದರೆ ಹತ್ತು ರಾಜರು, ಸಂಯುಕ್ತ ರಾಷ್ಟ್ರಗಳು—ಕೊಡಲ್ಪಡುವುದನ್ನು ಪ್ರತಿರೂಪವಾಗಿ ತೋರಿಸುತ್ತದೆ; ಅವರು ಸ್ವಲ್ಪ ಕಾಲದವರೆಗೆ ತಮ್ಮ ಏಳನೆಯ ರಾಜ್ಯವನ್ನು ಮೃಗಕ್ಕೆ ಕೊಡುವುದಕ್ಕೆ ಒಪ್ಪಿಕೊಳ್ಳುತ್ತಾರೆ.</w:t>
      </w:r>
    </w:p>
    <w:p>
      <w:pPr>
        <w:pStyle w:val="ArticleScripture"/>
        <w:jc w:val="left"/>
      </w:pPr>
      <w:r>
        <w:rPr>
          <w:rFonts w:ascii="Nirmala UI" w:hAnsi="Nirmala UI" w:eastAsia="Nirmala UI" w:cs="Nirmala UI"/>
        </w:rPr>
        <w:t>“ಮೃಗದ ಮೇಲೆ ನೀನು ಕಂಡ ಆ ಹತ್ತು ಕೊಂಬುಗಳು ವೇಶ್ಯೆಯನ್ನು ದ್ವೇಷಿಸಿ, ಅವಳನ್ನು ನಿರ್ಜನಳಾಗಿಯೂ ನಗ್ನಳಾಗಿಯೂ ಮಾಡಿ, ಅವಳ ಮಾಂಸವನ್ನು ತಿನ್ನಿ, ಅವಳನ್ನು ಬೆಂಕಿಯಿಂದ ಸುಡುವವು. ಯಾಕಂದರೆ ದೇವರು ತನ್ನ ಚಿತ್ತವನ್ನು ನೆರವೇರಿಸಲು, ಹಾಗೂ ಒಮ್ಮತ ಹೊಂದಿ ತಮ್ಮ ರಾಜ್ಯವನ್ನು ಮೃಗಕ್ಕೆ ಒಪ್ಪಿಸಲು, ದೇವರ ವಾಕ್ಯಗಳು ನೆರವೇರುವ ತನಕ, ಅವರ ಹೃದಯಗಳಲ್ಲಿ ಇಟ್ಟಿದ್ದಾನೆ.” ಪ್ರಕಟಣೆ 17:16, 17.</w:t>
      </w:r>
    </w:p>
    <w:p>
      <w:pPr>
        <w:pStyle w:val="ArticleBody"/>
        <w:jc w:val="left"/>
      </w:pPr>
      <w:r>
        <w:rPr>
          <w:rFonts w:ascii="Nirmala UI" w:hAnsi="Nirmala UI" w:eastAsia="Nirmala UI" w:cs="Nirmala UI"/>
        </w:rPr>
        <w:t>ಈ ಪ್ರವಾದನಾತ್ಮಕ ಪಾವತಿಯನ್ನು ದಾನಿಯೇಲ ಅಧ್ಯಾಯ ಹನ್ನೊಂದರ ನಲವತ್ತೆರಡನೇ ವಚನದಲ್ಲಿಯೂ ಪ್ರತಿನಿಧಿಸಲಾಗಿದೆ.</w:t>
      </w:r>
    </w:p>
    <w:p>
      <w:pPr>
        <w:pStyle w:val="ArticleScripture"/>
        <w:jc w:val="left"/>
      </w:pPr>
      <w:r>
        <w:rPr>
          <w:rFonts w:ascii="Nirmala UI" w:hAnsi="Nirmala UI" w:eastAsia="Nirmala UI" w:cs="Nirmala UI"/>
        </w:rPr>
        <w:t>ಅವನು ದೇಶಗಳ ಮೇಲೆಯೂ ತನ್ನ ಕೈಯನ್ನು ಚಾಚುವನು; ಐಗುಪ್ತ ದೇಶವು ತಪ್ಪಿಸಿಕೊಳ್ಳುವುದಿಲ್ಲ. ದಾನಿಯೇಲನು 11:42.</w:t>
      </w:r>
    </w:p>
    <w:p>
      <w:pPr>
        <w:pStyle w:val="ArticleBody"/>
        <w:jc w:val="left"/>
      </w:pPr>
      <w:r>
        <w:rPr>
          <w:rFonts w:ascii="Nirmala UI" w:hAnsi="Nirmala UI" w:eastAsia="Nirmala UI" w:cs="Nirmala UI"/>
        </w:rPr>
        <w:t>ಅಂತ್ಯ ಮಳೆಯ ಕಾಲದಲ್ಲಿ ಪಾಪಸಾಮ್ರಾಜ್ಯವು ನಾಗಶಕ್ತಿಯ ಮೇಲೆ ಜಯ ಹೊಂದುತ್ತದೆ, ಯಾಕಂದರೆ ಈ ಪ್ರತಿಫಲವು ದೇವರು “ಇಸ್ರಾಯೇಲಿನ ಮನೆಯ ಕೊಂಬು ಮೊಳಕೆಯೊಡೆಯುವಂತೆ ಮಾಡುವ” “ದಿನದಲ್ಲಿ” “ಸಾಧಿಸಲ್ಪಡುತ್ತದೆ.” ದೇವರ ಇಸ್ರಾಯೇಲನ್ನು ಮೊಳಕೆಯೊಡೆಯುವಂತೆ ಮಾಡುವದು ಮಳೆಯೇ ಆಗಿದ್ದು, ಆ ದಿನವು 2001ರ ಸೆಪ್ಟೆಂಬರ್ 11ರಂದು, ಅಂದರೆ ಪೂರ್ವಗಾಳಿಯ ದಿನದಲ್ಲಿ, ಆರಂಭವಾಯಿತು.</w:t>
      </w:r>
    </w:p>
    <w:p>
      <w:pPr>
        <w:pStyle w:val="ArticleScripture"/>
        <w:jc w:val="left"/>
      </w:pPr>
      <w:r>
        <w:rPr>
          <w:rFonts w:ascii="Nirmala UI" w:hAnsi="Nirmala UI" w:eastAsia="Nirmala UI" w:cs="Nirmala UI"/>
        </w:rPr>
        <w:t>ಯಾಕೋಬಿನಿಂದ ಬಂದವರು ಬೇರುಬಿಡುವಂತೆ ಆತನು ಮಾಡುವನು; ಇಸ್ರಾಯೇಲು ಅರಳಿ ಮೊಗ್ಗು ಬಿಡುವದು, ಮತ್ತು ಲೋಕದ ಸಮಸ್ತ ಮುಖವನ್ನು ಫಲಗಳಿಂದ ತುಂಬುವದು. ಅವನನ್ನು ಹೊಡೆದವರನ್ನು ಆತನು ಹೊಡೆದಂತೆ, ಆತನು ಅವನನ್ನು ಹೊಡೆದನೇ? ಅಥವಾ ಅವನಿಂದ ಕೊಲ್ಲಲ್ಪಟ್ಟವರ ಸಂಹಾರದ ಪ್ರಕಾರವೇ ಅವನು ಕೊಲ್ಲಲ್ಪಟ್ಟನೇ? ಮಿತಿಯಲ್ಲಿ, ಅದು ಮೊಳೆದು ಹೊರಬರುವಾಗ, ನೀನು ಅದೊಂದಿಗೇ ವಿವಾದಿಸುವೆ; ಪೂರ್ವಗಾಳಿಯ ದಿನದಲ್ಲಿ ಆತನು ತನ್ನ ಉಗ್ರವಾದ ಗಾಳಿಯನ್ನು ತಡೆಹಿಡಿಯುವನು. ಆದದರಿಂದ ಇದರಿಂದ ಯಾಕೋಬಿನ ಅಕ್ರಮವು ಪರಿಹಾರವಾಗುವದು; ಮತ್ತು ಅವನ ಪಾಪವನ್ನು ತೆಗೆದುಹಾಕುವುದಕ್ಕಾಗಿಯೇ ಉಂಟಾಗುವ ಸಂಪೂರ್ಣ ಫಲ ಇದಾಗಿದೆ; ಅವನು ಬಲಿಪೀಠದ ಎಲ್ಲಾ ಕಲ್ಲುಗಳನ್ನು ಪುಡಿಗೈಯಲ್ಪಟ್ಟ ಸುಣ್ಣಕಲ್ಲುಗಳಂತೆ ಮಾಡುವಾಗ, ಅಶೇರಾ ತೋಪುಗಳೂ ವಿಗ್ರಹಗಳೂ ಇನ್ನು ನಿಲ್ಲುವುದಿಲ್ಲ. ಯೆಶಾಯ 27:6–9.</w:t>
      </w:r>
    </w:p>
    <w:p>
      <w:pPr>
        <w:pStyle w:val="ArticleBody"/>
        <w:jc w:val="left"/>
      </w:pPr>
      <w:r>
        <w:rPr>
          <w:rFonts w:ascii="Nirmala UI" w:hAnsi="Nirmala UI" w:eastAsia="Nirmala UI" w:cs="Nirmala UI"/>
        </w:rPr>
        <w:t>ಆಂತ್ಯದ ಮಳೆ ಸುರಿಯಲ್ಪಡುತ್ತಿರುವಾಗ ಐಗುಪ್ತವು ಪಾಪಾಸನದ ಮೃಗಕ್ಕೆ ಒಪ್ಪಿಸಲ್ಪಡುತ್ತದೆ. ಮೂರನೆಯ ಅಯ್ಯೋವನ್ನು ಪ್ರತಿನಿಧಿಸುವ ಇಸ್ಲಾಂ ಎಂಬ ಪೂರ್ವಗಾಳಿ 2001ರ ಸೆಪ್ಟೆಂಬರ್ 11ರಂದು “ತಡೆಯಲ್ಪಟ್ಟಾಗ,” ಅಥವಾ ನಿರ್ಬಂಧಿಸಲ್ಪಟ್ಟಾಗ, ಆ ಆಂತ್ಯದ ಮಳೆ ತುಂತುರುವಾಗಿ ಪ್ರಾರಂಭವಾಯಿತು. ನಂತರ ಇಸ್ರಾಯೇಲರು ಮೊಗ್ಗೊಡೆಯಲು ಪ್ರಾರಂಭಿಸಿದಂತೆ, ಆ ಮಳೆಯು ಅವರ ಮೇಲೆ ಅಳೆಯಲ್ಪಟ್ಟು (ತುಂತುರುವಾಗಿ) ಸುರಿಯಲು ಪ್ರಾರಂಭವಾಯಿತು. ಮೂರನೆಯ ಅಯ್ಯೋ ಮತ್ತೆ ಬರುವ ಭಾನುವಾರ ಕಾಯಿದೆಯ ಸಮಯದಲ್ಲಿ, ಆಂತ್ಯದ ಮಳೆ ಅಳತೆಯಿಲ್ಲದೆ ಸುರಿಯಲ್ಪಡುತ್ತದೆ. 2001ರ ಸೆಪ್ಟೆಂಬರ್ 11 ಮತ್ತು ಶೀಘ್ರದಲ್ಲೇ ಬರುವ ಭಾನುವಾರ ಕಾಯಿದೆಯ ನಡುವೆ “ಯಾಕೋಬನ ಅಕ್ರಮ” ಶುದ್ಧಿಗೊಳಿಸಲ್ಪಡುತ್ತದೆ; ಮತ್ತು “ಶುದ್ಧಿಗೊಳಿಸಲ್ಪಡುತ್ತದೆ” ಎಂಬ ಹೀಬ್ರೂ ಪದದ ಅರ್ಥ “ಪ್ರಾಯಶ್ಚಿತ್ತ ಮಾಡಲ್ಪಡುತ್ತದೆ” ಎಂಬುದಾಗಿದೆ. ಭಾನುವಾರ ಕಾಯಿದೆಯ ಸಮಯದಲ್ಲಿ, ಆ ಹತ್ತು ರಾಜರು ಮೃಗದ ಪ್ರತಿರೂಪವನ್ನು ವಿಶ್ವವ್ಯಾಪಿಯಾಗಿ ಸ್ಥಾಪಿಸುವ ಮೂಲಕ ಪಾಪಾಸನದೊಂದಿಗೆ ವ್ಯಭಿಚಾರ ಮಾಡುವಂತೆ, ಪಾಪಾಸನದ ಮೃಗಕ್ಕೆ ಐಗುಪ್ತವು (ಅಜಗರು) ಒಪ್ಪಿಸಲ್ಪಡುತ್ತದೆ.</w:t>
      </w:r>
    </w:p>
    <w:p>
      <w:pPr>
        <w:pStyle w:val="ArticleBody"/>
        <w:jc w:val="left"/>
      </w:pPr>
      <w:r>
        <w:rPr>
          <w:rFonts w:ascii="Nirmala UI" w:hAnsi="Nirmala UI" w:eastAsia="Nirmala UI" w:cs="Nirmala UI"/>
        </w:rPr>
        <w:t>ಭಾನುವಾರದ ಕಾನೂನಿಗಿಂತ ಮುನ್ನ, ಒಂದು ನೂರು ನಲವತ್ತ್ನಾಲ್ಕು ಸಾವಿರರ ಮುದ್ರಣಕಾಲದಲ್ಲಿ, ಧರ್ಮಭ್ರಷ್ಟ ರಿಪಬ್ಲಿಕನ್ ಕೊಂಬು ಧರ್ಮಭ್ರಷ್ಟ ಪ್ರೊಟೆಸ್ಟಂಟ್ ಕೊಂಬಿನೊಂದಿಗೆ ಮೃಗದ ಪ್ರತಿಮೆಯನ್ನು ರೂಪಿಸುತ್ತದೆ; ಮತ್ತು ಆ ಪ್ರವಾದನಾತ್ಮಕ ಸರಣಿಯಲ್ಲಿ ರಿಪಬ್ಲಿಕನ್ ಪಕ್ಷವು ಡೆಮೋಕ್ರಾಟಿಕ್ ಪಕ್ಷದ ಮೇಲೆ ಜಯಶಾಲಿಯಾಗುತ್ತದೆ, ಯಾಕಂದರೆ ಡೆಮೋಕ್ರಾಟಿಕ್ ಪಕ್ಷವು ಡ್ರಾಗನ್ ಶಕ್ತಿಯಾಗಿದ್ದು, ರಿಪಬ್ಲಿಕನ್ ಪಕ್ಷವು ಪಾಪಾಸಿಯ ಪ್ರತಿಮೆಯನ್ನು ರೂಪಿಸುವ ಶಕ್ತಿಯಾಗಿದೆ.</w:t>
      </w:r>
    </w:p>
    <w:p>
      <w:pPr>
        <w:pStyle w:val="ArticleBody"/>
        <w:jc w:val="left"/>
      </w:pPr>
      <w:r>
        <w:rPr>
          <w:rFonts w:ascii="Nirmala UI" w:hAnsi="Nirmala UI" w:eastAsia="Nirmala UI" w:cs="Nirmala UI"/>
        </w:rPr>
        <w:t>ಭೂಮಿಯ ಮೃಗದ ಪ್ರವಾದನಾತ್ಮಕ ಇತಿಹಾಸದೊಳಗೆ ಡೆಮೊಕ್ರಾಟಿಕ್ ಪಕ್ಷದ ಅಂತ್ಯವೂ, ರಿಪಬ್ಲಿಕನ್ ಪಕ್ಷದ ಅಂತ್ಯವೂ ಗುರುತಿಸಲ್ಪಟ್ಟಿವೆ. ಆ ಎರಡು ಪಕ್ಷಗಳು ರಿಪಬ್ಲಿಕನಿಸಂ ಎಂಬ ಕೊಂಬನ್ನು ರೂಪಿಸುತ್ತವೆ; ಆದರೆ ಅವು ಭೂಮಿಯ ಮೃಗದ ಸಮಗ್ರ ಇತಿಹಾಸದೊಳಗೆ ಹರಿದು ಸಾಗುವ ಒಂದು ಆಂತರಿಕ ಹೋರಾಟವನ್ನು ಗುರುತಿಸುತ್ತವೆ. ಆ ಕೊಂಬು (ರಿಪಬ್ಲಿಕನ್) ಭೂಮಿಯ ಮೃಗದ ಎರಡು ಕೊಂಬುಗಳ ಒಂದು ಆಂತರಿಕ ಸೂಕ್ಷ್ಮಪ್ರಪಂಚವನ್ನು ಒಳಗೊಂಡಿದೆ.</w:t>
      </w:r>
    </w:p>
    <w:p>
      <w:pPr>
        <w:pStyle w:val="ArticleBody"/>
        <w:jc w:val="left"/>
      </w:pPr>
      <w:r>
        <w:rPr>
          <w:rFonts w:ascii="Nirmala UI" w:hAnsi="Nirmala UI" w:eastAsia="Nirmala UI" w:cs="Nirmala UI"/>
        </w:rPr>
        <w:t>ಮೇದ್ಯರು ಮತ್ತು ಪರ್ಷಿಯರ ರಾಜ್ಯದ ಸಾಕ್ಷ್ಯದಲ್ಲಿ ಕೊನೆಯಲ್ಲಿ ಮೇಲೇರಿದ ಕೊಂಬೇ ಹೆಚ್ಚು ಎತ್ತರವಾಗಿ ಏರಿತು; ಅಮೇರಿಕದ ಇತಿಹಾಸದಲ್ಲಿ ಡೆಮೋಕ್ರಾಟಿಕ್ ಪಕ್ಷವು ಮೊದಲು ಆರಂಭವಾಯಿತು, ಆದರೆ ಅಂತ್ಯದಲ್ಲಿ ರಿಪಬ್ಲಿಕನ್ ಪಕ್ಷವು ಹೆಚ್ಚು ಮೇಲೇರಿದು ಡೆಮೋಕ್ರಾಟರ ಮೇಲೆ ಪ್ರಬಲವಾಗುತ್ತದೆ. 2001ರ ಸೆಪ್ಟೆಂಬರ್ 11ರಂದು ಆರಂಭವಾದ ನಂತರಮಳೆಯ ಇತಿಹಾಸದಲ್ಲಿ, ಜಾಗತಿಕತಾವಾದಿ, ಅಜಗರ್-ಪ್ರೇರಿತ ಡೆಮೋಕ್ರಾಟರು ಪ್ರಕಟಣೆ ಪುಸ್ತಕದ ಹನ್ನೊಂದನೇ ಅಧ್ಯಾಯದ ಅತಳ ಕುಳಿಯಿಂದ ಮೇಲೇರಿ ಬಂದು, 2020ರ ಚುನಾವಣೆಯನ್ನು ಕದ್ದುಕೊಂಡು ರಿಪಬ್ಲಿಕನ್‌ಗಳನ್ನು ಸಂಹರಿಸಿದರು. ಟ್ರಂಪ್ (ಮತ್ತು ರಿಪಬ್ಲಿಕನ್‌ಗಳ) ವಿರುದ್ಧ ಅವರ ಯುದ್ಧವು 2015ರಲ್ಲಿ ಅವನು ತನ್ನ ಅಭ್ಯರ್ಥಿತ್ವವನ್ನು ಘೋಷಿಸಿದಾಗ ಆರಂಭವಾಯಿತು, ಮತ್ತು ಆ ಕ್ಷಣದಿಂದ ಮುಂದೆ ಅದು ಇನ್ನಷ್ಟು ತೀವ್ರಗೊಂಡಿತು.</w:t>
      </w:r>
    </w:p>
    <w:p>
      <w:pPr>
        <w:pStyle w:val="ArticleBody"/>
        <w:jc w:val="left"/>
      </w:pPr>
      <w:r>
        <w:rPr>
          <w:rFonts w:ascii="Nirmala UI" w:hAnsi="Nirmala UI" w:eastAsia="Nirmala UI" w:cs="Nirmala UI"/>
        </w:rPr>
        <w:t>2020ರಲ್ಲಿ ಡೆಮಾಕ್ರಾಟ್‌ಗಳು ಚುನಾವಣೆಯನ್ನು ಕದ್ದುಕೊಂಡಾಗ, ಅವರು ನಂತರ ಪೆಲೋಸಿ ವಿಚಾರಣೆಗಳನ್ನು ಜಾರಿಗೆ ತಂದರು; ಆದರೆ 2022ರಲ್ಲಿ ಟ್ರಂಪ್ ತನ್ನ ಮೂರನೇ ಪ್ರಚಾರ ಅಭಿಯಾನವನ್ನು ಘೋಷಿಸಿದಾಗ, ಡೆಮಾಕ್ರಾಟ್‌ಗಳ ಮೇಲೆ ಭಯವು ಬಂತು, ಮತ್ತು ಅವರ ಕ್ರೋಧವು ಮಾತ್ರ ಹೆಚ್ಚಿತು; ಆಗ ಅವರು ಟ್ರಂಪ್ ಮತ್ತು ಅವನ ಬೆಂಬಲಿಗರ ವಿರುದ್ಧ ಮಹಾ ಉಗ್ರಕೋಪದಿಂದ ಬಂದರು, ಏಕೆಂದರೆ ತಮ್ಮ ಸಮಯವು ಸ್ವಲ್ಪವೇ ಉಳಿದಿದೆ ಎಂದು ಅವರಿಗೆ ತಿಳಿದಿತ್ತು. ಅವರು ಅವನ ಮರಣವನ್ನು ಆಚರಿಸಿದರು; ಆದರೆ ಅವನು ಎದ್ದು ನಿಂತಾಗ, ಮಹಾಭಯವು ಅವರ ಮೇಲೆ ಬಿದ್ದಿತು.</w:t>
      </w:r>
    </w:p>
    <w:p>
      <w:pPr>
        <w:pStyle w:val="ArticleScripture"/>
        <w:jc w:val="left"/>
      </w:pPr>
      <w:r>
        <w:rPr>
          <w:rFonts w:ascii="Nirmala UI" w:hAnsi="Nirmala UI" w:eastAsia="Nirmala UI" w:cs="Nirmala UI"/>
        </w:rPr>
        <w:t>ಅವರು ತಮ್ಮ ಸಾಕ್ಷಿಯನ್ನು ಸಂಪೂರ್ಣಗೊಳಿಸಿದಾಗ, ಅಗಾಧ ಗುಂಡಿಯಿಂದ ಮೇಲೇಳುವ ಮೃಗವು ಅವರ ವಿರುದ್ಧ ಯುದ್ಧಮಾಡಿ, ಅವರನ್ನು ಜಯಿಸಿ, ಅವರನ್ನು ಕೊಲ್ಲುವುದು. ಅವರ ಶವಗಳು ಮಹಾನಗರದ ಬೀದಿಯಲ್ಲಿ ಬಿದ್ದಿರುತ್ತವೆ; ಆ ನಗರವು ಆತ್ಮಿಕ ಅರ್ಥದಲ್ಲಿ ಸೊದೋಮ ಮತ್ತು ಈಜಿಪ್ಟ್ ಎಂದು ಕರೆಯಲ್ಪಡುತ್ತದೆ; ಅಲ್ಲಿ ನಮ್ಮ ಕರ್ತನು ಸಹ ಶಿಲುಬೆಗೆ ಹಾಕಲ್ಪಟ್ಟನು. ಜನಾಂಗಗಳಲ್ಲಿಯೂ ಕುಲಗಳಲ್ಲಿಯೂ ಭಾಷೆಗಳಲ್ಲಿಯೂ ರಾಷ್ಟ್ರಗಳಲ್ಲಿಯೂ ಇರುವವರು ಅವರ ಶವಗಳನ್ನು ಮೂರು ದಿನಾರ್ಧದವರೆಗೆ ನೋಡುವರು; ಮತ್ತು ಅವರ ಶವಗಳನ್ನು ಸಮಾಧಿಗಳಲ್ಲಿ ಇಡಲು ಬಿಡುವುದಿಲ್ಲ. ಭೂಮಿಯ ಮೇಲೆ ವಾಸಿಸುವವರು ಅವರ ವಿಷಯವಾಗಿ ಆನಂದಿಸಿ ಉಲ್ಲಾಸಪಡುವರು, ಮತ್ತು ಒಬ್ಬರಿಗೊಬ್ಬರು ಕಾಣಿಕೆಗಳನ್ನು ಕಳುಹಿಸುವರು; ಏಕೆಂದರೆ ಈ ಇಬ್ಬರು ಪ್ರವಾದಿಗಳು ಭೂಮಿಯ ಮೇಲೆ ವಾಸಿಸುವವರಿಗೆ ಯಾತನೆ ಉಂಟುಮಾಡಿದ್ದರು. ಆದರೆ ಮೂರು ದಿನಾರ್ಧದ ನಂತರ ದೇವರಿಂದ ಜೀವದ ಆತ್ಮವು ಅವರೊಳಗೆ ಪ್ರವೇಶಿಸಿತು; ಅವರು ತಮ್ಮ ಪಾದಗಳ ಮೇಲೆ ನಿಂತರು; ಮತ್ತು ಅವರನ್ನು ನೋಡಿದವರ ಮೇಲೆ ಮಹಾಭಯವು ಬಿದ್ದಿತು. ಪ್ರಕಟನೆ 11:7–11.</w:t>
      </w:r>
    </w:p>
    <w:p>
      <w:pPr>
        <w:pStyle w:val="ArticleBody"/>
        <w:jc w:val="left"/>
      </w:pPr>
      <w:r>
        <w:rPr>
          <w:rFonts w:ascii="Nirmala UI" w:hAnsi="Nirmala UI" w:eastAsia="Nirmala UI" w:cs="Nirmala UI"/>
        </w:rPr>
        <w:t>ಡೆಮಾಕ್ರಟಿಕ್ ಪಕ್ಷದ ಅಂತ್ಯವನ್ನು ಗುರುತಿಸುವ ಅವಧಿಯು 2021ರಲ್ಲಿ ಬೈಡನ್ ಅವರ ಪದಗ್ರಹಣದಿಂದ 2025ರಲ್ಲಿ ಟ್ರಂಪ್ ಅವರ ಪದಗ್ರಹಣದವರೆಗೆ ಇದೆ. ಆ ಅವಧಿ ಪೆಲೋಸಿ ವಿಚಾರಣೆಗಳಿಂದ ಆರಂಭವಾಯಿತು; ಅವು ಸಂಪೂರ್ಣವಾಗಿ ಸಂವಿಧಾನವಿರುದ್ಧವಾಗಿದ್ದು, ತಮ್ಮ ಸ್ವಭಾವದಲ್ಲೇ ಸಂಪೂರ್ಣ ರಾಜಕೀಯವಾಗಿದ್ದವು. ಅಂತ್ಯದ ಕಾಲವಾದ 1989ರಿಂದ ಏಳರೊಳಗಿಂದಿರುವ ಎಂಟನೆಯ ಅಧ್ಯಕ್ಷನ ತನಕದ ಆರನೆಯ ಅಧ್ಯಕ್ಷನ ಮರಣವನ್ನು ಪ್ರತಿನಿಧಿಸುವ ಆ ಇತಿಹಾಸವು ರಾಜಕೀಯ ವಿಚಾರಣೆಗಳಿಂದ (ಪೆಲೋಸಿ ವಿಚಾರಣೆಗಳು) ಆರಂಭಗೊಂಡಿತು; ಮತ್ತು ರಾಜಕೀಯ ಗುರಿಗಳು ತಿರುಗಿಬಿದ್ದಂತೆ, ಅದು ಡೆಮಾಕ್ರಟಿಕ್ ಪಕ್ಷದ ಮರಣದೊಂದಿಗೆ ಮತ್ತು ಪೆಲೋಸಿ ವಿಚಾರಣೆಗಳ ಎರಡನೆಯ ಸಮೂಹದೊಂದಿಗೆ ಅಂತ್ಯಗೊಳ್ಳುತ್ತದೆ.</w:t>
      </w:r>
    </w:p>
    <w:p>
      <w:pPr>
        <w:pStyle w:val="ArticleBody"/>
        <w:jc w:val="left"/>
      </w:pPr>
      <w:r>
        <w:rPr>
          <w:rFonts w:ascii="Nirmala UI" w:hAnsi="Nirmala UI" w:eastAsia="Nirmala UI" w:cs="Nirmala UI"/>
        </w:rPr>
        <w:t>ಆ ಇತಿಹಾಸದ ದೃಷ್ಟಾಂತವು ಪ್ರಕಟನೆಯ ಹನ್ನೊಂದನೆಯ ಅಧ್ಯಾಯದಲ್ಲಿ ಕಂಡುಬರುತ್ತದೆ; ಅದು ತನ್ನ ಮೊದಲ ನೆರವೇರಿಕೆಯನ್ನು ಫ್ರೆಂಚ್ ಕ್ರಾಂತಿಯಲ್ಲಿ ಹೊಂದಿತು. ಫ್ರೆಂಚ್ ಕ್ರಾಂತಿಯು ಗಿಲೋಟಿನ್-ಪ್ರಕಾರದ ರಾಜಕೀಯ ಯುದ್ಧದ ಶ್ರೇಷ್ಠ ಐತಿಹಾಸಿಕ ಉದಾಹರಣೆಯಾಗಿದೆ; ಅದು ಒಂದು ಆಳುವ ಪಕ್ಷವು ಮತ್ತೊಂದು ಆಳುವ ಪಕ್ಷವನ್ನು ಕೊಲ್ಲುವುದನ್ನು, ನಂತರ ಅದೇ ಆಳುವ ಅಧಿಕಾರವೇ ತಾನೇ ಕೆಡವಲ್ಪಟ್ಟು ಹಿಂಸೆಗೆ ಗುರಿಯಾಗುವುದನ್ನು ಗುರುತಿಸುತ್ತದೆ.</w:t>
      </w:r>
    </w:p>
    <w:p>
      <w:pPr>
        <w:pStyle w:val="ArticleBody"/>
        <w:jc w:val="left"/>
      </w:pPr>
      <w:r>
        <w:rPr>
          <w:rFonts w:ascii="Nirmala UI" w:hAnsi="Nirmala UI" w:eastAsia="Nirmala UI" w:cs="Nirmala UI"/>
        </w:rPr>
        <w:t>ಬೈಡನ್ ಅವರ ಪದಗ್ರಹಣ ಮತ್ತು ಪೆಲೋಸಿ ವಿಚಾರಣೆಗಳ ಆರಂಭದಿಂದ, ಟ್ರಂಪ್ ಅವರ ದ್ವಿತೀಯ ಪದಗ್ರಹಣ ಮತ್ತು ಪೆಲೋಸಿ ವಿಚಾರಣೆಗಳ ತಿರುವುಬದಲಾವಣೆಯ ತನಕ ಇರುವ ಅವಧಿಯು ಡೆಮೊಕ್ರಾಟಿಕ್ ಪಕ್ಷದ ಅಂತ್ಯವನ್ನು ಸೂಚಿಸುತ್ತದೆ; ಹಾಗೆಯೇ, ಏಲಿಯನ್ ಮತ್ತು ಸೆಡಿಷನ್ ಕಾಯಿದೆಗಳಿಂದ ಪ್ರತಿರೂಪಿತಗೊಂಡಿದ್ದ ಕಾರ್ಯನಿರ್ವಾಹಕ ಆದೇಶಗಳ ಒಂದು ಸಮೂಹದ ಜಾರಿಯನ್ನು ಟ್ರಂಪ್ ಮರುಕಳಿಸುವ ಕಾಲವನ್ನು ಅದು ಗುರುತಿಸುತ್ತದೆ. ಆ ಕಾರ್ಯನಿರ್ವಾಹಕ ಆದೇಶಗಳ ಜಾರಿಯು ದ್ವಿತೀಯ ಪೆಲೋಸಿ ವಿಚಾರಣೆಗಳ ಆರಂಭವನ್ನು ಉಂಟುಮಾಡುವುದು ಮತ್ತು ಮೃಗದ ಪ್ರತಿಮೆಯು ನಿಜಾರ್ಥದಲ್ಲಿ ಆರಂಭಗೊಳ್ಳುವ ಅವಧಿಯ ಆರಂಭವನ್ನು ಗುರುತಿಸುವುದು. ಆ ಅವಧಿಯು ಭಾನುವಾರದ ಕಾನೂನಿನ ಜಾರಿಗೆ ತಲುಪುವಾಗ ಅಂತ್ಯಗೊಳ್ಳುತ್ತದೆ; ಆದ್ದರಿಂದ, ಆ ಅವಧಿಯು ಏಲಿಯನ್ ಮತ್ತು ಸೆಡಿಷನ್ ಕಾಯಿದೆಗಳಿಗೆ ಸಮಾನಾಂತರವಾಗಿರುವ ಕಾರ್ಯನಿರ್ವಾಹಕ ಆದೇಶಗಳಿಂದ ಆರಂಭವಾಗಿ, ಭಾನುವಾರದ ಕಾನೂನಿನಿಂದ ಅಂತ್ಯಗೊಳ್ಳುತ್ತದೆ. ಅಲ್ಲಿ ರಿಪಬ್ಲಿಕನ್ ಪಕ್ಷದ ಅಂತ್ಯವಾಗುತ್ತದೆ.</w:t>
      </w:r>
    </w:p>
    <w:p>
      <w:pPr>
        <w:pStyle w:val="ArticleBody"/>
        <w:jc w:val="left"/>
      </w:pPr>
      <w:r>
        <w:rPr>
          <w:rFonts w:ascii="Nirmala UI" w:hAnsi="Nirmala UI" w:eastAsia="Nirmala UI" w:cs="Nirmala UI"/>
        </w:rPr>
        <w:t>ಪ್ರಜಾಸತ್ತಾತ್ಮಕ ಪಕ್ಷದ ಅಂತ್ಯವನ್ನೂ ನಂತರ ಗಣರಾಜ್ಯಪರ ಪಕ್ಷದ ಅಂತ್ಯವನ್ನೂ ಪ್ರತಿನಿಧಿಸುವ ಈ ಎರಡೂ ಅವಧಿಗಳು ಪ್ರವಾದನಾತ್ಮಕವಾಗಿ ಪರಸ್ಪರ ಸಂಬಂಧಗೊಂಡಿವೆ; ಹಾಗೂ ಅವು 1776ರಿಂದ 1798ರವರೆಗೆ ಇರುವ ಇಪ್ಪತ್ತೆರಡು ವರ್ಷಗಳ ಅವಧಿಯಿಂದ ಪ್ರತಿನಿಧಿಸಲ್ಪಟ್ಟಿವೆ. ಆ ಅವಧಿಗೆ ಮೂರು ಗುರುತುಚಿಹ್ನೆಗಳಿವೆ: 1776ರಲ್ಲಿ ಸ್ವಾತಂತ್ರ್ಯದ ಘೋಷಣೆ, ಅದರಿಂದ ಹದಿಮೂರು ವರ್ಷಗಳ ಬಳಿಕ ಸಂವಿಧಾನ, ಮತ್ತು ಅದರ ನಂತರ 1798ರ Alien and Sedition Acts. ಆ ಮೂರು ಗುರುತುಚಿಹ್ನೆಗಳು ಪ್ರಜಾಸತ್ತಾತ್ಮಕ ಮತ್ತು ಗಣರಾಜ್ಯಪರ ಪಕ್ಷಗಳ ರೇಖೆಯಲ್ಲಿ ನೆರವೇರಿಕೆಯನ್ನು ಕಂಡುಕೊಳ್ಳುತ್ತವೆ, ಯದ್ಯಪಿ ಎರಡನೇ ಮತ್ತು ಮೂರನೇ ಗುರುತುಚಿಹ್ನೆಗಳ ಅನ್ವಯವು ಪ್ರತಿಯೊಂದು ರೇಖೆಯಲ್ಲಿಯೂ ವಿಭಿನ್ನ ಬಿಂದುವಿನಲ್ಲಿ ಇರುವುದಾಗಿದೆ.</w:t>
      </w:r>
    </w:p>
    <w:p>
      <w:pPr>
        <w:pStyle w:val="ArticleBody"/>
        <w:jc w:val="left"/>
      </w:pPr>
      <w:r>
        <w:rPr>
          <w:rFonts w:ascii="Nirmala UI" w:hAnsi="Nirmala UI" w:eastAsia="Nirmala UI" w:cs="Nirmala UI"/>
        </w:rPr>
        <w:t>ಮುಂದಿನ ಲೇಖನದಲ್ಲಿ ನಾವು ಈ ದಾರಿಚಿಹ್ನೆಗಳನ್ನೂ ಅವುಗಳ ನೆರವೇರಿಕೆಗಳನ್ನೂ ವಿವರಿಸುತ್ತೇವೆ.</w:t>
      </w:r>
    </w:p>
    <w:p>
      <w:pPr>
        <w:pStyle w:val="ArticleScripture"/>
        <w:jc w:val="left"/>
      </w:pPr>
      <w:r>
        <w:rPr>
          <w:rFonts w:ascii="Nirmala UI" w:hAnsi="Nirmala UI" w:eastAsia="Nirmala UI" w:cs="Nirmala UI"/>
        </w:rPr>
        <w:t>“ಪಕ್ಷಗಳು ಕೇವಲ ಎರಡು ಮಾತ್ರ ಇವೆ; ಸೈತಾನನು ತನ್ನ ವಕ್ರವಾದ, ವಂಚಕಶಕ್ತಿಯೊಂದಿಗೆ ಕಾರ್ಯನಿರ್ವಹಿಸುತ್ತಾನೆ, ಮತ್ತು ಬಲವಾದ ಮೋಹಗಳ ಮೂಲಕ ಸತ್ಯದಲ್ಲಿ ಸ್ಥಿರವಾಗಿರದವರನ್ನೆಲ್ಲ, ಸತ್ಯದಿಂದ ತಮ್ಮ ಕಿವಿಗಳನ್ನು ತಿರುಗಿಸಿಕೊಂಡು ಕಟ್ಟುಕಥೆಗಳ ಕಡೆಗೆ ತಿರುಗಿದವರನ್ನೆಲ್ಲ, ಬಲೆಗೆ ಬೀಳಿಸುತ್ತಾನೆ. ಸೈತಾನನೇ ಸ್ವತಃ ಸತ್ಯದಲ್ಲಿ ಸ್ಥಿರವಾಗಿರಲಿಲ್ಲ; ಅವನೇ ಅಧರ್ಮದ ರಹಸ್ಯ. ತನ್ನ ಕುತಂತ್ರದ ಮೂಲಕ ಅವನು ಆತ್ಮನಾಶಕವಾದ ತನ್ನ ತಪ್ಪುಗಳಿಗೆ ಸತ್ಯದ ಭಾಸವನ್ನು ನೀಡುತ್ತಾನೆ. ಇದಲ್ಲಿಯೇ ಅವುಗಳ ವಂಚಿಸುವ ಶಕ್ತಿ ಅಡಗಿದೆ. ಅವು ಸತ್ಯದ ನಕಲಿಯಾಗಿರುವುದರಿಂದಲೇ ಆತ್ಮವಾದ, ಥಿಯೋಸಫಿ, ಮತ್ತು ಅದಕ್ಕೆ ಸಮಾನವಾದ ವಂಚನೆಗಳು ಮನುಷ್ಯರ ಮನಸ್ಸುಗಳ ಮೇಲೆ ಇಷ್ಟು ಪ್ರಭಾವವನ್ನು ಗಳಿಸುತ್ತವೆ. ಇದಲ್ಲಿಯೇ ಸೈತಾನದ ಪ್ರಭುತ್ವಪೂರ್ಣ ಕಾರ್ಯವೈಖರಿ ವ್ಯಕ್ತವಾಗುತ್ತದೆ. ಅವನು ತನ್ನನ್ನು ಮನುಷ್ಯನ ರಕ್ಷಕನೆಂದು, ಮಾನವಕುಲದ ಉಪಕಾರಿಯೆಂದು ತೋರಿಸಿಕೊಳ್ಳುತ್ತಾನೆ; ಹೀಗೆ ಅವನು ತನ್ನ ಬಲಿಗಳನ್ನು ನಾಶದ ಕಡೆಗೆ ಇನ್ನಷ್ಟು ಸುಲಭವಾಗಿ ಸೆಳೆಯುತ್ತಾನೆ.”</w:t>
      </w:r>
    </w:p>
    <w:p>
      <w:pPr>
        <w:pStyle w:val="ArticleScripture"/>
        <w:jc w:val="left"/>
      </w:pPr>
      <w:r>
        <w:rPr>
          <w:rFonts w:ascii="Nirmala UI" w:hAnsi="Nirmala UI" w:eastAsia="Nirmala UI" w:cs="Nirmala UI"/>
        </w:rPr>
        <w:t>“ಭದ್ರತೆಯ ಬೆಲೆ ನಿದ್ರಾರಹಿತ ಜಾಗರೂಕತೆಯೇ ಎಂದು ದೇವರ ವಾಕ್ಯದಲ್ಲಿ ನಮಗೆ ಎಚ್ಚರಿಕೆ ನೀಡಲಾಗಿದೆ. ಸತ್ಯವೂ ನೀತಿಯೂ ಆದ ನೇರವಾದ ಮಾರ್ಗದಲ್ಲಿಯೇ ನಾವು ಪ್ರಲೋಭಕನ ಶಕ್ತಿಯಿಂದ ತಪ್ಪಿಸಿಕೊಳ್ಳಬಲ್ಲೆವು. ಆದರೆ ಲೋಕವು ಬಲೆಗೆ ಸಿಕ್ಕಿದೆ. ಸೈತಾನನು ತನ್ನ ಉದ್ದೇಶಗಳನ್ನು ನೆರವೇರಿಸಲು ಅಸಂಖ್ಯಾತ ಯೋಜನೆಗಳನ್ನೂ ವಿಧಾನಗಳನ್ನೂ ರೂಪಿಸುವಲ್ಲಿ ತನ್ನ ಕೌಶಲ್ಯವನ್ನು ಉಪಯೋಗಿಸುತ್ತಾನೆ. ವಂಚನೆ ಅವನ ಕೈಯಲ್ಲಿ ಒಂದು ಸೂಕ್ಷ್ಮಕಲೆಯಾಗಿ ಪರಿಣಮಿಸಿದೆ; ಮತ್ತು ಅವನು ಬೆಳಕಿನ ದೂತನ ವೇಷದಲ್ಲಿ ಕಾರ್ಯನಿರ್ವಹಿಸುತ್ತಾನೆ. ನಿಜವಾದ ಸತ್ಪ್ರವೃತ್ತಿಯ ರೂಪವನ್ನೇ ಮುಖದ ಮೇಲಿಟ್ಟುಕೊಂಡು, ಲೋಕವನ್ನು ಸುಳ್ಳು ಮತ್ತು ನಾಶಕಾರಕ ತತ್ತ್ವಗಳಿಂದ ಕಲುಷಿತಗೊಳಿಸಲು ಅವನು ರೂಪಿಸುವ ಕುಯುಕ್ತಿಗಳನ್ನು ದೇವರ ಕಣ್ಣೇ ಮಾತ್ರ ಗುರುತಿಸುತ್ತದೆ. ಅವನು ಧಾರ್ಮಿಕ ಸ್ವಾತಂತ್ರ್ಯವನ್ನು ಮಿತಿಗೊಳಿಸಲು, ಮತ್ತು ಧಾರ್ಮಿಕ ಲೋಕಕ್ಕೆ ಒಂದು ವಿಧದ ದಾಸ್ಯವನ್ನು ತರಲು ಕಾರ್ಯನಿರ್ವಹಿಸುತ್ತಾನೆ. ಸಂಸ್ಥೆಗಳು, ಪ್ರತಿಷ್ಠಾನಗಳು ದೇವರ ಶಕ್ತಿಯಿಂದ ಕಾಪಾಡಲ್ಪಡದಿದ್ದರೆ, ಮನುಷ್ಯರನ್ನು ಮನುಷ್ಯರ ಅಧೀನಕ್ಕೆ ತರುವಂತೆ ಸೈತಾನನ ನಿರ್ದೇಶನದಡಿ ಕಾರ್ಯನಿರ್ವಹಿಸುವವು; ಮತ್ತು ಮೋಸವೂ ಕುಯುಕ್ತಿಯೂ ಸತ್ಯದ ಮೇಲಿನ ಉತ್ಸಾಹದಂತೆಯೂ ದೇವರ ರಾಜ್ಯದ ಪ್ರಗತಿಯ ನಿಮಿತ್ತವಾದ ಉತ್ಸಾಹದಂತೆಯೂ ಕಾಣಿಸಿಕೊಳ್ಳುವವು. ನಮ್ಮ ಆಚರಣೆಯಲ್ಲಿ ಹಗಲಿನಂತೆ ಬಹಿರಂಗವಾಗಿರದ ಯಾವುದಾದರೂ, ಅದು ದುಷ್ಟನ ಅಧಿಪತಿಯ ವಿಧಾನಗಳಿಗೆ ಸೇರಿದೆ. ತಮ್ಮಲ್ಲಿ ಉನ್ನತ ಸತ್ಯವಿದೆ ಎಂದು ಹೇಳಿಕೊಳ್ಳುವ ಸೆವೆಂತ್ ಡೇ ಅಡ್ವೆಂಟಿಸ್ಟ್‌ಗಳ ಮಧ್ಯೆಯೂ ಅವನ ವಿಧಾನಗಳು ಅನುಸರಿಸಲ್ಪಡುತ್ತಿವೆ.”</w:t>
      </w:r>
    </w:p>
    <w:p>
      <w:pPr>
        <w:pStyle w:val="ArticleScripture"/>
        <w:jc w:val="left"/>
      </w:pPr>
      <w:r>
        <w:rPr>
          <w:rFonts w:ascii="Nirmala UI" w:hAnsi="Nirmala UI" w:eastAsia="Nirmala UI" w:cs="Nirmala UI"/>
        </w:rPr>
        <w:t>“ಕರ್ತನು ಮನುಷ್ಯರಿಗೆ ಕಳುಹಿಸುವ ಎಚ್ಚರಿಕೆಗಳಿಗೆ ಅವರು ವಿರೋಧಿಸಿದರೆ, ಅವರು ದುಷ್ಟ ಆಚರಣೆಗಳಲ್ಲಿ ನಾಯಕರಾಗುವ ಮಟ್ಟಿಗೂ ಇಳಿಯುತ್ತಾರೆ; ಇಂತಹವರು ದೇವರ ವಿಶೇಷಾಧಿಕಾರಗಳನ್ನು ತಾವೇ ಬಳಸಲು ಮುಂದಾಗುತ್ತಾರೆ—ಮನುಷ್ಯರ ಮನಸ್ಸುಗಳನ್ನು ನಿಯಂತ್ರಿಸಲು ಯತ್ನಿಸುವಾಗ, ದೇವರು ತಾನೇ ಮಾಡುವುದಿಲ್ಲವಾದದ್ದನ್ನು ಮಾಡುವ ಧೈರ್ಯವನ್ನು ತಾಳುತ್ತಾರೆ. ಅವರು ತಮ್ಮದೇ ವಿಧಾನಗಳನ್ನೂ ಯೋಜನೆಗಳನ್ನೂ ಪರಿಚಯಿಸುತ್ತಾರೆ; ಮತ್ತು ದೇವರ ಕುರಿತು ತಮ್ಮ ತಪ್ಪು ಕಲ್ಪನೆಗಳ ಮೂಲಕ, ಇತರರ ಸತ್ಯದ ಮೇಲಿನ ನಂಬಿಕೆಯನ್ನು ದುರ್ಬಲಗೊಳಿಸುತ್ತಾರೆ; ಮತ್ತು ಹುಳಿಯಂತೆ ಕಾರ್ಯನಿರ್ವಹಿಸಿ ನಮ್ಮ ಸಂಸ್ಥೆಗಳನ್ನೂ ಸಭೆಗಳನ್ನೂ ಕಲ್ಮಶಗೊಳಿಸಿ ಭ್ರಷ್ಟಗೊಳಿಸುವ ಸುಳ್ಳು ತತ್ತ್ವಗಳನ್ನು ಒಳಗೆ ತರುತ್ತಾರೆ. ಮನುಷ್ಯನ ನೀತಿ, ಸಮನೀತಿ, ಮತ್ತು ಪಕ್ಷಪಾತರಹಿತ ನ್ಯಾಯತೀರ್ಪಿನ ಕುರಿತು ಇರುವ ಗ್ರಹಿಕೆಯನ್ನು ಕುಗ್ಗಿಸುವ ಯಾವುದಾದರೂ, ದೇವರ ಮಾನವ ಕಾರ್ಯಕರ್ತರನ್ನು ಮಾನವ ಮನಸ್ಸುಗಳ ನಿಯಂತ್ರಣದ ಅಡಿಯಲ್ಲಿ ತರುವ ಯಾವ ಉಪಾಯವಾಗಲಿ ಅಥವಾ ನಿಯಮವಾಗಲಿ, ಅದು ಅವರ ದೇವರ ಮೇಲಿನ ನಂಬಿಕೆಯನ್ನು ಹಾಳುಮಾಡುತ್ತದೆ; ಅದು ಆತ್ಮವನ್ನು ದೇವರಿಂದ ಬೇರ್ಪಡಿಸುತ್ತದೆ; ಯಾಕಂದರೆ ಅದು ಕಠಿಣ ಸತ್ಯನಿಷ್ಠೆಯೂ ನೀತಿಯೂಳ್ಳ ಮಾರ್ಗದಿಂದ ದೂರಕ್ಕೆ ಒಯ್ಯುತ್ತದೆ.</w:t>
      </w:r>
    </w:p>
    <w:p>
      <w:pPr>
        <w:pStyle w:val="ArticleScripture"/>
        <w:jc w:val="left"/>
      </w:pPr>
      <w:r>
        <w:rPr>
          <w:rFonts w:ascii="Nirmala UI" w:hAnsi="Nirmala UI" w:eastAsia="Nirmala UI" w:cs="Nirmala UI"/>
        </w:rPr>
        <w:t>“ಮನುಷ್ಯನು ತನ್ನ ಸಹಮಾನವನ ಮೇಲೆ ಅಲ್ಪಮಟ್ಟಿನಾದರೂ ಆಳುವದಕ್ಕಾಗಲಿ ಅಥವಾ ಅವನನ್ನು ಹಿಂಸಿಸುವದಕ್ಕಾಗಲಿ ಉಪಯೋಗಿಸುವ ಯಾವ ವಿಧಾನವನ್ನೂ ದೇವರು ಸಮರ್ಥಿಸುವುದಿಲ್ಲ. ಪತನಗೊಂಡ ಮನುಷ್ಯನ ಏಕೈಕ ನಿರೀಕ್ಷೆಯೆಂದರೆ ಯೇಸುವಿನ ಕಡೆಗೆ ನೋಡುವುದು ಮತ್ತು ಆತನನ್ನು ಏಕಮಾತ್ರ ರಕ್ಷಕನಾಗಿ ಸ್ವೀಕರಿಸುವುದಾಗಿದೆ. ಮನುಷ್ಯನು ಇತರ ಮನುಷ್ಯರಿಗಾಗಿ ಕಠಿಣ ನಿಯಮವೊಂದನ್ನು ರೂಪಿಸಲು ಆರಂಭಿಸುವ ಕ್ಷಣದಲ್ಲೇ, ತನ್ನ ಸ್ವಂತ ಮನಸ್ಸಿನ ಪ್ರಕಾರ ಮನುಷ್ಯರನ್ನು ಜೂಡಿಹಾಕಿ ಓಡಿಸಲು ಆರಂಭಿಸುವ ಕ್ಷಣದಲ್ಲೇ, ಅವನು ದೇವರನ್ನು ಅವಮಾನಗೊಳಿಸುತ್ತಾನೆ; ಹಾಗೆಯೇ ತನ್ನ ಸ್ವಂತ ಆತ್ಮವನ್ನೂ ತನ್ನ ಸಹೋದರರ ಆತ್ಮಗಳನ್ನೂ ಅಪಾಯಕ್ಕೆ ಒಳಪಡಿಸುತ್ತಾನೆ. ಪಾಪಮಯ ಮನುಷ್ಯನು ನಿರೀಕ್ಷೆಯನ್ನೂ ನೀತಿಯನ್ನೂ ದೇವರಲ್ಲಿ ಮಾತ್ರ ಕಂಡುಕೊಳ್ಳಬಲ್ಲನು; ಮತ್ತು ಯಾವ ಮಾನವನೂ ದೇವರಲ್ಲಿ ನಂಬಿಕೆ ಇಟ್ಟುಕೊಂಡು, ಆತನೊಂದಿಗೆ ಜೀವಂತ ಸಂಬಂಧವನ್ನು ಕಾಪಾಡಿಕೊಳ್ಳುವಷ್ಟರವರೆಗೆ ಮಾತ್ರ ನೀತಿವಂತನಾಗಿರುತ್ತಾನೆ. ಹೊಲದ ಹೂವು ಮಣ್ಣಿನಲ್ಲಿ ತನ್ನ ಬೇರು ಹೊಂದಿರಬೇಕು; ಅದಕ್ಕೆ ಗಾಳಿ, ಮಂಜು, ಮಳೆ, ಮತ್ತು ಸೂರ್ಯಪ್ರಕಾಶ ಬೇಕಾಗಿವೆ. ಈ ಅನುಗ್ರಹಗಳನ್ನು ಸ್ವೀಕರಿಸುವಷ್ಟರವರೆಗೆ ಮಾತ್ರ ಅದು ವಿಕಸಿಸುತ್ತದೆ; ಮತ್ತು ಇವೆಲ್ಲವೂ ದೇವರಿಂದಲೇ ಬರುತ್ತವೆ. ಮನುಷ್ಯರ ವಿಷಯದಲ್ಲಿಯೂ ಹಾಗೆಯೇ. ಆತ್ಮದ ಜೀವಕ್ಕೆ ಸೇವೆ ಮಾಡುವುದನ್ನು ನಾವು ದೇವರಿಂದಲೇ ಸ್ವೀಕರಿಸುತ್ತೇವೆ. ಮನುಷ್ಯನಲ್ಲಿ ಭರವಸೆಯಿಡಬಾರದೆಂದು, ಮಾಂಸವನ್ನು ನಮ್ಮ ಭುಜಬಲವನ್ನಾಗಿ ಮಾಡಬಾರದೆಂದು ನಮಗೆ ಎಚ್ಚರಿಕೆ ನೀಡಲಾಗಿದೆ. ಹೀಗೆ ಮಾಡುವ ಎಲ್ಲರ ಮೇಲೆಯೂ ಶಾಪವು ಪ್ರಕಟಿಸಲಾಗಿದೆ.”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ತೊಂಬತ್ತೆಂಟು</dc:title>
  <dc:subject>ದೈವಿಕ ಸಮಾಗಮಗಳು ಮತ್ತು ಪ್ರವಾದಾತ್ಮಕ ಸಂರೇಖಣೆಗಳು: ದಾನಿಯೇಲ 11:40ರ ಅಂತ್ಯಕಾಲದ ಚೌಕಟ್ಟಿನಲ್ಲಿ 144,000ರ ಪಾತ್ರ</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