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ತೊಂಬತ್ತೊಂಬತ್ತನೇದು</w:t>
      </w:r>
    </w:p>
    <w:p>
      <w:pPr>
        <w:pStyle w:val="ArticleSubtitle"/>
        <w:jc w:val="left"/>
      </w:pPr>
      <w:r>
        <w:rPr>
          <w:rFonts w:ascii="Nirmala UI" w:hAnsi="Nirmala UI" w:eastAsia="Nirmala UI" w:cs="Nirmala UI"/>
        </w:rPr>
        <w:t>ರಾಜಕೀಯ ಕುಸಿತ ಮತ್ತು ಪ್ರವಾದನಾತ್ಮಕ ವಿಧಿ: ಬೈಬಲೀಯ ಪ್ರವಾದನೆಯ ಸಂದರ್ಭದಲ್ಲಿನ ಡೆಮಾಕ್ರಟಿಕ್ ಮತ್ತು ರಿಪಬ್ಲಿಕನ್ ಪಕ್ಷಗಳ ಅಂತ್ಯ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ನಾವು ಭೂಮಿಯ ಮೃಗದ ಇತಿಹಾಸದಲ್ಲಿ ಡೆಮಾಕ್ರಾಟಿಕ್ ಮತ್ತು ರಿಪಬ್ಲಿಕನ್ ಪಕ್ಷಗಳ ಅಂತ್ಯವನ್ನು ಗುರುತಿಸುತ್ತಿದ್ದೇವೆ. ಪ್ರಕಟನೆ ಅಧ್ಯಾಯ ಹದಿಮೂರರ ಭೂಮಿಯ ಮೃಗವು, ರಿಪಬ್ಲಿಕನ್ ಕೊಂಬಿನ ಪ್ರವಾದನಾತ್ಮಕ ಇತಿಹಾಸದೊಳಗೆ ಪರಸ್ಪರ ಹೋರಾಡುವ ರಿಪಬ್ಲಿಕನ್ ಮತ್ತು ಡೆಮಾಕ್ರಾಟಿಕ್ ಪಕ್ಷಗಳಾಗಿ ವಿಭಜಿಸಲ್ಪಟ್ಟಿದೆ. ಕೊಂಬುಗಳು ಅಧಿಕಾರಗಳ ಸಂಕೇತಗಳಾಗಿವೆ; ಮತ್ತು ಎರಡೂ ಕೊಂಬುಗಳೂ ತಮ್ಮದೇ ಪ್ರವಾದನಾತ್ಮಕ ಇತಿಹಾಸದೊಳಗೆ ತಮ್ಮ ಪ್ರವಾದನಾತ್ಮಕ ಸಂಬಂಧದ ಸೂಕ್ಷ್ಮಪ್ರಪಂಚಗಳನ್ನು ಒಳಗೊಂಡಿವೆ. ರಿಪಬ್ಲಿಕನ್ ಕೊಂಬಿನ ವಿಷಯಕ್ಕೆ ಬಂದರೆ, ಆ ಸೂಕ್ಷ್ಮಪ್ರಪಂಚವು ಅಮೆರಿಕ ಸಂಯುಕ್ತ ಸಂಸ್ಥಾನದ ಇತಿಹಾಸವನ್ನೆಲ್ಲ ವ್ಯಾಪಿಸಿರುವ ಎರಡು ಮುಖ್ಯ ರಾಜಕೀಯ ಪಕ್ಷಗಳ ಮೂಲಕ ಚಿತ್ರಿಸಲ್ಪಟ್ಟಿದೆ. ಅಮೆರಿಕ ಸಂಯುಕ್ತ ಸಂಸ್ಥಾನವು ಪ್ರವಾದನಾತ್ಮಕ ಇತಿಹಾಸದಲ್ಲಿ ಗುರುತಿಸಲ್ಪಟ್ಟಿರುವ, ಎರಡು ಅಧಿಕಾರಗಳಿಂದ ನಿರ್ಮಿತವಾದ ಕೆಲವೇ ರಾಜ್ಯಗಳಲ್ಲಿ ಒಂದಾಗಿದೆ. ಎರಡು ಅಧಿಕಾರಗಳಿಂದ ಪ್ರತಿನಿಧಿಸಲ್ಪಟ್ಟಿರುವ ಬೈಬಲಿನ ಪ್ರವಾದನೆಯ ಹಿಂದಿನ ಎಲ್ಲಾ ಜನಾಂಗಗಳೂ ಅಮೆರಿಕ ಸಂಯುಕ್ತ ಸಂಸ್ಥಾನಕ್ಕೆ ಮಾದರಿಯಾಗಿವೆ. ಮೇದೋ-ಪರ್ಷ್ಯ ಸಾಮ್ರಾಜ್ಯ, ಫ್ರಾನ್ಸ್ (ಸೊದೋಮ್ ಮತ್ತು ಈಜಿಪ್ಟ್), ಮತ್ತು ಅದರ ಉತ್ತರ ಹಾಗೂ ದಕ್ಷಿಣ ರಾಜ್ಯಗಳೊಂದಿಗೆ ಇಸ್ರಾಯೇಲು—ಇವುಗಳೆಲ್ಲವೂ ಅಮೆರಿಕ ಸಂಯುಕ್ತ ಸಂಸ್ಥಾನದ ಪ್ರವಾದನಾತ್ಮಕ ಲಕ್ಷಣಗಳಿಗೆ ತಮ್ಮ ಕೊಡುಗೆಯನ್ನು ನೀಡುತ್ತವೆ.</w:t>
      </w:r>
    </w:p>
    <w:p>
      <w:pPr>
        <w:pStyle w:val="ArticleBody"/>
        <w:jc w:val="left"/>
      </w:pPr>
      <w:r>
        <w:rPr>
          <w:rFonts w:ascii="Nirmala UI" w:hAnsi="Nirmala UI" w:eastAsia="Nirmala UI" w:cs="Nirmala UI"/>
        </w:rPr>
        <w:t>ದಾನಿಯೇಲನ ಎಂಟನೇ ಅಧ್ಯಾಯದಲ್ಲಿರುವ ಮೇದ್ಯ-ಪರ್ಷಿಯ ಸಾಮ್ರಾಜ್ಯಕ್ಕೆ ಎರಡು ಕೊಂಬುಗಳಿದ್ದವು, ಮತ್ತು ಕೊನೆಯ ಕೊಂಬು (ಪರ್ಷಿಯ) ಇನ್ನಷ್ಟು ಎತ್ತರವಾಗಿ ಏರಿತು. ಜನತಾಂತ್ರಿಕ ಪಕ್ಷವು ರಿಪಬ್ಲಿಕನ್ ಪಕ್ಷಕ್ಕಿಂತ ಮುಂಚೆಯೇ ಇತಿಹಾಸಕ್ಕೆ ಪ್ರವೇಶಿಸಿತು ಎಂಬುದನ್ನು ಗುರುತಿಸುವಲ್ಲಿ ನಾವು ಈ ಅಂಶವನ್ನು ಗುರುತಿಸಿದ್ದೇವೆ; ಆದ್ದರಿಂದ ಅಂತಿಮವಾಗಿ ಆ ಎರಡು ಪಕ್ಷಗಳಲ್ಲಿ ರಿಪಬ್ಲಿಕನ್ ಪಕ್ಷವೇ ಕೊನೆಯದಾಗಿರುತ್ತದೆ. ಮೊದಲ ರಿಪಬ್ಲಿಕನ್ ಅಧ್ಯಕ್ಷನು ಜನತಾಂತ್ರಿಕ ಪಕ್ಷದ ದಾಸ್ಯಪರ ನಿಲುವಿಗೆ ಪ್ರತಿಕ್ರಿಯೆಯಾಗಿ ಇತಿಹಾಸಕ್ಕೆ ಬಂದನು, ಮತ್ತು ಮೊದಲ ರಿಪಬ್ಲಿಕನ್ ಅಧ್ಯಕ್ಷನು 1863ರಲ್ಲಿ ವಿಮೋಚನಾ ಘೋಷಣೆಯನ್ನು ಪ್ರಕಟಿಸಿದನು; ಅದು ಅಮೇರಿಕದ ಗೃಹಯುದ್ಧದ ಮಧ್ಯಕಾಲವಾಗಿತ್ತು, ಹಾಗೆಯೇ ಲವೊದಿಕೇಯದ ಸೆವೆಂತ್-ಡೆ ಅಡ್ವೆಂಟಿಸ್ಟ್ ಸಭೆಗೆ ದ್ರೋಹದ ವರ್ಷವೂ ಆಗಿತ್ತು.</w:t>
      </w:r>
    </w:p>
    <w:p>
      <w:pPr>
        <w:pStyle w:val="ArticleBody"/>
        <w:jc w:val="left"/>
      </w:pPr>
      <w:r>
        <w:rPr>
          <w:rFonts w:ascii="Nirmala UI" w:hAnsi="Nirmala UI" w:eastAsia="Nirmala UI" w:cs="Nirmala UI"/>
        </w:rPr>
        <w:t>ಕೊನೆಯ ರಿಪಬ್ಲಿಕನ್ ಅಧ್ಯಕ್ಷನು ಮೊದಲ ರಿಪಬ್ಲಿಕನ್ ಅಧ್ಯಕ್ಷನ ಪ್ರತಿರೂಪವಾಗಿ ಸೂಚಿಸಲ್ಪಟ್ಟಿದ್ದರಿಂದ, ಕೊನೆಯ ಅಧ್ಯಕ್ಷನು ಇತಿಹಾಸದೊಳಗೆ ಡೆಮಾಕ್ರಟಿಕ್ ದಾಸ್ಯಪರ ಪಕ್ಷ ಮತ್ತು ಅವನ ರಿಪಬ್ಲಿಕನ್ ದಾಸ್ಯವಿರೋಧಿ ಪಕ್ಷಗಳ ಮಧ್ಯೆ ನಡೆಯುವ ಗೃಹಯುದ್ಧದ ಮಧ್ಯದಲ್ಲಿ ಪ್ರವೇಶಿಸುವನು. ಕೊನೆಯ ದಿನಗಳ ಡೆಮಾಕ್ರಟಿಕ್ ಪಕ್ಷವು ಪ್ರಚಾರಮಾಡುತ್ತಿರುವ ದಾಸ್ಯವೆಂದರೆ ಜಾಗತಿಕ ದಾಸ್ಯವಾಗಿದೆ. ಮೊದಲ ರಿಪಬ್ಲಿಕನ್ ಅಧ್ಯಕ್ಷನ ವಿಷಯದಲ್ಲಿ ಇದ್ದಂತೆಯೇ, ಕೊನೆಯ ರಿಪಬ್ಲಿಕನ್ ಅಧ್ಯಕ್ಷನೂ ದಾಸ್ಯಪರ ಪಕ್ಷದ ಕೈಯಿಂದ ಹತ್ಯೆಗೀಡಾಗುವನು; 2020ರ ಕಳವಿಗೊಂಡ ಚುನಾವಣೆಯಲ್ಲಿ ಟ್ರಂಪ್ ರಾಜಕೀಯವಾಗಿ ಹತ್ಯೆಗೀಡಾದಂತೆ. 1989ರಲ್ಲಿ ಕಾಲಾಂತ್ಯದ ಸಮಯದಿಂದ ಆರನೆಯ ಅಧ್ಯಕ್ಷನಾಗಿರುವ ಟ್ರಂಪ್ ಅತಿ ಶ್ರೀಮಂತ ಅಧ್ಯಕ್ಷನಾಗಿರುವನು, ಮತ್ತು ಅವನು ಅಮೇರಿಕಾ ಸಂಯುಕ್ತ ಸಂಸ್ಥಾನದಲ್ಲಿರುವ ಜಾಗತಿಕವಾದಿಗಳನ್ನು ಮಾತ್ರವಲ್ಲ, ಇಡೀ ಲೋಕದವರನ್ನೂ ಕೆರಳಿಸುವನು. ಆದಕಾರಣ, 2015ರಲ್ಲಿ ಅಧ್ಯಕ್ಷ ಸ್ಥಾನಕ್ಕೆ ಸ್ಪರ್ಧಿಸುವುದಾಗಿ ಮಾಡಿದ ಅವನ ಘೋಷಣೆಯೊಂದಿಗೆ, ದಾಸ್ಯಪರ ಜಾಗತಿಕವಾದಿಗಳ ಡೆಮಾಕ್ರಟಿಕ್ ಪಕ್ಷ ಮತ್ತು ದಾಸ್ಯವಿರೋಧಿ ರಿಪಬ್ಲಿಕನ್ ಪಕ್ಷಗಳ ನಡುವಿನ ರಾಜಕೀಯ ಗೃಹಯುದ್ಧವು ಆರಂಭಿಸಲ್ಪಟ್ಟಿತು.</w:t>
      </w:r>
    </w:p>
    <w:p>
      <w:pPr>
        <w:pStyle w:val="ArticleBody"/>
        <w:jc w:val="left"/>
      </w:pPr>
      <w:r>
        <w:rPr>
          <w:rFonts w:ascii="Nirmala UI" w:hAnsi="Nirmala UI" w:eastAsia="Nirmala UI" w:cs="Nirmala UI"/>
        </w:rPr>
        <w:t>ಪ್ರಕಟನೆ ಅಧ್ಯಾಯ ಹನ್ನೊಂದರ ಪರಿಪೂರ್ಣತೆಯಲ್ಲಿ, ಕಳುವಾದ 2020ರ ಚುನಾವಣೆಯಲ್ಲಿ ಟ್ರಂಪ್ ರಾಜಕೀಯವಾಗಿ ಹತ್ಯೆಗೀಡಾದನು, ಮತ್ತು 2022ರಲ್ಲಿ ಟ್ರಂಪ್ ಮತ್ತೊಮ್ಮೆ ರಾಷ್ಟ್ರಪತಿಯಾಗಿ ಸ್ಪರ್ಧಿಸಲು ಹೊರಟಿದ್ದಾನೆಂಬುದು ಸ್ಪಷ್ಟವಾಗುವವರೆಗೆ ಡೆಮೋಕ್ರಾಟಿಕ್ ಪಕ್ಷವು ಬೀದಿಗಳಲ್ಲಿ ಹರ್ಷಿಸಲು ಆರಂಭಿಸಿತು. ಆಗ ಪ್ರಕಟನೆ ಅಧ್ಯಾಯ ಹನ್ನೊಂದರ ಪರಿಪೂರ್ಣತೆಯಲ್ಲಿ ಮಹಾ ಭಯವು ಜಾಗತೀಕರಣವಾದಿಗಳ ಮೇಲೆ ಬಂತು, ಮತ್ತು ಅವರ ಯುದ್ಧವು ತೀವ್ರಗೊಂಡಿತು. ಮೇದೋ-ಪರ್ಷಿಯನ್ ಕೊಂಬುಗಳ ಸಾಕ್ಷ್ಯವು ಕೊನೆಯಲ್ಲಿ ಉದಿಸುವ ಕೊಂಬು (ರಿಪಬ್ಲಿಕನ್ ಪಕ್ಷ) ನಂತರ ಉದಿಸಿ, ಹೆಚ್ಚು ಎತ್ತರಕ್ಕೆ ಏರಿಬರುವುದು ಎಂದು ಗುರುತಿಸುತ್ತದೆ. ಕೊನೆಯ ರಿಪಬ್ಲಿಕನ್ ರಾಷ್ಟ್ರಪತಿ ಡೆಮೋಕ್ರಾಟಿಕ್ ಪಕ್ಷದ ಮೇಲೆ ಜಯ ಸಾಧಿಸುವನು.</w:t>
      </w:r>
    </w:p>
    <w:p>
      <w:pPr>
        <w:pStyle w:val="ArticleBody"/>
        <w:jc w:val="left"/>
      </w:pPr>
      <w:r>
        <w:rPr>
          <w:rFonts w:ascii="Nirmala UI" w:hAnsi="Nirmala UI" w:eastAsia="Nirmala UI" w:cs="Nirmala UI"/>
        </w:rPr>
        <w:t>2024ರ ಚುನಾವಣೆಯು ಡೆಮಾಕ್ರಾಟಿಕ್ ಪಕ್ಷದ ಅಂತ್ಯವನ್ನು ಸೂಚಿಸುತ್ತದೆ, ಏಕೆಂದರೆ ಭಾನುವಾರದ ಕಾನೂನು ಭೂಮಿಯ ಮೃಗದ ಪ್ರವಾದನಾತ್ಮಕ ಇತಿಹಾಸವನ್ನು ಅಂತ್ಯಗೊಳಿಸುವುದಕ್ಕಿಂತ ಮೊದಲು ಅವರು ಮತ್ತೊಮ್ಮೆ ರಾಷ್ಟ್ರಪತಿ ಅಭ್ಯರ್ಥಿಯನ್ನು ಸ್ಪರ್ಧೆಗೆ ನಿಲ್ಲಿಸುವ ಯಾವುದೇ ಅವಕಾಶವನ್ನು ಎಂದಿಗೂ ಹೊಂದಿರುವುದಿಲ್ಲ. ಭಾನುವಾರದ ಕಾನೂನಿನ ಸಮಯದಲ್ಲಿ ರಿಪಬ್ಲಿಕನ್ ಪಕ್ಷವೂ ಸಹ ಅಂತ್ಯಗೊಳ್ಳುತ್ತದೆ. ಡೆಮಾಕ್ರಾಟಿಕ್ ಪಕ್ಷವು 2024ರ ಚುನಾವಣೆಯಲ್ಲಿ ಅಂತ್ಯಗೊಳ್ಳುತ್ತದೆ, ಮತ್ತು ರಿಪಬ್ಲಿಕನ್ ಪಕ್ಷವು ಭಾನುವಾರದ ಕಾನೂನಿನಲ್ಲಿ ಅಂತ್ಯಗೊಳ್ಳುತ್ತದೆ. ಬೈಬಲ್ ಪ್ರವಾದನೆಯ ಆರನೆಯ ರಾಜ್ಯದ ಅಂತ್ಯವಾಗಿರುವ ಭಾನುವಾರದ ಕಾನೂನನ್ನು, 1798ರಲ್ಲಿ ಭೂಮಿಯ ಮೃಗದ ಆರಂಭದ ಮೂಲಕ ಚಿತ್ರಿಸಲಾಯಿತು. ಭೂಮಿಯ ಮೃಗದ ಪ್ರಮುಖ ಪ್ರವಾದನಾತ್ಮಕ ಲಕ್ಷಣವೆಂದರೆ ಅದರ “ಮಾತನಾಡುವುದು.” 1798ರಲ್ಲಿ, ಯುನೈಟೆಡ್ ಸ್ಟೇಟ್ಸ್ Alien and Sedition Acts ಅನ್ನು ಜಾರಿಗೆ ತಂದಿತು; ಆದ್ದರಿಂದ ಅವು ಯುನೈಟೆಡ್ ಸ್ಟೇಟ್ಸ್ ಒಂದು ಡ್ರ್ಯಾಗನ್‌ನಂತೆ ಮಾತನಾಡುವ ಭಾನುವಾರದ ಕಾನೂನಿನ ಮಾದರಿಯಾಗಿವೆ.</w:t>
      </w:r>
    </w:p>
    <w:p>
      <w:pPr>
        <w:pStyle w:val="ArticleBody"/>
        <w:jc w:val="left"/>
      </w:pPr>
      <w:r>
        <w:rPr>
          <w:rFonts w:ascii="Nirmala UI" w:hAnsi="Nirmala UI" w:eastAsia="Nirmala UI" w:cs="Nirmala UI"/>
        </w:rPr>
        <w:t>1776ರಿಂದ 1798ರವರೆಗೆ, ಇನ್ನೂ ಬೈಬಲ್ ಪ್ರವಾದನೆಯ ಆರನೆಯ ರಾಜ್ಯವಾಗಿರದಿದ್ದರೂ, ಸಂಯುಕ್ತ ಸಂಸ್ಥಾನವು ಸಂಯುಕ್ತ ಸಂಸ್ಥಾನವು ಮಾತಾಡುವಿಕೆಯ ಮೂರು ಮಾರ್ಗಚಿಹ್ನೆಗಳನ್ನು ಪ್ರತಿನಿಧಿಸುತ್ತದೆ. ಆ ಅವಧಿಯು ಬೈಬಲ್ ಪ್ರವಾದನೆಯ ಆರನೆಯ ರಾಜ್ಯವಾಗಿ ಭೂಮಿಯ ಮೃಗದ ಆಳ್ವಿಕೆಯ ಆರಂಭದ ಕಡೆಗೆ ನಡೆಸಿತು; ಆದಕಾರಣ, ಅದು ಆರನೆಯ ರಾಜ್ಯವಾಗಿ ಭೂಮಿಯ ಮೃಗದ ಆಳ್ವಿಕೆಯ ಅಂತ್ಯದ ಕಡೆಗೆ ನಡೆಸುವ ಒಂದು ಅವಧಿಯನ್ನೂ ಪ್ರತಿನಿಧಿಸುತ್ತದೆ. 1776ರ ಸ್ವಾತಂತ್ರ್ಯ ಘೋಷಣಾಪತ್ರವು, ಅದರ ನಂತರದ 1789ರ ಸಂವಿಧಾನವು, ಮತ್ತು 1798ರ ಏಲಿಯನ್ ಮತ್ತು ದೇಶದ್ರೋಹ ಕಾಯಿದೆಗಳು, ಭಾನುವಾರದ ಕಾನೂನಿನಲ್ಲಿ ಆರನೆಯ ರಾಜ್ಯವಾಗಿ ಭೂಮಿಯ ಮೃಗದ ಅಂತ್ಯದ ಕಡೆಗೆ ಸಾಗುವ ಇತಿಹಾಸದಲ್ಲಿನ ಮೂರು ಮಾರ್ಗಚಿಹ್ನೆಗಳನ್ನು ಪ್ರತಿನಿಧಿಸುತ್ತವೆ. ಆ ಮೂರು ಮಾರ್ಗಚಿಹ್ನೆಗಳ ನೆರವೇರಿಕೆಯು ಡೆಮಾಕ್ರಟಿಕ್ ಮತ್ತು ರಿಪಬ್ಲಿಕನ್ ಎರಡೂ ಪಕ್ಷಗಳ ಇತಿಹಾಸದೊಳಗೆ ವಿಭಿನ್ನ ರೀತಿಯಲ್ಲಿ ಪ್ರತಿನಿಧಿಸಲ್ಪಟ್ಟಿವೆ.</w:t>
      </w:r>
    </w:p>
    <w:p>
      <w:pPr>
        <w:pStyle w:val="ArticleBody"/>
        <w:jc w:val="left"/>
      </w:pPr>
      <w:r>
        <w:rPr>
          <w:rFonts w:ascii="Nirmala UI" w:hAnsi="Nirmala UI" w:eastAsia="Nirmala UI" w:cs="Nirmala UI"/>
        </w:rPr>
        <w:t>2001ರ ಪ್ಯಾಟ್ರಿಯಟ್ ಆಕ್ಟ್, ಅಮೆರಿಕ ಸಂಯುಕ್ತ ಸಂಸ್ಥಾನಗಳ ನಾಗರಿಕರಿಂದ ಸ್ವಾತಂತ್ರ್ಯವನ್ನು ಕಸಿದುಕೊಳ್ಳುವ ಪ್ರಕ್ರಿಯೆಯ ಆರಂಭವನ್ನು ಗುರುತಿಸುತ್ತದೆ; ಮತ್ತು ಅಮೆರಿಕದ ಇತಿಹಾಸದಲ್ಲಿನ ನಿಜವಾದ ದೇಶಭಕ್ತರು ಸ್ವಾತಂತ್ರ್ಯ ಘೋಷಣಾಪತ್ರದ ಮೂಲಕ ಜಾರಿಗೊಳಿಸಿದ ಘೋಷಣೆಯಿಂದ ಅದು ಪ್ರತಿರೂಪಿತವಾಗಿತ್ತು. ಪ್ಯಾಟ್ರಿಯಟ್ ಆಕ್ಟ್ ಎಂಬ ಮಾರ್ಗಚಿಹ್ನೆಯು ರಿಪಬ್ಲಿಕನ್ ಹಾಗೂ ಡೆಮಾಕ್ರಾಟಿಕ್ ಎರಡೂ ಪಕ್ಷಗಳಿಗೂ ಸಂಬಂಧಿಸಿದ ಮೂರು ಮಾರ್ಗಚಿಹ್ನೆಗಳಲ್ಲಿ ಮೊದಲನೆಯದು.</w:t>
      </w:r>
    </w:p>
    <w:p>
      <w:pPr>
        <w:pStyle w:val="ArticleBody"/>
        <w:jc w:val="left"/>
      </w:pPr>
      <w:r>
        <w:rPr>
          <w:rFonts w:ascii="Nirmala UI" w:hAnsi="Nirmala UI" w:eastAsia="Nirmala UI" w:cs="Nirmala UI"/>
        </w:rPr>
        <w:t>2024ರ ಚುನಾವಣೆಯಲ್ಲಿ ಡೆಮಾಕ್ರಾಟಿಕ್ ಪಕ್ಷದ ಅಂತ್ಯವಾಗುತ್ತದೆ; ಅದು Alien and Sedition Acts ಮೂಲಕ ಪೂರ್ವಛಾಯಿತವಾಗಿದ್ದ ಟ್ರಂಪ್‌ನ Executive Ordersಗಳಿಗೆ ದಾರಿ ಮಾಡಿಕೊಡುತ್ತದೆ. ನಂತರ ಟ್ರಂಪ್ ಜಾರಿಗೆ ತರುವ Executive Orders ಗಳು Sunday law ಅಲ್ಲ; ಆದಾಗ್ಯೂ, ಅವು ಡ್ರಾಗನ್‌ನಂತೆ ಮಾತನಾಡುವಿಕೆಯ ಒಂದು ಪ್ರತಿರೂಪವಾಗಿವೆ, ಏಕೆಂದರೆ ಕೊನೆಯ ದಿನಗಳಲ್ಲಿ “active despotism” ಸಂಭವಿಸುವುದೆಂದು Sister White ಗುರುತಿಸಿರುವ ವಿಷಯವನ್ನು ಟ್ರಂಪ್ ನೆರವೇರಿಸುವಾಗ, ಅವನ್ನು ಅವನು ಉಪಯೋಗಿಸುವನು. Despotism ಎಂಬುದು ದಂಡಾಧಿಪತ್ಯವನ್ನು ಸೂಚಿಸುವ ಪದವಾಗಿದ್ದು, ಅದು Alien and Sedition Acts ನಲ್ಲಿ ಪ್ರತಿರೂಪಿತವಾಗಿರುವ Executive Ordersಗಳ ಮೂಲಕ ಸಾಧಿಸಲ್ಪಡುತ್ತದೆ. ಟ್ರಂಪ್ ತನ್ನ Executive Ordersಗಳನ್ನು ಜಾರಿಗೆ ತರುವಾಗ, ಬೈಡನ್‌ನ ವಿಫಲ ಅಧ್ಯಕ್ಷತೆಯನ್ನು ಗುರುತಿಸಿದ್ದ Pelosi Trials ಗಳ ತಿರುಗುಬಾಣ ಸಂಭವಿಸುವುದು.</w:t>
      </w:r>
    </w:p>
    <w:p>
      <w:pPr>
        <w:pStyle w:val="ArticleBody"/>
        <w:jc w:val="left"/>
      </w:pPr>
      <w:r>
        <w:rPr>
          <w:rFonts w:ascii="Nirmala UI" w:hAnsi="Nirmala UI" w:eastAsia="Nirmala UI" w:cs="Nirmala UI"/>
        </w:rPr>
        <w:t>ಪ್ರಜಾಸತ್ತಾತ್ಮಕ ಮತ್ತು ಗಣರಾಜ್ಯ ಪಕ್ಷಗಳ ಅಂತ್ಯವನ್ನು ಗುರುತಿಸುವ ಕಾಲಾವಧಿಯು ಆಲ್ಫಾ ಮತ್ತು ಓಮೆಗಾದ ಮುದ್ರಿಕೆಯನ್ನು ಹೊಂದಿದೆ; ಏಕೆಂದರೆ ಪ್ರತಿಯೊಂದು ಅವಧಿಯ ಆರಂಭವೇ ಅದರ ಅಂತ್ಯವನ್ನು ಪ್ರತಿನಿಧಿಸುತ್ತದೆ. ಈ ಕಾರಣಕ್ಕಾಗಿ, ಪ್ರಜಾಸತ್ತಾತ್ಮಕ ಪಕ್ಷದ ಮೊದಲ ವೇಮಾರ್ಕ್ 2001ರ Patriot Act ಆಗಿದ್ದು, ಎರಡನೇ ವೇಮಾರ್ಕ್ 2021ರಲ್ಲಿ ಆರಂಭವಾದ Pelosi Trials ಆಗಿದೆ. ಆ ವಿಚಾರಣೆಗಳು 1789ರ ಸಂವಿಧಾನದ ಸಂಪೂರ್ಣ ತಿರಸ್ಕಾರವನ್ನು ಪ್ರತಿನಿಧಿಸುತ್ತವೆ. Pelosi Trials ಪ್ರಜಾಸತ್ತಾತ್ಮಕ ಪಕ್ಷದ ರೇಖೆಯ ಮಧ್ಯದ ವೇಮಾರ್ಕ್ ಅನ್ನು ಪ್ರತಿನಿಧಿಸುತ್ತದೆ; ಇದನ್ನು 1776ರ ಹದಿಮೂರು ವರ್ಷಗಳ ನಂತರ ಹದಿಮೂರು ವಸಾಹತುಗಳು ಸಂವಿಧಾನವನ್ನು ಅನುಮೋದಿಸಿದಾಗ ಮಾದರಿಯಾಗಿ ತೋರಿಸಲಾಯಿತು. Pelosi Trials ಸಂವಿಧಾನದ ವಿರುದ್ಧದ ಬಂಡಾಯವನ್ನು ಪ್ರತಿನಿಧಿಸುತ್ತದೆ ಮತ್ತು ಅದಕ್ಕೆ 1789 ಒಂದು ಮಾದರಿಯಾಗಿತ್ತು. ಪ್ರಜಾಸತ್ತಾತ್ಮಕ ರೇಖೆಯ ಮೂರನೇ ವೇಮಾರ್ಕ್ ಎಂದರೆ ಅವರು ರಾಜಕೀಯ ಪಕ್ಷವಾಗಿ ಅಂತ್ಯಗೊಳ್ಳುವ ಸ್ಥಾನವಾಗಿದೆ.</w:t>
      </w:r>
    </w:p>
    <w:p>
      <w:pPr>
        <w:pStyle w:val="ArticleBody"/>
        <w:jc w:val="left"/>
      </w:pPr>
      <w:r>
        <w:rPr>
          <w:rFonts w:ascii="Nirmala UI" w:hAnsi="Nirmala UI" w:eastAsia="Nirmala UI" w:cs="Nirmala UI"/>
        </w:rPr>
        <w:t>ಅವು 2024ರ ಚುನಾವಣೆಯಲ್ಲಿ ಅಂತ್ಯಗೊಳ್ಳುತ್ತವೆ; ಮತ್ತು 2025ರ ಪದಗ್ರಹಣವು ನೆರವೇರಿದ ತಕ್ಷಣ, Alien and Sedition Acts ಮೂಲಕ ಪ್ರತಿರೂಪಿತವಾಗಿದ್ದ Executive Orders‌ಗಳ ಮೂಲಕ Pelosi Trials‌ನ ಎರಡನೇ ಸಮೂಹವು ಉಂಟುಮಾಡಲ್ಪಡುವುದು. ಆದಕಾರಣ, Democratic partyಗೆ ಮೂರನೆಯ waymark ಎಂದರೆ 1798ರ Alien and Sedition Acts ಆಗಿದೆ. Democratic partyಯ ಅಂತ್ಯವನ್ನು ಪ್ರತಿನಿಧಿಸುವ ಅವಧಿಯು ಒಂದು ಚುನಾವಣೆಯಿಂದ, ಒಂದು ಪದಗ್ರಹಣದಿಂದ, ಮತ್ತು ಸೈತಾನೀಯ ರಾಜಕೀಯ ಕಾನೂನು-ಯುದ್ಧದ ಪ್ರಾರಂಭದಿಂದ ಆರಂಭವಾಗುತ್ತದೆ; ಮತ್ತು ಅದು ಒಂದು ಚುನಾವಣೆಯಿಂದ, ಒಂದು ಪದಗ್ರಹಣದಿಂದ, ಮತ್ತು ಸೈತಾನೀಯ ರಾಜಕೀಯ ಕಾನೂನು-ಯುದ್ಧದ ಪ್ರಾರಂಭದಿಂದ ಅಂತ್ಯಗೊಳ್ಳುತ್ತದೆ.</w:t>
      </w:r>
    </w:p>
    <w:p>
      <w:pPr>
        <w:pStyle w:val="ArticleBody"/>
        <w:jc w:val="left"/>
      </w:pPr>
      <w:r>
        <w:rPr>
          <w:rFonts w:ascii="Nirmala UI" w:hAnsi="Nirmala UI" w:eastAsia="Nirmala UI" w:cs="Nirmala UI"/>
        </w:rPr>
        <w:t>ರಿಪಬ್ಲಿಕನ್ ಪಕ್ಷಕ್ಕೆ ಮೊದಲ ವೇಮಾರ್ಕ್ 2001ರ ಪ್ಯಾಟ್ರಿಯಟ್ ಆಕ್ಟ್ ಆಗಿದ್ದು, ಅದು 1776ರ ಸ್ವಾತಂತ್ರ್ಯ ಘೋಷಣೆಯಿಂದ ಮಾದರೀಕೃತವಾಗಿದೆ. ಎರಡನೇ ವೇಮಾರ್ಕ್, ಡೆಮೋಕ್ರ್ಯಾಟಿಕ್ ಪಕ್ಷದ ಎರಡನೇ ವೇಮಾರ್ಕ್ ಆಗಿದ್ದದ್ದೇ ಅಲ್ಲ. ಡೆಮೋಕ್ರ್ಯಾಟ್ಸ್‌ಗಾಗಿ 1789ರ ಸಂವಿಧಾನದಿಂದ ಪ್ರತಿನಿಧಿಸಲ್ಪಟ್ಟ ಎರಡನೇ ವೇಮಾರ್ಕ್ ಮೊದಲ ಪೆಲೋಸಿ ಟ್ರಯಲ್ಸ್ ಆಗಿದ್ದರೆ, ರಿಪಬ್ಲಿಕನ್ಸ್‌ಗಾಗಿ 1789ರ ಸಂವಿಧಾನದಿಂದ ಪ್ರತಿನಿಧಿಸಲ್ಪಡುವ ಎರಡನೇ ವೇಮಾರ್ಕ್ ಅಂದರೆ Alien and Sedition Act ಆಗಿದೆ; ಅದು 2025ರಲ್ಲಿ ಟ್ರಂಪ್ ಅವರ ಎರಡನೇ ಪ್ರಮಾಣವಚನ ಸ್ವೀಕಾರ ನೆರವೇರಿದಾಗ ಪರಿಪೂರ್ಣವಾಗುತ್ತದೆ. 1798ರ Alien and Sedition Actsಗಳು 1789ರ ಸಂವಿಧಾನವನ್ನು ಹೇಗೆ ಪ್ರತಿನಿಧಿಸಬಲ್ಲವು?</w:t>
      </w:r>
    </w:p>
    <w:p>
      <w:pPr>
        <w:pStyle w:val="ArticleBody"/>
        <w:jc w:val="left"/>
      </w:pPr>
      <w:r>
        <w:rPr>
          <w:rFonts w:ascii="Nirmala UI" w:hAnsi="Nirmala UI" w:eastAsia="Nirmala UI" w:cs="Nirmala UI"/>
        </w:rPr>
        <w:t>ಟ್ರಂಪ್ ಅವರ ಎರಡನೇ ಪದಗ್ರಹಣ ಸಮಾರಂಭದಲ್ಲಿ, 1798ರ Alien and Sedition Acts‌ಗಳಿಂದ ಪೂರ್ವಛಾಯಿತವಾಗಿರುವ ಅವರ ಕಾರ್ಯನಿರ್ವಾಹಕ ಆದೇಶಗಳು, ಪೆಲೋಸಿ ವಿಚಾರಣೆಗಳ ಎರಡನೇ ಸಮೂಹವನ್ನಷ್ಟೇ ಪ್ರಾರಂಭಿಸುವುದಿಲ್ಲ; ಆ ಕ್ರಮಗಳು ಮೃಗದ ಪ್ರತಿರೂಪದ ರಚನೆಯನ್ನೂ ಸಹ ಪ್ರಾರಂಭಿಸುತ್ತವೆ. ಮೃಗದ ಪ್ರತಿರೂಪದ ರಚನೆಯ ಅವಧಿ ಡ್ರಾಗನ್‌ನಂತೆ ಮಾತನಾಡುವುದರೊಂದಿಗೆ ಆರಂಭವಾಗಿ ಅಂತ್ಯಗೊಳ್ಳುತ್ತದೆ. ಈ ಅವಧಿಯ ಆರಂಭದಲ್ಲಿನ ಆ ಮಾತು, ಏಕಾಧಿಕಾರಶಾಹಿಯಂತೆ ಪ್ರತಿನಿಧಿಸಲ್ಪಡುವ ರಾಜಸತ್ತೆಯ ಅಧಿಕಾರಗಳ ಸ್ಥಾಪನೆಯನ್ನು ಸೂಚಿಸುತ್ತದೆ; ಅಥವಾ ಸಿಸ್ಟರ್ ವೈಟ್ ಅದನ್ನು “ನಿರಂಕುಶ ಆಡಳಿತ” ಎಂದು ಕರೆಯುತ್ತಾರೆ. ಮೃಗದ ಪ್ರತಿರೂಪದ ರಚನೆಯ ಅವಧಿಯ ಅಂತ್ಯದಲ್ಲಿ ಡ್ರಾಗನ್‌ನ ಮಾತು, ರಾಜಕೀಯ ಅಧಿಕಾರಗಳ ಮೇಲೆ ಧಾರ್ಮಿಕ ಅಧಿಕಾರದ ಪ್ರಭುತ್ವವನ್ನು ಸ್ಥಾಪಿಸಲಾಗುತ್ತಿರುವುದನ್ನು ಗುರುತಿಸುತ್ತದೆ.</w:t>
      </w:r>
    </w:p>
    <w:p>
      <w:pPr>
        <w:pStyle w:val="ArticleBody"/>
        <w:jc w:val="left"/>
      </w:pPr>
      <w:r>
        <w:rPr>
          <w:rFonts w:ascii="Nirmala UI" w:hAnsi="Nirmala UI" w:eastAsia="Nirmala UI" w:cs="Nirmala UI"/>
        </w:rPr>
        <w:t>ಸ್ವಾತಂತ್ರ್ಯದ ಘೋಷಣಾಪತ್ರವು ಯೂರೋಪಿನ ರಾಜರ ರಾಜಕೀಯ ಅಧಿಕಾರದ ದೌರ್ಜನ್ಯಕ್ಕೂ ರೋಮನ್ ಸಭೆಯ ಧಾರ್ಮಿಕ ಅಧಿಕಾರದ ದೌರ್ಜನ್ಯಕ್ಕೂ ವಿರುದ್ಧವಾದ ಒಂದು ಘೋಷಣೆಯಾಗಿತ್ತು. ಮೃಗದ ಪ್ರತಿರೂಪದ ರೂಪುಗೊಳ್ಳುವ ಅವಧಿಯೇ ಈ ಎರಡೂ ಭ್ರಷ್ಟ ಅಧಿಕಾರಗಳು ಒಂದಾಗುವ ಕಾಲವಾಗಿದ್ದು, ಆ ಸಂಬಂಧದಲ್ಲಿ ಧಾರ್ಮಿಕ ಅಧಿಕಾರವೇ ನಿಯಂತ್ರಣದಲ್ಲಿರುತ್ತದೆ. ಈ ಎರಡೂ ಅಧಿಕಾರಗಳ ರೂಪುಗೊಳ್ಳುವಿಕೆಯಲ್ಲಿ, ಅಥವಾ ಸಂಗಮದಲ್ಲಿ, ಕೊನೆಯಲ್ಲಿ ಮೇಲೇಳುವುದು ಮತ್ತು ಉನ್ನತವಾಗಿರುವುದು ಧಾರ್ಮಿಕ ಅಧಿಕಾರವೇ. ಆದ್ದರಿಂದ, ಆ ಅವಧಿಯ ಆರಂಭವು ಆ ಅವಧಿಯ ಅಂತ್ಯವನ್ನು ಪ್ರತಿನಿಧಿಸುತ್ತದೆ. 1798ರ Alien and Sedition Acts ಗಳು ಡೆಮಾಕ್ರ್ಯಾಟಿಕ್ ಪಕ್ಷದ ಅಂತ್ಯವನ್ನು ಪ್ರತಿನಿಧಿಸುತ್ತವೆ, ಮತ್ತು ಅದು ಅವರ ಮೂರನೇ waymark ಆಗಿದೆ; ಆದರೆ ಅದೇ ಸಮಯದಲ್ಲಿ ಅದು ರಿಪಬ್ಲಿಕನ್ ಪಕ್ಷದ ಅಂತ್ಯಕಾಲದ ದ್ವಿತೀಯ waymark ನ್ನೂ ಪ್ರತಿನಿಧಿಸುತ್ತದೆ. ರಿಪಬ್ಲಿಕನ್ ಪಕ್ಷದ ಮೂರನೇ waymark ಎಂದರೆ ಭಾನುವಾರದ ಜಾರಿಗೊಳಿಸುವಿಕೆ.</w:t>
      </w:r>
    </w:p>
    <w:p>
      <w:pPr>
        <w:pStyle w:val="ArticleBody"/>
        <w:jc w:val="left"/>
      </w:pPr>
      <w:r>
        <w:rPr>
          <w:rFonts w:ascii="Nirmala UI" w:hAnsi="Nirmala UI" w:eastAsia="Nirmala UI" w:cs="Nirmala UI"/>
        </w:rPr>
        <w:t>ಡೆಮೋಕ್ರಾಟಿಕ್ ಪಕ್ಷಕ್ಕಾಗಿ, 1776, 1789 ಮತ್ತು 1798ಗಳಿಂದ ಪ್ರತಿನಿಧಿಸಲ್ಪಡುವ ಆ ಮೂರು ಮಾರ್ಗಚಿಹ್ನೆಗಳು, ಕ್ರಮವಾಗಿ 2001 (1776), 2021ರ ಮೊದಲ ಪೆಲೋಸಿ ವಿಚಾರಣೆಗಳು (1789), ಮತ್ತು 2025ರ ಎರಡನೇ ಪೆಲೋಸಿ ವಿಚಾರಣೆಗಳು (1798)ಗಳನ್ನು ಪ್ರತಿರೂಪಿಸುತ್ತವೆ.</w:t>
      </w:r>
    </w:p>
    <w:p>
      <w:pPr>
        <w:pStyle w:val="ArticleBody"/>
        <w:jc w:val="left"/>
      </w:pPr>
      <w:r>
        <w:rPr>
          <w:rFonts w:ascii="Nirmala UI" w:hAnsi="Nirmala UI" w:eastAsia="Nirmala UI" w:cs="Nirmala UI"/>
        </w:rPr>
        <w:t>ರಿಪಬ್ಲಿಕನ್ ಪಕ್ಷಕ್ಕೆ 1776, 1789 ಮತ್ತು 1798 ಮೂಲಕ ಪ್ರತಿನಿಧಿಸಲ್ಪಟ್ಟಿರುವ ಮೂರು ವೇಮಾರ್ಕ್‌ಗಳು ಕ್ರಮವಾಗಿ 2001 (1776), 2025ರ ಎರಡನೇ ಪೆಲೋಸಿ ವಿಚಾರಣೆಗಳು (1789), ಮತ್ತು ಭಾನುವಾರದ ಕಾನೂನು (1798) ಅನ್ನು ಪ್ರತಿರೂಪಿಸುತ್ತವೆ.</w:t>
      </w:r>
    </w:p>
    <w:p>
      <w:pPr>
        <w:pStyle w:val="ArticleBody"/>
        <w:jc w:val="left"/>
      </w:pPr>
      <w:r>
        <w:rPr>
          <w:rFonts w:ascii="Nirmala UI" w:hAnsi="Nirmala UI" w:eastAsia="Nirmala UI" w:cs="Nirmala UI"/>
        </w:rPr>
        <w:t>1776, 1789 ಮತ್ತು 1798 ಇವು ಇಪ್ಪತ್ತೆರಡು ವರ್ಷಗಳನ್ನು ಸೂಚಿಸುತ್ತವೆ; ಮತ್ತು ಇಪ್ಪತ್ತೆರಡು ಎನ್ನುವುದು ದೈವತ್ವವು ಮಾನವತ್ವದೊಂದಿಗೆ ಹೊಂದುವ ಸಂಯೋಗದ ಸಂಕೇತವಾಗಿದೆ. ಈ ಮೂರು ಮಾರ್ಗಚಿಹ್ನೆಗಳು “ಸತ್ಯ”ಕ್ಕೆ ಸಾಕ್ಷಿಯನ್ನು ಹೊರುತ್ತವೆ, ಏಕೆಂದರೆ ಅವು ಮೊದಲನೆಯ ಮತ್ತು ಕೊನೆಯ ಮಾರ್ಗಚಿಹ್ನೆಗಳು ಅದೇ ಸತ್ಯವನ್ನು ಗುರುತಿಸುತ್ತವೆ ಎಂಬುದನ್ನು ಪ್ರತಿನಿಧಿಸುತ್ತವೆ. 1776 ಸ್ವಾತಂತ್ರ್ಯದ ಸ್ಥಾಪನೆಯನ್ನು ಗುರುತಿಸುತ್ತದೆ, ಮತ್ತು 1798 ಸ್ವಾತಂತ್ರ್ಯದ ನಿವೃತ್ತಿಯನ್ನು ಗುರುತಿಸುತ್ತದೆ. ಆದ್ದರಿಂದ ಅವು ಇಪ್ಪತ್ತೆರಡು ಅಕ್ಷರಗಳನ್ನು ಹೊಂದಿರುವ ಹೀಬ್ರೂ ವರ್ಣಮಾಲೆಯ ಮೊದಲನೆಯ ಮತ್ತು ಕೊನೆಯ ಅಕ್ಷರಗಳನ್ನು ಪ್ರತಿನಿಧಿಸುತ್ತವೆ. ಹದಿಮೂರನೆಯ ಅಕ್ಷರವು ದಂಗೆಯ ಸಂಕೇತವಾಗಿದೆ, ಮತ್ತು ಈ ಮೂರು ಅಕ್ಷರಗಳು—ಮೊದಲನೆಯದು, ಹದಿಮೂರನೆಯದು ಮತ್ತು ಕೊನೆಯದು—ಒಟ್ಟಾಗಿ ಸೇರಿ ಹೀಬ್ರೂ ಪದವಾದ “ಸತ್ಯ”ವನ್ನು ರೂಪಿಸುತ್ತವೆ.</w:t>
      </w:r>
    </w:p>
    <w:p>
      <w:pPr>
        <w:pStyle w:val="ArticleBody"/>
        <w:jc w:val="left"/>
      </w:pPr>
      <w:r>
        <w:rPr>
          <w:rFonts w:ascii="Nirmala UI" w:hAnsi="Nirmala UI" w:eastAsia="Nirmala UI" w:cs="Nirmala UI"/>
        </w:rPr>
        <w:t>1776 ಸೆಪ್ಟೆಂಬರ್ 11, 2001 ಅನ್ನು ಪ್ರತಿನಿಧಿಸುತ್ತದೆ ಮತ್ತು ಅದು ಒಂದು ಲಕ್ಷ ನಲವತ್ತನಾಲ್ಕು ಸಾವಿರರ ಮುದ್ರೆಯಿಡುವ ಕಾಲದ ಆರಂಭವನ್ನು ಸೂಚಿಸುತ್ತದೆ. ಅದು ನಂತರದ ಮಳೆಯ ಸಿಂಪಡಿಸುವಿಕೆಯ ಆರಂಭವನ್ನೂ ಸೂಚಿಸುತ್ತದೆ; ಅದು ಆ ಅವಧಿಯಾಗಿದ್ದು, ಅದರಲ್ಲಿ ಸೇವೆ ಸಲ್ಲಿಸಿದ ಪ್ರತಿಫಲವಾಗಿ ಅಜಗರವನ್ನು ಮೃಗಕ್ಕೆ ಒಪ್ಪಿಸಲಾಗುತ್ತದೆ, ಏಕೆಂದರೆ ಡೆಮೋಕ್ರಾಟಿಕ್ ಅಜಗರ ಪಕ್ಷವು ರಿಪಬ್ಲಿಕನ್ ಮೃಗ ಪಕ್ಷದಿಂದ ಸೋಲಿಸಲ್ಪಡುವುದು.</w:t>
      </w:r>
    </w:p>
    <w:p>
      <w:pPr>
        <w:pStyle w:val="ArticleBody"/>
        <w:jc w:val="left"/>
      </w:pPr>
      <w:r>
        <w:rPr>
          <w:rFonts w:ascii="Nirmala UI" w:hAnsi="Nirmala UI" w:eastAsia="Nirmala UI" w:cs="Nirmala UI"/>
        </w:rPr>
        <w:t>ಆ ಇತಿಹಾಸದ ಅವಧಿಯಲ್ಲಿ, ನಿಜವಾದ ಪ್ರೊಟೆಸ್ಟೆಂಟ್ ಕೊಂಬಿನ ಮುದ್ರಾಕಾರ್ಯವು, ಕರ್ತನು ಇಸ್ರಾಯೇಲನ ತಳ್ಳಿಹಾಕಲ್ಪಟ್ಟವರಾಗಿ ಗುರುತಿಸಲ್ಪಟ್ಟ ಜನರನ್ನು ಕೂಡಿಸಿಕೊಳ್ಳುವದಕ್ಕಾಗಿ ತನ್ನ ಕೈಯನ್ನು ಎರಡನೆಯದಾಗಿ ಚಾಚುವ ಸಮಯಾವಧಿಯಲ್ಲೇ ನೆರವೇರುತ್ತದೆ; ಮತ್ತು ಅವರು ಭಾನುವಾರದ ಕಾನೂನಿನ ಸಮಯದಲ್ಲಿ ಒಂದು ಧ್ವಜಚಿಹ್ನೆಯಾಗಿ ಎತ್ತಲ್ಪಡುವರು.</w:t>
      </w:r>
    </w:p>
    <w:p>
      <w:pPr>
        <w:pStyle w:val="ArticleBody"/>
        <w:jc w:val="left"/>
      </w:pPr>
      <w:r>
        <w:rPr>
          <w:rFonts w:ascii="Nirmala UI" w:hAnsi="Nirmala UI" w:eastAsia="Nirmala UI" w:cs="Nirmala UI"/>
        </w:rPr>
        <w:t>2020ರ ಜುಲೈ 18ರಂದು ನಿಜವಾದ ಪ್ರೊಟೆಸ್ಟೆಂಟ್ ಕೊಂಬು ಚದರಿಸಲ್ಪಟ್ಟಿತು; ಮತ್ತು 2001ರ ಇಪ್ಪತ್ತೆರಡು ವರ್ಷಗಳ ನಂತರ, 2023ರ ಜುಲೈನಲ್ಲಿ, ಅರಣ್ಯದಲ್ಲಿ ಕೂಗುವ ಧ್ವನಿಯ ಮೂಲಕ ಎರಡನೆಯ ಕೂಡಿಸುವ ಕಾರ್ಯವು ಆರಂಭಿಸಲ್ಪಟ್ಟಿತು. ಮೊದಲ ಕೂಡಿಸುವಿಕೆ 2001ರಲ್ಲಿ ಸಂಭವಿಸಿತು, ಆಗ ನ್ಯೂಯಾರ್ಕ್ ನಗರದ ಮಹಾ ಕಟ್ಟಡಗಳು ಕುಸಿದಾಗ ಪ್ರಕಟನೆಯ ಹದಿನೆಂಟನೇ ಅಧ್ಯಾಯದ ದೂತನು ಇಳಿದನು. ಆ ದೂತನ ಇಳಿಯುವಿಕೆಯು ಮುದ್ರಿಸುವ ಕಾಲದ ಆರಂಭವನ್ನು ಸೂಚಿಸಿತು; ಮತ್ತು 2020ರ ಜುಲೈ 18ರಂದು ಪ್ರಧಾನದೂತನಾದ ಮಿಖಾಯೇಲನ ಇಳಿಯುವಿಕೆಯು ಮುದ್ರಿಸುವ ಕಾಲದ ಅಂತ್ಯವನ್ನು ಸೂಚಿಸಿತು. ಆಲ್ಫಾ ಮತ್ತು ಓಮೇಗನಾಗಿರುವ ಯೇಸು ಯಾವಾಗಲೂ ಅಂತ್ಯವನ್ನು ಆರಂಭದ ಮೂಲಕವೇ ಚಿತ್ರಿಸುತ್ತಾನೆ; ಆದದರಿಂದ 2001ರ ಸೆಪ್ಟೆಂಬರ್ 11ರಂದು ಆರಂಭವಾದ ಮೊದಲ ಕೂಡಿಸುವಿಕೆಯ ಪ್ರವಾದನಾತ್ಮಕ ಅಂಶಗಳು, ಎರಡನೆಯ ಕೂಡಿಸುವಿಕೆಯಲ್ಲಿ ಸಂಭವಿಸುವ ಪ್ರವಾದನಾತ್ಮಕ ಅಂಶಗಳನ್ನು ಪ್ರತಿನಿಧಿಸುತ್ತವೆ.</w:t>
      </w:r>
    </w:p>
    <w:p>
      <w:pPr>
        <w:pStyle w:val="ArticleBody"/>
        <w:jc w:val="left"/>
      </w:pPr>
      <w:r>
        <w:rPr>
          <w:rFonts w:ascii="Nirmala UI" w:hAnsi="Nirmala UI" w:eastAsia="Nirmala UI" w:cs="Nirmala UI"/>
        </w:rPr>
        <w:t>ಎರಡನೆಯ ಕೂಡಿಸುವಿಕೆಯ ಮೂರು ಸ್ಪಷ್ಟ ದೃಷ್ಟಾಂತಗಳಿವೆ; ಅವುಗಳು ಒಂದೂವರೆ ಲಕ್ಷ ನಲವತ್ತನಾಲ್ಕು ಸಾವಿರರ ಮುದ್ರಾಕಾಲದ ಅಂತ್ಯ ಇತಿಹಾಸವನ್ನು ಪ್ರತಿನಿಧಿಸುತ್ತವೆ. ಅವು ಎಂದರೆ ಕ್ರಿಸ್ತನ ಇತಿಹಾಸ, ಆಗಸ್ಟ್ 11, 1840 ರಿಂದ ಅಕ್ಟೋಬರ್ 22, 1844 ರವರೆಗೆ ಪ್ರಥಮ ಮತ್ತು ದ್ವಿತೀಯ ದೂತರ ಸಂದೇಶಗಳ ಇತಿಹಾಸ, ಹಾಗೂ ಅಕ್ಟೋಬರ್ 22, 1844 ರಿಂದ 1863 ರ ದ್ರೋಹದವರೆಗೆ ತೃತೀಯ ದೂತನ ಇತಿಹಾಸ. ಈ ಮೂರು ಸಾಕ್ಷಿಗಳು ಜುಲೈ 2023 ರಿಂದ ಶೀಘ್ರದಲ್ಲೇ ಬರಲಿರುವ ಭಾನುವಾರದ ನಿಯಮದವರೆಗೆ ಒಂದೂವರೆ ಲಕ್ಷ ನಲವತ್ತನಾಲ್ಕು ಸಾವಿರರ ಎರಡನೆಯ ಕೂಡಿಸುವಿಕೆಯನ್ನು ಸ್ಥಾಪಿಸುತ್ತವೆ. ಪ್ರತಿ ಇತಿಹಾಸದಿಂದ ಒಂದು ವಿಶಿಷ್ಟ ಅಂಶವನ್ನು ಪ್ರತ್ಯೇಕಿಸಿದರೆ, ಮೂರನೆಯ ಅಯ್ಯೋವನ ಪಾತ್ರದ ಸಾಕ್ಷಿಯನ್ನು ನಾವು ಕಂಡುಕೊಳ್ಳುತ್ತೇವೆ.</w:t>
      </w:r>
    </w:p>
    <w:p>
      <w:pPr>
        <w:pStyle w:val="ArticleBody"/>
        <w:jc w:val="left"/>
      </w:pPr>
      <w:r>
        <w:rPr>
          <w:rFonts w:ascii="Nirmala UI" w:hAnsi="Nirmala UI" w:eastAsia="Nirmala UI" w:cs="Nirmala UI"/>
        </w:rPr>
        <w:t>1844ರ ಆಗಸ್ಟ್ 17ರಂದು ನಡೆದ ಎಕ್ಸೆಟರ್ ಶಿಬಿರಸಭೆಯ ಸಮಾಪ್ತಿಯಲ್ಲಿ, ಮಧ್ಯರಾತ್ರಿ ಕೂಗಿನ ಸಂದೇಶವು ಘೋಷಿಸಲ್ಪಟ್ಟಿತು. ಆ ಘೋಷಣೆ, ಒಂದು ಲಕ್ಷ ನಲವತ್ತುನಾಲ್ಕು ಸಾವಿರರ ಇತಿಹಾಸದಲ್ಲಿನ ಮಧ್ಯರಾತ್ರಿ ಕೂಗಿನ ಸಂದೇಶದ ಘೋಷಣೆಯನ್ನು ಪ್ರತಿನಿಧಿಸಿತು, ಏಕೆಂದರೆ ಎರಡೂ ಇತಿಹಾಸಗಳೂ ಹತ್ತು ಕನ್ಯೆಯರ ಉಪಮೆಯ ನೆರವೇರಿಕೆಯಾಗಿದ್ದವು ಮತ್ತು ಇವೆ. 1844ರಲ್ಲಿ ಮಧ್ಯರಾತ್ರಿ ಕೂಗಿನ ಘೋಷಣೆಯನ್ನು ಕ್ರಿಸ್ತನು ಯೆರೂಸಲೇಮಿಗೆ ವಿಜಯೋತ್ಸಾಹದ ಪ್ರವೇಶ ಮಾಡಿದ ಘಟನೆ ಪ್ರತಿನಿಧಿಸಿತು ಎಂದು ಸಹೋದರಿ ವೈಟ್ ಗುರುತಿಸುತ್ತಾರೆ. ಕ್ರಿಸ್ತನು ಯಾವಾಗಲಾದರೂ ಪ್ರಾಣಿಯ ಮೇಲೆ ಏರಿದ ಏಕೈಕ ಸಮಯವು ಯೆರೂಸಲೇಮಿಗೆ ಪ್ರವೇಶಿಸಿದ ಸಂದರ್ಭವಾಗಿತ್ತು; ಮತ್ತು ಆತನು ಏರಿದ ಪ್ರಾಣಿ ಕತ್ತೆಯಾಗಿತ್ತು, ಅದು ಇಸ್ಲಾಂನ ಸಂಕೇತವಾಗಿದೆ. 1844ರಿಂದ 1863ರವರೆಗೆ ಇರುವ ಎರಡನೇ ಕೂಡಿಸುವ ಅವಧಿಯಲ್ಲಿ, 1848ರಲ್ಲಿ ಸಹೋದರಿ ವೈಟ್ ಯೂರೋಪಿನ ಜನಾಂಗಗಳು ಕೋಪಗೊಳ್ಳುತ್ತಿದ್ದವು ಎಂದು ಗುರುತಿಸುತ್ತಾರೆ; ಮತ್ತು ಆ ಇತಿಹಾಸದಲ್ಲಿ ಜನಾಂಗಗಳ ಕೋಪಗೊಳಿಸುವಿಕೆ, ಇಸ್ಲಾಂ ಯೂರೋಪಿನ ಮೇಲೆ ನಿರಂತರ ಯುದ್ಧದ ಬೆದರಿಕೆಗಳನ್ನು ತಂದುಹಾಕುವುದರ ಮೂಲಕ ನೆರವೇರಿಸಲ್ಪಟ್ಟಿತು. ಎರಡನೇ ಕೂಡಿಸುವಿಕೆಯ ಮೂರು ಇತಿಹಾಸಗಳಲ್ಲಿಯೂ, ಮೂರನೆಯ ಅಯ್ಯೋವಿನ ಇಸ್ಲಾಂನ ಪಾತ್ರವನ್ನು ಗುರುತಿಸಲಾಗಿದೆ.</w:t>
      </w:r>
    </w:p>
    <w:p>
      <w:pPr>
        <w:pStyle w:val="ArticleBody"/>
        <w:jc w:val="left"/>
      </w:pPr>
      <w:r>
        <w:rPr>
          <w:rFonts w:ascii="Nirmala UI" w:hAnsi="Nirmala UI" w:eastAsia="Nirmala UI" w:cs="Nirmala UI"/>
        </w:rPr>
        <w:t>ಒಂದು ಲಕ್ಷ ನಲವತ್ತನಾಲ್ಕು ಸಾವಿರರ ಮುದ್ರಣಕಾಲವು 2001ರ ಸೆಪ್ಟೆಂಬರ್ 11ರಂದು, ಮೂರನೆಯ ಅಯ್ಯೋಗೆ ಸೇರಿದ ಇಸ್ಲಾಂನಿಂದ, ಆಧುನಿಕ ಮಹಿಮೆಯ ದೇಶವಾದ ಯುನೈಟೆಡ್ ಸ್ಟೇಟ್ಸ್ ಮೇಲೆ ನಡೆದ ಒಂದು ಆಕಸ್ಮಿಕ ದಾಳಿಯೊಂದಿಗೆ ಆರಂಭವಾಯಿತು. ಇಪ್ಪತ್ತೆರಡು ವರ್ಷಗಳ ನಂತರ, 2023ರ ಅಕ್ಟೋಬರ್ 7ರಂದು, ಮೂರನೆಯ ಅಯ್ಯೋಗೆ ಸೇರಿದ ಇಸ್ಲಾಂವು ಪ್ರಾಚೀನ ಮಹಿಮೆಯ ದೇಶದ ಮೇಲೆ ಒಂದು ಆಕಸ್ಮಿಕ ದಾಳಿಯನ್ನು ನಡೆಸಿತು. ಶೀಘ್ರದಲ್ಲೇ ಬರುವ ಭಾನುವಾರದ ಕಾನೂನು, ಅದು ಪ್ರಕಟಣೆ ಹನ್ನೊಂದರ ಮಹಾಭೂಕಂಪವಾಗಿದ್ದು, ಬಂದಾಗ, ಮೂರನೆಯ ಅಯ್ಯೋ ಹಠಾತ್ತನೆ ಮತ್ತೆ ಬರುತ್ತದೆ; ಏಕೆಂದರೆ ಅದು ಮತ್ತೊಮ್ಮೆ ಆಧುನಿಕ ಮಹಿಮೆಯ ದೇಶದ ಮೇಲೆ ಒಂದು ಆಕಸ್ಮಿಕ ದಾಳಿಯನ್ನು ನೆರವೇರಿಸುತ್ತದೆ.</w:t>
      </w:r>
    </w:p>
    <w:p>
      <w:pPr>
        <w:pStyle w:val="ArticleBody"/>
        <w:jc w:val="left"/>
      </w:pPr>
      <w:r>
        <w:rPr>
          <w:rFonts w:ascii="Nirmala UI" w:hAnsi="Nirmala UI" w:eastAsia="Nirmala UI" w:cs="Nirmala UI"/>
        </w:rPr>
        <w:t>ತಮ್ಮ ಮೆಸ್ಸಿಯನನ್ನು ಶಿಲುಬೆಗೆ ಹಾಕಿದವರ ಸಂಕೇತವಾಗಿ ಅಕ್ಷರಶಃ ಇಸ್ರಾಯೇಲಿಂದ ಪ್ರತಿನಿಧಿಸಲ್ಪಟ್ಟ ಬಂಡಾಯವೂ, ಮೂರನೆಯ ಅಯ್ಯೋದಲ್ಲಿನ ಇಸ್ಲಾಂನ ಮೂರು ಆಕಸ್ಮಿಕ ದಾಳಿಗಳೂ “ಸತ್ಯ” ಎಂಬ ಮುದ್ರೆಯನ್ನು ಹೊತ್ತಿವೆ. ಒಂದು ಲಕ್ಷ ನಲವತ್ತನಾಲ್ಕು ಸಾವಿರ ಮಂದಿಗೆ ಮುದ್ರೆ ಹಾಕುವ ಸಂದೇಶವು ದೇವರ ಅಂತ್ಯಕಾಲದ ಜನರನ್ನು ಎರಡನೆಯ ಬಾರಿ ಕೂಡಿಸುವ ಕಾರ್ಯವನ್ನು ನೆರವೇರಿಸುವುದು, ಮೂರನೆಯ ಅಯ್ಯೋದಲ್ಲಿನ ಇಸ್ಲಾಂನ ಚಟುವಟಿಕೆಗಳು ಸಕ್ರಿಯವಾಗಿರುವ ಕಾಲಾವಧಿಯಲ್ಲಿಯೇ ಸಂಭವಿಸುತ್ತದೆ.</w:t>
      </w:r>
    </w:p>
    <w:p>
      <w:pPr>
        <w:pStyle w:val="ArticleBody"/>
        <w:jc w:val="left"/>
      </w:pPr>
      <w:r>
        <w:rPr>
          <w:rFonts w:ascii="Nirmala UI" w:hAnsi="Nirmala UI" w:eastAsia="Nirmala UI" w:cs="Nirmala UI"/>
        </w:rPr>
        <w:t>“ಎರಡನೆಯ ಸಮಾಗಮ”ವೆಂದು ಪ್ರತಿನಿಧಿಸಲ್ಪಟ್ಟಿರುವ ಪ್ರವಾದನಾತ್ಮಕ ಅವಧಿಯು, “ಎರಡನೆಯ ಸಮಾಗಮ”ದ ಸಂಪೂರ್ಣ ಇತಿಹಾಸವನ್ನು ರೂಪಿಸುವ ನಿರ್ದಿಷ್ಟ ಪ್ರವಾದನಾತ್ಮಕ ಕಾಲಾವಧಿಗಳನ್ನು ಸ್ಪಷ್ಟವಾಗಿ ಗುರುತಿಸುತ್ತದೆ. ತನ್ನ ಪುನರುತ್ಥಾನದ ನಂತರ ಕ್ರಿಸ್ತನು ಇಳಿದುಬಂದುದರಿಂದ, ಶಿಲುಬೆಯ ಬಳಿಯಲ್ಲಿ ಚದರಿಸಲ್ಪಟ್ಟವರನ್ನು ಕೂಡಿಸುವ ತನ್ನ ಕಾರ್ಯದ ಆರಂಭವು ಸೂಚಿಸಲ್ಪಡುತ್ತದೆ.</w:t>
      </w:r>
    </w:p>
    <w:p>
      <w:pPr>
        <w:pStyle w:val="ArticleScripture"/>
        <w:jc w:val="left"/>
      </w:pPr>
      <w:r>
        <w:rPr>
          <w:rFonts w:ascii="Nirmala UI" w:hAnsi="Nirmala UI" w:eastAsia="Nirmala UI" w:cs="Nirmala UI"/>
        </w:rPr>
        <w:t>ಆಗ ಯೇಸು ಅವರಿಗೆ ಹೇಳಿದನು: ಈ ರಾತ್ರಿ ನೀವು ಎಲ್ಲರೂ ನನ್ನ ನಿಮಿತ್ತ ಅಡ್ಡಬೀಳುವಿರಿ; ಏಕೆಂದರೆ, “ನಾನು ಮೇಯಾಳನನ್ನು ಹೊಡೆಯುವೆನು, ಮತ್ತು ಹಿಂಡಿನ ಕುರಿಗಳು ಚದುರಿಹೋಗುವವು” ಎಂದು ಬರೆಯಲ್ಪಟ್ಟಿದೆ. ಮತ್ತಾಯ 26:31.</w:t>
      </w:r>
    </w:p>
    <w:p>
      <w:pPr>
        <w:pStyle w:val="ArticleBody"/>
        <w:jc w:val="left"/>
      </w:pPr>
      <w:r>
        <w:rPr>
          <w:rFonts w:ascii="Nirmala UI" w:hAnsi="Nirmala UI" w:eastAsia="Nirmala UI" w:cs="Nirmala UI"/>
        </w:rPr>
        <w:t>ಸಮಾಧಿಯಲ್ಲಿ ಕಳೆದ ಮೂರು ದಿನಗಳ ನಂತರ, ಕ್ರಿಸ್ತನು ಶಿಷ್ಯರ ಬಳಿಗೆ ಇಳಿದುಬಂದು, ವೈಯಕ್ತಿಕ ಬೋಧನೆಯ ನಲವತ್ತು ದಿನಗಳ ಅವಧಿಯನ್ನು ಆರಂಭಿಸಿದನು; ಅದರ ನಂತರ, ಪೆಂತೆಕೊಸ್ತಿನಂದು ಪವಿತ್ರಾತ್ಮನನ್ನು ಅಳತೆಯಿಲ್ಲದೆ ಸುರಿಸಲ್ಪಡುವುದಕ್ಕೆ ಮುಂಚಿತವಾಗಿ, ಏಕತೆಯೂ ಪ್ರಾರ್ಥನೆಯೂಳ್ಳ ಹತ್ತು ದಿನಗಳ ಅವಧಿ ಅನುಸರಿಸಿತು.</w:t>
      </w:r>
    </w:p>
    <w:p>
      <w:pPr>
        <w:pStyle w:val="ArticleScripture"/>
        <w:jc w:val="left"/>
      </w:pPr>
      <w:r>
        <w:rPr>
          <w:rFonts w:ascii="Nirmala UI" w:hAnsi="Nirmala UI" w:eastAsia="Nirmala UI" w:cs="Nirmala UI"/>
        </w:rPr>
        <w:t>ಓ ಥೆಯೋಫಿಲನೆ, ಯೇಸು ಮಾಡುವುದಕ್ಕೂ ಬೋಧಿಸುವುದಕ್ಕೂ ಆರಂಭಿಸಿದ ಎಲ್ಲ ಸಂಗತಿಗಳ ವಿಷಯವಾಗಿ, ಆತನು ತಾನು ಆರಿಸಿಕೊಂಡ ಅಪೊಸ್ತಲರಿಗೆ ಪವಿತ್ರಾತ್ಮನ ಮೂಲಕ ಆಜ್ಞೆಗಳನ್ನು ನೀಡಿ ಮೇಲಕ್ಕೆ ಏರಿಸಲ್ಪಟ್ಟ ದಿನದವರೆಗೆ, ಮೊದಲ ಗ್ರಂಥವನ್ನು ನಾನು ರಚಿಸಿದ್ದೇನೆ. ಆತನು ತಮ್ಮ ಪೀಡೆಯ ನಂತರ ಅನೇಕ ತಪ್ಪಿಸಲಾಗದ ಪ್ರಮಾಣಗಳ ಮೂಲಕ ತಾನು ಜೀವಂತನಾಗಿರುವುದನ್ನು ಅವರಿಗೂ ತೋರಿಸಿದನು; ನಲವತ್ತು ದಿನಗಳ ಕಾಲ ಅವರಿಗೆ ಕಾಣಿಸಿಕೊಂಡು ದೇವರ ರಾಜ್ಯಕ್ಕೆ ಸಂಬಂಧಪಟ್ಟ ಸಂಗತಿಗಳನ್ನು ಮಾತನಾಡುತ್ತಿದ್ದನು. ಮತ್ತು ಅವರೊಡನೆ ಕೂಡಿಕೊಂಡಿದ್ದಾಗ, “ತಂದೆಯ ವಾಗ್ದಾನವನ್ನು, ಅಂದರೆ ನೀವು ನನ್ನಿಂದ ಕೇಳಿರುವದನ್ನು, ನಿರೀಕ್ಷಿಸಿ; ಯೆರೂಸಲೇಮನ್ನು ಬಿಟ್ಟು ಹೋಗಬೇಡಿರಿ” ಎಂದು ಅವರಿಗೆ ಆಜ್ಞಾಪಿಸಿದನು. ಯಾಕಂದರೆ ಯೋಹಾನನು ನಿಜವಾಗಿಯೂ ನೀರಿನಲ್ಲಿ ದೀಕ್ಷಾಸ್ನಾನ ಮಾಡಿಸಿದನು; ಆದರೆ ಇನ್ನು ಬಹಳ ದಿನಗಳಿಲ್ಲ, ನೀವು ಪವಿತ್ರಾತ್ಮನಲ್ಲಿ ದೀಕ್ಷಾಸ್ನಾನ ಹೊಂದುವಿರಿ. ಆದಕಾರಣ ಅವರು ಒಂದಾಗಿ ಕೂಡಿಬಂದಾಗ ಆತನನ್ನು ಕೇಳಿ, “ಕರ್ತನೇ, ಈ ಕಾಲದಲ್ಲೇ ನೀನು ಇಸ್ರಾಯೇಲಿಗೆ ರಾಜ್ಯವನ್ನು ಪುನಃಸ್ಥಾಪಿಸುವೆಯೋ?” ಎಂದರು. ಆಗ ಆತನು ಅವರಿಗೆ, “ತಂದೆಯು ತನ್ನ ಸ್ವಂತ ಅಧಿಕಾರದಲ್ಲಿಟ್ಟಿರುವ ಕಾಲಗಳನ್ನಾಗಲಿ ಸಂದರ್ಭಗಳನ್ನಾಗಲಿ ತಿಳಿದುಕೊಳ್ಳುವುದು ನಿಮಗೆ ಸೇರಿದದಲ್ಲ. ಆದರೆ ಪವಿತ್ರಾತ್ಮನು ನಿಮ್ಮ ಮೇಲೆ ಬಂದಾಗ ನೀವು ಶಕ್ತಿಯನ್ನು ಹೊಂದುವಿರಿ; ಆಗ ನೀವು ಯೆರೂಸಲೇಮಿನಲ್ಲಿ, ಎಲ್ಲಾ ಯೂದಾಯದಲ್ಲಿಯೂ, ಸಮಾರ್ಯದಲ್ಲಿಯೂ, ಭೂಮಿಯ ಅತಿ ದೂರದ ಅಂಚಿನವರೆಗೆ ನನಗೆ ಸಾಕ್ಷಿಗಳಾಗುವಿರಿ” ಎಂದನು. ಆತನು ಈ ಮಾತುಗಳನ್ನು ಹೇಳಿದ ನಂತರ, ಅವರು ನೋಡುತ್ತಿರಲಾಗಿ ಆತನು ಮೇಲಕ್ಕೆ ಏರಿಸಲ್ಪಟ್ಟನು; ಮತ್ತು ಒಂದು ಮೇಘವು ಆತನನ್ನು ಅವರ ದೃಷ್ಟಿಗೆ ಮರೆಯಾಗುವಂತೆ ತೆಗೆದುಕೊಂಡಿತು.... ಮತ್ತು ಪೆಂತೆಕೊಸ್ತಿನ ದಿನವು ಸಂಪೂರ್ಣವಾಗಿ ಬಂದಾಗ, ಅವರು ಎಲ್ಲರೂ ಏಕಮನಸ್ಸಿನಿಂದ ಒಂದೇ ಸ್ಥಳದಲ್ಲಿ ಕೂಡಿದ್ದರು. ಆಗ ಏಕಾಏಕಿ ಬಲವಾದ ಗಾಳಿಯು ಬೀಸುವ ಶಬ್ದದಂತಿರುವ ಒಂದು ಧ್ವನಿ ಪರಲೋಕದಿಂದ ಬಂದು, ಅವರು ಕೂತಿದ್ದ ಮನೆಯನ್ನೆಲ್ಲ ತುಂಬಿತು. ಅ. ಕೃತ್ಯಗಳು 1:1–9, 2:1, 2.</w:t>
      </w:r>
    </w:p>
    <w:p>
      <w:pPr>
        <w:pStyle w:val="ArticleBody"/>
        <w:jc w:val="left"/>
      </w:pPr>
      <w:r>
        <w:rPr>
          <w:rFonts w:ascii="Nirmala UI" w:hAnsi="Nirmala UI" w:eastAsia="Nirmala UI" w:cs="Nirmala UI"/>
        </w:rPr>
        <w:t>ನಲವತ್ತು ದಿನಗಳ ಕಾಲ, ಅದರ ನಂತರ ಶಿಷ್ಯರು ತಂದೆಯ ವಾಗ್ದಾನಕ್ಕಾಗಿ “ಕಾಯಬೇಕಾಗಿದ್ದ” ಹತ್ತು ದಿನಗಳೊಂದಿಗೆ, ಕ್ರಿಸ್ತನು ತನ್ನ ಶಿಷ್ಯರನ್ನು ಎರಡನೇ ಬಾರಿ ಕೂಡಿಸುತ್ತಿದ್ದನು. ಯೆರೂಸಲೇಮಿನಲ್ಲಿ ಕಾಯುವ ಅವಧಿಯು, ಮತ್ತಾಯ ಇಪ್ಪತ್ತೈದು ಮತ್ತು ಹಬಕ್ಕೂಕ ಎರಡುಗಳಲ್ಲಿ ಉಲ್ಲೇಖಿಸಲಾದ ತಡವಿನ ಕಾಲಗಳಿಗೆ ಹೊಂದಿಕೆಯಾಗಿರುವ ಒಂದು ತಡವಿನ ಸಮಯದ ಸಂಕೇತವಾಗಿದೆ. ಈ ಸಮಸ್ತ ಅವಧಿಯನ್ನು ಕ್ರಿಸ್ತನು ಎಲೀಯನ ಕಾರ್ಯದಲ್ಲಿ, ಯೋಹಾನನು ದೀಕ್ಷಾಸ್ನಾನ ಮಾಡುತ್ತಿದ್ದಾಗ ಆರಂಭವಾದುದೆಂದು ಗುರುತಿಸುತ್ತಾನೆ; ಮತ್ತು ಈ ಸಮಸ್ತ ಅವಧಿಯು ಪಂಚಾಶತ್ತಮ ದಿನದಲ್ಲಿ ಪರಿಶುದ್ಧಾತ್ಮನ ದೀಕ್ಷಾಸ್ನಾನದೊಂದಿಗೆ ಅಂತ್ಯಗೊಂಡಿತು. ದೀಕ್ಷಾಸ್ನಾನವು ಮರಣ, ಸಮಾಧಿ ಮತ್ತು ಪುನರುತ್ಥಾನದ ಸಂಕೇತವಾಗಿರುವುದರಿಂದ, ಈ ಸಮಸ್ತ ಅವಧಿಯ ಮಧ್ಯದ ಗುರುತು ಶಿಲುಬೆಯಾಗಿತ್ತು; ಏಕೆಂದರೆ ಈ ಸಮಸ್ತ ಅವಧಿಯು “ಸತ್ಯ” ಎಂಬ ಮುದ್ರೆಯನ್ನು ಹೊತ್ತಿದೆ.</w:t>
      </w:r>
    </w:p>
    <w:p>
      <w:pPr>
        <w:pStyle w:val="ArticleBody"/>
        <w:jc w:val="left"/>
      </w:pPr>
      <w:r>
        <w:rPr>
          <w:rFonts w:ascii="Nirmala UI" w:hAnsi="Nirmala UI" w:eastAsia="Nirmala UI" w:cs="Nirmala UI"/>
        </w:rPr>
        <w:t>ಪೂರ್ಣ ಅವಧಿಯು ಯೋಹಾನನು ಕ್ರಿಸ್ತನಿಗೆ ದೀಕ್ಷಾಸ್ನಾನ ಮಾಡಿಸಿದ ಸಂದರ್ಭದಲ್ಲಿ ಆರಂಭಗೊಳ್ಳುತ್ತದೆ; ಅಂದು ಪರಿಶುದ್ಧ ಆತ್ಮನು ಪಾರಿವಾಳದ ರೂಪದಲ್ಲಿ ಇಳಿದುಬಂದನು. ಆಗ ಕ್ರೈಸ್ತ ದೇವಾಲಯದ ಅಸ್ತಿವಾರವಾಗಬೇಕಾಗಿದ್ದ ಶಿಷ್ಯರನ್ನು ಕೂಡಿಸುವ ಕಾರ್ಯವು ಆರಂಭವಾಯಿತು. ಆ ಅವಧಿಯ ಅಂತ್ಯದಲ್ಲಿ ಕ್ರಿಸ್ತನು ತನ್ನ ಶಿಷ್ಯರನ್ನು ಎರಡನೆಯ ಬಾರಿ ಕೂಡಿಸುತ್ತಾನೆ; ಮತ್ತು ಈ ಎರಡನೆಯ ಕೂಡಿಸುವ ಅವಧಿಯು ಮೊದಲ ಕೂಡಿಸುವ ಅವಧಿಯ ಪುನರಾವರ್ತನೆಯಾಗುತ್ತದೆ, ಏಕೆಂದರೆ ಕ್ರಿಸ್ತನು ಯಾವುದಾದರೂ ವಿಷಯದ ಅಂತ್ಯವನ್ನು ಅದರ ಆರಂಭದ ಮೂಲಕ ಚಿತ್ರಿಸುತ್ತಾನೆ.</w:t>
      </w:r>
    </w:p>
    <w:p>
      <w:pPr>
        <w:pStyle w:val="ArticleBody"/>
        <w:jc w:val="left"/>
      </w:pPr>
      <w:r>
        <w:rPr>
          <w:rFonts w:ascii="Nirmala UI" w:hAnsi="Nirmala UI" w:eastAsia="Nirmala UI" w:cs="Nirmala UI"/>
        </w:rPr>
        <w:t>ಶಿಲುಬೆಯನ್ನು ಕ್ರಿಸ್ತನ ಬಾಪ್ತಿಸ್ಮದಿಂದ ಪೂರ್ವರೂಪಗೊಳಿಸಲಾಗಿತ್ತು, ಮತ್ತು ಆ ಎರಡೂ ಘಟನೆಗಳು ಶಿಷ್ಯರನ್ನು ಕೂಡಿಸುವ ಕಾರ್ಯವನ್ನು ಆರಂಭಿಸಿತು. ಆರಂಭವನ್ನೂ ಅಂತ್ಯವನ್ನೂ ಗುರುತಿಸುವ ಮಾರ್ಗಚಿಹ್ನೆಯು ಮರಣ, ಸಮಾಧಿ ಮತ್ತು ಪುನರುತ್ಥಾನವನ್ನು ಸೂಚಿಸುತ್ತದೆ. ಪುನರುತ್ಥಾನದ ನಂತರ, ಅರಣ್ಯದಲ್ಲಿನ ನಲವತ್ತು ದಿನಗಳ ಪರೀಕ್ಷೆಯು, ಶಿಷ್ಯರ ಬಳಿಗೆ ಅವರು ಇಳಿದ ನಂತರ ನೀಡಿದ ನಲವತ್ತು ದಿನಗಳ ಬೋಧನೆಯನ್ನು ಪ್ರತಿನಿಧಿಸಿತು. ಆ ನಲವತ್ತು ದಿನಗಳು ಎರಡೂ, ಯೇಸು ಹೀಗೆ ವ್ಯಕ್ತಪಡಿಸಿದ ಒಂದು ಮೂಲಭೂತ ಸತ್ಯವನ್ನು ಸೂಚಿಸುತ್ತವೆ: “ಬರೆಯಲ್ಪಟ್ಟಿದೆ: ಮನುಷ್ಯನು ಅಪ್ಪದಿಂದ ಮಾತ್ರವಲ್ಲ, ದೇವರ ಬಾಯಿಂದ ಹೊರಡುವ ಪ್ರತಿಯೊಂದು ವಾಕ್ಯದಿಂದಲೂ ಬದುಕುವನು.”</w:t>
      </w:r>
    </w:p>
    <w:p>
      <w:pPr>
        <w:pStyle w:val="ArticleBody"/>
        <w:jc w:val="left"/>
      </w:pPr>
      <w:r>
        <w:rPr>
          <w:rFonts w:ascii="Nirmala UI" w:hAnsi="Nirmala UI" w:eastAsia="Nirmala UI" w:cs="Nirmala UI"/>
        </w:rPr>
        <w:t>ಆ ಅವಧಿಯಲ್ಲಿ ಯೇಸು ಪ್ರವಾದಿಗಳು ಕ್ರಿಸ್ತನ ವಿಷಯವಾಗಿ ಸಾಕ್ಷ್ಯವಾಗಿ ಹೇಳಿದ್ದ ಎಲ್ಲವನ್ನೂ ಶಿಷ್ಯರಿಗೆ ತೆರೆದಿಟ್ಟನು; ಹೀಗೆ ಆ ಅವಧಿಯನ್ನು ತನ್ನ ಪ್ರವಾದನಾತ್ಮಕ ವಾಕ್ಯದ ಅನಾವರಣವೆಂದು ಗುರುತಿಸಿದನು.</w:t>
      </w:r>
    </w:p>
    <w:p>
      <w:pPr>
        <w:pStyle w:val="ArticleScripture"/>
        <w:jc w:val="left"/>
      </w:pPr>
      <w:r>
        <w:rPr>
          <w:rFonts w:ascii="Nirmala UI" w:hAnsi="Nirmala UI" w:eastAsia="Nirmala UI" w:cs="Nirmala UI"/>
        </w:rPr>
        <w:t>ಇಗೋ, ಅವರಲ್ಲಿ ಇಬ್ಬರು ಅದೇ ದಿನ ಯೆರೂಸಲೇಮಿನಿಂದ ಸುಮಾರು ಅರವತ್ತು ಫರ್ಲಾಂಗ್ ದೂರದಲ್ಲಿದ್ದ ಎಮ್ಮಾಯೂಸ್ ಎಂಬ ಹಳ್ಳಿಗೆ ಹೋಗುತ್ತಿದ್ದರು. ಆಗ ಸಂಭವಿಸಿದ ಈ ಎಲ್ಲಾ ಸಂಗತಿಗಳ ವಿಷಯವಾಗಿ ಅವರು ಪರಸ್ಪರ ಮಾತನಾಡಿಕೊಂಡರು. ಅವರು ಪರಸ್ಪರ ಸಂಭಾಷಿಸಿ ವಿಚಾರಿಸುತ್ತಿರುವಾಗ, ಯೇಸುವೇ ತಾನಾಗಿ ಸಮೀಪಿಸಿ ಅವರ ಜೊತೆಯಲ್ಲಿ ನಡೆಯತೊಡಗಿದನು. ಆದರೆ ಅವರು ಆತನನ್ನು ಗುರುತಿಸದಂತೆ ಅವರ ಕಣ್ಣುಗಳು ತಡೆಯಲ್ಪಟ್ಟಿದ್ದವು.... ಆಗ ಆತನು ಅವರಿಗೆ ಹೇಳಿದನು: ಅಯ್ಯೋ, ಪ್ರವಾದಿಗಳು ಹೇಳಿದದ್ದನ್ನೆಲ್ಲ ನಂಬುವುದರಲ್ಲಿ ಬುದ್ಧಿಹೀನರೂ ಹೃದಯದಲ್ಲಿ ಮಂದರೂ ಆಗಿರುವವರೇ, ಕ್ರಿಸ್ತನು ಈ ಸಂಗತಿಗಳನ್ನು ಅನುಭವಿಸಿ ತನ್ನ ಮಹಿಮೆಗೆ ಪ್ರವೇಶಿಸಬೇಕಾಗಿರಲಿಲ್ಲವೇ? ಆಗ ಮೋಶೆಯಿಂದಲೂ ಎಲ್ಲಾ ಪ್ರವಾದಿಗಳಿಂದಲೂ ಆರಂಭಿಸಿ, ಶಾಸ್ತ್ರಗಳೆಲ್ಲದಲ್ಲಿಯೂ ತನ್ನ ವಿಷಯವಾಗಿ ಇರುವ ಸಂಗತಿಗಳನ್ನು ಅವರಿಗೆ ವಿವರಿಸಿದನು. ಅವರು ಹೋಗುತ್ತಿದ್ದ ಹಳ್ಳಿಗೆ ಸಮೀಪಿಸಿದಾಗ, ಆತನು ಇನ್ನೂ ಮುಂದೆ ಹೋಗುವವನಂತೆ ತೋರಿಸಿದನು. ಆದರೆ ಅವರು ಆತನನ್ನು ಬಲವಂತವಾಗಿ ತಡೆದು, ನಮ್ಮೊಡನೆ ಉಳಿದುಕೊಳ್ಳಿರಿ; ಸಂಜೆ ಸಮೀಪಿಸಿದೆ, ದಿನವು ಬಹಳ ಕಳೆದಿದೆ ಎಂದು ಹೇಳಿದರು. ಆಗ ಆತನು ಅವರೊಡನೆ ತಂಗುವುದಕ್ಕೆ ಒಳಗೆ ಹೋದನು. ಆತನು ಅವರೊಡನೆ ಊಟಕ್ಕೆ ಕೂತಿದ್ದಾಗ, ರೊಟ್ಟಿಯನ್ನು ತೆಗೆದುಕೊಂಡು ಆಶೀರ್ವದಿಸಿ, ಮುರಿದು, ಅವರಿಗೆ ಕೊಟ್ಟನು. ಆಗ ಅವರ ಕಣ್ಣುಗಳು ತೆರೆದು, ಅವರು ಆತನನ್ನು ಗುರುತಿಸಿದರು; ತಕ್ಷಣವೇ ಆತನು ಅವರ ದೃಷ್ಟಿಗೆ ಅದೃಶ್ಯನಾದನು. ಲೂಕ 24:13–16, 26–31.</w:t>
      </w:r>
    </w:p>
    <w:p>
      <w:pPr>
        <w:pStyle w:val="ArticleBody"/>
        <w:jc w:val="left"/>
      </w:pPr>
      <w:r>
        <w:rPr>
          <w:rFonts w:ascii="Nirmala UI" w:hAnsi="Nirmala UI" w:eastAsia="Nirmala UI" w:cs="Nirmala UI"/>
        </w:rPr>
        <w:t>ಕ್ರಿಸ್ತನು ತಾನು ಯಾರು ಎಂಬುದನ್ನು ಗುರುತಿಸದಿದ್ದ ಶಿಷ್ಯರ ಸಂಗಡ, ಆತನು ಅವರ ಕಣ್ಣುಗಳನ್ನು ತೆರೆಯುವವರೆಗೆ ತಂಗಿದ್ದನು; “ಮೋಶೆಯಿಂದಲೂ ಎಲ್ಲಾ ಪ್ರವಾದಿಗಳಿಂದಲೂ ಆರಂಭಿಸಿ, ಎಲ್ಲಾ ಶಾಸ್ತ್ರಗಳಲ್ಲಿಯೂ ತನ್ನ ಕುರಿತು ಇರುವ ಸಂಗತಿಗಳನ್ನು ಅವರಿಗೆ ವಿವರಿಸಿದನು.” ಅವರಿಗೆ ತಿನ್ನಲು “ರೊಟ್ಟಿ” ನೀಡಲ್ಪಟ್ಟಾಗ ಅವರ ಕಣ್ಣುಗಳು ತೆರೆದವು. ನಲವತ್ತು ದಿನಗಳ ಬಳಿಕ ಕ್ರಿಸ್ತನು ಪರಲೋಕಕ್ಕೆ ಏರಿಹೋದನು, ಮತ್ತು ನಲವತ್ತು ದಿನಗಳ ಬೋಧನೆಯ ಆರಂಭದಲ್ಲಿ ಎಮ್ಮಾವಿನ ಶಿಷ್ಯರೊಂದಿಗೆ ಮಾಡಿದಂತೆಯೇ, “ಅವರ ಕಣ್ಣೆದುರಿನಿಂದ ಅಂತರಧಾನನಾದನು.” ಆಗ ಅವರು ಪೆಂತೆಕೋಸ್ತಿನ ನಿಮಿತ್ತ ಹತ್ತು ದಿನಗಳ ಸಿದ್ಧತೆಯನ್ನು ಆರಂಭಿಸಿದರು; ಇದು ಶೀಘ್ರದಲ್ಲೇ ಬರುವ ರವಿವಾರದ ಕಾನೂನಿಗೆ ಪ್ರತಿರೂಪವಾಗಿದೆ.</w:t>
      </w:r>
    </w:p>
    <w:p>
      <w:pPr>
        <w:pStyle w:val="ArticleBody"/>
        <w:jc w:val="left"/>
      </w:pPr>
      <w:r>
        <w:rPr>
          <w:rFonts w:ascii="Nirmala UI" w:hAnsi="Nirmala UI" w:eastAsia="Nirmala UI" w:cs="Nirmala UI"/>
        </w:rPr>
        <w:t>ಭಾನುವಾರ ಕಾನೂನಾಗಿರುವ ಮಹಾ ಭೂಕಂಪದ ಸಮಯದಲ್ಲಿ, ಇಸ್ಲಾಮಿನ ಮೂರನೆಯ ಶಾಪವು ಶೀಘ್ರವಾಗಿ ಬರುತ್ತದೆ; ಮತ್ತು ಇಸ್ಲಾಮ್ ಎಂದರೆ ಯೆಶಾಯನು ಉಲ್ಲೇಖಿಸಿದ “ಕಠೋರ” “ಪೂರ್ವಗಾಳಿ,” ಅಂದರೆ ಯೋಹಾನನ ನಾಲ್ಕು ಗಾಳಿಗಳಿಂದ ಬರುವ, ಒಂದು ನೂರು ನಲವತ್ತುನಾಲ್ಕು ಸಾವಿರರ ಮುದ್ರಣದ ಅವಧಿಯಲ್ಲಿ ತಡೆಯಲ್ಪಟ್ಟಿರುವ, ಯೆಹೆಜ್ಕೇಲನ ಉಸಿರು.</w:t>
      </w:r>
    </w:p>
    <w:p>
      <w:pPr>
        <w:pStyle w:val="ArticleBody"/>
        <w:jc w:val="left"/>
      </w:pPr>
      <w:r>
        <w:rPr>
          <w:rFonts w:ascii="Nirmala UI" w:hAnsi="Nirmala UI" w:eastAsia="Nirmala UI" w:cs="Nirmala UI"/>
        </w:rPr>
        <w:t>ಒಂದು ಲಕ್ಷ ನಲವತ್ತನಾಲ್ಕು ಸಾವಿರರು ಮುದ್ರಿಸಲ್ಪಟ್ಟ ನಂತರ, ನಾಲ್ಕು ಗಾಳಿಗಳನ್ನು ಬಿಡಲಾಗುತ್ತದೆ; ಮತ್ತು “ಇಗೋ, ಆಕಸ್ಮಿಕವಾಗಿ ಬಲವಾದ ವೇಗದ ಗಾಳಿಯ ಸದ್ದಿನಂತೊಂದು ಧ್ವನಿಯು ಪರಲೋಕದಿಂದ ಬಂದು, ಅವರು ಕೂತಿದ್ದ ಮನೆಗಳನ್ನೆಲ್ಲ ತುಂಬಿತು.” ಮೂರನೆಯ ಅಯ್ಯೋಗೆ ಸಂಬಂಧಿಸಿದ ಇಸ್ಲಾಂ “ಆಕಸ್ಮಿಕವಾಗಿ” ಮತ್ತು ಅನಿರೀಕ್ಷಿತವಾಗಿ ಹೊಡೆದುಬೀಳುತ್ತದೆ; ಮತ್ತು ಅದು ಏಳನೆಯ ತುರಿಯೇ ಆಗಿರುವ ಆ “ಪರಲೋಕದಿಂದ ಬಂದ ಧ್ವನಿಯನ್ನು” ಉಂಟುಮಾಡುತ್ತದೆ; ಅದು ದೇವರ ರಹಸ್ಯವು ಯಾವಾಗ ಪೂರ್ಣಗೊಳ್ಳುತ್ತದೆ ಎಂಬುದನ್ನು ಗುರುತಿಸುತ್ತದೆ. ಮತ್ತು ದೈವತ್ವವು (ಪವಿತ್ರಾತ್ಮನ ಸುರಿಮಳೆ) ಮಾನವತ್ವದೊಂದಿಗೆ ಶಾಶ್ವತವಾಗಿ ಸಂಯೋಜಿತವಾಗುವಾಗ, ಮತ್ತು ಕರ್ತನು ಆಕಸ್ಮಿಕವಾಗಿ ತನ್ನ ದೇವಾಲಯಕ್ಕೆ (ಶಿಷ್ಯರು ಕೂಡಿದ್ದ ಮನೆಯನ್ನು) ಬಂದು, ಒಂದು ಲಕ್ಷ ನಲವತ್ತನಾಲ್ಕು ಸಾವಿರರೊಂದಿಗೆ ಒಡಂಬಡಿಕೆಗೆ ಪ್ರವೇಶಿಸುವಾಗ, ದೇವರ ರಹಸ್ಯವು ಆ ಒಂದು ಲಕ್ಷ ನಲವತ್ತನಾಲ್ಕು ಸಾವಿರರಿಗಾಗಿ ಪೂರ್ಣಗೊಳ್ಳುತ್ತದೆ.</w:t>
      </w:r>
    </w:p>
    <w:p>
      <w:pPr>
        <w:pStyle w:val="ArticleBody"/>
        <w:jc w:val="left"/>
      </w:pPr>
      <w:r>
        <w:rPr>
          <w:rFonts w:ascii="Nirmala UI" w:hAnsi="Nirmala UI" w:eastAsia="Nirmala UI" w:cs="Nirmala UI"/>
        </w:rPr>
        <w:t>ಮುಂದಿನ ಲೇಖನದಲ್ಲಿ ನಾವು ಈ ಅಧ್ಯಯನವನ್ನು ಮುಂದುವರಿಸುವೆವು.</w:t>
      </w:r>
    </w:p>
    <w:p>
      <w:pPr>
        <w:pStyle w:val="ArticleScripture"/>
        <w:jc w:val="left"/>
      </w:pPr>
      <w:r>
        <w:rPr>
          <w:rFonts w:ascii="Nirmala UI" w:hAnsi="Nirmala UI" w:eastAsia="Nirmala UI" w:cs="Nirmala UI"/>
        </w:rPr>
        <w:t>“ಕರ್ತನು ನಮ್ಮನ್ನು ಪರ್ವತದ ಮೇಲಕ್ಕೆ—ಇನ್ನಷ್ಟು ನೇರವಾಗಿ ತನ್ನ ಸನ್ನಿಧಿಗೆ—ಬರಬೇಕೆಂದು ಬಯಸುತ್ತಾನೆ. ಲೋಕವು ಆರಂಭವಾದಂದಿನಿಂದ ಇದುವರೆಗೆ ಯಾವ ಹಿಂದಿನ ಕಾಲಕ್ಕಿಂತಲೂ ಹೆಚ್ಚು, ಕ್ರಿಸ್ತನ ಹೆಸರನ್ನು ಉಚ್ಚರಿಸಿದ ಪ್ರತಿಯೊಬ್ಬರಿಂದಲೂ ಸಂಪೂರ್ಣ ಪ್ರತಿಷ್ಠಾಪನೆಯನ್ನು ಬೇಡುವಂತಹ ಒಂದು ಸಂಕಟಕಾಲಕ್ಕೆ ನಾವು ಬರುತ್ತಿದ್ದೇವೆ.</w:t>
      </w:r>
    </w:p>
    <w:p>
      <w:pPr>
        <w:pStyle w:val="ArticleScripture"/>
        <w:jc w:val="left"/>
      </w:pPr>
      <w:r>
        <w:rPr>
          <w:rFonts w:ascii="Nirmala UI" w:hAnsi="Nirmala UI" w:eastAsia="Nirmala UI" w:cs="Nirmala UI"/>
        </w:rPr>
        <w:t>“ನಮ್ಮ ನಡುವೆ ನಿಜವಾದ ಭಕ್ತಿಯ ಪುನರುಜ್ಜೀವನವು ನಮ್ಮ ಎಲ್ಲಾ ಅಗತ್ಯಗಳಲ್ಲಿಯೂ ಅತಿ ಮಹತ್ತಾದದ್ದು ಮತ್ತು ಅತ್ಯಂತ ತುರ್ತಾದದ್ದು. ನಮಗೆ ದೇವರಿಂದ ಬಂದ ಪವಿತ್ರ ಅಭಿಷೇಕ, ಆತನ ಆತ್ಮದ ಬಾಪ್ತಿಸ್ಮವು ಅವಶ್ಯವಾಗಿರಬೇಕು; ಯಾಕಂದರೆ ಪವಿತ್ರ ಸತ್ಯವನ್ನು ಪ್ರಸಾರ ಮಾಡುವಲ್ಲಿ ಪರಿಣಾಮಕಾರಿಯಾದ ಏಕೈಕ ಸಾಧನವೇ ಇದು. ಆತ್ಮದ ಜೀವಹೀನ ಸಾಮರ್ಥ್ಯಗಳನ್ನು ಪರಲೋಕೀಯ ಸಂಗತಿಗಳನ್ನು ಮೆಚ್ಚುವಂತೆ ಜೀವಂತಗೊಳಿಸುವುದು, ಮತ್ತು ಪ್ರೀತಿಭಾವಗಳನ್ನು ದೇವರ ಹಾಗೂ ಸತ್ಯದ ಕಡೆಗೆ ಆಕರ್ಷಿಸುವುದು ದೇವರ ಆತ್ಮವೇ.”</w:t>
      </w:r>
    </w:p>
    <w:p>
      <w:pPr>
        <w:pStyle w:val="ArticleScripture"/>
        <w:jc w:val="left"/>
      </w:pPr>
      <w:r>
        <w:rPr>
          <w:rFonts w:ascii="Nirmala UI" w:hAnsi="Nirmala UI" w:eastAsia="Nirmala UI" w:cs="Nirmala UI"/>
        </w:rPr>
        <w:t>“ದೇವರ ವಾಕ್ಯದ ಮೇಲೆಯೇ ನಂಬಿಕೆ ಇಡುವುದು ನಮ್ಮ ವಿಶೇಷಾಧಿಕಾರವಾಗಿದೆ. ಯೇಸು ತನ್ನ ಶಿಷ್ಯರನ್ನು ಬಿಟ್ಟು ಪರಲೋಕಕ್ಕೆ ಏರಿಹೋಗಲಿರುವಾಗ, ಸುವಾರ್ತೆಯ ಸಂದೇಶವನ್ನು ಎಲ್ಲಾ ಜನಾಂಗಗಳಿಗೂ, ಭಾಷೆಗಳಿಗೂ ಮತ್ತು ಜನರಿಗೂ ಹೊತ್ತುಕೊಂಡು ಹೋಗುವಂತೆ ಅವರಿಗೆ ಆಜ್ಞಾಪಿಸಿದನು. ಮೇಲಿನಿಂದ ಬರುವ ಶಕ್ತಿಯಿಂದ ಅವರು ಅಲಂಕರಿಸಲ್ಪಡುವ ತನಕ ಯೆರೂಸಲೇಮಿನಲ್ಲಿ ತಂಗಿರಬೇಕೆಂದು ಆತನು ಅವರಿಗೆ ಹೇಳಿದರು. ಇದು ಅವರ ಯಶಸ್ಸಿಗೆ ಅತ್ಯಾವಶ್ಯಕವಾಗಿತ್ತು. ಪರಿಶುದ್ಧ ಅಭಿಷೇಕವು ದೇವರ ಸೇವಕರ ಮೇಲೆ ಬರಬೇಕಾಗಿತ್ತು. ಕ್ರಿಸ್ತನ ಶಿಷ್ಯರೆಂದು ಸಂಪೂರ್ಣವಾಗಿ ಗುರುತಿಸಲ್ಪಟ್ಟವರೂ, ಸುವಾರ್ತಿಕರಾಗಿ ಅಪೋಸ್ತಲರೊಂದಿಗೆ ಸಂಬಂಧ ಹೊಂದಿದ್ದವರೂ ಎಲ್ಲರೂ ಯೆರೂಸಲೇಮಿನಲ್ಲಿ ಒಟ್ಟುಗೂಡಿದರು. ಅವರು ಎಲ್ಲಾ ಭೇದಾಭೇದಗಳನ್ನು ದೂರಮಾಡಿದರು. ಪರಿಶುದ್ಧಾತ್ಮನ ವಾಗ್ದಾನದ ನೆರವೇರಿಕೆಯನ್ನು ಹೊಂದುವದಕ್ಕಾಗಿ ಅವರು ಪ್ರಾರ್ಥನೆಗೂ ವಿನಂತಿಗೂ ಏಕಮನಸ್ಸಿನಿಂದ ಸ್ಥಿರವಾಗಿ ಮುಂದುವರಿದರು; ಏಕೆಂದರೆ ಅವರು ಸುವಾರ್ತೆಯನ್ನು ಆತ್ಮನ ಪ್ರದರ್ಶನದಲ್ಲಿಯೂ ದೇವರ ಶಕ್ತಿಯಲ್ಲಿಯೂ ಸಾರಬೇಕಾಗಿತ್ತು. ಅದು ಕ್ರಿಸ್ತನ ಅನುಯಾಯಿಗಳಿಗೆ ಮಹಾ ಅಪಾಯದ ಕಾಲವಾಗಿತ್ತು. ಅವರು ತೋಳಗಳ ಮಧ್ಯದಲ್ಲಿರುವ ಕುರಿಗಳಂತಿದ್ದರು; ಆದಾಗ್ಯೂ ಅವರು ಧೈರ್ಯದಿಂದಿದ್ದರು, ಏಕೆಂದರೆ ಕ್ರಿಸ್ತನು ಸತ್ತವರೊಳಗಿಂದ ಎದ್ದಿದ್ದನು, ತಾನೇ ಅವರಿಗೆ ಪ್ರಕಟಿಸಿಕೊಂಡಿದ್ದನು, ಮತ್ತು ತನ್ನ ಸುವಾರ್ತೆಯನ್ನು ಲೋಕಕ್ಕೆ ಸಾರಲು ಹೊರಟುಹೋಗುವಂತೆ ಅವರನ್ನು ಯೋಗ್ಯರನ್ನಾಗಿಸುವ ವಿಶೇಷ ಆಶೀರ್ವಾದವೊಂದನ್ನು ಅವರಿಗೆ ವಾಗ್ದಾನಿಸಿದ್ದನು. ಅವರು ಆತನ ವಾಗ್ದಾನದ ನೆರವೇರಿಕೆಯನ್ನು ನಿರೀಕ್ಷೆಯಿಂದ ಕಾಯುತ್ತಾ, ವಿಶೇಷ ಉತ್ಸಾಹದಿಂದ ಪ್ರಾರ್ಥಿಸುತ್ತಿದ್ದರು.</w:t>
      </w:r>
    </w:p>
    <w:p>
      <w:pPr>
        <w:pStyle w:val="ArticleScripture"/>
        <w:jc w:val="left"/>
      </w:pPr>
      <w:r>
        <w:rPr>
          <w:rFonts w:ascii="Nirmala UI" w:hAnsi="Nirmala UI" w:eastAsia="Nirmala UI" w:cs="Nirmala UI"/>
        </w:rPr>
        <w:t>“ಆಕಾಶದ ಮೇಘಗಳಲ್ಲಿ ಕರ್ತನ ಆಗಮನವನ್ನು ಘೋಷಿಸುವ ಕಾರ್ಯದಲ್ಲಿ ಪಾತ್ರವಹಿಸುವವರು ಅನುಸರಿಸಬೇಕಾದ ಮಾರ್ಗವೇ ಇದು; ಯಾಕಂದರೆ ದೇವರ ಮಹಾ ದಿನದಲ್ಲಿ ಸ್ಥಿರವಾಗಿ ನಿಲ್ಲುವಂತೆಯಾಗಿ ಒಂದು ಜನಾಂಗವು ಸಿದ್ಧಪಡಿಸಲ್ಪಡಬೇಕು. ಕ್ರಿಸ್ತನು ತನ್ನ ಶಿಷ್ಯರಿಗೆ ಅವರು ಪವಿತ್ರಾತ್ಮನನ್ನು ಹೊಂದುವರು ಎಂಬ ವಾಗ್ದಾನವನ್ನು ನೀಡಿದ್ದರೂ, ಅದರಿಂದ ಪ್ರಾರ್ಥನೆಯ ಅಗತ್ಯವು ನಿವಾರಣೆಯಾಗಲಿಲ್ಲ. ಅವರು ಇನ್ನಷ್ಟು ಆತುರದಿಂದ ಪ್ರಾರ್ಥಿಸಿದರು; ಅವರು ಏಕಮನಸ್ಸಿನಿಂದ ಪ್ರಾರ್ಥನೆಯಲ್ಲಿ ನಿರಂತರವಾಗಿದ್ದರು. ಈಗ ಕರ್ತನ ಆಗಮನಕ್ಕಾಗಿ ಒಂದು ಜನಾಂಗವನ್ನು ಸಿದ್ಧಪಡಿಸುವ ಈ ಗಂಭೀರ ಕಾರ್ಯದಲ್ಲಿ ನಿರತರಾಗಿರುವವರೂ ಸಹ ಪ್ರಾರ್ಥನೆಯಲ್ಲಿ ನಿರಂತರವಾಗಿರಬೇಕು. ಆದಿಕಾಲದ ಶಿಷ್ಯರು ಏಕಮನಸ್ಸಿನವರಾಗಿದ್ದರು. ಅವರಿಗೆ ಯಾವುದೇ ಊಹಾಪೋಹಗಳೂ ಇರಲಿಲ್ಲ, ವಾಗ್ದಾನಿತ ಆಶೀರ್ವಾದವು ಹೇಗೆ ಬರುವುದು ಎಂಬುದರ ಕುರಿತು ಮುಂದಿಡುವಂತಹ ಕುತೂಹಲಕರ ಸಿದ್ಧಾಂತಗಳೂ ಇರಲಿಲ್ಲ. ಅವರು ನಂಬಿಕೆಯಲ್ಲಿ ಮತ್ತು ಆತ್ಮದಲ್ಲಿ ಒಂದಾಗಿದ್ದರು. ಅವರು ಏಕಾಭಿಪ್ರಾಯ ಹೊಂದಿದ್ದರು.”</w:t>
      </w:r>
    </w:p>
    <w:p>
      <w:pPr>
        <w:pStyle w:val="ArticleScripture"/>
        <w:jc w:val="left"/>
      </w:pPr>
      <w:r>
        <w:rPr>
          <w:rFonts w:ascii="Nirmala UI" w:hAnsi="Nirmala UI" w:eastAsia="Nirmala UI" w:cs="Nirmala UI"/>
        </w:rPr>
        <w:t>“ಎಲ್ಲ ಸಂಶಯವನ್ನೂ ದೂರಮಾಡಿರಿ. ನಿಮ್ಮ ಭಯಗಳನ್ನು ತೊರೆದುಬಿಡಿರಿ; ಪೌಲನು, ‘ನಾನು ಕ್ರಿಸ್ತನೊಡನೆ ಶಿಲುಬೆಗೆ ಹಾಕಲ್ಪಟ್ಟಿದ್ದೇನೆ; ಆದರೂ ನಾನು ಬದುಕಿದ್ದೇನೆ; ಆದರೆ ಇನ್ನು ನಾನು ಅಲ್ಲ, ಕ್ರಿಸ್ತನೇ ನನ್ನೊಳಗೆ ಜೀವಿಸುತ್ತಾನೆ; ಈಗ ನಾನು ಶರೀರದಲ್ಲಿ ಜೀವಿಸುವ ಜೀವನವನ್ನು ನನ್ನನ್ನು ಪ್ರೀತಿಸಿ ನನಗಾಗಿ ತನ್ನನ್ನೇ ಒಪ್ಪಿಸಿದ ದೇವರ ಮಗನ ಮೇಲಿನ ನಂಬಿಕೆಯಿಂದ ಜೀವಿಸುತ್ತೇನೆ’ ಎಂದು ಉದ್ಗರಿಸಿದಾಗ ಅವನಿಗೆ ದೊರೆತ ಅನುಭವವನ್ನು ಹೊಂದಿರಿ. [ಗಲಾತ್ಯದವರಿಗೆ 2:20.] ಸಮಸ್ತವನ್ನೂ ಕ್ರಿಸ್ತನಿಗೆ ಸಮರ್ಪಿಸಿರಿ, ಮತ್ತು ನಿಮ್ಮ ಜೀವನವು ದೇವರಲ್ಲಿ ಕ್ರಿಸ್ತನೊಡನೆ ಅಡಗಿರಲಿ. ಆಗ ನೀವು ಒಳ್ಳೆಯದಕ್ಕಾಗಿ ಒಂದು ಶಕ್ತಿಯಾಗುವಿರಿ. ಒಬ್ಬನು ಸಾವಿರ ಮಂದಿಯನ್ನು ಓಡಿಸುವನು, ಇಬ್ಬರು ಹತ್ತು ಸಾವಿರ ಮಂದಿಯನ್ನು ಓಡಿಸುವರು.”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ತೊಂಬತ್ತೊಂಬತ್ತನೇದು</dc:title>
  <dc:subject>ರಾಜಕೀಯ ಕುಸಿತ ಮತ್ತು ಪ್ರವಾದನಾತ್ಮಕ ವಿಧಿ: ಬೈಬಲೀಯ ಪ್ರವಾದನೆಯ ಸಂದರ್ಭದಲ್ಲಿನ ಡೆಮಾಕ್ರಟಿಕ್ ಮತ್ತು ರಿಪಬ್ಲಿಕನ್ ಪಕ್ಷಗಳ ಅಂತ್ಯ</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