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ಹತ್ತೊಂಬತ್ತು</w:t>
      </w:r>
    </w:p>
    <w:p>
      <w:pPr>
        <w:pStyle w:val="ArticleSubtitle"/>
        <w:jc w:val="left"/>
      </w:pPr>
      <w:r>
        <w:rPr>
          <w:rFonts w:ascii="Nirmala UI" w:hAnsi="Nirmala UI" w:eastAsia="Nirmala UI" w:cs="Nirmala UI"/>
        </w:rPr>
        <w:t>ದಾನಿಯೇಲನ ಪುಸ್ತಕದಲ್ಲಿನ ‘ಘಂಟೆ’ ಎಂಬ ಪದದ ಪ್ರವಾದಿಕ ಮಹತ್ವ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2023-12-14</w:t>
      </w:r>
    </w:p>
    <w:p>
      <w:pPr>
        <w:pStyle w:val="ArticleBody"/>
        <w:jc w:val="left"/>
      </w:pPr>
      <w:r>
        <w:rPr>
          <w:rFonts w:ascii="Nirmala UI" w:hAnsi="Nirmala UI" w:eastAsia="Nirmala UI" w:cs="Nirmala UI"/>
        </w:rPr>
        <w:t>ಹಳೆಯ ಒಡಂಬಡಿಕೆಯಲ್ಲಿ ದಾನಿಯೇಲನ ಪುಸ್ತಕದಲ್ಲಷ್ಟೇ ಕಂಡುಬರುವ “hour” ಎಂಬ ಪದವು ಯಾವಾಗಲೂ ಯಾವುದೋ ವಿಧದ ನ್ಯಾಯತೀರ್ಪಿನೊಂದಿಗೆ ಸಂಬಂಧಿಸಿದೆ. ಮೂರನೇ ಅಧ್ಯಾಯದಲ್ಲಿ ಅದು ಭಾನುವಾರ ನಿಯಮವನ್ನು ಸೂಚಿಸುತ್ತದೆ; ಅಲ್ಲಿ ಶದ್ರಕ್, ಮೇಷಕ್ ಮತ್ತು ಅಬೆದ್ನೆಗೋ ಇವರಿಂದ ಪ್ರತಿನಿಧಿಸಲ್ಪಟ್ಟ ಧ್ವಜಚಿಹ್ನೆಯ ಮೇಲೆ ವಿಶೇಷ ಒತ್ತಡ ನೀಡಲಾಗಿದೆ.</w:t>
      </w:r>
    </w:p>
    <w:p>
      <w:pPr>
        <w:pStyle w:val="ArticleBody"/>
        <w:jc w:val="left"/>
      </w:pPr>
      <w:r>
        <w:rPr>
          <w:rFonts w:ascii="Nirmala UI" w:hAnsi="Nirmala UI" w:eastAsia="Nirmala UI" w:cs="Nirmala UI"/>
        </w:rPr>
        <w:t>ನಾಲ್ಕನೇ ಅಧ್ಯಾಯದಲ್ಲಿ ಅದು 1798ರಲ್ಲಿ ಪ್ರಥಮ ದೂತನ ಸಂದೇಶದ ಎಚ್ಚರಿಕೆಯ ಆಗಮನವನ್ನು ಸೂಚಿಸುತ್ತದೆ. ನಾಲ್ಕನೇ ಅಧ್ಯಾಯದಲ್ಲಿ ಎರಡನೇ ಬಾರಿ ಉಪಯೋಗಿಸಲ್ಪಟ್ಟಾಗ, ಅದು 1844ರ ಅಕ್ಟೋಬರ್ 22ರಂದು ತನಿಖಾತ್ಮಕ ನ್ಯಾಯವಿಚಾರಣೆಯ ಆರಂಭವನ್ನು ಸೂಚಿಸಿತು. ನಾಲ್ಕನೇ ಅಧ್ಯಾಯದಲ್ಲಿ “ಗಂಟೆ” ಎಂಬ ಪದದ ಎರಡು ಉಪಯೋಗಗಳು 1798ರಿಂದ 1844ರವರೆಗೆ ಪ್ರಥಮ ಮತ್ತು ದ್ವಿತೀಯ ದೂತರ ಸಂದೇಶಗಳ ಇತಿಹಾಸವನ್ನು ಸೂಚಿಸುತ್ತವೆ. ಆ ಇತಿಹಾಸವೇ ಪ್ರಕಟನೆ ಹತ್ತು ಅಧ್ಯಾಯದಲ್ಲಿರುವ ಏಳು ಗುಡುಗುಗಳ ಇತಿಹಾಸವಾಗಿದೆ. ನಾಲ್ಕನೇ ಅಧ್ಯಾಯದಲ್ಲಿ “ಗಂಟೆ” ಎಂಬ ಪದವು ಉಪಯೋಗಿಸಲ್ಪಟ್ಟಿರುವ ಆ ಎರಡು ಸಂದರ್ಭಗಳ ಮೂಲಕವೇ ಆ ಏಳು ಗುಡುಗುಗಳು ಪ್ರತಿನಿಧಿಸಲ್ಪಟ್ಟಿವೆ; ಆದಕಾರಣ ಅದು 1989ರಿಂದ ಶೀಘ್ರದಲ್ಲೇ ಬರಲಿರುವ ಭಾನುವಾರದ ಕಾನೂನಿನವರೆಗೆ ತೃತೀಯ ದೂತನ ಇತಿಹಾಸವನ್ನೂ ಸೂಚಿಸುತ್ತದೆ.</w:t>
      </w:r>
    </w:p>
    <w:p>
      <w:pPr>
        <w:pStyle w:val="ArticleBody"/>
        <w:jc w:val="left"/>
      </w:pPr>
      <w:r>
        <w:rPr>
          <w:rFonts w:ascii="Nirmala UI" w:hAnsi="Nirmala UI" w:eastAsia="Nirmala UI" w:cs="Nirmala UI"/>
        </w:rPr>
        <w:t>ಐದನೇ ಅಧ್ಯಾಯದಲ್ಲಿ “ಗಂಟೆ” ಎಂಬ ಪದವು ಭಾನುವಾರದ ಕಾನೂನನ್ನೂ ಪ್ರತಿನಿಧಿಸುತ್ತದೆ; ಆದರೆ ಅಲ್ಲಿ ಒತ್ತುವರಿಯು ಬೈಬಲ್ ಪ್ರವಾದನೆಯ ಆರನೆಯ ರಾಜ್ಯವಾದ ಸಂಯುಕ್ತ ಸಂಸ್ಥಾನಗಳ ಅಂತ್ಯದಲ್ಲಿದೆ; ಅದು ಬೈಬಲ್ ಪ್ರವಾದನೆಯ ಮೊದಲ ರಾಜ್ಯವಾದ ಬಾಬಿಲೋನಿನ ಅಂತ್ಯದ ಮೂಲಕ ಪ್ರತಿರೂಪಿತವಾಗಿದೆ. ಮೂರನೇ ಅಧ್ಯಾಯದಲ್ಲಿ ಒತ್ತುವರಿಯು ಅಗ್ನಿಕುಂಡದಲ್ಲಿರುವ ಧ್ವಜದ ಮೇಲಿತ್ತು; ಆದರೆ ಐದನೇ ಅಧ್ಯಾಯದಲ್ಲಿ ಒತ್ತುವರಿಯು ಬೆಳ್ಶಚ್ಚರನ ವಿಧಿಯ ಮೇಲೂ ಅವನ ವಿಶೇಷ ನ್ಯಾಯತೀರ್ಪಿನ ಮೇಲೂ ಇದೆ, ಆದಾಗ್ಯೂ ಅಂತಿಮವಾಗಿ ದಾನಿಯೇಲನು ಕಥೆಗೆ ಪ್ರವೇಶಿಸಿ ಆ ಧ್ವಜವನ್ನು ಪ್ರತಿರೂಪಿಸುತ್ತಾನೆ.</w:t>
      </w:r>
    </w:p>
    <w:p>
      <w:pPr>
        <w:pStyle w:val="ArticleBody"/>
        <w:jc w:val="left"/>
      </w:pPr>
      <w:r>
        <w:rPr>
          <w:rFonts w:ascii="Nirmala UI" w:hAnsi="Nirmala UI" w:eastAsia="Nirmala UI" w:cs="Nirmala UI"/>
        </w:rPr>
        <w:t>ಭಾನುವಾರದ ಕಾನೂನಿನ ಸಮಯದಲ್ಲಿ, ನೆಬುಕದ್ನೆಚ್ಚರನ ಪ್ರತಿಷ್ಠಾಪನೆಯ “ಗಂಟೆ” ಮತ್ತು ಬೆಲ್ಶಜ್ಜರನ ಮರಣವು ಪ್ರತಿನಿಧಿಸಲ್ಪಟ್ಟಿವೆ. ನಾಲ್ಕನೇ ಅಧ್ಯಾಯದಲ್ಲಿ ನ್ಯಾಯತೀರ್ಪಿನ ಉದ್ಘಾಟನೆಯಾಗಿ ಪ್ರತಿನಿಧಿಸಲ್ಪಟ್ಟ “ಗಂಟೆ”ಯು 1844ರ ಅಕ್ಟೋಬರ್ 22ರಂದು ತನಿಖಾತ್ಮಕ ನ್ಯಾಯತೀರ್ಪಿನ ಉದ್ಘಾಟನೆಯನ್ನು ಗುರುತಿಸುವುದಲ್ಲದೆ, ಭಾನುವಾರದ ಕಾನೂನಿನಲ್ಲಿ ಕಾರ್ಯನಿರ್ವಹಣಾತ್ಮಕ ನ್ಯಾಯತೀರ್ಪಿನ ಉದ್ಘಾಟನೆಯನ್ನು ಸಹ ಗುರುತಿಸುತ್ತದೆ. 1844ರ ಅಕ್ಟೋಬರ್ 22ರಂದು ಸ್ವರ್ಗೀಯ ಪವಿತ್ರಸ್ಥಳದಲ್ಲಿ ನ್ಯಾಯತೀರ್ಪಿನ ಪುಸ್ತಕಗಳು ತೆರೆಯಲ್ಪಟ್ಟದ್ದಾಗಿರಲಿ, ಅಥವಾ ರಕ್ಷಣೆಯನ್ನು ತಿರಸ್ಕರಿಸಿದವರ ಮೇಲೆ ತರಲ್ಪಡುವ ದೇವರ ನ್ಯಾಯತೀರ್ಪಿನ ಆರಂಭವಾಗಿರಲಿ, ಭಾನುವಾರದ ಕಾನೂನಿನ ಸಮಯದಲ್ಲಿ ಕಾರ್ಯನಿರ್ವಹಣಾತ್ಮಕ ನ್ಯಾಯತೀರ್ಪಿನ ಆರಂಭದಲ್ಲಿ, ಸಮೀಪಿಸುತ್ತಿರುವ ಆ ಎರಡು ನ್ಯಾಯತೀರ್ಪುಗಳಲ್ಲಿ ಯಾವುದಾದರೊಂದರ ಎಚ್ಚರಿಕೆಯನ್ನು ದಾನಿಯೇಲನ ನಾಲ್ಕನೇ ಅಧ್ಯಾಯದಲ್ಲಿ “ಗಂಟೆ” ಎಂಬ ಪದದ ಮೊದಲ ಬಳಕೆಯಿಂದ ಪ್ರತಿನಿಧಿಸಲಾಗಿದೆ; ಮತ್ತು ಆ ಎರಡು ವಿಧದ ನ್ಯಾಯತೀರ್ಪುಗಳಲ್ಲಿ ಯಾವುದಾದರೊಂದರ ನಿಜವಾದ ಆರಂಭವನ್ನು ನಾಲ್ಕನೇ ಅಧ್ಯಾಯದಲ್ಲಿ “ಗಂಟೆ” ಎಂಬ ಪದವು ಎರಡನೆಯ ಬಾರಿ ಬಳಸಲ್ಪಟ್ಟಿರುವುದರಿಂದ ಪ್ರತಿನಿಧಿಸಲಾಗಿದೆ.</w:t>
      </w:r>
    </w:p>
    <w:p>
      <w:pPr>
        <w:pStyle w:val="ArticleBody"/>
        <w:jc w:val="left"/>
      </w:pPr>
      <w:r>
        <w:rPr>
          <w:rFonts w:ascii="Nirmala UI" w:hAnsi="Nirmala UI" w:eastAsia="Nirmala UI" w:cs="Nirmala UI"/>
        </w:rPr>
        <w:t>ದಾನಿಯೇಲನು ಬಳಸಿರುವ “ಗಂಟೆ” ಎಂಬ ಪದಕ್ಕೆ ಸಂಬಂಧಿಸಿದ ವ್ಯಾಕರಣಾತ್ಮಕ ಪರಿವಾರಪದವೆಂದರೆ ಅದು “ಬಹುಅರ್ಥಕ ಪದ” ಎಂಬುದು. ಬಹುಅರ್ಥಕ ಪದವೆಂದರೆ ಒಂದೇ ಶೀರ್ಷಿಕೆಯಡಿಯಲ್ಲಿ ಗುಂಪುಗೊಳಿಸಬಹುದಾದ ಹಲವು ವ್ಯಾಖ್ಯಾನಗಳನ್ನು ಹೊಂದಿರುವ ಪದ. ದಾನಿಯೇಲನು “ಗಂಟೆ” ಎಂಬ ಪದವನ್ನು ಬಳಸಿರುವ ಐದು ಸಂದರ್ಭಗಳಲ್ಲಿಯೂ ಅವೆಲ್ಲವೂ ನ್ಯಾಯತೀರ್ಪನ್ನು ಸೂಚಿಸುತ್ತವೆ; ಆದರೆ ಅವುಗಳಲ್ಲಿ ಪ್ರತಿಯೊಂದೂ ದೇವರ ಪ್ರತೀಕಾರಾತ್ಮಕ ನ್ಯಾಯತೀರ್ಪಿನ ವಿಭಿನ್ನ ಅಂಶಗಳನ್ನು—ಅದನ್ನು ಅವರ ಕಾರ್ಯನಿರ್ವಹಣಾತ್ಮಕ ನ್ಯಾಯತೀರ್ಪು ಎಂದು ಕರೆಯುತ್ತಾರೆ—ಅಥವಾ ಯಾರು ರಕ್ಷಿಸಲ್ಪಡುವರು ಮತ್ತು ಯಾರು ರಕ್ಷಿಸಲ್ಪಡುವುದಿಲ್ಲ ಎಂಬುದನ್ನು ಆತನು ನಿರ್ಣಯಿಸುತ್ತಿರುವ ದೇವರ ಪರಿಶೋಧನಾತ್ಮಕ ನ್ಯಾಯತೀರ್ಪಿನ ವಿಭಿನ್ನ ಅಂಶಗಳನ್ನು ಪ್ರಸ್ತಾಪಿಸುತ್ತವೆ. 1844ರ ಅಕ್ಟೋಬರ್ 22ರಂದು ಆರಂಭವಾದ ಪರಿಶೋಧನಾತ್ಮಕ ನ್ಯಾಯತೀರ್ಪಾಗಲಿ, ಶೀಘ್ರದಲ್ಲೇ ಬರುವ ಭಾನುವಾರದ ಕಾನೂನಿನಿಂದ ಆರಂಭವಾಗುವ ಕಾರ್ಯನಿರ್ವಹಣಾತ್ಮಕ ನ್ಯಾಯತೀರ್ಪಾಗಲಿ, ಈ ಎರಡೂ ನ್ಯಾಯತೀರ್ಪುಗಳು ಸ್ವಭಾವತಃ ಕ್ರಮೇಣ ಮುಂದುವರಿಯುವವುಗಳಾಗಿವೆ. ದೇವರ ಪ್ರತೀಕಾರಾತ್ಮಕ, ಅಥವಾ ಕಾರ್ಯನಿರ್ವಹಣಾತ್ಮಕ, ನ್ಯಾಯತೀರ್ಪು ಭಾನುವಾರದ ಕಾನೂನಿನಿಂದ ಆರಂಭವಾಗಿ ಕ್ರಮೇಣ ತೀವ್ರಗೊಳ್ಳುತ್ತಾ, ಅಂತಿಮವಾಗಿ ಮಾನವ ಕೃಪಾಕಾಲದ ಅಂತ್ಯವನ್ನೂ ಕೊನೆಯ ಏಳು ಕಾಟಗಳನ್ನೂ ತಲುಪುತ್ತದೆ.</w:t>
      </w:r>
    </w:p>
    <w:p>
      <w:pPr>
        <w:pStyle w:val="ArticleBody"/>
        <w:jc w:val="left"/>
      </w:pPr>
      <w:r>
        <w:rPr>
          <w:rFonts w:ascii="Nirmala UI" w:hAnsi="Nirmala UI" w:eastAsia="Nirmala UI" w:cs="Nirmala UI"/>
        </w:rPr>
        <w:t>ದಾನಿಯೇಲನು ಐದನೇ ಅಧ್ಯಾಯದಲ್ಲಿ “ಗಂಟೆ” ಎಂಬ ಪದವನ್ನು ಬಳಸಿಕೊಂಡು, ಬೆಲ್ಶಜ್ಜರನ ಮರಣದಿಂದ ಮತ್ತು ಅವನು ಆಳಿದ ರಾಷ್ಟ್ರದ ಅಂತ್ಯದಿಂದ ಪ್ರತಿನಿಧಿಸಲ್ಪಟ್ಟ ದೇವರ ಕಾರ್ಯನಿರ್ವಾಹಕ ನ್ಯಾಯತೀರ್ಪನ್ನು ಉದಾಹರಿಸುತ್ತದೆ.</w:t>
      </w:r>
    </w:p>
    <w:p>
      <w:pPr>
        <w:pStyle w:val="ArticleScripture"/>
        <w:jc w:val="left"/>
      </w:pPr>
      <w:r>
        <w:rPr>
          <w:rFonts w:ascii="Nirmala UI" w:hAnsi="Nirmala UI" w:eastAsia="Nirmala UI" w:cs="Nirmala UI"/>
        </w:rPr>
        <w:t>ಅದೇ ಕ್ಷಣದಲ್ಲಿ ಮಾನವನ ಕೈಯ ಬೆರಳುಗಳು ಹೊರಬಂದು, ರಾಜನ ಅರಮನೆಯ ಗೋಡೆಯ ಸುಣ್ಣದ ಮೇಲ್ಮೈ ಮೇಲೆ ದೀಪಸ್ತಂಭದ ಎದುರು ಬರೆದವು; ಬರೆಯುತ್ತಿದ್ದ ಕೈಯ ಭಾಗವನ್ನು ರಾಜನು ಕಂಡನು. ದಾನಿಯೇಲ 5:5.</w:t>
      </w:r>
    </w:p>
    <w:p>
      <w:pPr>
        <w:pStyle w:val="ArticleBody"/>
        <w:jc w:val="left"/>
      </w:pPr>
      <w:r>
        <w:rPr>
          <w:rFonts w:ascii="Nirmala UI" w:hAnsi="Nirmala UI" w:eastAsia="Nirmala UI" w:cs="Nirmala UI"/>
        </w:rPr>
        <w:t>ಕಾರ್ಯನಿರ್ವಹಣಾತ್ಮಕ ನ್ಯಾಯತೀರ್ಪು ಭಾನುವಾರದ ಕಾನೂನಿನಲ್ಲಿ ಆರಂಭವಾಗುತ್ತದೆ; ಅದನ್ನೇ ನೆಬೂಕದ್ನೆಚ್ಚರನು ಬಂಗಾರದ ಪ್ರತಿಮೆಯನ್ನು ಪ್ರತಿಷ್ಠಾಪಿಸಿದ ಘಟನೆ ಸಹ ಪ್ರತಿನಿಧಿಸುತ್ತದೆ. ಆದರೆ ಆ “ಗಂಟೆ” ಎಂಬುದು ಹೆಚ್ಚಾಗಿ ಭಾನುವಾರದ ಕಾನೂನಿನಲ್ಲಿ ಉಂಟಾಗುವ ಸಂಕಟದ ಮಧ್ಯೆ ದೇವರ ಜನರಿಗೆ ದೊರೆಯುವ ವಿಮೋಚನೆಯ ವಿಷಯವನ್ನು ಸೂಚಿಸುತ್ತದೆ. ತೂರ್‌ನ ವ್ಯಭಿಚಾರಿಣಿಯ ಮೇಲಿನ ಕಾರ್ಯನಿರ್ವಹಣಾತ್ಮಕ ನ್ಯಾಯತೀರ್ಪು, ಹಾಗೆಯೇ ಸಂಯುಕ್ತ ಸಂಸ್ಥಾನಗಳ ಮೇಲಿನದ್ದೂ, ಭಾನುವಾರದ ಕಾನೂನಿನಲ್ಲಿ ಆರಂಭವಾಗುತ್ತದೆ; ಇದೇ ದಾನಿಯೇಲನ ಪುಸ್ತಕದಲ್ಲಿ ನ್ಯಾಯತೀರ್ಪಿನ ಸಂಕೇತವಾಗಿರುವ ಆ “ಗಂಟೆ.”</w:t>
      </w:r>
    </w:p>
    <w:p>
      <w:pPr>
        <w:pStyle w:val="ArticleScripture"/>
        <w:jc w:val="left"/>
      </w:pPr>
      <w:r>
        <w:rPr>
          <w:rFonts w:ascii="Nirmala UI" w:hAnsi="Nirmala UI" w:eastAsia="Nirmala UI" w:cs="Nirmala UI"/>
        </w:rPr>
        <w:t>ಆಗ ನಾನು ಪರಲೋಕದಿಂದ ಮತ್ತೊಂದು ಸ್ವರವನ್ನು ಕೇಳಿದೆನು; ಅದು ಹೀಗೆಂದಿತು: “ನನ್ನ ಜನರೇ, ನೀವು ಅವಳ ಪಾಪಗಳಲ್ಲಿ ಪಾಲುಗಾರರಾಗದಂತೆ ಮತ್ತು ಅವಳ ಕಾಟಗಳಲ್ಲಿ ಪಾಲು ಪಡೆಯದಂತೆ ಅವಳೊಳಗಿಂದ ಹೊರಬನ್ನಿರಿ. ಏಕೆಂದರೆ ಅವಳ ಪಾಪಗಳು ಪರಲೋಕವರೆಗೂ ಸೇರಿವೆ, ಮತ್ತು ದೇವರು ಅವಳ ಅಧರ್ಮಗಳನ್ನು ಜ್ಞಾಪಕಕ್ಕೆ ತಂದಿದ್ದಾನೆ. ಅವಳು ನಿಮಗೆ ಪ್ರತಿಫಲ ನೀಡಿದಂತೆಯೇ ಅವಳಿಗೂ ಪ್ರತಿಫಲ ಕೊಡಿ; ಅವಳ ಕೃತ್ಯಗಳ ಪ್ರಕಾರ ಅವಳಿಗೆ ಎರಡುಪಟ್ಟು ಕೊಡಿ; ಅವಳು ತುಂಬಿದ ಪಾತ್ರೆಯಲ್ಲಿಯೇ ಅವಳಿಗೆ ಎರಡುಪಟ್ಟು ತುಂಬಿರಿ. ಅವಳು ತಾನು ತಾನೇ ಎಷ್ಟಾಗಿ ಮಹಿಮೆಪಡಿಸಿಕೊಂಡಳೋ ಮತ್ತು ವೈಭವದಲ್ಲಿ ಎಷ್ಟಾಗಿ ಬದುಕಿದಳೋ, ಅಷ್ಟೇ ಪ್ರಮಾಣದಲ್ಲಿ ಅವಳಿಗೆ ಯಾತನೆ ಮತ್ತು ಶೋಕವನ್ನು ಕೊಡಿ; ಏಕೆಂದರೆ ಅವಳು ತನ್ನ ಹೃದಯದಲ್ಲಿ, ‘ನಾನು ರಾಣಿಯಾಗಿ ಕೂತಿದ್ದೇನೆ; ನಾನು ವಿಧವೆ ಅಲ್ಲ; ಶೋಕವನ್ನು ಎಂದಿಗೂ ಕಾಣುವುದಿಲ್ಲ’ ಎಂದು ಹೇಳಿಕೊಳ್ಳುತ್ತಾಳೆ. ಆದಕಾರಣ ಅವಳ ಕಾಟಗಳು ಒಂದೇ ದಿನದಲ್ಲಿ ಬರುವವು—ಸಾವು, ಶೋಕ, ಮತ್ತು ಬರ; ಮತ್ತು ಅವಳು ಬೆಂಕಿಯಿಂದ ಸಂಪೂರ್ಣವಾಗಿ ಸುಟ್ಟುಹೋಗುವಳು; ಏಕೆಂದರೆ ಅವಳಿಗೆ ನ್ಯಾಯತೀರಿಸುವ ಕರ್ತನಾದ ದೇವರು ಬಲವಂತನು. ಮತ್ತು ಭೂಮಿಯ ರಾಜರು, ಅವಳೊಂದಿಗೆ ವ್ಯಭಿಚಾರ ಮಾಡಿ ವೈಭವದಲ್ಲಿ ಬದುಕಿದವರು, ಅವಳ ದಹನದ ಹೊಗೆಯನ್ನು ನೋಡಿದಾಗ ಅವಳ ನಿಮಿತ್ತ ಅಳುವರು ಮತ್ತು ವಿಲಾಪಿಸುವರು; ಅವಳ ಯಾತನೆಯ ಭಯದಿಂದ ದೂರದಲ್ಲಿ ನಿಂತು, ‘ಅಯ್ಯೋ, ಅಯ್ಯೋ, ಆ ಮಹಾನಗರವಾದ ಬಾಬಿಲೋನೋ, ಆ ಬಲಿಷ್ಠ ಪಟ್ಟಣವೋ! ಏಕೆಂದರೆ ಒಂದು ಘಳಿಗೆಯಲ್ಲೇ ನಿನ್ನ ನ್ಯಾಯತೀರ್ಪು ಬಂದಿದೆ’ ಎಂದು ಹೇಳುವರು.” ಪ್ರಕಟನೆ 18:4–10.</w:t>
      </w:r>
    </w:p>
    <w:p>
      <w:pPr>
        <w:pStyle w:val="ArticleBody"/>
        <w:jc w:val="left"/>
      </w:pPr>
      <w:r>
        <w:rPr>
          <w:rFonts w:ascii="Nirmala UI" w:hAnsi="Nirmala UI" w:eastAsia="Nirmala UI" w:cs="Nirmala UI"/>
        </w:rPr>
        <w:t>ಅಮೆರಿಕ ಸಂಯುಕ್ತ ಸಂಸ್ಥಾನಗಳಲ್ಲಿ ಜಾರಿಗೊಳ್ಳುವ ಭಾನುವಾರದ ಕಾನೂನು, ಅದು ಕಾರ್ಯನಿರ್ವಾಹಕ ನ್ಯಾಯತೀರ್ಪಿನ ಆರಂಭವಾಗಿದ್ದು, ಅದು ಸಹ ಕ್ರಮೇಣ ಮುಂದುವರಿಯುವುದಾದರೆ, ಇನ್ನೂ ಬಾಬಿಲೋನಿನಲ್ಲಿ ಇರುವ ದೇವರ ಮಕ್ಕಳು ಧ್ವಜಚಿಹ್ನೆಯ ಮೂಲಕ ಕರೆಯಲ್ಪಟ್ಟು ಹೊರಬರುವ “ಗಂಟೆಯಲ್ಲಿ” ಆರಂಭಗೊಳ್ಳುತ್ತದೆ. ಅದೇ “ಗಂಟೆಯಲ್ಲಿ” ನ್ಯಾಯತೀರ್ಪು “ಆ ಮಹಾನಗರವಾದ ಬಾಬಿಲೋನಿನ” ಮೇಲೆ ಬರುತ್ತದೆ. “ಗಂಟೆ” ಎಂಬ ಪದದಿಂದ ಸೂಚಿಸಲ್ಪಟ್ಟಿರುವ ಆಕೆಯ ನ್ಯಾಯತೀರ್ಪು, ದೇವರ ಇತರ ಹಿಂಡು ಬಾಬಿಲೋನಿನಿಂದ ಕರೆಯಲ್ಪಟ್ಟು ಹೊರಬರುವ ಅವಧಿಯನ್ನು ಒಳಗೊಂಡಿರುತ್ತದೆ.</w:t>
      </w:r>
    </w:p>
    <w:p>
      <w:pPr>
        <w:pStyle w:val="ArticleScripture"/>
        <w:jc w:val="left"/>
      </w:pPr>
      <w:r>
        <w:rPr>
          <w:rFonts w:ascii="Nirmala UI" w:hAnsi="Nirmala UI" w:eastAsia="Nirmala UI" w:cs="Nirmala UI"/>
        </w:rPr>
        <w:t>ಆ ದಿನದಲ್ಲಿ ಯೆಸ್ಸೆಯ ಬೇರುವು ಜನರಿಗೆ ಧ್ವಜವಾಗಿ ನಿಲ್ಲುವುದು; ಅನ್ಯಜನಾಂಗಗಳು ಅವನನ್ನು ಹುಡುಕುವವು; ಅವನ ವಿಶ್ರಾಂತಿಯು ಮಹಿಮೆಯಿಂದಿರುವುದು. ಆ ದಿನದಲ್ಲಿ ಕರ್ತನು ತನ್ನ ಕೈಯನ್ನು ಮತ್ತೊಮ್ಮೆ, ಎರಡನೆಯ ಬಾರಿ, ತನ್ನ ಜನರಲ್ಲಿ ಉಳಿದ ಅವಶೇಷವನ್ನು ಪುನಃ ಸಂಪಾದಿಸಿಕೊಳ್ಳುವುದಕ್ಕಾಗಿ ಚಾಚುವನು; ಅಶ್ಶೂರಿನಿಂದಲೂ, ಈಜಿಪ್ಟಿನಿಂದಲೂ, ಪಾತ್ರೋಸಿನಿಂದಲೂ, ಕೂಷಿನಿಂದಲೂ, ಏಲಾಮಿನಿಂದಲೂ, ಶಿನಾರಿನಿಂದಲೂ, ಹಾಮಾತಿನಿಂದಲೂ, ಸಮುದ್ರದ ದ್ವೀಪಗಳಿಂದಲೂ ಅವರನ್ನು ಸೇರಿಸಿಕೊಳ್ಳುವನು. ಆತನು ಜನಾಂಗಗಳಿಗಾಗಿ ಧ್ವಜವನ್ನು ಎತ್ತುವನು; ಇಸ್ರಾಯೇಲಿನ ಹೊರಹಾಕಲ್ಪಟ್ಟವರನ್ನು ಕೂಡಿಸಿಕೊಳ್ಳುವನು; ಯೆಹೂದದ ಚದರಿಹೋದವರನ್ನು ಭೂಮಿಯ ನಾಲ್ಕು ದಿಕ್ಕುಗಳಿಂದ ಒಟ್ಟುಗೂಡಿಸುವನು. ಯೆಶಾಯ 11:10–12.</w:t>
      </w:r>
    </w:p>
    <w:p>
      <w:pPr>
        <w:pStyle w:val="ArticleBody"/>
        <w:jc w:val="left"/>
      </w:pPr>
      <w:r>
        <w:rPr>
          <w:rFonts w:ascii="Nirmala UI" w:hAnsi="Nirmala UI" w:eastAsia="Nirmala UI" w:cs="Nirmala UI"/>
        </w:rPr>
        <w:t>1844ರಲ್ಲಿ ಮೊದಲ ದೂತನ ಚಳವಳಿಯಲ್ಲಿ ಕರ್ತನು ಜನರನ್ನು ಬಾಬೆಲಿನಿಂದ ಹೊರಗೆ ಕರೆದನು; ಮತ್ತು ಆ ಇತಿಹಾಸದ ಎರಡನೆಯ ದೂತನ ಸಂದೇಶವು ಕೊನೆಯ ದಿನಗಳಲ್ಲಿ ಪುನರಾವರ್ತಿಸಲ್ಪಡಬೇಕಾಗಿದೆ, ಆಗ “ಕರ್ತನು ತನ್ನ ಜನರ ಉಳಿದವರನ್ನು ಸ್ವಾಧೀನಪಡಿಸಿಕೊಳ್ಳಲು ಎರಡನೇ ಸಲ ಮತ್ತೊಮ್ಮೆ ತನ್ನ ಕೈಯನ್ನು ಚಾಚುವನು.” ಆತನು “ಮತ್ತೊಮ್ಮೆ” ಹೊರಗೆ ಕರೆದಿರುವ ಜನರ ಉಳಿದವರು ಧ್ವಜವಲ್ಲ; ಯಾಕಂದರೆ ಧ್ವಜವೆಂದರೆ “ಯೆಶಾಯಿಯ ಬೇರು,” ಅದು “ಜನಾಂಗಗಳು ಹುಡುಕುವ” “ಧ್ವಜ”ವಾಗಿ ನಿಲ್ಲುತ್ತದೆ. ಎರಡನೇ ಸಲ, ದೇವರು ಜನಾಂಗಗಳನ್ನು ಬಾಬೆಲಿನಿಂದ ಹೊರಗೆ ಕರೆಯುವನು.</w:t>
      </w:r>
    </w:p>
    <w:p>
      <w:pPr>
        <w:pStyle w:val="ArticleBody"/>
        <w:jc w:val="left"/>
      </w:pPr>
      <w:r>
        <w:rPr>
          <w:rFonts w:ascii="Nirmala UI" w:hAnsi="Nirmala UI" w:eastAsia="Nirmala UI" w:cs="Nirmala UI"/>
        </w:rPr>
        <w:t>ಅವನು ಹಾಗೆ ಮಾಡುವನು, ಮೊದಲು “ಇಸ್ರಾಯೇಲನ ಹೊರಹಾಕಲ್ಪಟ್ಟವರನ್ನು,” ಅಂದರೆ “ಯೆಹೂದದ ಚದರಿಸಲ್ಪಟ್ಟವರನ್ನು,” ಕೂಡಿಸಿ, ಅವರು “ಭೂಮಿಯ ನಾಲ್ಕು ಮೂಲೆಗಳಿಂದ” ಬರುವಾಗ; ಪ್ರಕಟಣೆ ಗ್ರಂಥದ ಹನ್ನೊಂದನೆಯ ಅಧ್ಯಾಯದಲ್ಲಿರುವ ಬೀದಿಯಲ್ಲಿ ಸತ್ತವರಾಗಿ ಬಿದ್ದಿರುವ ಮೂರೂವರೆ ದಿನಗಳ ಅಂತ್ಯದಲ್ಲಿ ಅವರು ಒಂದಾಗಿ ಕೂಡಿಸಲ್ಪಡುವರು; ಆ ಬೀದಿ ಯೆಹೆಜ್ಕೇಲನ ಸತ್ತ ಮತ್ತು ಒಣ ಎಲುಬುಗಳ ಕಣಿವೆಯ ಮೂಲಕ ಹಾದು ಹೋಗುತ್ತದೆ.</w:t>
      </w:r>
    </w:p>
    <w:p>
      <w:pPr>
        <w:pStyle w:val="ArticleBody"/>
        <w:jc w:val="left"/>
      </w:pPr>
      <w:r>
        <w:rPr>
          <w:rFonts w:ascii="Nirmala UI" w:hAnsi="Nirmala UI" w:eastAsia="Nirmala UI" w:cs="Nirmala UI"/>
        </w:rPr>
        <w:t>“ಬಲಿಷ್ಠ ನಗರ”ವಾದ “ಬಾಬಿಲೋನಿಗೆ” ಕಾರ್ಯನಿರ್ವಹಣಾತ್ಮಕ ತೀರ್ಪು ಆರಂಭವಾಗುವ “ಗಂಟೆ” ಪ್ರಕಟಣೆ ಹನ್ನೊಂದರಲ್ಲಿ ಉಲ್ಲೇಖಿಸಲ್ಪಟ್ಟ “ಮಹಾ ಭೂಕಂಪದ” ಅದೇ “ಗಂಟೆ” ಆಗಿದೆ. ದೇವರ ಕಾರ್ಯನಿರ್ವಹಣಾತ್ಮಕ ತೀರ್ಪು ಆ “ಗಂಟೆಯಲ್ಲಿ” ಆರಂಭವಾಗುತ್ತದೆ; ಯಾಕಂದರೆ ಪ್ರಕಟಣೆ ಹನ್ನೊಂದನೇ ಅಧ್ಯಾಯದಲ್ಲಿ, ಭೂಕಂಪದ “ಗಂಟೆಯಲ್ಲಿ” ಏಳು ಸಾವಿರ ಮಂದಿ ಕೊಲ್ಲಲ್ಪಡುತ್ತಾರೆ. ಆ ಏಳು ಸಾವಿರ ಮಂದಿ, ಸಾಮಾನ್ಯಕ್ಕಿಂತ “ಏಳು ಪಟ್ಟು” ಹೆಚ್ಚು ಕಾದಿದ್ದ ಭಟ್ಟಿಗೆ ಶದ್ರಕ್, ಮೇಷಕ್ ಮತ್ತು ಅಬೇದ್ನೆಗೋ ಅವರನ್ನು ಎಸೆಯುವಾಗ ಸತ್ತ ನೆಬೂಕದ್ನೆಚ್ಚರನ “ಅತ್ಯಂತ ಬಲಿಷ್ಠ ಪುರುಷರಿಂದ” ಪ್ರತಿನಿಧಿಸಲ್ಪಟ್ಟಿದ್ದರು. ಫ್ರೆಂಚ್ ಕ್ರಾಂತಿಯಲ್ಲಿ ಆ “ಏಳು ಸಾವಿರ” ಮಂದಿ ಫ್ರಾನ್ಸ್‌ನ ರಾಜವಂಶಸ್ಥರನ್ನು, ಅಂದರೆ ಅದರ ಬಲಿಷ್ಠ ಪುರುಷರನ್ನು, ಪ್ರತಿನಿಧಿಸುತ್ತಿದ್ದರು. ಐದನೇ ಅಧ್ಯಾಯದಲ್ಲಿ ಬೆಲ್ಶಜ್ಜರನಷ್ಟೇ ಕೊಲ್ಲಲ್ಪಟ್ಟಿಲ್ಲ, ಅವನ ಸೈನ್ಯವೂ ನಾಶವಾಯಿತು. ಭಾನುವಾರದ ಕಾನೂನಿನ “ಗಂಟೆ” ದೇವರ ಜನರನ್ನು ಭಟ್ಟಿಗೆ ಎಸೆಯುವುದರಿಂದ ಪ್ರತಿನಿಧಿಸಲ್ಪಟ್ಟ ಹಿಂಸೆಯನ್ನು ಆರಂಭಿಸುತ್ತದೆ; ಆದರೆ ಅದು ಮಹಾನಗರವಾದ ಬಾಬಿಲೋನಿನ ಮೇಲೆ ದೇವರ ಕಾರ್ಯನಿರ್ವಹಣಾತ್ಮಕ ತೀರ್ಪಿನ ಆರಂಭವನ್ನೂ ಸೂಚಿಸುತ್ತದೆ.</w:t>
      </w:r>
    </w:p>
    <w:p>
      <w:pPr>
        <w:pStyle w:val="ArticleBody"/>
        <w:jc w:val="left"/>
      </w:pPr>
      <w:r>
        <w:rPr>
          <w:rFonts w:ascii="Nirmala UI" w:hAnsi="Nirmala UI" w:eastAsia="Nirmala UI" w:cs="Nirmala UI"/>
        </w:rPr>
        <w:t>ಇದು ಪ್ರಕಟಣೆಯ ಹನ್ನೊಂದನೇ ಅಧ್ಯಾಯದಲ್ಲಿರುವ ಮಹಾ ಭೂಕಂಪದ “ಗಂಟೆ”ಯೂ ಆಗಿದೆ; ಅಲ್ಲಿ ಅಗಾಧ ಗುಂಡಿಯಿಂದ ಬಂದ ಮೃಗವು ಬೀದಿಯಲ್ಲಿ ಕೊಂದಿದ್ದ, ಮೊದಲು ಸತ್ತಿದ್ದ ಎಲುಬುಗಳು ಒಂದು ಧ್ವಜಚಿಹ್ನೆಯಾಗಿ ಪರಲೋಕಕ್ಕೆ ಎತ್ತಲ್ಪಡುತ್ತವೆ. ಅಲ್ಲಿ ಅದೇ “ಗಂಟೆ”ಯಲ್ಲಿಯೇ ಮೂರನೇ ಕಷ್ಟವೂ, ಅಂದರೆ ಏಳನೇ ತೂರಿಯೂ, ಮೊಳಗುತ್ತದೆ. ಏಳನೇ ತೂರಿಯೇ ಮೂರನೇ ಕಷ್ಟವಾಗಿದ್ದು, ಆ ಅಂತಿಮ ಕಷ್ಟದ ತೂರಿಯ ಉದ್ದೇಶವು ಭಾನುವಾರದ ಆರಾಧನೆಯನ್ನು ಬಲಾತ್ಕಾರವಾಗಿ ಜಾರಿಗೊಳಿಸುವವರ ಮೇಲೆ ನ್ಯಾಯತೀರ್ಪನ್ನು ತರಲು ಮಾತ್ರವಲ್ಲ, ಜನಾಂಗಗಳನ್ನು ಕೋಪಗೊಳಿಸಲೂ ಆಗಿದೆ. ಮೂರನೇ ಕಷ್ಟ, ಏಳನೇ ತೂರಿ, ಮತ್ತು ಜನಾಂಗಗಳನ್ನು ಕೋಪಗೊಳಿಸುವುದು—ಇವೆಲ್ಲವೂ ಇಸ್ಲಾಮಿನ ಪ್ರವಾದನಾತ್ಮಕ ಪಾತ್ರವನ್ನು ಉದ್ದೇಶಿಸಿ ಹೇಳುವ ಸಂಕೇತಗಳಾಗಿದ್ದು, ಇವುಗಳನ್ನೆಲ್ಲ ಮಹಾ ಭೂಕಂಪದ “ಗಂಟೆ”ಯಲ್ಲಿಯೇ ಸ್ಥಾಪಿಸಲಾಗಿದೆ.</w:t>
      </w:r>
    </w:p>
    <w:p>
      <w:pPr>
        <w:pStyle w:val="ArticleScripture"/>
        <w:jc w:val="left"/>
      </w:pPr>
      <w:r>
        <w:rPr>
          <w:rFonts w:ascii="Nirmala UI" w:hAnsi="Nirmala UI" w:eastAsia="Nirmala UI" w:cs="Nirmala UI"/>
        </w:rPr>
        <w:t>ಆಗ ಅವರು ಸ್ವರ್ಗದಿಂದ ತಮಗೆ, “ಇಲ್ಲಿಗೆ ಏರಿಬನ್ನಿರಿ” ಎಂದು ಹೇಳಿದ ಮಹಾಶಬ್ದವನ್ನು ಕೇಳಿದರು. ಮತ್ತು ಅವರು ಮೇಘದಲ್ಲಿ ಸ್ವರ್ಗಕ್ಕೆ ಏರಿಹೋದರು; ಅವರ ಶತ್ರುಗಳು ಅವರನ್ನು ಕಂಡರು. ಅದೇ ಘಳಿಗೆಯಲ್ಲಿ ಮಹಾಭೂಕಂಪ ಉಂಟಾಯಿತು; ನಗರದ ದಶಮಾಂಶ ಭಾಗ ಕುಸಿಯಿತು; ಆ ಭೂಕಂಪದಲ್ಲಿ ಏಳು ಸಾವಿರ ಮಂದಿ ಸತ್ತರು; ಉಳಿದವರು ಭಯಭೀತರಾಗಿ ಸ್ವರ್ಗದ ದೇವರಿಗೆ ಮಹಿಮೆಯನ್ನು ಸಲ್ಲಿಸಿದರು. ಎರಡನೆಯ ಅಯ್ಯೋ ಕಳೆದಿತು; ಇಗೋ, ಮೂರನೆಯ ಅಯ್ಯೋ ಶೀಘ್ರವಾಗಿ ಬರುತ್ತದೆ. ಆಗ ಏಳನೆಯ ದೂತನು ತೂರ್ಯವನ್ನು ಊದಿದನು; ಸ್ವರ್ಗದಲ್ಲಿ ಮಹಾಶಬ್ದಗಳು ಉಂಟಾಗಿ, “ಈ ಲೋಕದ ರಾಜ್ಯಗಳು ನಮ್ಮ ಕರ್ತನ ರಾಜ್ಯಗಳಾಗಿಯೂ ಅವನ ಕ್ರಿಸ್ತನ ರಾಜ್ಯಗಳಾಗಿಯೂ ಆಗಿವೆ; ಆತನು ಯುಗಯುಗಾಂತರಗಳವರೆಗೆ ಆಳುವನು” ಎಂದು ಹೇಳಿದವು. ದೇವರ ಸನ್ನಿಧಿಯಲ್ಲಿ ತಮ್ಮ ತಮ್ಮ ಆಸನಗಳ ಮೇಲೆ ಕೂತಿದ್ದ ಇಪ್ಪತ್ತನಾಲ್ಕು ಹಿರಿಯರು ತಮ್ಮ ಮುಖಗಳ ಮೇಲೆ ಬಿದ್ದು ದೇವರನ್ನು ಆರಾಧಿಸಿ, ಹೀಗೆಂದರು: “ಸರ್ವಶಕ್ತನಾದ ಕರ್ತನೇ ದೇವರೇ, ಇರುವವನೂ ಇದ್ದವನೂ ಬರಲಿರುವವನೂ ಆಗಿರುವವನೇ, ನೀನು ನಿನ್ನ ಮಹಾಶಕ್ತಿಯನ್ನು ಸ್ವೀಕರಿಸಿ ಆಳಲು ಪ್ರಾರಂಭಿಸಿದ್ದರಿಂದ ನಾವು ನಿನಗೆ ಕೃತಜ್ಞತೆ ಸಲ್ಲಿಸುತ್ತೇವೆ. ಜನಾಂಗಗಳು ಕೋಪಗೊಂಡವು; ಆದರೆ ನಿನ್ನ ಕೋಪವು ಬಂದಿದೆ, ಮೃತರು ನ್ಯಾಯತೀರ್ಪು ಹೊಂದುವ ಕಾಲವೂ ಬಂದಿದೆ; ಮತ್ತು ನಿನ್ನ ದಾಸರಾದ ಪ್ರವಾದಿಗಳಿಗೆ, ಪರಿಶುದ್ಧರಿಗೆ, ನಿನ್ನ ಹೆಸರನ್ನು ಭಯಪಡುವ ಸಣ್ಣವರಿಗೂ ದೊಡ್ಡವರಿಗೂ ಪ್ರತಿಫಲ ಕೊಡುವ ಸಮಯವೂ ಬಂದಿದೆ; ಭೂಮಿಯನ್ನು ನಾಶಪಡಿಸುವವರನ್ನು ನೀನು ನಾಶಪಡಿಸುವ ಕಾಲವೂ ಬಂದಿದೆ.” ಪ್ರಕಟನೆ 11:12–18.</w:t>
      </w:r>
    </w:p>
    <w:p>
      <w:pPr>
        <w:pStyle w:val="ArticleBody"/>
        <w:jc w:val="left"/>
      </w:pPr>
      <w:r>
        <w:rPr>
          <w:rFonts w:ascii="Nirmala UI" w:hAnsi="Nirmala UI" w:eastAsia="Nirmala UI" w:cs="Nirmala UI"/>
        </w:rPr>
        <w:t>ಯೆಹೆಜ್ಕೇಲನ ಸತ್ತ ಎಲುಬುಗಳು “ಮೋಡದಲ್ಲಿ ಪರಲೋಕದವರೆಗೆ ಏರಿಹೋಗುತ್ತವೆ; ಮತ್ತು ಅವರ ಶತ್ರುಗಳು” ನೆಬೂಕದ್ನೆಚ್ಚರನ ಸಂಗೀತವು ವಾದಿಸಲು ಆರಂಭವಾಗುವ “ಗಂಟೆಯಲ್ಲಿ” “ಅವರನ್ನು” ನೋಡುತ್ತಾರೆ; ಆಗ ಟೈರಿನ ವೇಶ್ಯೆ ಹಾಡಲು ಆರಂಭಿಸುತ್ತಾಳೆ, ಮತ್ತು ಧರ್ಮಭ್ರಷ್ಟ ಇಸ್ರಾಯೇಲ್ ನೃತ್ಯ ಮಾಡಲು ಆರಂಭಿಸುತ್ತದೆ. ಧರ್ಮಭ್ರಷ್ಟ ಇಸ್ರಾಯೇಲ್ ಸುಳ್ಳು ಪ್ರವಾದಿಯನ್ನು ಪ್ರತಿನಿಧಿಸುತ್ತದೆ; ರಾಜ ನೆಬೂಕದ್ನೆಚ್ಚರನು ಅಜಗರ್, ಮತ್ತು ಟೈರಿನ ವೇಶ್ಯೆ ಮೃಗವಾಗಿದೆ. ನೃತ್ಯವು ಎಲೀಯನ ಕಥೆಯಲ್ಲಿ ಬಾಳನ ಪ್ರವಾದಿಗಳೂ ಅಶೇರದ ಪ್ರವಾದಿಗಳೂ ಮೂಲಕ ಚಿತ್ರಿತವಾಗಿದೆ. ಅದು ಹೆರೋದಿಯಳ ಮಗಳು ಸಲೋಮೆಯ ನೃತ್ಯದಲ್ಲಿಯೂ ಚಿತ್ರಿತವಾಗಿದೆ. ಬಾಳನು ಸುಳ್ಳು ಪುರುಷ ದೈವ, ಮತ್ತು ಅಷ್ಟಾರೋತ್ ಅಂದರೆ ಅಶೇರದ ಪ್ರವಾದಿಗಳು, ಅದು ಸ್ತ್ರೀ ದೈವವಾಗಿದೆ. ಅವೆರಡೂ ಸೇರಿ ಸಭೆ (ಸ್ತ್ರೀ) ಮತ್ತು ರಾಜ್ಯ (ಪುರುಷ) ಎಂಬ ಸಂಯೋಗವನ್ನು ಪ್ರತಿನಿಧಿಸುತ್ತವೆ. ಅವೆರಡೂ ಸೇರಿ ಅಮೆರಿಕ ಸಂಯುಕ್ತ ಸಂಸ್ಥಾನಗಳ ಸುಳ್ಳು ಪ್ರವಾದಿಯನ್ನು ಪ್ರತಿನಿಧಿಸುತ್ತವೆ. ಸಲೋಮೆ, ಸುಳ್ಳು ಪ್ರವಾದಿ ರೋಮಿನ ಮಗಳು ಎಂಬುದನ್ನು ಗುರುತಿಸುತ್ತದೆ; ಆಕೆಯ ಪ್ರತಿರೂಪವು ಅಮೆರಿಕ ಸಂಯುಕ್ತ ಸಂಸ್ಥಾನಗಳಲ್ಲಿ ಸಭೆ ಮತ್ತು ರಾಜ್ಯಗಳ ಸಂಯೋಗವಾಗಿದೆ.</w:t>
      </w:r>
    </w:p>
    <w:p>
      <w:pPr>
        <w:pStyle w:val="ArticleScripture"/>
        <w:jc w:val="left"/>
      </w:pPr>
      <w:r>
        <w:rPr>
          <w:rFonts w:ascii="Nirmala UI" w:hAnsi="Nirmala UI" w:eastAsia="Nirmala UI" w:cs="Nirmala UI"/>
        </w:rPr>
        <w:t>ಆದಕಾರಣ ಆ ಸಮಯದಲ್ಲಿ ಕೆಲವು ಕಲ್ದಾಯರು ಸಮೀಪ ಬಂದು ಯೆಹೂದ್ಯರ ಮೇಲೆ ದೋಷಾರೋಪಣೆ ಮಾಡಿದರು. ಅವರು ಮಾತಾಡಿ ನೆಬೂಕದ್ನೆಚರ ಅರಸನಿಗೆ ಹೀಗೆಂದರು: ಓ ರಾಜನೇ, ನೀನು ಚಿರಂಜೀವಿಯಾಗಿರು. ಓ ರಾಜನೇ, ಕೊಂಬು, ಕೊಳಲು, ವೀಣೆ, ಸಕ್ಬುತ್, ಪ್ಸಾಲ್ಟರಿ, ದುಲ್ಸಿಮರ್ ಮತ್ತು ಎಲ್ಲಾ ವಿಧದ ಸಂಗೀತದ ಧ್ವನಿಯನ್ನು ಕೇಳುವ ಪ್ರತಿಯೊಬ್ಬನು ಬಿದ್ದು ಆ ಬಂಗಾರದ ಪ್ರತಿಮೆಯನ್ನು ಆರಾಧಿಸಬೇಕೆಂದು ನೀನು ಆಜ್ಞೆಯನ್ನು ಹೊರಡಿಸಿದ್ದೀ. ಮತ್ತು ಯಾರೇ ಬಿದ್ದು ಆರಾಧಿಸದಿರುತ್ತಾರೋ, ಅವರನ್ನು ದಹಿಸುವ ಅಗ್ನಿಕುಂಡದ ಮಧ್ಯದಲ್ಲಿ ಹಾಕಬೇಕೆಂದು ಕೂಡ ನೀನು ವಿಧಿಸಿದ್ದೀ. ನೀನು ಬಾಬಿಲೋನ ಪ್ರಾಂತ್ಯದ ವ್ಯವಹಾರಗಳ ಮೇಲೆ ನೇಮಿಸಿರುವ ಕೆಲವು ಯೆಹೂದ್ಯರು ಇದ್ದಾರೆ; ಶದ್ರಕ್, ಮೇಷಕ್ ಮತ್ತು ಅಬೆದ್ನೆಗೋ; ಓ ರಾಜನೇ, ಈ ಜನರು ನಿನ್ನನ್ನು ಗಣನೆಗೆ ತೆಗೆದುಕೊಂಡಿಲ್ಲ; ಇವರು ನಿನ್ನ ದೇವತೆಗಳನ್ನು ಸೇವಿಸುವುದಿಲ್ಲ, ನೀನು ಸ್ಥಾಪಿಸಿರುವ ಬಂಗಾರದ ಪ್ರತಿಮೆಯನ್ನು ಆರಾಧಿಸುವುದಿಲ್ಲ. ದಾನಿಯೇಲನು 3:8–12.</w:t>
      </w:r>
    </w:p>
    <w:p>
      <w:pPr>
        <w:pStyle w:val="ArticleBody"/>
        <w:jc w:val="left"/>
      </w:pPr>
      <w:r>
        <w:rPr>
          <w:rFonts w:ascii="Nirmala UI" w:hAnsi="Nirmala UI" w:eastAsia="Nirmala UI" w:cs="Nirmala UI"/>
        </w:rPr>
        <w:t>ಆ “ಗಂಟೆಯಲ್ಲಿ,” ಶದ್ರಕ್, ಮೇಶಕ್ ಮತ್ತು ಅಬೇದ್ನೆಗೋವರ ಶತ್ರುಗಳು ಅವರು ಮೃಗದ ಗುರುತನ್ನು ನಿರಾಕರಿಸಿದ್ದರೆಂದು ಕಂಡು, ಆಗ ನಿಗದಿಪಡಿಸಲಾದ ತೀರ್ಪನ್ನು ಜಾರಿಗೆ ತರಲು ರಾಜನಿಗೆ ಮನವಿ ಮಾಡಿದರು. ಆ “ಗಂಟೆಯಲ್ಲಿ,” ಭೂಮಿಯ ಮೃಗವನ್ನು (ಭೂಕಂಪವನ್ನು) ಎದುರಿಸುವ ಕಂಪನೆಯಾಗಿರುವ ಭಾನುವಾರದ ಕಾನೂನು ಪ್ರಕಟವಾಗುವಾಗ, ನೆಬೂಕದ್ನೆಚ್ಚರನ ಉಗ್ರತೆಯೂ ಕೋಪವೂ ವ್ಯಕ್ತವಾಗುತ್ತದೆ.</w:t>
      </w:r>
    </w:p>
    <w:p>
      <w:pPr>
        <w:pStyle w:val="ArticleScripture"/>
        <w:jc w:val="left"/>
      </w:pPr>
      <w:r>
        <w:rPr>
          <w:rFonts w:ascii="Nirmala UI" w:hAnsi="Nirmala UI" w:eastAsia="Nirmala UI" w:cs="Nirmala UI"/>
        </w:rPr>
        <w:t>ಆಗ ನೆಬೂಕದ್ನೆಚ್ಚರನು ತನ್ನ ಕೋಪೋದ್ರೇಕದಲ್ಲಿಯೂ ಉಗ್ರಕ್ರೋಧದಲ್ಲಿಯೂ ಶದ್ರಕ್‌, ಮೇಷಕ್‌, ಅಬೇದ್ನೆಗೋ ಇವರನ್ನು ಕರೆತರಬೇಕೆಂದು ಆಜ್ಞಾಪಿಸಿದನು. ಆಗ ಅವರು ಆ ಜನರನ್ನು ಅರಸನ ಸಮ್ಮುಖಕ್ಕೆ ಕರೆತಂದರು. ದಾನಿಯೇಲ 3:13.</w:t>
      </w:r>
    </w:p>
    <w:p>
      <w:pPr>
        <w:pStyle w:val="ArticleBody"/>
        <w:jc w:val="left"/>
      </w:pPr>
      <w:r>
        <w:rPr>
          <w:rFonts w:ascii="Nirmala UI" w:hAnsi="Nirmala UI" w:eastAsia="Nirmala UI" w:cs="Nirmala UI"/>
        </w:rPr>
        <w:t>ದೇವರ ಇಬ್ಬರು ಸಾಕ್ಷಿಗಳಾದ (ಶದ್ರಕ್, ಮೇಷಕ್ ಮತ್ತು ಅಬೇದ್ನೆಗೋ) ವಿರುದ್ಧ ನಡೆಯುವ ಹಿಂಸೆ, ಅವರು ನಮಸ್ಕರಿಸಲು ನಿರಾಕರಿಸುವಾಗ, ಅಥವಾ ಪ್ರಕಟಣೆಯ ಹನ್ನೊಂದನೇ ಅಧ್ಯಾಯವು ಗುರುತಿಸುವಂತೆ—ಅವರು ತಮ್ಮ ಕಾಲಿನ ಮೇಲೆ ನಿಂತುಕೊಳ್ಳುವಾಗ ನಡೆಯುತ್ತದೆ.</w:t>
      </w:r>
    </w:p>
    <w:p>
      <w:pPr>
        <w:pStyle w:val="ArticleScripture"/>
        <w:jc w:val="left"/>
      </w:pPr>
      <w:r>
        <w:rPr>
          <w:rFonts w:ascii="Nirmala UI" w:hAnsi="Nirmala UI" w:eastAsia="Nirmala UI" w:cs="Nirmala UI"/>
        </w:rPr>
        <w:t>ಮೂರು ದಿನಗಳೂ ಅರ್ಧದ ಬಳಿಕ ದೇವರಿಂದ ಬಂದ ಜೀವಾತ್ಮನು ಅವರೊಳಗೆ ಪ್ರವೇಶಿಸಿದನು; ಆಗ ಅವರು ತಮ್ಮ ಕಾಲಿನ ಮೇಲೆ ನಿಂತರು; ಅವರನ್ನು ಕಂಡವರ ಮೇಲೆ ಮಹಾಭಯ ಬಿದ್ದಿತು. ಆಗ ಅವರು ಪರಲೋಕದಿಂದ ಅವರಿಗೆ ಹೇಳುವ ಮಹಾ ಸ್ವರವನ್ನು ಕೇಳಿದರು: ಇಲ್ಲಿಗೆ ಮೇಲಕ್ಕೆ ಬನ್ನಿರಿ. ಮತ್ತು ಅವರು ಮೇಘದಲ್ಲಿ ಪರಲೋಕಕ್ಕೆ ಏರಿದರು; ಅವರ ಶತ್ರುಗಳು ಅವರನ್ನು ನೋಡಿದರು. ಪ್ರಕಟನೆ 11:11, 12.</w:t>
      </w:r>
    </w:p>
    <w:p>
      <w:pPr>
        <w:pStyle w:val="ArticleBody"/>
        <w:jc w:val="left"/>
      </w:pPr>
      <w:r>
        <w:rPr>
          <w:rFonts w:ascii="Nirmala UI" w:hAnsi="Nirmala UI" w:eastAsia="Nirmala UI" w:cs="Nirmala UI"/>
        </w:rPr>
        <w:t>ವಣಂಗಲು ನಿರಾಕರಿಸಿ, ಅವರು ಏಜೆಕಿಯೇಲನ ಬಲಿಷ್ಠ ಸೈನ್ಯದಂತೆ ತಮ್ಮ ಪಾದಗಳ ಮೇಲೆ ನಿಲ್ಲುತ್ತಾರೆ. ಅವರು ಮುದ್ರಣೆಯ ಸಂದೇಶವನ್ನು ಸ್ವೀಕರಿಸಿ ನಂತರ ಪ್ರಕಟಿಸುವಾಗ ನಿಲ್ಲುತ್ತಾರೆ; ಆ ಸಂದೇಶವು ಅಮೆರಿಕ ಸಂಯುಕ್ತ ಸಂಸ್ಥಾನಗಳಲ್ಲಿ ಸಭೆಯೂ ರಾಜ್ಯವೂ ಒಕ್ಕೂಟಗೊಳ್ಳುವ ರಚನೆಯನ್ನು ವಿರೋಧಿಸುತ್ತದೆ, ಶೀಘ್ರದಲ್ಲೇ ಬರುವ ಭಾನುವಾರದ ಕಾಯಿದೆಯ ಕುರಿತು ಎಚ್ಚರಿಸುತ್ತದೆ, ಮತ್ತು ಮೂರನೆಯ ಶಾಪದ ಇಸ್ಲಾಂ ಮೂಲಕ ದೇವರ ಪ್ರತೀಕಾರಾತ್ಮಕ ನ್ಯಾಯತೀರ್ಪು ನೆರವೇರಲಿರುವುದನ್ನು ಗುರುತಿಸುತ್ತದೆ. ಮಧ್ಯರಾತ್ರಿ ಕೂಗಿನ ಸಂದೇಶವು ಎರಡನೆಯ ಅಧ್ಯಾಯದಲ್ಲಿ ದಾನಿಯೇಲನಿಗೆ ಪ್ರಕಟಿಸಲ್ಪಟ್ಟ “ರಹಸ್ಯ”ದಿಂದ ಪ್ರತಿನಿಧಿಸಲ್ಪಟ್ಟಿದೆ; ಮತ್ತು ದೇವರ ಅಂತ್ಯಕಾಲದ ಜನರು ಆ “ಸತ್ಯ”ದಲ್ಲಿ ನೆಲೆಯಾಗುವಾಗ, ಸಮೀಪಿಸುತ್ತಿರುವ ಭೂಕಂಪದಿಂದ ಅವರು ಕದಲಿಸಲ್ಪಡಲಾರರು ಮತ್ತು ಕದಲಿಸಲ್ಪಡುವುದಿಲ್ಲ.</w:t>
      </w:r>
    </w:p>
    <w:p>
      <w:pPr>
        <w:pStyle w:val="ArticleScripture"/>
        <w:jc w:val="left"/>
      </w:pPr>
      <w:r>
        <w:rPr>
          <w:rFonts w:ascii="Nirmala UI" w:hAnsi="Nirmala UI" w:eastAsia="Nirmala UI" w:cs="Nirmala UI"/>
        </w:rPr>
        <w:t>“ಬ್ಯಾಟಲ್ ಕ್ರೀಕ್‌ನಲ್ಲಿರುವ ಕಾರ್ಯವು ಇದೇ ಕ್ರಮದಂತೆಯೇ ಇದೆ. ಸ್ಯಾನಿಟೇರಿಯಂನ ನಾಯಕರಾದವರು ಅವಿಶ್ವಾಸಿಗಳೊಂದಿಗೆ ಬೆರೆತು, ಅವರಿಗೆ ತಮ್ಮ ಸಮಿತಿಗಳಲ್ಲಿ ಹೆಚ್ಚಾಗಲಿ ಕಡಿಮೆಯಾಗಲಿ ಪ್ರವೇಶವನ್ನು ನೀಡಿದ್ದಾರೆ; ಆದರೆ ಅದು ಕಣ್ಣು ಮುಚ್ಚಿಕೊಂಡೇ ಕೆಲಸಕ್ಕೆ ಕೈಹಾಕಿದಂತಿದೆ. ಯಾವ ಕ್ಷಣದಲ್ಲಾದರೂ ನಮ್ಮ ಮೇಲೆ ಏನು ಬೀಳಲಿದೆಯೆಂಬುದನ್ನು ನೋಡುವ ವಿವೇಚನಾ ಶಕ್ತಿಯು ಅವರಿಗೆ ಇಲ್ಲ. ನಿರಾಶೆಯ, ಯುದ್ಧದ ಮತ್ತು ರಕ್ತಪಾತದ ಆತ್ಮವೊಂದು ಇದೆ; ಆ ಆತ್ಮವು ಕಾಲದ ಅಂತ್ಯದವರೆಗೂ ಇನ್ನಷ್ಟು ಹೆಚ್ಚುತ್ತಲೇ ಹೋಗುವುದು. ದೇವಜನರು ತಮ್ಮ ನೆತ್ತಿಗಳಲ್ಲಿ ಮುದ್ರಿತರಾಗುವ ತಕ್ಷಣವೇ—ಅದು ಕಾಣಬಹುದಾದ ಯಾವ ಮುದ್ರೆಯೋ ಗುರುತೋ ಅಲ್ಲ, ಆದರೆ ಬೌದ್ಧಿಕವಾಗಿಯೂ ಆತ್ಮಿಕವಾಗಿಯೂ ಸತ್ಯದಲ್ಲಿ ಸ್ಥಿರವಾಗುವಿಕೆಯಾಗಿದೆ, ಆದಕಾರಣ ಅವರು ಚಲಿಸಲಾರದವರಾಗುವಂತೆ—ದೇವಜನರು ಮುದ್ರಿತರಾಗಿ ಜರಡಿಗೆ ಸಿದ್ಧರಾಗುವ ತಕ್ಷಣವೇ, ಅದು ಬರುವುದು. ನಿಜವಾಗಿಯೂ, ಅದು ಈಗಾಗಲೇ ಆರಂಭವಾಗಿದೆ. ದೇವರ ನ್ಯಾಯತೀರ್ಪುಗಳು ಈಗ ದೇಶದ ಮೇಲೆ ಇವೆ, ನಮಗೆ ಎಚ್ಚರಿಕೆಯನ್ನು ಕೊಡುವದಕ್ಕಾಗಿ, ಆಗುವದನ್ನು ನಾವು ತಿಳಿದುಕೊಳ್ಳುವಂತೆ.” Manuscript Releases, volume 10, 252.</w:t>
      </w:r>
    </w:p>
    <w:p>
      <w:pPr>
        <w:pStyle w:val="ArticleBody"/>
        <w:jc w:val="left"/>
      </w:pPr>
      <w:r>
        <w:rPr>
          <w:rFonts w:ascii="Nirmala UI" w:hAnsi="Nirmala UI" w:eastAsia="Nirmala UI" w:cs="Nirmala UI"/>
        </w:rPr>
        <w:t>ಮುದ್ರಿಸುವಿಕೆಯು ಆರಂಭದಲ್ಲಿ ಮಾನವರಿಗೆ ಕಾಣದಿದ್ದರೂ, ಬಳಿಕ ಎಲ್ಲರೂ ನೋಡುವಂತಾಗುವ ಒಂದು ಗುರುತನ್ನು ಸೂಚಿಸುತ್ತದೆ. ದೇವರ ಜನರು ಮಧ್ಯರಾತ್ರಿ ಕೂಗಿನ ಸಂದೇಶವನ್ನು ಅಂಗೀಕರಿಸುವಾಗ—ಅದು ಎರಡನೇ ಅಧ್ಯಾಯದಲ್ಲಿ ದಾನಿಯೇಲನಿಗೆ ಪ್ರಕಟಿಸಲ್ಪಟ್ಟ “ರಹಸ್ಯ”ದಿಂದ ಪ್ರತಿನಿಧಿಸಲ್ಪಟ್ಟಿದೆ—ಅವರು ಮೃಗದ ಮುದ್ರೆಗೆ ದಾರಿತೋರುವ ಮೃಗದ ಪ್ರತಿಮೆಯ “ರಹಸ್ಯ”ವನ್ನೂ ಅಂಗೀಕರಿಸಿರುವವರಾಗಿರುತ್ತಾರೆ; ಆ ಮುದ್ರೆಯು ದೇವರ ನ್ಯಾಯತೀರ್ಪನ್ನು ತರುತ್ತದೆ, ಮತ್ತು ಅದು ಇಸ್ಲಾಂ ಮೂಲಕ ನೆರವೇರಿಸಲ್ಪಡುತ್ತದೆ. ಇದು “ನಿರಾಶೆಯ, ಯುದ್ಧದ ಮತ್ತು ರಕ್ತಪಾತದ ಆತ್ಮ”ವು ಹೆಚ್ಚುತ್ತಿರಿರುವ ಕಾಲದಲ್ಲಿ ಸಂಭವಿಸುತ್ತದೆ. ಆ ಕಾಲ ಈಗಿದೆ. ಲವೊದಿಕ್ಯದ ಅಂಧತ್ವದ ಕಾರಣದಿಂದ Adventism‌ನ ನಾಯಕರು ಕಾಣಲಾರದೆ ಇರುವ ಸಂದರ್ಭದಲ್ಲಿ ಇದು ಸಂಭವಿಸುತ್ತದೆ. ಮಧ್ಯರಾತ್ರಿ ಕೂಗಿನಲ್ಲಿ ಅಂತಿಮಗೊಳ್ಳುವ ಮುದ್ರಿಸುವಿಕೆಯ ಪ್ರಕ್ರಿಯೆಯಲ್ಲಿ, ಜ್ಞಾನಿಯಾದ ಕನ್ಯೆಯರ ನೆತ್ತಿಗಳ ಮೇಲೆ ಮುದ್ರೆಯು ಅಚ್ಚಳಿಯಾಗುತ್ತದೆ, ಆದರೆ ಅದು ಕಾಣುವುದಿಲ್ಲ. ಶದ್ರಕ್, ಮೇಶಕ್ ಮತ್ತು ಅಬೇದ್ನೆಗೋ ಅವರು ನೆಬೂಕದ್ನೆಚ್ಚರನೊಂದಿಗೆ ನಡೆಸಿದ ಸಂಭಾಷಣೆಯ ಮೂಲಕ ಚಿತ್ರಿಸಲ್ಪಟ್ಟಂತೆ, ಸತ್ಯದಲ್ಲಿ ಸ್ಥಿರಗೊಂಡವರನ್ನು ಪ್ರತಿನಿಧಿಸುತ್ತಾರೆ.</w:t>
      </w:r>
    </w:p>
    <w:p>
      <w:pPr>
        <w:pStyle w:val="ArticleScripture"/>
        <w:jc w:val="left"/>
      </w:pPr>
      <w:r>
        <w:rPr>
          <w:rFonts w:ascii="Nirmala UI" w:hAnsi="Nirmala UI" w:eastAsia="Nirmala UI" w:cs="Nirmala UI"/>
        </w:rPr>
        <w:t>ನೆಬೂಕದ್ನೆಚ್ಚರನು ಮಾತಾಡಿ ಅವರಿಗೆಂದನು: ಶದ್ರಕ್, ಮೇಷಕ್ ಮತ್ತು ಅಬೆದ್ನೆಗೋ, ಇದು ನಿಜವೇ? ನೀವು ನನ್ನ ದೇವರುಗಳನ್ನು ಸೇವಿಸುವುದಿಲ್ಲವೋ, ನಾನು ಸ್ಥಾಪಿಸಿದ ಬಂಗಾರದ ಪ್ರತಿಮೆಯನ್ನು ಆರಾಧಿಸುವುದಿಲ್ಲವೋ? ಈಗ ನೀವು ಸಿದ್ಧರಾಗಿದ್ದು, ನೀವು ಕಹಳೆ, ಕೊಳಲು, ವೀಣೆ, ಸಾಕ್‌ಬಟ್, ಕಿನ್ನರಿ, ದುಲ್ಸಿಮರ್ ಮತ್ತು ಎಲ್ಲಾ ವಿಧದ ಸಂಗೀತದ ಶಬ್ದವನ್ನು ಕೇಳುವ ಸಮಯದಲ್ಲಿ, ನಾನು ನಿರ್ಮಿಸಿದ ಪ್ರತಿಮೆಗೆ ಬಿದ್ದು ನಮಸ್ಕರಿಸಿ ಆರಾಧಿಸುವದಾದರೆ, ಒಳ್ಳೆಯದು; ಆದರೆ ನೀವು ಆರಾಧಿಸದಿದ್ದರೆ, ಅದೇ ಘಳಿಗೆಯಲ್ಲಿ ಉರಿಯುತ್ತಿರುವ ಅಗ್ನಿಕುಂಡದ ಮಧ್ಯದಲ್ಲಿ ಎಸೆಯಲ್ಪಡುವಿರಿ; ಆಗ ನನ್ನ ಕೈಯಿಂದ ನಿಮ್ಮನ್ನು ಬಿಡಿಸುವ ಆ ದೇವರು ಯಾರು? ಶದ್ರಕ್, ಮೇಷಕ್ ಮತ್ತು ಅಬೆದ್ನೆಗೋ ರಾಜನಿಗೆ ಉತ್ತರವಾಗಿ ಹೇಳಿದರು: ನೆಬೂಕದ್ನೆಚ್ಚರನೇ, ಈ ವಿಷಯದಲ್ಲಿ ನಿನಗೆ ಉತ್ತರಕೊಡಬೇಕೆಂದು ನಾವು ಚಿಂತಿಸುವವರಲ್ಲ. ಹಾಗಾಗುವುದಾದರೆ, ನಾವು ಸೇವಿಸುವ ನಮ್ಮ ದೇವರು ಉರಿಯುತ್ತಿರುವ ಅಗ್ನಿಕುಂಡದಿಂದ ನಮ್ಮನ್ನು ಬಿಡಿಸಲು ಸಮರ್ಥನಾಗಿದ್ದಾನೆ; ಓ ರಾಜನೇ, ಆತನು ನಮ್ಮನ್ನು ನಿನ್ನ ಕೈಯಿಂದಲೂ ಬಿಡಿಸುವನು. ಆದರೆ ಹಾಗಾಗದಿದ್ದರೂ, ಓ ರಾಜನೇ, ಇದು ನಿನಗೆ ತಿಳಿದಿರಲಿ: ನಾವು ನಿನ್ನ ದೇವರುಗಳನ್ನು ಸೇವಿಸುವದಿಲ್ಲ, ನೀನು ಸ್ಥಾಪಿಸಿದ ಬಂಗಾರದ ಪ್ರತಿಮೆಯನ್ನು ಆರಾಧಿಸುವದಿಲ್ಲ. ದಾನಿಯೇಲ 3:14–18.</w:t>
      </w:r>
    </w:p>
    <w:p>
      <w:pPr>
        <w:pStyle w:val="ArticleBody"/>
        <w:jc w:val="left"/>
      </w:pPr>
      <w:r>
        <w:rPr>
          <w:rFonts w:ascii="Nirmala UI" w:hAnsi="Nirmala UI" w:eastAsia="Nirmala UI" w:cs="Nirmala UI"/>
        </w:rPr>
        <w:t>ಅನಂತರ ಆ ಮೂವರು ಶ್ರೇಷ್ಠರು ಕಾಣಬಹುದಾದ ದೇವರ ಮುದ್ರೆಯನ್ನು ಪ್ರಕಟಿಸುವರು. ಮೊದಲು ಕಾಣಲಾಗದ ಆಂತರಿಕ ಮುದ್ರೆಯನ್ನು ಹೊಂದಿರುವವರೇ, ಅದು ಕಾಣಬೇಕಾದ ಸಮಯದಲ್ಲಿ ದೇವರ ಮುದ್ರೆಯನ್ನು ಪ್ರಕಟಿಸುವ ಕಾರ್ಯದಲ್ಲಿ ಭಾಗಿಯಾಗುವರು.</w:t>
      </w:r>
    </w:p>
    <w:p>
      <w:pPr>
        <w:pStyle w:val="ArticleScripture"/>
        <w:jc w:val="left"/>
      </w:pPr>
      <w:r>
        <w:rPr>
          <w:rFonts w:ascii="Nirmala UI" w:hAnsi="Nirmala UI" w:eastAsia="Nirmala UI" w:cs="Nirmala UI"/>
        </w:rPr>
        <w:t>ಆಗ ನೆಬೂಕದ್ನೆಚ್ಚರನು ಕೋಪದಿಂದ ಪರಿಪೂರ್ಣನಾದನು; ಶದ್ರಕ್, ಮೇಷಕ್, ಮತ್ತು ಅಬೇದ್ನೆಗೋ ಇವರ ವಿರುದ್ಧ ಅವನ ಮುಖದ ಭಾವವೇ ಬದಲಾಗಿತು. ಆದದರಿಂದ ಅವನು ಮಾತನಾಡಿ, ಭಟ್ಟಿಯನ್ನು ಸಾಮಾನ್ಯವಾಗಿ ಕಾಯಿಸುವುದಕ್ಕಿಂತ ಏಳುಪಟ್ಟು ಹೆಚ್ಚು ಕಾಯಿಸಬೇಕೆಂದು ಆಜ್ಞಾಪಿಸಿದನು. ಮತ್ತು ತನ್ನ ಸೈನ್ಯದಲ್ಲಿದ್ದ ಅತ್ಯಂತ ಬಲಿಷ್ಠ ಪುರುಷರಿಗೆ ಶದ್ರಕ್, ಮೇಷಕ್, ಮತ್ತು ಅಬೇದ್ನೆಗೋ ಇವರನ್ನು ಕಟ್ಟಿ, ಉರಿಯುತ್ತಿರುವ ಅಗ್ನಿಭಟ್ಟಿಯೊಳಗೆ ಎಸೆಯಬೇಕೆಂದು ಆಜ್ಞಾಪಿಸಿದನು. ಆಗ ಆ ಪುರುಷರನ್ನು ಅವರ ಮೇಲಂಗಿಗಳೊಡನೆ, ಅವರ ಒಳವಸ್ತ್ರಗಳೊಡನೆ, ಅವರ ಶಿರೋವಸ್ತ್ರಗಳೊಡನೆ, ಮತ್ತು ಅವರ ಇತರ ವಸ್ತ್ರಗಳೊಡನೆ ಕಟ್ಟಿಹಾಕಿ, ಉರಿಯುತ್ತಿರುವ ಅಗ್ನಿಭಟ್ಟಿಯ ಮಧ್ಯದಲ್ಲಿ ಎಸೆದರು. ಆದಕಾರಣ ಅರಸನ ಆಜ್ಞೆಯು ತುರ್ತುವಾಗಿಯೂ, ಭಟ್ಟಿಯು ಅತ್ಯಧಿಕವಾಗಿ ಬಿಸಿಯಾಗಿಯೂ ಇದ್ದದರಿಂದ, ಶದ್ರಕ್, ಮೇಷಕ್, ಮತ್ತು ಅಬೇದ್ನೆಗೋ ಇವರನ್ನು ಮೇಲಕ್ಕೆತ್ತಿಕೊಂಡು ಹೋದ ಆ ಪುರುಷರನ್ನು ಅಗ್ನಿಜ್ವಾಲೆಯು ಕೊಂದಿತು. ಮತ್ತು ಈ ಮೂವರು ಪುರುಷರು, ಶದ್ರಕ್, ಮೇಷಕ್, ಮತ್ತು ಅಬೇದ್ನೆಗೋ, ಕಟ್ಟಲ್ಪಟ್ಟವರಾಗಿಯೇ ಉರಿಯುತ್ತಿರುವ ಅಗ್ನಿಭಟ್ಟಿಯ ಮಧ್ಯದಲ್ಲಿ ಬಿದ್ದರು. ಆಗ ಅರಸನಾದ ನೆಬೂಕದ್ನೆಚ್ಚರನು ಆಶ್ಚರ್ಯಗೊಂಡು ತ್ವರಿತವಾಗಿ ಎದ್ದು, ತನ್ನ ಮಂತ್ರಿಗಳಿಗೆ ಹೇಳಿದನು: ನಾವು ಮೂರು ಮಂದಿಯನ್ನು ಕಟ್ಟಿಹಾಕಿ ಅಗ್ನಿಯ ಮಧ್ಯದಲ್ಲಿ ಎಸೆಯಲಿಲ್ಲವೇ? ಅವರು ಉತ್ತರಿಸಿ ಅರಸನಿಗೆ ಹೇಳಿದರು: ನಿಜವಾಗಿಯೂ ಹಾಗೆಯೇ, ಓ ಅರಸನೇ. ಅವನು ಉತ್ತರಿಸಿ ಹೇಳಿದನು: ಇಗೋ, ನಾನು ನಾಲ್ವರು ಪುರುಷರನ್ನು ಬಂಧನಮುಕ್ತರಾಗಿ ಅಗ್ನಿಯ ಮಧ್ಯದಲ್ಲಿ ನಡೆಯುತ್ತಿರುವುದನ್ನು ನೋಡುತ್ತೇನೆ; ಅವರಿಗೆ ಯಾವ ಹಾನಿಯೂ ಇಲ್ಲ; ಮತ್ತು ನಾಲ್ಕನೆಯವನ ರೂಪವು ದೇವರ ಮಗನಂತಿದೆ. ದಾನಿಯೇಲ 3:19–25.</w:t>
      </w:r>
    </w:p>
    <w:p>
      <w:pPr>
        <w:pStyle w:val="ArticleBody"/>
        <w:jc w:val="left"/>
      </w:pPr>
      <w:r>
        <w:rPr>
          <w:rFonts w:ascii="Nirmala UI" w:hAnsi="Nirmala UI" w:eastAsia="Nirmala UI" w:cs="Nirmala UI"/>
        </w:rPr>
        <w:t>ಶದ್ರಕ್, ಮೇಶಕ್ ಮತ್ತು ಅಬೆದ್ನೆಗೋ ಇವರಿಂದ ಪ್ರತಿನಿಧಿಸಲ್ಪಟ್ಟಿರುವ ಇಬ್ಬರು ಸಾಕ್ಷಿಗಳು ಆಗ ಒಂದು ಧ್ವಜಚಿಹ್ನೆಯಾಗಿ ಮೇಲಕ್ಕೆತ್ತಲ್ಪಡುವರು; ನಂತರ ಆ ಮುದ್ರೆ ಕಾಣಿಸಿಕೊಳ್ಳುವುದು.</w:t>
      </w:r>
    </w:p>
    <w:p>
      <w:pPr>
        <w:pStyle w:val="ArticleScripture"/>
        <w:jc w:val="left"/>
      </w:pPr>
      <w:r>
        <w:rPr>
          <w:rFonts w:ascii="Nirmala UI" w:hAnsi="Nirmala UI" w:eastAsia="Nirmala UI" w:cs="Nirmala UI"/>
        </w:rPr>
        <w:t>“ಪವಿತ್ರಾತ್ಮನ ಕಾರ್ಯವು ಲೋಕಕ್ಕೆ ಪಾಪದ, ನೀತಿಯ ಮತ್ತು ನ್ಯಾಯತೀರ್ಪಿನ ವಿಷಯದಲ್ಲಿ ದೃಢನಿಶ್ಚಯವನ್ನು ಉಂಟುಮಾಡುವುದು. ಸತ್ಯವನ್ನು ನಂಬುವವರು ಸತ್ಯದ ಮೂಲಕ ಪರಿಶುದ್ಧೀಕರಿಸಲ್ಪಟ್ಟು, ಉನ್ನತ ಮತ್ತು ಪವಿತ್ರ ತತ್ತ್ವಗಳ ಪ್ರಕಾರ ನಡೆದುಕೊಂಡು, ದೇವರ ಆಜ್ಞೆಗಳನ್ನು ಕೈಕೊಳ್ಳುವವರ ಮತ್ತು ಅವನ್ನು ತಮ್ಮ ಕಾಲಡಿಯಲ್ಲಿ ತುಳಿಯುವವರ ನಡುವಿನ ವಿಭಜನೆಯ ರೇಖೆಯನ್ನು ಉನ್ನತ, ಉದಾತ್ತ ಅರ್ಥದಲ್ಲಿ ತೋರಿಸುವುದನ್ನು ಕಂಡಾಗ ಮಾತ್ರ ಲೋಕಕ್ಕೆ ಎಚ್ಚರಿಕೆ ನೀಡಲಾಗಬಹುದು. ಆತ್ಮನ ಪರಿಶುದ್ಧೀಕರಣವು ದೇವರ ಮುದ್ರೆಯನ್ನು ಹೊಂದಿರುವವರ ಮತ್ತು ಕಪಟ ವಿಶ್ರಾಂತಿದಿನವನ್ನು ಕೈಕೊಳ್ಳುವವರ ನಡುವಿನ ವ್ಯತ್ಯಾಸವನ್ನು ಸ್ಪಷ್ಟಪಡಿಸುತ್ತದೆ. ಪರೀಕ್ಷೆಯ ಕಾಲವು ಬಂದಾಗ, ಮೃಗದ ಗುರುತು ಏನು ಎಂಬುದು ಸ್ಪಷ್ಟವಾಗಿ ತೋರಿಸಲ್ಪಡುವುದು. ಅದು ಭಾನುವಾರವನ್ನು ಕೈಕೊಳ್ಳುವುದೇ ಆಗಿದೆ. ಸತ್ಯವನ್ನು ಕೇಳಿದ ನಂತರವೂ ಈ ದಿನವನ್ನು ಪವಿತ್ರವೆಂದು ಮುಂದುವರಿಸಿ ಗೌರವಿಸುವವರು, ಕಾಲಗಳನ್ನೂ ಧರ್ಮಶಾಸ್ತ್ರವನ್ನೂ ಬದಲಾಯಿಸಲು ಯೋಚಿಸಿದ ಪಾಪಪುರುಷನ ಸಹಿಯನ್ನು ಧರಿಸುತ್ತಾರೆ. Bible Training School, December 1, 1903.”</w:t>
      </w:r>
    </w:p>
    <w:p>
      <w:pPr>
        <w:pStyle w:val="ArticleBody"/>
        <w:jc w:val="left"/>
      </w:pPr>
      <w:r>
        <w:rPr>
          <w:rFonts w:ascii="Nirmala UI" w:hAnsi="Nirmala UI" w:eastAsia="Nirmala UI" w:cs="Nirmala UI"/>
        </w:rPr>
        <w:t>ಭಾನುವಾರದ ಕಾನೂನಿನ ಸಮಯದಲ್ಲಿ, ತನ್ನ ಪ್ರವಾದನಾತ್ಮಕ ಕಾರ್ಯವನ್ನು ನೆರವೇರಿಸುವುದಕ್ಕಾಗಿ ಅಮೆರಿಕ ಸಂಯುಕ್ತ ಸಂಸ್ಥಾನವು ಸಂಯುಕ್ತ ರಾಷ್ಟ್ರಗಳ ಕಡೆಗೆ ತಿರುಗುವುದು. ಸಲೋಮೆಯ ನೃತ್ಯದಿಂದ ಪ್ರತಿನಿಧಿಸಲ್ಪಟ್ಟಿರುವಂತೆ, ಅವಳು ತಾನು ಮಾಡುವ ಅದ್ಭುತಗಳ ಮೂಲಕ ಲೋಕವನ್ನು ವಂಚಿಸಬೇಕಾಗಿದೆ. ಅವಳು ತನ್ನ ಮೋಸದ ನೃತ್ಯವನ್ನು ಮಾಡುವಾಗ, ತೂರಿನ ವ್ಯಭಿಚಾರಿಣಿಯು ತನ್ನ ಹಾಡುಗಳನ್ನು ಹಾಡುತ್ತಿರುವಳು, ಮತ್ತು ನೆಬೂಕದ್ನೆಚ್ಚರನ ವಾದ್ಯವೃಂದವು ಸಂಗೀತವನ್ನು ವಾದಿಸುವುದು. ಅಮೆರಿಕ ಸಂಯುಕ್ತ ಸಂಸ್ಥಾನವು ಆ ಹಾಡನ್ನು ಅಂಗೀಕರಿಸಲು ಮತ್ತು ಪ್ರತಿಮೆಯ ಮುಂದೆ ನಮಸ್ಕರಿಸಲು ಲೋಕವನ್ನು ಬಲಾತ್ಕರಿಸುವ ಕಾರ್ಯದಲ್ಲಿ ಮುನ್ನಡೆವಹಿಸುತ್ತದೆ.</w:t>
      </w:r>
    </w:p>
    <w:p>
      <w:pPr>
        <w:pStyle w:val="ArticleScripture"/>
        <w:jc w:val="left"/>
      </w:pPr>
      <w:r>
        <w:rPr>
          <w:rFonts w:ascii="Nirmala UI" w:hAnsi="Nirmala UI" w:eastAsia="Nirmala UI" w:cs="Nirmala UI"/>
        </w:rPr>
        <w:t>ನಾನು ಭೂಮಿಯಿಂದ ಮೇಲಕ್ಕೆ ಬರುತ್ತಿದ್ದ ಮತ್ತೊಂದು ಮೃಗವನ್ನು ಕಂಡೆನು; ಅದಕ್ಕೆ ಕುರಿಮರಿಯಂತಿರುವ ಎರಡು ಕೊಂಬುಗಳಿದ್ದವು, ಆದರೆ ಅದು ಅಜಗನಂತೆ ಮಾತಾಡಿತು. ಅದು ತನ್ನ ಮುಂದಿರುವ ಮೊದಲನೆಯ ಮೃಗದ ಎಲ್ಲಾ ಅಧಿಕಾರವನ್ನು ಚಲಾಯಿಸಿ, ಭೂಮಿಯನ್ನೂ ಅದರಲ್ಲಿ ವಾಸಿಸುವವರನ್ನೂ, ಮಾರಕ ಗಾಯವು ಗುಣವಾದ ಆ ಮೊದಲನೆಯ ಮೃಗವನ್ನು ಆರಾಧಿಸುವಂತೆ ಮಾಡಿತು. ಅದು ಮಹಾ ಅದ್ಭುತಕಾರ್ಯಗಳನ್ನು ಮಾಡುತ್ತಿತ್ತು; ಜನರ ಕಣ್ಣೆದುರೇ ಆಕಾಶದಿಂದ ಭೂಮಿಯ ಮೇಲೆ ಬೆಂಕಿಯನ್ನು ಇಳಿಯುವಂತೆ ಕೂಡ ಮಾಡಿತು. ಮೃಗದ ಸಮ್ಮುಖದಲ್ಲಿ ತಾನು ಮಾಡಲು ಅಧಿಕಾರ ಹೊಂದಿದ್ದ ಆ ಅದ್ಭುತಕಾರ್ಯಗಳ ಮೂಲಕ ಅದು ಭೂಮಿಯಲ್ಲಿ ವಾಸಿಸುವವರನ್ನು ಮೋಸಗೊಳಿಸಿ, ಕತ್ತಿಯಿಂದ ಗಾಯಗೊಂಡಿದ್ದರೂ ಜೀವಂತವಾಗಿದ್ದ ಆ ಮೃಗಕ್ಕೆ ಒಂದು ಪ್ರತಿಮೆಯನ್ನು ಮಾಡಬೇಕೆಂದು ಭೂಮಿಯಲ್ಲಿ ವಾಸಿಸುವವರಿಗೆ ಹೇಳಿತು. ಮತ್ತು ಮೃಗದ ಪ್ರತಿಮೆಗೆ ಪ್ರಾಣವನ್ನು ನೀಡುವ ಅಧಿಕಾರವೂ ಅದಕ್ಕೆ ಇತ್ತು; ಹೀಗಾಗಿ ಮೃಗದ ಪ್ರತಿಮೆ ಮಾತಾಡುವಂತಾಗಿಯೂ, ಮೃಗದ ಪ್ರತಿಮೆಯನ್ನು ಆರಾಧಿಸದವರನ್ನೆಲ್ಲ ಕೊಲ್ಲಿಸುವಂತಾಗಿಯೂ ಮಾಡಿತು. ಮತ್ತು ಅದು ಎಲ್ಲರಿಗೂ—ಚಿಕ್ಕವರಿಗೂ ದೊಡ್ಡವರಿಗೂ, ಧನವಂತರಿಗೂ ಬಡವರಿಗೂ, ಸ್ವತಂತ್ರರಿಗೂ ದಾಸರಿಗೂ—ತಮ್ಮ ಬಲಗೈಯಲ್ಲಾಗಲಿ ತಮ್ಮ ನೆತ್ತಿಯಲ್ಲಾಗಲಿ ಒಂದು ಗುರುತನ್ನು ಪಡೆಯುವಂತೆ ಮಾಡಿತು; ಮತ್ತು ಆ ಗುರುತು, ಅಂದರೆ ಮೃಗದ ಹೆಸರೋ ಅಥವಾ ಅದರ ಹೆಸರಿನ ಸಂಖ್ಯೆಯೋ ಹೊಂದಿದ್ದವನ ಹೊರತು ಯಾರೂ ಖರೀದಿಸದಂತೆಯೂ ಮಾರಾಟ ಮಾಡದಂತೆಯೂ ಮಾಡಿತು. ಇಲ್ಲಿ ಜ್ಞಾನವಿದೆ. ವಿವೇಕವುಳ್ಳವನು ಮೃಗದ ಸಂಖ್ಯೆಯನ್ನು ಲೆಕ್ಕಿಸಲಿ; ಏಕೆಂದರೆ ಅದು ಮಾನವನ ಸಂಖ್ಯೆ; ಮತ್ತು ಅದರ ಸಂಖ್ಯೆ ಆರು ನೂರು ಅರವತ್ತಾರು. ಪ್ರಕಟಣೆ 13:11–18.</w:t>
      </w:r>
    </w:p>
    <w:p>
      <w:pPr>
        <w:pStyle w:val="ArticleBody"/>
        <w:jc w:val="left"/>
      </w:pPr>
      <w:r>
        <w:rPr>
          <w:rFonts w:ascii="Nirmala UI" w:hAnsi="Nirmala UI" w:eastAsia="Nirmala UI" w:cs="Nirmala UI"/>
        </w:rPr>
        <w:t>ಅಂತ್ಯಕಾಲದಲ್ಲಿ ಈಜಿಪ್ಟ್ ಲೋಕವನ್ನು (ಆ ಸಮಯದಲ್ಲಿ ಸಂಯುಕ್ತ ರಾಷ್ಟ್ರಗಳ ಅಧೀನದಲ್ಲಿರುವುದನ್ನು) ಪ್ರತಿನಿಧಿಸುತ್ತದೆ; ಆದರೆ ಸಹಾಯಕ್ಕಾಗಿ ಈಜಿಪ್ಟಿನ ಕಡೆಗೆ ತಿರುಗುವವರ (ಅಮೇರಿಕ ಸಂಯುಕ್ತ ಸಂಸ್ಥಾನ) ವಿರುದ್ಧ ಒಂದು “ಅಯ್ಯೋ” (ಇಸ್ಲಾಂನ ಸಂಕೇತ) ಘೋಷಿಸಲ್ಪಟ್ಟಿದೆ. ಮೂವರು ಶ್ರೇಷ್ಠರು ಅಗ್ನಿಕುಂಡದಲ್ಲಿ ಎಸೆಯಲ್ಪಟ್ಟು ಲೋಕಕ್ಕೆ ಧ್ವಜಚಿಹ್ನೆಯಾಗುವಾಗ, ಆ ಅಗ್ನಿಕುಂಡವು ವಾಸ್ತವದಲ್ಲಿ ನೆಬೂಕದ್ನೆಚ್ಚರನ ಅಗ್ನಿಕುಂಡವಲ್ಲ.</w:t>
      </w:r>
    </w:p>
    <w:p>
      <w:pPr>
        <w:pStyle w:val="ArticleScripture"/>
        <w:jc w:val="left"/>
      </w:pPr>
      <w:r>
        <w:rPr>
          <w:rFonts w:ascii="Nirmala UI" w:hAnsi="Nirmala UI" w:eastAsia="Nirmala UI" w:cs="Nirmala UI"/>
        </w:rPr>
        <w:t>ಸಹಾಯಕ್ಕಾಗಿ ಈಜಿಪ್ಟಿಗೆ ಇಳಿದು ಹೋಗುವವರಿಗೆ ಅಯ್ಯೋ! ಅವರು ಕುದುರೆಗಳ ಮೇಲೆ ಆಧಾರವಿಟ್ಟು, ರಥಗಳು ಬಹಳವಾಗಿರುವದರಿಂದ ಅವುಗಳ ಮೇಲೆ ಭರವಸೆಯಿಟ್ಟು, ಕುದುರೆಸವಾರರು ಬಹು ಬಲಿಷ್ಠರಾಗಿರುವದರಿಂದ ಅವರ ಮೇಲೆ ನಂಬಿಕೆ ಇಡುತ್ತಾರೆ; ಆದರೆ ಇಸ್ರಾಯೇಲನ ಪರಿಶುದ್ಧನ ಕಡೆಗೆ ದೃಷ್ಟಿಸದೆ, ಯೆಹೋವನನ್ನು ಹುಡುಕುವುದಿಲ್ಲ. ಆದರೂ ಆತನೂ ಜ್ಞಾನಿಯೇ ಆಗಿದ್ದಾನೆ; ಆತನು ಅನರ್ಥವನ್ನು ತರುವನು, ತನ್ನ ಮಾತುಗಳನ್ನು ಹಿಂತೆಗೆದುಕೊಳ್ಳುವುದಿಲ್ಲ; ಆತನು ದುಷ್ಟರ ಮನೆಯ ವಿರುದ್ಧವೂ, ಅನ್ಯಾಯವನ್ನು ನಡೆಯುವವರಿಗೆ ನೆರವಾಗುವವರ ನೆರವಿನ ವಿರುದ್ಧವೂ ಎದ್ದೇಳುವನು. ಈಗ ಈಜಿಪ್ಟ್ಯರು ಮನುಷ್ಯರು, ದೇವರಲ್ಲ; ಅವರ ಕುದುರೆಗಳು ಮಾಂಸ, ಆತ್ಮವಲ್ಲ. ಯೆಹೋವನು ತನ್ನ ಕೈಯನ್ನು ಚಾಚುವಾಗ, ಸಹಾಯ ಮಾಡುವವನೂ ತಡವಿ ಬೀಳುವನು, ಸಹಾಯ ಹೊಂದುವವನೂ ಕೆಳಗೆ ಬೀಳುವನು; ಅವರು ಎಲ್ಲರೂ ಒಟ್ಟಾಗಿ ನಾಶವಾಗುವರು. ಯಾಕಂದರೆ ಯೆಹೋವನು ನನಗೆ ಹೀಗೆ ಹೇಳಿದ್ದಾನೆ: ಸಿಂಹವೂ ಯೌವನಸಿಂಹವೂ ತನ್ನ ಬೇಟೆಯ ಮೇಲೆ ಗರ್ಜಿಸುವಾಗ, ಅದರ ವಿರುದ್ಧ ಅನೇಕ ಕುರಿಗಾಹಿಗಳನ್ನು ಕರೆಯಲ್ಪಟ್ಟರೂ, ಅದು ಅವರ ಧ್ವನಿಗೆ ಭಯಪಡುವುದಿಲ್ಲ, ಅವರ ಗದ್ದಲದಿಂದ ತಗ್ಗಿಕೊಳ್ಳುವುದಿಲ್ಲ; ಹಾಗೆಯೇ ಸೈನ್ಯಗಳ ಯೆಹೋವನು ಚಿಯೋನ ಪರ್ವತದ ಮೇಲೆಯೂ ಅದರ ಗುಡ್ಡದ ಮೇಲೆಯೂ ಯುದ್ಧಮಾಡಲು ಇಳಿದು ಬರುವನು. ಹಾರುವ ಪಕ್ಷಿಗಳಂತೆ ಸೈನ್ಯಗಳ ಯೆಹೋವನು ಯೆರೂಸಲೇಮನ್ನು ಕಾಪಾಡುವನು; ಕಾಪಾಡುತ್ತಾ ಅದನ್ನು ಬಿಡಿಸುವನು; ದಾಟಿಹೋಗುತ್ತಾ ಅದನ್ನು ರಕ್ಷಿಸುವನು. ಇಸ್ರಾಯೇಲಿನ ಮಕ್ಕಳು ಆಳವಾಗಿ ತಿರುಗಿಬಿದ್ದಿರುವ ಅವನ ಕಡೆಗೆ ನೀವು ತಿರುಗಿರಿ. ಯಾಕಂದರೆ ಆ ದಿನದಲ್ಲಿ ಪ್ರತಿಯೊಬ್ಬನು ತನ್ನ ಬೆಳ್ಳಿಯ ವಿಗ್ರಹಗಳನ್ನೂ ತನ್ನ ಬಂಗಾರದ ವಿಗ್ರಹಗಳನ್ನೂ, ನಿಮ್ಮ ಕೈಗಳು ನಿಮಗೆ ಪಾಪವಾಗುವದಕ್ಕಾಗಿ ಮಾಡಿಕೊಂಡಿದ್ದವುಗಳನ್ನು, ಎಸೆದುಬಿಡುವನು. ಆಗ ಅಶ್ಶೂರ್ಯನು ಪರಾಕ್ರಮಶಾಲಿ ಮನುಷ್ಯನ ಕತ್ತಿಯಿಂದಲ್ಲದ ಕತ್ತಿಯಿಂದ ಬೀಳುವನು; ನೀಚ ಮನುಷ್ಯನದ್ದಲ್ಲದ ಕತ್ತಿಯು ಅವನನ್ನು ಭಕ್ಷಿಸುವುದು; ಅವನು ಕತ್ತಿಯ ಮುಂದಿನಿಂದ ಓಡಿಹೋಗುವನು, ಅವನ ಯೌವನಸ್ಥರು ಸೋಲಿಸಲ್ಪಡುವರು. ಭಯದ ನಿಮಿತ್ತ ಅವನು ತನ್ನ ದುರ್ಗದ ಕಡೆಗೆ ದಾಟಿಹೋಗುವನು, ಅವನ ಪ್ರಭುಗಳು ಧ್ವಜವನ್ನು ನೋಡಿ ಭಯಪಡುವರು ಎಂದು ಚಿಯೋನಿನಲ್ಲಿ ತನ್ನ ಅಗ್ನಿಯೂ ಯೆರೂಸಲೇಮಿನಲ್ಲಿ ತನ್ನ ಭಟ್ಟಿಯೂ ಇರುವ ಯೆಹೋವನು ಹೇಳುತ್ತಾನೆ. ಯೆಶಾಯ 31:1–9.</w:t>
      </w:r>
    </w:p>
    <w:p>
      <w:pPr>
        <w:pStyle w:val="ArticleBody"/>
        <w:jc w:val="left"/>
      </w:pPr>
      <w:r>
        <w:rPr>
          <w:rFonts w:ascii="Nirmala UI" w:hAnsi="Nirmala UI" w:eastAsia="Nirmala UI" w:cs="Nirmala UI"/>
        </w:rPr>
        <w:t>ಯೆರೂಸಲೇಮು ಲೋಕವು ದೃಷ್ಟಿ ನೆಡುವ ಉರಿಯುವ ಭಟ್ಟಿಯಾಗಿರುವುದು; ಅದರೊಳಗೆ ನಾಲ್ವರು ಮಂದಿ ನಡೆಯುತ್ತಿರುವುದನ್ನು ಅವರು ನೋಡುವರು.</w:t>
      </w:r>
    </w:p>
    <w:p>
      <w:pPr>
        <w:pStyle w:val="ArticleScripture"/>
        <w:jc w:val="left"/>
      </w:pPr>
      <w:r>
        <w:rPr>
          <w:rFonts w:ascii="Nirmala UI" w:hAnsi="Nirmala UI" w:eastAsia="Nirmala UI" w:cs="Nirmala UI"/>
        </w:rPr>
        <w:t>ಆಗ ನೆಬೂಕದ್ನೆಚ್ಚರನು ದಹಿಸುತ್ತಿರುವ ಅಗ್ನಿಕುಂಡದ ಬಾಯಿಯ ಬಳಿಗೆ ಬಂದು ಮಾತನಾಡಿ ಹೀಗೆಂದನು: ಶದ್ರಕ್, ಮೇಶಕ್, ಅಬೆದ್ನೆಗೋ, ಪರಮೋನ್ನತ ದೇವರ ಸೇವಕರೇ, ಹೊರಗೆ ಬನ್ನಿರಿ, ಇಲ್ಲಿ ಬನ್ನಿರಿ. ಆಗ ಶದ್ರಕ್, ಮೇಶಕ್, ಅಬೆದ್ನೆಗೋ ಬೆಂಕಿಯ ಮಧ್ಯದಿಂದ ಹೊರಗೆ ಬಂದರು. ಆಗ ಪ್ರಧಾನರು, ಅಧಿಪತಿಗಳು, ನಾಯಕರು ಮತ್ತು ರಾಜನ ಮಂತ್ರಿಗಳು ಒಟ್ಟಾಗಿ ಕೂಡಿಬಂದು, ಆ ಪುರುಷರನ್ನು ನೋಡಿದರು; ಅವರ ದೇಹಗಳ ಮೇಲೆ ಬೆಂಕಿಗೆ ಯಾವುದೇ ಅಧಿಕಾರ ಇರಲಿಲ್ಲ; ಅವರ ತಲೆಯ ಒಂದು ಕೂದಲೂ ಸುಟ್ಟಿರಲಿಲ್ಲ; ಅವರ ವಸ್ತ್ರಗಳೂ ಬದಲಾಗಿರಲಿಲ್ಲ; ಬೆಂಕಿಯ ವಾಸನೆಯೂ ಅವರ ಮೇಲೆ ತಟ್ಟಿರಲಿಲ್ಲ. ಆಗ ನೆಬೂಕದ್ನೆಚ್ಚರನು ಮಾತನಾಡಿ ಹೀಗೆಂದನು: ಶದ್ರಕ್, ಮೇಶಕ್, ಅಬೆದ್ನೆಗೋವರ ದೇವರು ಸ್ತುತ್ಯನಾಗಿರಲಿ; ಆತನು ತನ್ನ ದೂತನನ್ನು ಕಳುಹಿಸಿ ತನ್ನ ಮೇಲೆ ಭರವಸೆ ಇಟ್ಟ ತನ್ನ ಸೇವಕರನ್ನು ರಕ್ಷಿಸಿದ್ದಾನೆ; ಅವರು ರಾಜನ ಆಜ್ಞೆಯನ್ನು ಬದಲಿಸಿ, ತಮ್ಮ ಸ್ವಂತ ದೇವರನ್ನು ಹೊರತುಪಡಿಸಿ ಬೇರೆ ಯಾವ ದೇವರನ್ನೂ ಸೇವಿಸದಿರಲೆಂದು, ಆರಾಧಿಸದಿರಲೆಂದು ತಮ್ಮ ದೇಹಗಳನ್ನೇ ಒಪ್ಪಿಸಿದ್ದಾರೆ. ದಾನಿಯೇಲ 3:26–28.</w:t>
      </w:r>
    </w:p>
    <w:p>
      <w:pPr>
        <w:pStyle w:val="ArticleBody"/>
        <w:jc w:val="left"/>
      </w:pPr>
      <w:r>
        <w:rPr>
          <w:rFonts w:ascii="Nirmala UI" w:hAnsi="Nirmala UI" w:eastAsia="Nirmala UI" w:cs="Nirmala UI"/>
        </w:rPr>
        <w:t>ನಂತರ ನೆಬೂಕದ್ನೆಜ್ಜರನು ಮತ್ತೊಂದು ಆದೇಶವನ್ನು ಹೊರಡಿಸಿದನು. ಆ ಆದೇಶವು ಕೊನೆಯ ದಿನಗಳಲ್ಲಿನ ಅಂತಿಮ ಆದೇಶವನ್ನು ಸಂಕೇತಿಸುತ್ತದೆ. ಅವನು ಮರಣದ ಆದೇಶವನ್ನು ಹೊರಡಿಸುತ್ತಾನೆ; ಅದು ಪರಲೋಕದ ದೇವರನ್ನು ಮೇಲಕ್ಕೆತ್ತಲು ಮಾಡಿದ ಅವನ ಬಲಹೀನ ಪ್ರಯತ್ನದಲ್ಲಿ ಕಂಡುಬಂದರೂ, ವಾಸ್ತವದಲ್ಲಿ ಲೋಕಾಂತ್ಯದ ಸಮಯದಲ್ಲಿನ ಮರಣದ ಆದೇಶದ ಪ್ರವಾದನಾತ್ಮಕ ಸಂಕೇತವೇ ಆಗಿದೆ. ಲೋಕಾಂತ್ಯದ ರಾಜನನ್ನು ಪ್ರತಿನಿಧಿಸುವ ನೆಬೂಕದ್ನೆಜ್ಜರನು, ರೋಮಿನ ವ್ಯಭಿಚಾರಿಣಿಯೊಂದಿಗೆ ವ್ಯಭಿಚಾರ ಮಾಡುವ ನಾಗನ ಹತ್ತು ರಾಜರ ಸಂಕೇತವಾಗಿದ್ದಾನೆ. ಪ್ರವಾದನಾತ್ಮಕ ದೃಶ್ಯಕ್ರಮದಲ್ಲಿ ಮುಂದಿನ ಆದೇಶವು ಮರಣದ ಆದೇಶವೇ ಆಗಿದ್ದು, ನೆಬೂಕದ್ನೆಜ್ಜರನು ತನ್ನ ಕಾಲಕ್ಕಾಗಿ ಪ್ರಕಟಣೆ ಮಾಡುತ್ತಿದ್ದಾನೆಯಾದರೂ, ವಾಸ್ತವದಲ್ಲಿ ಅವನು ಕೊನೆಯ ದಿನಗಳಲ್ಲಿನ ತ್ರಿವಿಧ ಐಕ್ಯದ ಅಂತಿಮ ಆದೇಶವನ್ನು ಪ್ರತಿನಿಧಿಸುತ್ತಿದ್ದಾನೆ. ಆ ಆದೇಶವು ಪರಿಶೋಧನೆಯ ಕಾಲ ಮುಗಿದ ನಂತರ ಜಾರಿಗೆ ಬರುವ ಮರಣದ ಆದೇಶವಾಗಿದ್ದು, ಆದರೆ ಅದು ದೇವರ ಜನರ ವಿರುದ್ಧ ಎಂದಿಗೂ ನೆರವೇರಿಸಲ್ಪಡುವುದಿಲ್ಲ.</w:t>
      </w:r>
    </w:p>
    <w:p>
      <w:pPr>
        <w:pStyle w:val="ArticleScripture"/>
        <w:jc w:val="left"/>
      </w:pPr>
      <w:r>
        <w:rPr>
          <w:rFonts w:ascii="Nirmala UI" w:hAnsi="Nirmala UI" w:eastAsia="Nirmala UI" w:cs="Nirmala UI"/>
        </w:rPr>
        <w:t>ಆದದರಿಂದ ನಾನು ಒಂದು ಆಜ್ಞೆಯನ್ನು ಹೊರಡಿಸುತ್ತೇನೆ: ಶದ್ರಕ್, ಮೇಷಕ್, ಮತ್ತು ಅಬೆದ್ನೆಗೋ ಅವರ ದೇವರ ವಿರುದ್ಧ ತಪ್ಪಾಗಿ ಏನಾದರೂ ಮಾತನಾಡುವ ಪ್ರತಿಯೊಂದು ಜನಾಂಗ, ರಾಷ್ಟ್ರ, ಮತ್ತು ಭಾಷೆಯವರನ್ನು ತುಂಡು ತುಂಡಾಗಿ ಕತ್ತರಿಸಲಾಗುವುದು; ಅವರ ಮನೆಗಳನ್ನು ಮಲದ ಗುಡ್ಡವನ್ನಾಗಿ ಮಾಡಲಾಗುವುದು; ಏಕೆಂದರೆ ಈ ರೀತಿಯಾಗಿ ರಕ್ಷಿಸಬಲ್ಲ ಮತ್ತೊಬ್ಬ ದೇವರೇ ಇಲ್ಲ. ಆಗ ರಾಜನು ಶದ್ರಕ್, ಮೇಷಕ್, ಮತ್ತು ಅಬೆದ್ನೆಗೋ ಅವರನ್ನು ಬಾಬೆಲಿನ ಪ್ರಾಂತ್ಯದಲ್ಲಿ ಉನ್ನತಿಗೇರಿಸಿದನು. ದಾನಿಯೇಲ 3:29, 30.</w:t>
      </w:r>
    </w:p>
    <w:p>
      <w:pPr>
        <w:pStyle w:val="ArticleBody"/>
        <w:jc w:val="left"/>
      </w:pPr>
      <w:r>
        <w:rPr>
          <w:rFonts w:ascii="Nirmala UI" w:hAnsi="Nirmala UI" w:eastAsia="Nirmala UI" w:cs="Nirmala UI"/>
        </w:rPr>
        <w:t>ದಾನಿಯೇಲನ ಮೊದಲ ಮೂರು ಅಧ್ಯಾಯಗಳ ವಿಷಯದಿಂದ ಈಗ ನಾವು ದಾಖಲೆಗಳಲ್ಲಿ ಸಾಕಷ್ಟು ಸ್ಥಾಪಿಸಿರುವುದರಿಂದ, “ಮರುಕಳಿಸಿ ವಿಸ್ತರಿಸುವ” ಎಂಬ ಪ್ರವಾದಿಕ ತತ್ತ್ವದ ಅಧೀನದಲ್ಲಿರುವ ನಾಲ್ಕನೇ ಮತ್ತು ಐದನೇ ಅಧ್ಯಾಯಗಳ ಪರಿಶೀಲನೆಯನ್ನು ಆರಂಭಿಸಬಹುದು. ದಾನಿಯೇಲ ಅಧ್ಯಾಯ 4ರಲ್ಲಿ 1798ನೇ ವರ್ಷ ಮತ್ತು ಭೂಮಿಯ ಮೃಗದ ಆರಂಭವನ್ನು ಗುರುತಿಸಲಾಗುತ್ತದೆ; ದಾನಿಯೇಲ ಅಧ್ಯಾಯ 5ರಲ್ಲಿ ಭಾನುವಾರದ ಕಾನೂನನ್ನೂ, ಮತ್ತು ಭೂಮಿಯ ಮೃಗವು ನಾಗದಂತೆ ಮಾತನಾಡುವಾಗ ಅದರ ಅಂತ್ಯವನ್ನೂ ಗುರುತಿಸಲಾಗುತ್ತದೆ. ಮೂರು ದೇವದೂತರ ಸಂದೇಶಗಳ ವಿನ್ಯಾಸದ ಮೇಲೆ ಇನ್ನಷ್ಟು ನಿರ್ಮಾಣ ಮಾಡುವುದಕ್ಕಾಗಿ, ಈ ಎರಡು ಅಧ್ಯಾಯಗಳನ್ನು ಮೊದಲ ಮೂರು ಅಧ್ಯಾಯಗಳೊಂದಿಗೆ “ಸಾಲಿನ ಮೇಲೆ ಸಾಲು” ಎಂಬ ರೀತಿಯಲ್ಲಿ ಒಟ್ಟುಗೂಡಿಸಬೇಕು. ಈ ಸತ್ಯದ ನಿಮಿತ್ತ, ಮೊದಲು ನಾವು “ಸಾಲಿನ ಮೇಲೆ ಸಾಲು” ಎಂಬ ತತ್ತ್ವವನ್ನು ಜಾಗರೂಕತೆಯಿಂದ ನಿರ್ವಚಿಸುತ್ತೇವೆ.</w:t>
      </w:r>
    </w:p>
    <w:p>
      <w:pPr>
        <w:pStyle w:val="ArticleBody"/>
        <w:jc w:val="left"/>
      </w:pPr>
      <w:r>
        <w:rPr>
          <w:rFonts w:ascii="Nirmala UI" w:hAnsi="Nirmala UI" w:eastAsia="Nirmala UI" w:cs="Nirmala UI"/>
        </w:rPr>
        <w:t>ನಾವು ಮುಂದಿನ ಲೇಖನದಲ್ಲಿ ಮುಂದುವರಿಯುವೆವು.</w:t>
      </w:r>
    </w:p>
    <w:p>
      <w:pPr>
        <w:pStyle w:val="ArticleScripture"/>
        <w:jc w:val="left"/>
      </w:pPr>
      <w:r>
        <w:rPr>
          <w:rFonts w:ascii="Nirmala UI" w:hAnsi="Nirmala UI" w:eastAsia="Nirmala UI" w:cs="Nirmala UI"/>
        </w:rPr>
        <w:t>“ಬೆಲ್ಶಜ್ಜರಿಗೆ ದೇವರ ಚಿತ್ತವನ್ನು ತಿಳಿದು ಅದನ್ನು ಅನುಸರಿಸಲು ಅನೇಕ ಅವಕಾಶಗಳನ್ನು ನೀಡಲಾಗಿತ್ತು. ತನ್ನ ತಾತ ನೆಬೂಕದ್ನೆಜ್ಜರನ್ನು ಮನುಷ್ಯರ ಸಂಗತಿಯಿಂದ ಹೊರಹಾಕಲ್ಪಟ್ಟಿರುವುದನ್ನು ಅವನು ಕಂಡಿದ್ದನು. ಗರ್ವಿತ ರಾಜನು ಹೊಗಳಿಕೊಂಡಿದ್ದ ಬುದ್ಧಿಶಕ್ತಿಯನ್ನು ಅದನ್ನು ದತ್ತಿಯಾಗಿ ನೀಡಿದಾತನೇ ಕಸಿದುಕೊಂಡಿರುವುದನ್ನೂ ಅವನು ಕಂಡಿದ್ದನು. ರಾಜನು ತನ್ನ ರಾಜ್ಯದಿಂದ ಹೊರಡಿಸಲ್ಪಟ್ಟು, ಕಾಡಿನ ಮೃಗಗಳ ಸಂಗಾತಿಯನ್ನಾಗಿಸಲ್ಪಟ್ಟಿರುವುದನ್ನೂ ಅವನು ಕಂಡಿದ್ದನು. ಆದರೆ ಬೆಲ್ಶಜ್ಜರ ವಿನೋದಾಸಕ್ತಿ ಮತ್ತು ಸ್ವಯಂಮಹಿಮೆಪಡುವ ಮನೋಭಾವವು, ಅವನು ಎಂದಿಗೂ ಮರೆಯಬಾರದೆಂದಿದ್ದ ಪಾಠಗಳನ್ನು ಅಳಿಸಿಹಾಕಿತು; ಮತ್ತು ನೆಬೂಕದ್ನೆಜ್ಜರ ಮೇಲೆ ವಿಶಿಷ್ಟವಾದ ದಂಡನೆಗಳನ್ನು ತರಿಸಿದ್ದ ಪಾಪಗಳಿಗೆ ಸಮಾನವಾದ ಪಾಪಗಳನ್ನು ಅವನು ಮಾಡಿದನು. ಕೃಪಾಪೂರ್ವಕವಾಗಿ ಅವನಿಗೆ ನೀಡಲ್ಪಟ್ಟ ಅವಕಾಶಗಳನ್ನು ಅವನು ವ್ಯರ್ಥಗೊಳಿಸಿದನು; ಸತ್ಯವನ್ನು ತಿಳಿದುಕೊಳ್ಳುವದಕ್ಕಾಗಿ ತನ್ನ ಕೈಗೆಟುಕುವ ಅವಕಾಶಗಳನ್ನು ಬಳಸುವುದನ್ನು ಅವನು ನಿರ್ಲಕ್ಷಿಸಿದನು. ‘ರಕ್ಷಿಸಲ್ಪಡುವದಕ್ಕಾಗಿ ನಾನು ಏನು ಮಾಡಬೇಕು?’ ಎಂಬ ಪ್ರಶ್ನೆಯನ್ನು ಆ ಮಹಾನ್ ಆದರೂ ಮೂರ್ಖನಾದ ರಾಜನು ಉದಾಸೀನತೆಯಿಂದ ಬದಿಗೊತ್ತಿದನು.” Bible Echo, April 25,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ಹತ್ತೊಂಬತ್ತು</dc:title>
  <dc:subject>ದಾನಿಯೇಲನ ಪುಸ್ತಕದಲ್ಲಿನ ‘ಘಂಟೆ’ ಎಂಬ ಪದದ ಪ್ರವಾದಿಕ ಮಹತ್ವ</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