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ಇಪ್ಪತ್ತು</w:t>
      </w:r>
    </w:p>
    <w:p>
      <w:pPr>
        <w:pStyle w:val="ArticleSubtitle"/>
        <w:jc w:val="left"/>
      </w:pPr>
      <w:r>
        <w:rPr>
          <w:rFonts w:ascii="Nirmala UI" w:hAnsi="Nirmala UI" w:eastAsia="Nirmala UI" w:cs="Nirmala UI"/>
        </w:rPr>
        <w:t>ದಾನಿಯೇಲನು ಮತ್ತು ಪ್ರಕಟನೆ: ರಾಜ್ಯಗಳ ಉದಯ ಮತ್ತು ಪತನದ ಪ್ರವಾದನಾತ್ಮಕ ನೆಯ್ಗೆಯನ್ನು ಅನಾವರಣಗೊಳಿಸುವುದು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2023-12-15</w:t>
      </w:r>
    </w:p>
    <w:p>
      <w:pPr>
        <w:pStyle w:val="ArticleBody"/>
        <w:jc w:val="left"/>
      </w:pPr>
      <w:r>
        <w:rPr>
          <w:rFonts w:ascii="Nirmala UI" w:hAnsi="Nirmala UI" w:eastAsia="Nirmala UI" w:cs="Nirmala UI"/>
        </w:rPr>
        <w:t>ಅವಗಾಹಿಸಬೇಕಾದ ಪ್ರವಾದನಾತ್ಮಕ ಪಾಠಗಳನ್ನು ರಾಜ್ಯಗಳ ಉದಯ ಮತ್ತು ಪತನದ ಮೂಲಕ ಚಿತ್ರಿಸಲಾಗಿದೆ ಎಂದು ಸಹೋದರಿ ವೈಟ್ ಅನೇಕ ಬಾರಿ ಗುರುತಿಸುತ್ತಾರೆ.</w:t>
      </w:r>
    </w:p>
    <w:p>
      <w:pPr>
        <w:pStyle w:val="ArticleScripture"/>
        <w:jc w:val="left"/>
      </w:pPr>
      <w:r>
        <w:rPr>
          <w:rFonts w:ascii="Nirmala UI" w:hAnsi="Nirmala UI" w:eastAsia="Nirmala UI" w:cs="Nirmala UI"/>
        </w:rPr>
        <w:t>“ದಾನಿಯೇಲ ಮತ್ತು ಪ್ರಕಟನೆಯ ಗ್ರಂಥಗಳಲ್ಲಿ ಸ್ಪಷ್ಟವಾಗಿ ತೋರಿಸಲ್ಪಟ್ಟಿರುವ ರಾಷ್ಟ್ರಗಳ ಉದಯವೂ ಪತನವೂ ಇವುಗಳಿಂದ, ಕೇವಲ ಬಾಹ್ಯ ಮತ್ತು ಲೋಕಸಂಬಂಧಿಯಾದ ವೈಭವವು ಎಷ್ಟು ಮೌಲ್ಯರಹಿತವೋ ಅದನ್ನು ನಾವು ಕಲಿಯಬೇಕಾಗಿದೆ. ಬಾಬಿಲೋನವು, ತನ್ನ ಸಮಸ್ತ ಶಕ್ತಿಯೂ ಮಹಿಮೆಯೂ ಸಹಿತವಾಗಿ—ಅದರ ಸಮಾನವಾದುದನ್ನು ನಮ್ಮ ಲೋಕವು ಅದರ ಬಳಿಕ ಎಂದಿಗೂ ನೋಡಿಲ್ಲ—ಆ ದಿನಗಳ ಜನರಿಗೆ ಅಷ್ಟು ಸ್ಥಿರವೂ ಶಾಶ್ವತವೂ ಆಗಿ ತೋರಿದ ಆ ಶಕ್ತಿಯೂ ಮಹಿಮೆಯೂ—ಎಷ್ಟು ಸಂಪೂರ್ಣವಾಗಿ ಅಳಿದುಹೋಗಿದೆ! ‘ಹುಲ್ಲಿನ ಹೂವಿನಂತೆ,’ ಅದು ನಾಶವಾಯಿತು. James 1:10. ಇದೇ ರೀತಿಯಾಗಿ ಮೇದ್ಯ-ಪಾರಸೀಯ ರಾಜ್ಯವೂ, ಗ್ರೀಕ್ ಮತ್ತು ರೋಮ ರಾಜ್ಯಗಳೂ ನಾಶವಾದವು. ಹಾಗೆಯೇ, ದೇವರನ್ನು ತನ್ನ ಅಸ್ತಿವಾರವನ್ನಾಗಿ ಹೊಂದಿರದ ಎಲ್ಲವೂ ನಾಶವಾಗುತ್ತದೆ. ಆತನ ಉದ್ದೇಶದೊಂದಿಗೆ ಬಂಧಿಸಲ್ಪಟ್ಟಿದ್ದು, ಆತನ ಸ್ವಭಾವವನ್ನು ವ್ಯಕ್ತಪಡಿಸುವುದೇ ಮಾತ್ರ ಉಳಿಯಬಲ್ಲದು. ಆತನ ತತ್ತ್ವಗಳೇ ನಮ್ಮ ಲೋಕಕ್ಕೆ ತಿಳಿದಿರುವ ಏಕಮಾತ್ರ ಅಚಲವಾದವುಗಳು.” Prophets and Kings, 548.</w:t>
      </w:r>
    </w:p>
    <w:p>
      <w:pPr>
        <w:pStyle w:val="ArticleBody"/>
        <w:jc w:val="left"/>
      </w:pPr>
      <w:r>
        <w:rPr>
          <w:rFonts w:ascii="Nirmala UI" w:hAnsi="Nirmala UI" w:eastAsia="Nirmala UI" w:cs="Nirmala UI"/>
        </w:rPr>
        <w:t>ದಾನಿಯೇಲ ಮತ್ತು ಪ್ರಕಟನೆ ಎಂಬ ಪುಸ್ತಕಗಳಲ್ಲಿ ಪ್ರತಿನಿಧಿಸಲ್ಪಟ್ಟಿರುವ ರಾಜ್ಯಗಳ “ಏರಿಕೆ ಮತ್ತು ಪತನ”ವು ಪ್ರವಾದನೆಯ ಅಧ್ಯಯನಕ್ಕೆ ಸರಿಯಾದ ಸಮೀಪಣೆಯ ಕೇಂದ್ರಬಿಂದು ಆಗಿದೆ. ಬಾಬೆಲಿನ ಪತನವು ಆದಿಕಾಂಡದ ಹನ್ನೊಂದನೇ ಅಧ್ಯಾಯದಲ್ಲಿ ನಿಮ್ರೋದನ ಬಾಬೇಲನ ಪತನದ ಮೂಲಕ ಮಾದರಿಯಾಗಿ ತೋರಿಸಲ್ಪಟ್ಟಿದೆ. ನಂತರ ದಾನಿಯೇಲನ ಐದನೇ ಅಧ್ಯಾಯದಲ್ಲಿ, ಬಾಬೆಲ್ ಮತ್ತೊಮ್ಮೆ ಬೀಳುತ್ತದೆ. ಕ್ರಿ.ಶ. 538ರಲ್ಲಿ ಅಧಿಕಾರಕ್ಕೆ ಏರಿದ ಪಾಪಪೀಠದ ಇತಿಹಾಸವೂ, ಅದರ ನಂತರ ಕ್ರಿ.ಶ. 1798ರಲ್ಲಿ ಸಂಭವಿಸಿದ ಅದರ ಪತನವೂ, ಬಾಬೆಲಿನ ಅಂತಿಮ ಪತನಕ್ಕೆ ಮಾದರಿಯಾಗಿವೆ; ಯಾಕಂದರೆ ಪಾಪಪೀಠದ ಅಧಿಕಾರವು ಪ್ರವಾದನಾತ್ಮಕವಾಗಿ ಆತ್ಮಿಕ ಬಾಬೆಲ್ ಆಗಿದೆ. ಪಾಪಪೀಠವು 1798ರಲ್ಲಿ ಪತನವಾಯಿತು; ಮತ್ತು ಪ್ರಕಟನೆಯ ಹದಿನೆಂಟನೇ ಅಧ್ಯಾಯವು ಅದರ ಅಂತಿಮ ಪತನವನ್ನು ನಿರೂಪಿಸುತ್ತದೆ. ದಾನಿಯೇಲನ ಹನ್ನೊಂದನೇ ಅಧ್ಯಾಯದಲ್ಲಿ, ಮತ್ತು ನಲವತ್ತೈದನೇ ವಚನದಲ್ಲಿ, ಅಲ್ಲಿ ಉತ್ತರದ ರಾಜನಾಗಿ ಪ್ರತಿನಿಧಿಸಲ್ಪಟ್ಟಿರುವ ಪಾಪಪೀಠವು, ಸಹಾಯ ಮಾಡಲು ಯಾರೂ ಇಲ್ಲದ ಸ್ಥಿತಿಯಲ್ಲಿ ತನ್ನ ಅಂತ್ಯಕ್ಕೆ ಬರುತ್ತದೆ. ಇದು ಕೃಪಾಕಾಲ ಮುಗಿಯುವಾಗ ಸಂಭವಿಸುತ್ತದೆ; ಯಾಕಂದರೆ ಹನ್ನೊಂದನೇ ಅಧ್ಯಾಯದ ನಲವತ್ತೈದನೇ ವಚನವು ಮತ್ತು ಹನ್ನೆರಡನೇ ಅಧ್ಯಾಯದ ಮೊದಲನೆಯ ವಚನವು ಒಂದೇ ಇತಿಹಾಸವನ್ನು ಪ್ರತಿನಿಧಿಸುತ್ತವೆ.</w:t>
      </w:r>
    </w:p>
    <w:p>
      <w:pPr>
        <w:pStyle w:val="ArticleScripture"/>
        <w:jc w:val="left"/>
      </w:pPr>
      <w:r>
        <w:rPr>
          <w:rFonts w:ascii="Nirmala UI" w:hAnsi="Nirmala UI" w:eastAsia="Nirmala UI" w:cs="Nirmala UI"/>
        </w:rPr>
        <w:t>ಅವನು ಸಮುದ್ರಗಳ ಮಧ್ಯದಲ್ಲಿರುವ ಮಹಿಮೆಯುಳ್ಳ ಪರಿಶುದ್ಧ ಪರ್ವತದಲ್ಲಿ ತನ್ನ ಅರಮನೆಯ ಗುಡಾರಗಳನ್ನು ನೆಡುವನು; ಆದರೂ ಅವನು ತನ್ನ ಅಂತ್ಯಕ್ಕೆ ಬಂದುಬಿಡುವನು, ಅವನಿಗೆ ಸಹಾಯ ಮಾಡುವವರು ಯಾರೂ ಇರುವುದಿಲ್ಲ. ಆ ಸಮಯದಲ್ಲಿ ನಿನ್ನ ಜನರ ಮಕ್ಕಳ ಪರವಾಗಿ ನಿಂತಿರುವ ಮಹಾ ಪ್ರಧಾನನಾದ ಮೀಕಾಯೇಲನು ಎದ್ದು ನಿಲ್ಲುವನು; ಆಗ ಜನಾಂಗವೊಂದು ಉಂಟಾದ ದಿನದಿಂದ ಆ ಸಮಯದವರೆಗೂ ಎಂದಿಗೂ ಆಗಿರದಂತಿರುವ ಸಂಕಟದ ಕಾಲವು ಉಂಟಾಗುವುದು; ಮತ್ತು ಆ ಸಮಯದಲ್ಲಿ ಪುಸ್ತಕದಲ್ಲಿ ಬರೆಯಲ್ಪಟ್ಟವರಾಗಿರುವ ನಿನ್ನ ಜನರಲ್ಲಿ ಪ್ರತಿಯೊಬ್ಬರೂ ರಕ್ಷಿಸಲ್ಪಡುವರು. ದಾನಿಯೇಲ 11:45; 12:1.</w:t>
      </w:r>
    </w:p>
    <w:p>
      <w:pPr>
        <w:pStyle w:val="ArticleBody"/>
        <w:jc w:val="left"/>
      </w:pPr>
      <w:r>
        <w:rPr>
          <w:rFonts w:ascii="Nirmala UI" w:hAnsi="Nirmala UI" w:eastAsia="Nirmala UI" w:cs="Nirmala UI"/>
        </w:rPr>
        <w:t>ಎರಡನೆಯ ದೂತನ ಸಂದೇಶವು ಬಾಬಿಲೋನು ಎರಡು ಬಾರಿ ಬಿದ್ದಿದೆ ಎಂಬ ಸತ್ಯದ ಮೇಲೆ ಸ್ಥಾಪಿತವಾಗಿದೆ. ನಿಮ್ರೋದನು ಮತ್ತು ಬೆಲ್ಷಜ್ಜರನು ಪ್ರತಿನಿಧಿಸುವ ಅಕ್ಷರಶಃ ಬಾಬಿಲೋನು ಎರಡು ಬಾರಿ ಬಿದ್ದಿತು; ಆತ್ಮಿಕ ಬಾಬಿಲೋನು 1798ರಲ್ಲಿ ಬಿದ್ದಿತು, ಮತ್ತು ಮಾನವನ ಕೃಪಾಕಾಲವು ಮುಕ್ತಾಯಗೊಳ್ಳುವಾಗ ಮತ್ತೊಮ್ಮೆ ಬಿದ್ದುಹೋಗುತ್ತದೆ.</w:t>
      </w:r>
    </w:p>
    <w:p>
      <w:pPr>
        <w:pStyle w:val="ArticleScripture"/>
        <w:jc w:val="left"/>
      </w:pPr>
      <w:r>
        <w:rPr>
          <w:rFonts w:ascii="Nirmala UI" w:hAnsi="Nirmala UI" w:eastAsia="Nirmala UI" w:cs="Nirmala UI"/>
        </w:rPr>
        <w:t>ಅದಾದ ನಂತರ ಇನ್ನೊಬ್ಬ ದೇವದೂತನು ಹಿಂಬಾಲಿಸಿ ಬಂದು, “ಮಹಾ ಪಟ್ಟಣವಾದ ಬಾಬಿಲೋನ್ ಬಿದ್ದಿಹೋಯಿತು, ಬಿದ್ದಿಹೋಯಿತು; ಯಾಕಂದರೆ ಅವಳು ತನ್ನ ವ್ಯಭಿಚಾರದ ಕ್ರೋಧದ ದ್ರಾಕ್ಷಾರಸದನ್ನು ಎಲ್ಲಾ ಜನಾಂಗಗಳಿಗೆ ಕುಡಿಸಿದ್ದಾಳೆ” ಎಂದು ಹೇಳಿದನು. ಪ್ರಕಟಣೆ 14:8.</w:t>
      </w:r>
    </w:p>
    <w:p>
      <w:pPr>
        <w:pStyle w:val="ArticleBody"/>
        <w:jc w:val="left"/>
      </w:pPr>
      <w:r>
        <w:rPr>
          <w:rFonts w:ascii="Nirmala UI" w:hAnsi="Nirmala UI" w:eastAsia="Nirmala UI" w:cs="Nirmala UI"/>
        </w:rPr>
        <w:t>ಎರಡನೆಯ ದೂತನ ಸಂದೇಶದಲ್ಲಿ ಬಾಬೆಲಿನ ಪತನವು ಪುನಃಪುನಃ ಉಲ್ಲೇಖವಾಗಿರುವುದು, ಶಾಸ್ತ್ರಗಳಲ್ಲಿ ಪದಗಳು ಮತ್ತು ವಾಕ್ಯಪ್ರಯೋಗಗಳ ದ್ವಿಗುಣೀಕರಣವನ್ನು ಎರಡನೆಯ ದೂತನ ಸಂದೇಶ ಮತ್ತು ಮಧ್ಯರಾತ್ರಿ ಕೂಗುಗಳ ಸಂಯುಕ್ತ ಸಂದೇಶದ ಸಂಕೇತವಾಗಿ ಗುರುತಿಸುವುದಕ್ಕೆ ಪ್ರವಾದನಾತ್ಮಕ ಸಮರ್ಥನೆಯನ್ನು ಒದಗಿಸುತ್ತದೆ. ಇದರಿಂದಲೇ, ದಾನಿಯೇಲ ಮತ್ತು ಪ್ರಕಟನೆಯ ಪುಸ್ತಕಗಳಲ್ಲಿ ಪ್ರತಿನಿಧಿಸಲ್ಪಟ್ಟ ರಾಜ್ಯಗಳ ಉದಯ ಮತ್ತು ಪತನದ ಆಧಾರದ ಮೇಲೆ ಪ್ರವಾದನೆಯನ್ನು ಅಧ್ಯಯನ ಮಾಡಬೇಕೆಂಬ ಸಿಸ್ಟರ್ ವೈಟ್ ಅವರು ಗುರುತಿಸಿದ ತತ್ತ್ವವೂ ಸ್ಥಿರಪಡುತ್ತದೆ. ಬಾಬೆಲಿನ ಪತನವನ್ನು ಅರ್ಥಮಾಡಿಕೊಳ್ಳಲು, ಪ್ರವಾದನೆಯನ್ನು ಅಧ್ಯಯನ ಮಾಡುವವನು ಬಾಬೆಲಿನ ಎಲ್ಲ ಪತನಗಳನ್ನೂ “line upon line” ಎಂಬ ಕ್ರಮದಲ್ಲಿ ಒಂದಾಗಿ ಸೇರಿಸಿ, ಬಾಬೆಲಿನ ಅಂತಿಮ ಪತನಕ್ಕೆ ಸಂಬಂಧಿಸಿದ ಸರಿಯಾದ ಪ್ರವಾದನಾತ್ಮಕ ಸಂದೇಶವನ್ನು ಸ್ಥಾಪಿಸಬೇಕೆಂಬ ತತ್ತ್ವವನ್ನು ಇದು ಸ್ಪಷ್ಟಪಡಿಸುತ್ತದೆ.</w:t>
      </w:r>
    </w:p>
    <w:p>
      <w:pPr>
        <w:pStyle w:val="ArticleBody"/>
        <w:jc w:val="left"/>
      </w:pPr>
      <w:r>
        <w:rPr>
          <w:rFonts w:ascii="Nirmala UI" w:hAnsi="Nirmala UI" w:eastAsia="Nirmala UI" w:cs="Nirmala UI"/>
        </w:rPr>
        <w:t>ಎರಡನೆಯ ದೂತನ ಸಂದೇಶದಲ್ಲಿ ಬಾಬಿಲೋನಿನ ಪತನವು ಎರಡು ಬಾರಿ ಉಲ್ಲೇಖಿಸಲ್ಪಡುವುದು, ಸತ್ಯವು ಇಬ್ಬರು ಸಾಕ್ಷಿಗಳ ಸಾಕ್ಷ್ಯದ ಮೇಲೆ ಸ್ಥಾಪಿತವಾಗುತ್ತದೆ ಎಂದು ಗುರುತಿಸುವ ಪ್ರವಾದನಾತ್ಮಕ ನಿಯಮದ ಮೇಲೆ ಆಧಾರಿತವಾಗಿದೆ. ಸಂದೇಶದೊಳಗಿನ ಬಾಬಿಲೋನಿನ ಪತನದ ಈ ದ್ವಿಗುಣ ಉಲ್ಲೇಖವು, ಬೈಬಲ್ಲಿನಲ್ಲಿ ಉತ್ತರಮಳೆಯೆಂದು ಗುರುತಿಸಲ್ಪಟ್ಟಿರುವ ಪ್ರವಾದನಾತ್ಮಕ ವಿಧಾನವನ್ನು ಪ್ರತಿನಿಧಿಸುತ್ತದೆ. ಉತ್ತರಮಳೆಯಾದ ಆ ಪವಿತ್ರ ವಿಧಾನವೆಂದರೆ, “ಪಂಕ್ತಿಯ ಮೇಲೆ ಪಂಕ್ತಿ”ಯಾಗಿ ವಿವಿಧ ಪ್ರವಾದನಾ ರೇಖೆಗಳನ್ನು ಒಂದಾಗಿ ಸೇರಿಸುವ ಅನ್ವಯವಾಗಿದೆ. ಪ್ರವಾದನೆಯನ್ನು ಅಧ್ಯಯನ ಮಾಡುವ ವಿದ್ಯಾರ್ಥಿಯು ಈ ವಿಧಾನವನ್ನು ಬಳಸಿದಾಗ, ಅದು ಉತ್ತರಮಳೆಯ “ಸಂದೇಶ”ವನ್ನು ಸ್ಥಾಪಿಸುತ್ತದೆ. ಆ ಪವಿತ್ರ ವಿಧಾನದ ಅನ್ವಯದ ಮೂಲಕ ಸ್ಥಾಪಿತವಾಗಿರುವ ಉತ್ತರಮಳೆಯ ಸಂದೇಶವು, ನಂತರ ಎರಡನೆಯ ದೂತನ ಮತ್ತು ಮಧ್ಯರಾತ್ರಿಯ ಕೂಗಿನ ಸಂಯುಕ್ತ ಪ್ರವಾದನಾತ್ಮಕ ಇತಿಹಾಸಗಳಲ್ಲಿ ಪ್ರಕಟಿಸಲ್ಪಡುತ್ತದೆ. ಇದು ಮೊದಲನೆಯ ದೂತನ ಚಳವಳಿಯ ಇತಿಹಾಸದಲ್ಲಿ ಸತ್ಯವಾಗಿತ್ತು; ಮತ್ತು ಇಂದು, ಮೂರನೆಯ ದೂತನ ಚಳವಳಿಯ ಇತಿಹಾಸದಲ್ಲಿಯೂ ಇದು ಸತ್ಯವಾಗಿದೆ.</w:t>
      </w:r>
    </w:p>
    <w:p>
      <w:pPr>
        <w:pStyle w:val="ArticleBody"/>
        <w:jc w:val="left"/>
      </w:pPr>
      <w:r>
        <w:rPr>
          <w:rFonts w:ascii="Nirmala UI" w:hAnsi="Nirmala UI" w:eastAsia="Nirmala UI" w:cs="Nirmala UI"/>
        </w:rPr>
        <w:t>ದಾನಿಯೇಲನ ಗ್ರಂಥದ ನಾಲ್ಕನೇ ಮತ್ತು ಐದನೇ ಅಧ್ಯಾಯಗಳು, ಇತಿಹಾಸದ ಆ ಕ್ರಮವನ್ನು ಪ್ರತಿನಿಧಿಸುತ್ತವೆ; ಅದು ನಾಲ್ಕನೇ ಅಧ್ಯಾಯದಲ್ಲಿ ನೆಬೂಕದ್ನೆಚ್ಛರನ ಮೂಲಕ ಪ್ರತಿನಿಧಿಸಲ್ಪಟ್ಟ ಬಾಬಿಲೋನಿನ ಉದಯ ಮತ್ತು ಆರಂಭವನ್ನು, ಹಾಗೂ ಐದನೇ ಅಧ್ಯಾಯದಲ್ಲಿ ಬೆಳ್ಷಚ್ಚರನ ಮೂಲಕ ಪ್ರತಿನಿಧಿಸಲ್ಪಟ್ಟ ಬಾಬಿಲೋನಿನ ಪತನ ಮತ್ತು ಅಂತ್ಯವನ್ನು ಒಳಗೊಂಡಿದೆ. ಇವೆರಡೂ ಸೇರಿ ಒಂದು ಪ್ರವಾದನಾತ್ಮಕ ರೇಖೆಯನ್ನು ರೂಪಿಸುತ್ತವೆ. ಆ ಎರಡು ಅಧ್ಯಾಯಗಳಿಂದ ಉತ್ಪನ್ನವಾಗುವ ಪ್ರವಾದನಾತ್ಮಕ ರೇಖೆಯನ್ನು, ಉತ್ತರ ಮಳೆಯ ಸಂದೇಶವನ್ನು ಸ್ಥಾಪಿಸುವ ಉದ್ದೇಶದಿಂದ, ದಾನಿಯೇಲನ ಮೊದಲನೆಯದರಿಂದ ಮೂರನೆಯ ಅಧ್ಯಾಯಗಳ ಮೇಲಾಗಿ ಅಳವಡಿಸಬೇಕು.</w:t>
      </w:r>
    </w:p>
    <w:p>
      <w:pPr>
        <w:pStyle w:val="ArticleBody"/>
        <w:jc w:val="left"/>
      </w:pPr>
      <w:r>
        <w:rPr>
          <w:rFonts w:ascii="Nirmala UI" w:hAnsi="Nirmala UI" w:eastAsia="Nirmala UI" w:cs="Nirmala UI"/>
        </w:rPr>
        <w:t>ಆ ಎರಡು ಅಧ್ಯಾಯಗಳು ನೆಬೂಕದ್ನೆಚ್ಚರನ ಪತನ ಮತ್ತು ಪುನರುತ್ಥಾನವನ್ನೂ, ಬೆಲ್ಶಜ್ಜರನ ಪತನ ಮತ್ತು ನಾಶವನ್ನೂ ಪ್ರಸ್ತುತಪಡಿಸುತ್ತವೆ; ಆದಕಾರಣ, ಅವು ವಂಶರೇಖೆಯ ಆರಂಭದಲ್ಲಿಯೂ ಅಂತ್ಯದಲ್ಲಿಯೂ ಬಾಬೆಲಿನ ಪತನವನ್ನು ಪ್ರಸ್ತುತಪಡಿಸುತ್ತವೆ. ಆ ಎರಡು ಅಧ್ಯಾಯಗಳಿಂದ ರೂಪುಗೊಂಡಿರುವ ಪ್ರವಾದನೆಯ ರೇಖೆ, ಬಾಬೆಲು ಪತನಗೊಳ್ಳುವುದು, ಏಳುವುದು, ಮತ್ತು ನಂತರ ಮತ್ತೊಮ್ಮೆ ಪತನಗೊಳ್ಳುವುದು ಎಂಬ ಆಧಾರದ ಮೇಲೆ ರಚಿತವಾಗಿದೆ. ಆ ಸಂಗತಿಯೇ ಒಂದೇ, ಆ ಎರಡು ಅಧ್ಯಾಯಗಳು ಎರಡನೆಯ ದೂತನ ಸಂದೇಶವನ್ನು ಪ್ರತಿನಿಧಿಸುತ್ತವೆ ಎಂಬುದನ್ನು ಗುರುತಿಸುತ್ತದೆ. ಆ ಎರಡು ಅಧ್ಯಾಯಗಳು ಪ್ರಕಟಣೆ ಹದಿಮೂರನೆಯ ಅಧ್ಯಾಯದ ಭೂಮಿಯ ಮೃಗದ ಇತಿಹಾಸವನ್ನು ಪ್ರತಿನಿಧಿಸುತ್ತವೆ; ಮತ್ತು ಆ ಇತಿಹಾಸದಲ್ಲಿ ಎರಡನೆಯ ದೂತನ ಸಂದೇಶವೂ ಮಧ್ಯರಾತ್ರಿಯ ಕೂಗೂ ಎರಡು ಬಾರಿ ಘೋಷಿಸಲ್ಪಡುತ್ತದೆ.</w:t>
      </w:r>
    </w:p>
    <w:p>
      <w:pPr>
        <w:pStyle w:val="ArticleBody"/>
        <w:jc w:val="left"/>
      </w:pPr>
      <w:r>
        <w:rPr>
          <w:rFonts w:ascii="Nirmala UI" w:hAnsi="Nirmala UI" w:eastAsia="Nirmala UI" w:cs="Nirmala UI"/>
        </w:rPr>
        <w:t>ಆದಕಾರಣ, ದಾನಿಯೇಲನ ನಾಲ್ಕನೇ ಮತ್ತು ಐದನೇ ಅಧ್ಯಾಯಗಳ ಕುರಿತು ನಮ್ಮ ಪರಿಶೀಲನೆಯನ್ನು ಆರಂಭಿಸುವ ಮೊದಲು, ನಾವು ಉತ್ತರ ಮಳೆಯಾದ ಪರಿಶುದ್ಧ ವಿಧಾನಶಾಸ್ತ್ರವನ್ನು ಗುರುತಿಸುವೆವು; ನಂತರ ಆ ವಿಧಾನಶಾಸ್ತ್ರವನ್ನು ಉಪಯೋಗಿಸಿ, ಉತ್ತರ ಮಳೆಯ ಸಂದೇಶವನ್ನು ಗುರುತಿಸುವೆವು.</w:t>
      </w:r>
    </w:p>
    <w:p>
      <w:pPr>
        <w:pStyle w:val="ArticleBody"/>
        <w:jc w:val="left"/>
      </w:pPr>
      <w:r>
        <w:rPr>
          <w:rFonts w:ascii="Nirmala UI" w:hAnsi="Nirmala UI" w:eastAsia="Nirmala UI" w:cs="Nirmala UI"/>
        </w:rPr>
        <w:t>ಮೊದಲ ಮತ್ತು ಎರಡನೇ ದೂತನ ಇತಿಹಾಸದ ಒಂದು ಮಹತ್ವದ ಮಾರ್ಗಚಿಹ್ನೆಯೆಂದರೆ ವಿಲಿಯಂ ಮಿಲ್ಲರ್ ಅವರ ಪ್ರವಾದನಾತ್ಮಕ ವ್ಯಾಖ್ಯಾನದ ನಿಯಮಗಳಿಂದ ಪ್ರತಿನಿಧಿಸಲ್ಪಟ್ಟ ವಿಧಾನಶಾಸ್ತ್ರವಾಗಿತ್ತು. ಆ ನಿಯಮಗಳನ್ನು ಮಾನವರು ಮಧ್ಯರಾತ್ರಿಯ ಕೂಗಿನ ಸಂದೇಶವನ್ನು ಗುರುತಿಸಲು ಉಪಯೋಗಿಸಿದರು; ಮತ್ತು ಆ ಸಂದೇಶವೇ ಆ ಇತಿಹಾಸಕ್ಕೆ ಸಂಬಂಧಿಸಿದ ಉತ್ತರ ಮಳೆಯ ಸಂದೇಶವಾಗಿತ್ತು. ಮೂರನೇ ದೂತನ ಇತಿಹಾಸದ ಒಂದು ಮಹತ್ವದ ಮಾರ್ಗಚಿಹ್ನೆಯೆಂದರೆ “ಪ್ರವಾದನಾತ್ಮಕ ಕೀಲಿಗಳು” ಎಂದು ಪ್ರತಿನಿಧಿಸಲ್ಪಟ್ಟ ವಿಧಾನಶಾಸ್ತ್ರವಾಗಿದೆ. ನಮ್ಮ ಪ್ರಸ್ತುತ ಇತಿಹಾಸದಲ್ಲಿ ಮಧ್ಯರಾತ್ರಿಯ ಕೂಗಿನ ಸಂದೇಶವನ್ನು ಗುರುತಿಸಲು ಆ ನಿಯಮಗಳನ್ನು ವಿಲಿಯಂ ಮಿಲ್ಲರ್ ಅವರ ನಿಯಮಗಳೊಡನೆ ಸಂಯುಕ್ತವಾಗಿ ಉಪಯೋಗಿಸಬೇಕಾಗಿದೆ; ಮತ್ತು ಈಗ ಆ ನಿಯಮಗಳ ಮೂಲಕ ಸ್ಥಾಪಿಸಲ್ಪಡುತ್ತಿರುವ ಸಂದೇಶವು ಅಂತ್ಯದ ದಿನಗಳ ಉತ್ತರ ಮಳೆಯ ಸಂದೇಶವಾಗಿದೆ. ಮಿಲ್ಲರ್ ಅವರ ನಿಯಮಗಳು ಭೂಮಿಯ ಮೃಗದ ಪ್ರವಾದನಾತ್ಮಕ ಇತಿಹಾಸದಲ್ಲಿ ಮೊದಲ ಮಳೆಯನ್ನು ಪ್ರತಿನಿಧಿಸುತ್ತವೆ; ಮತ್ತು ಆ ನಿಯಮಗಳು “ಪ್ರವಾದನಾತ್ಮಕ ಕೀಲಿಗಳು” ಯೊಂದಿಗೆ ಸಂಯೋಜಿತವಾಗಿರುವುದು ಭೂಮಿಯ ಮೃಗದ ಪ್ರವಾದನಾತ್ಮಕ ಇತಿಹಾಸದಲ್ಲಿ ಉತ್ತರ ಮಳೆಯನ್ನು ಪ್ರತಿನಿಧಿಸುತ್ತದೆ.</w:t>
      </w:r>
    </w:p>
    <w:p>
      <w:pPr>
        <w:pStyle w:val="ArticleBody"/>
        <w:jc w:val="left"/>
      </w:pPr>
      <w:r>
        <w:rPr>
          <w:rFonts w:ascii="Nirmala UI" w:hAnsi="Nirmala UI" w:eastAsia="Nirmala UI" w:cs="Nirmala UI"/>
        </w:rPr>
        <w:t>ಅಂತ್ಯದ ಮಳೆ ಎಂಬುದು ಸಂದೇಶವನ್ನು ಉತ್ಪಾದಿಸಲು ಬಳಸಲ್ಪಡುವ ವಿಧಾನಶಾಸ್ತ್ರವಾಗಿದೆ. ಮೊದಲಾಗಿ ಆ ಅನುಭವವನ್ನು ಉಂಟುಮಾಡುವ ಸಂದೇಶವನ್ನು ಹುಡುಕದೆ, ಅಂತ್ಯದ ಮಳೆಯ ಅನುಭವವನ್ನೇ ಹುಡುಕುವದರಿಂದ ಮೋಸಹೋಗುವವರು ಇದ್ದಾರೆ. ಕ್ರೈಸ್ತಧರ್ಮದ ಪೆಂತೆಕೋಸ್ತ ಸಭೆಗಳು ಆ ಮೋಸದ ಸ್ಪಷ್ಟ ಉದಾಹರಣೆಯಾಗಿವೆ. ಅದೇ ವಿಧದ ತಪ್ಪುದಾರಿಗೆ ಒಳಪಡುವ ಸಾಧ್ಯತೆ, ಅಂತ್ಯದ ಮಳೆಯ ಸಂದೇಶವನ್ನು ಹುಡುಕುವವರಲ್ಲಿಯೂ ಇದೆ; ಆದರೆ ಅಂತ್ಯದ ಮಳೆಯ ಸಂದೇಶವನ್ನು ಗುರುತಿಸಿ ಸ್ಥಾಪಿಸುವ ವಿಧಾನಶಾಸ್ತ್ರವನ್ನು ಹುಡುಕಲು ಅವರು ನಿರಾಕರಿಸುತ್ತಾರೆ. ಸರಿಯಾದ ವಿಧಾನಶಾಸ್ತ್ರವಿಲ್ಲದೆ, ಸರಿಯಾದ ಸಂದೇಶವನ್ನು ಗುರುತಿಸಲಾಗುವುದಿಲ್ಲ. ಸರಿಯಾದ ಸಂದೇಶವಿಲ್ಲದೆ, ಸರಿಯಾದ ಅನುಭವವು ಅಸಾಧ್ಯವಾಗಿದೆ.</w:t>
      </w:r>
    </w:p>
    <w:p>
      <w:pPr>
        <w:pStyle w:val="ArticleBody"/>
        <w:jc w:val="left"/>
      </w:pPr>
      <w:r>
        <w:rPr>
          <w:rFonts w:ascii="Nirmala UI" w:hAnsi="Nirmala UI" w:eastAsia="Nirmala UI" w:cs="Nirmala UI"/>
        </w:rPr>
        <w:t>ಈ ಬೈಬಲೀಯ ಸತ್ಯದ ಮಹತ್ವವು ಅನೇಕರಿಗೆ ಗುರುತಾಗದೆ ಹೋಗುತ್ತದೆ; ಏಕೆಂದರೆ ಬೈಬಲನ್ನು ಅಧ್ಯಯನ ಮಾಡುವ ಒಂದು ಸರಿಯಾದ ವಿಧಾನವಿದೆ ಮತ್ತು ಬೈಬಲನ್ನು ಅಧ್ಯಯನ ಮಾಡುವ ಅನೇಕ ತಪ್ಪು ವಿಧಾನಗಳಿವೆ ಎಂಬ ಸಾಧ್ಯತೆಯನ್ನು ಅವರು ಎಂದಿಗೂ ಪರಿಗಣಿಸಿಲ್ಲ. ಬೈಬಲನ್ನು ಅಧ್ಯಯನ ಮಾಡುವ ತಪ್ಪು ವಿಧಾನವೆಂದರೆ—ಇದು ದೂರದೂರಕ್ಕೂ ಅತ್ಯಂತ ಹೆಚ್ಚು ಆರಿಸಲ್ಪಡುವ ವಿಧಾನ—ಬೈಬಲು ಏನು ಬೋಧಿಸುತ್ತದೆ ಎಂಬ ವಿಷಯದಲ್ಲಿ ಇತರ ಮನುಷ್ಯರ ಅಭಿಪ್ರಾಯಗಳ ಮೇಲೆ ಭರವಸೆಯಿಡುವುದು. ಇದು ಮನುಷ್ಯರಲ್ಲಿ ಅತ್ಯಂತ ಸಾಮಾನ್ಯವಾದ ಸಮಸ್ಯೆಯಾಗಿರುವುದರಿಂದ, ಪ್ರತಿಯೊಂದು ಸಭೆಯೂ ತಮ್ಮ ಹಿಂಡಿನ ಈ ತಪ್ಪಾಗಿ ಗ್ರಹಿಸಲ್ಪಟ್ಟ ಅಗತ್ಯವನ್ನು ಪೂರೈಸಲು ಒಂದು ವ್ಯವಸ್ಥೆಯನ್ನು ರೂಪಿಸುತ್ತದೆ. ಆ ಸುಳ್ಳು ಅಗತ್ಯವು, ಬೈಬಲೀಯ ಅರ್ಥಗ್ರಹಣದ ಆತ್ಮೀಯ ತಜ್ಞರೆಂದು ಗುರುತಿಸಲ್ಪಡುವ ನಾಯಕರ ಒಂದು ವ್ಯವಸ್ಥೆಯನ್ನು ಸ್ಥಾಪಿಸುವ ಸುಳ್ಳು ಕಾರ್ಯವನ್ನು ಉಂಟುಮಾಡುತ್ತದೆ; ಅವರು ತರಬೇತಿ ಪಡೆಯದ ಹಿಂಡಿನ ಅರ್ಥಗ್ರಹಣವನ್ನು ಸರಿಯಾಗಿ ದಿಕ್ಕುನೀಡಲಿದ್ದಾರೆಂದು ಪರಿಗಣಿಸಲಾಗುತ್ತದೆ. ಸಭೆಯ ವಿನ್ಯಾಸಕ್ಕಾಗಿ ಬೈಬಲು ಅತ್ಯಂತ ಸಂಘಟಿತವಾದ ಒಂದು ವ್ಯವಸ್ಥೆಯನ್ನು ನಿಶ್ಚಯವಾಗಿ ಗುರುತಿಸುತ್ತದೆ; ಅದರಲ್ಲಿ ಹಿರಿಯರು, ಪ್ರವಾದಿಗಳು ಮತ್ತು ಉಪದೇಶಕರು ಸೇರಿದ್ದಾರೆ; ಆದರೆ ಸತ್ಯವೇನು, ಸತ್ಯವಲ್ಲದ್ದು ಏನು, ಅದರ ನಂತರ ಯಾರು ಮತಭ್ರಷ್ಟರು ಮತ್ತು ಯಾರು ಅಲ್ಲ ಎಂಬುದನ್ನು ನಿರ್ಧರಿಸಲು ಅಭಿಷೇಕಿಸಲ್ಪಟ್ಟ ನಾಯಕರ ಒಂದು ವ್ಯವಸ್ಥೆಯನ್ನು ಉಂಟುಮಾಡುವ ಸಭಾ-ಸಂಘಟನೆಯ ಭ್ರಷ್ಟತೆಯನ್ನು ಬೈಬಲು ಎಂದಿಗೂ ಸಮರ್ಥಿಸುವುದಿಲ್ಲ.</w:t>
      </w:r>
    </w:p>
    <w:p>
      <w:pPr>
        <w:pStyle w:val="ArticleScripture"/>
        <w:jc w:val="left"/>
      </w:pPr>
      <w:r>
        <w:rPr>
          <w:rFonts w:ascii="Nirmala UI" w:hAnsi="Nirmala UI" w:eastAsia="Nirmala UI" w:cs="Nirmala UI"/>
        </w:rPr>
        <w:t>ನಿನ್ನನ್ನು ದೇವರ ಸಮ್ಮುಖದಲ್ಲಿ ಒಪ್ಪಿಗೆಯಾದವನಾಗಿ ತೋರಿಸಿಕೊಳ್ಳುವದಕ್ಕೆ ಶ್ರಮಿಸು; ಸತ್ಯದ ವಾಕ್ಯವನ್ನು ಸರಿಯಾಗಿ ವಿಭಾಗಿಸಿ ಬೋಧಿಸುವ, ಲಜ್ಜೆಪಡಬೇಕಾಗದ ಕೆಲಸಗಾರನಾಗಿರು. 2 ತಿಮೋಥೆಯನಿಗೆ 2:15.</w:t>
      </w:r>
    </w:p>
    <w:p>
      <w:pPr>
        <w:pStyle w:val="ArticleBody"/>
        <w:jc w:val="left"/>
      </w:pPr>
      <w:r>
        <w:rPr>
          <w:rFonts w:ascii="Nirmala UI" w:hAnsi="Nirmala UI" w:eastAsia="Nirmala UI" w:cs="Nirmala UI"/>
        </w:rPr>
        <w:t>ಒಬ್ಬ ಸಭಾ ನಾಯಕನು ಸುಳ್ಳು ಬೋಧನೆಗಳಿಗೂ ಆ ಸುಳ್ಳು ಬೋಧನೆಗಳನ್ನು ಪ್ರಸಾರಮಾಡುವವರಿಗೂ ವಿರುದ್ಧವಾಗಿ ಉತ್ತೇಜಿಸಬೇಕು, ಗದರಿಸಬೇಕು, ಬೋಧಿಸಬೇಕು ಮತ್ತು ಕಾವಲಿರಬೇಕು; ಆದರೆ ನಾವು ಪ್ರತಿಯೊಬ್ಬರೂ “ಸತ್ಯವಾಕ್ಯವನ್ನು ಸರಿಯಾಗಿ ವಿಭಾಗಿಸುವುದರ ಮೂಲಕ” ನಮ್ಮನ್ನು “ದೇವರಿಗೆ ಅಂಗೀಕೃತರಾದವರಾಗಿ ತೋರಿಸಿಕೊಳ್ಳುವಂತೆ” “ಅಧ್ಯಯನ ಮಾಡಬೇಕು.” ಹೀಗೆ ಮಾಡುವಾಗ, ಸತ್ಯವಾಕ್ಯವನ್ನು ಸರಿಯಾಗಿ ವಿಭಾಗಿಸುವ ಸರಿಯಾದ ಮಾರ್ಗವೆಂದು ಬೈಬಲ್ ಗುರುತಿಸುವ ವಿಧಾನವನ್ನು ನಾವು ತಿಳಿದಿರಬೇಕು. ಯೆಶಾಯನ ಗ್ರಂಥವು ಈ ವಿಚಾರಗಳನ್ನು ಉತ್ತರ ಮಳೆಯ ಸಂದರ್ಭದಲ್ಲಿಟ್ಟು ಪ್ರಸ್ತಾಪಿಸುತ್ತದೆ; ಆದ್ದರಿಂದ ನಾವು ಅಲ್ಲಿಂದಲೇ ಆರಂಭಿಸುವೆವು.</w:t>
      </w:r>
    </w:p>
    <w:p>
      <w:pPr>
        <w:pStyle w:val="ArticleScripture"/>
        <w:jc w:val="left"/>
      </w:pPr>
      <w:r>
        <w:rPr>
          <w:rFonts w:ascii="Nirmala UI" w:hAnsi="Nirmala UI" w:eastAsia="Nirmala UI" w:cs="Nirmala UI"/>
        </w:rPr>
        <w:t>ಆ ದಿನದಲ್ಲಿ ಯೆಹೋವನು ತನ್ನ ಕಠೋರವಾದ, ಮಹತ್ತಾದ ಮತ್ತು ಬಲವಾದ ಕತ್ತಿಯಿಂದ ಲೇವಿಯಾಥಾನನೆಂಬ ವೇಗವಾಗಿ ಸರಿಯುವ ಸರ್ಪವನ್ನು, ಅಂದರೆ ವಕ್ರವಾದ ಲೇವಿಯಾಥಾನನೆಂಬ ಸರ್ಪವನ್ನು ದಂಡಿಸುವನು; ಸಮುದ್ರದಲ್ಲಿರುವ ಮಹಾನಾಗವನ್ನು ಕೊಲ್ಲುವನು. ಆ ದಿನದಲ್ಲಿ ಅವಳ ವಿಷಯವಾಗಿ ನೀವು ಹಾಡಿರಿ: ಕೆಂಪು ದ್ರಾಕ್ಷಾರಸದ ದ್ರಾಕ್ಷಿತೋಟ. ನಾನು ಯೆಹೋವನು ಅದನ್ನು ಕಾಪಾಡುತ್ತೇನೆ; ಯಾರೂ ಅದಕ್ಕೆ ಹಾನಿ ಮಾಡದಂತೆ ನಾನು ಪ್ರತಿಕ್ಷಣವೂ ಅದಕ್ಕೆ ನೀರು ಹಾಕುವೆನು; ರಾತ್ರಿ ಹಗಲು ಅದನ್ನು ಕಾಯುವೆನು. ಕೋಪವು ನನ್ನಲ್ಲಿಲ್ಲ; ಯುದ್ಧದಲ್ಲಿ ಮುಳ್ಳುಗಿಡಗಳನ್ನೂ ಕಂಟೆಗಳನ್ನೂ ನನ್ನ ವಿರುದ್ಧ ಯಾರು ನಿಲ್ಲಿಸುವರು? ನಾನು ಅವುಗಳೊಳಗೆ ದಾಟಿಹೋಗುವೆನು; ಅವುಗಳನ್ನು ಒಟ್ಟಿಗೇ ಸುಡುವೆನು. ಇಲ್ಲವೆ ಅವನು ನನ್ನ ಬಲವನ್ನು ಹಿಡಿದುಕೊಳ್ಳಲಿ, ಹಾಗಾದರೆ ಅವನು ನನ್ನೊಂದಿಗೆ ಸಮಾಧಾನ ಮಾಡಿಕೊಳ್ಳುವನು; ಹೌದು, ಅವನು ನನ್ನೊಂದಿಗೆ ಸಮಾಧಾನ ಮಾಡಿಕೊಳ್ಳುವನು. ಯಾಕೋಬನಿಂದ ಬರುವವರು ಬೇರುಬಿಡುವಂತೆ ಆತನು ಮಾಡುವನು; ಇಸ್ರಾಯೇಲನು ಅರಳಿ ಮೊಗ್ಗು ಬಿಡುವನು ಮತ್ತು ಲೋಕದ ಮುಖವನ್ನು ಫಲಗಳಿಂದ ತುಂಬಿಸುವನು. ಅವನನ್ನು ಹೊಡೆದವರನ್ನು ಆತನು ಹೊಡೆದಂತೆ, ಅವನನ್ನೂ ಆತನು ಹೊಡೆದಿದ್ದಾನೋ? ಅಥವಾ ಅವನಿಂದ ಕೊಲ್ಲಲ್ಪಟ್ಟವರ ವಧೆಯ ಪ್ರಕಾರ ಅವನೂ ಕೊಲ್ಲಲ್ಪಟ್ಟಿದ್ದಾನೋ? ಅದು ಚಿಗುರೊಡೆಯುವಾಗ ನೀನು ಮಿತಿಯಲ್ಲಿ ಅದೊಂದಿಗೇ ವಾದಿಸುವೆನು; ಪೂರ್ವಗಾಳಿಯ ದಿನದಲ್ಲಿ ಆತನು ತನ್ನ ಪ್ರಬಲ ಗಾಳಿಯನ್ನು ತಡೆದು ನಿಲ್ಲಿಸುತ್ತಾನೆ. ಆದದರಿಂದ ಇದರಿಂದ ಯಾಕೋಬನ ಅಧರ್ಮವು ಪರಿಹಾರಗೊಳ್ಳುವುದು; ಅವನ ಪಾಪವನ್ನು ತೆಗೆದುಹಾಕುವುದೇ ಇದರ ಸಂಪೂರ್ಣ ಫಲವಾಗುವುದು: ಅವನು ಯಜ್ಞವೇದಿಯ ಕಲ್ಲುಗಳನ್ನೆಲ್ಲ ಒಡೆದು ಪುಡಿಗೈದ ಸುಣ್ಣದ ಕಲ್ಲುಗಳಂತೆ ಮಾಡುವಾಗ, ಅಶೇರಸ್ತಂಭಗಳೂ ವಿಗ್ರಹಗಳೂ ಮತ್ತೇ ನಿಲ್ಲುವುದಿಲ್ಲ. ಆದರೂ ಕೋಟೆಯುಳ್ಳ ನಗರವು ಹಾಳಾಗಿರುವದು; ವಾಸಸ್ಥಾನವು ತೊರೆದುಹೋಗಿ ಅರಣ್ಯದಂತಿರುವದು; ಅಲ್ಲಿ ಕರುವು ಮೇಯುವುದು; ಅಲ್ಲಿ ಅದು ಮಲಗಿ ಅದರ ಕೊಂಬೆಗಳನ್ನು ತಿನ್ನಿಹಾಕುವುದು. ಅದರ ಕೊಂಬೆಗಳು ಒಣಗಿದಾಗ, ಅವುಗಳನ್ನು ಮುರಿದುಹಾಕುವರು; ಸ್ತ್ರೀಯರು ಬಂದು ಅವಕ್ಕೆ ಬೆಂಕಿ ಹಚ್ಚುವರು; ಏಕೆಂದರೆ ಅದು ವಿವೇಕವಿಲ್ಲದ ಜನರು; ಆದದರಿಂದ ಅವರನ್ನು ಉಂಟುಮಾಡಿದವನು ಅವರ ಮೇಲೆ ಕರುಣೆ ತೋರಿಸುವುದಿಲ್ಲ, ಅವರನ್ನು ರೂಪಿಸಿದವನು ಅವರಿಗೆ ಅನುಗ್ರಹ ತೋರಿಸುವುದಿಲ್ಲ. ಆ ದಿನದಲ್ಲಿ ಯೆಹೋವನು ನದಿಯ ಕಾಲುವೆಯಿಂದ ಈಜಿಪ್ಟಿನ ಹೊಳೆಯವರೆಗೂ ಕೊಯ್ಯುವನು; ಇಸ್ರಾಯೇಲಿನ ಮಕ್ಕಳೇ, ನೀವು ಒಬ್ಬೊಬ್ಬರಾಗಿ ಕೂಡಿಸಲ್ಪಡುವಿರಿ. ಆ ದಿನದಲ್ಲಿ ಮಹಾ ತೂರಿಯು ಊದಲಾಗುವುದು; ಅಸ್ಸೂರದ ದೇಶದಲ್ಲಿ ನಾಶವಾಗುವ ಸ್ಥಿತಿಯಲ್ಲಿದ್ದವರೂ ಈಜಿಪ್ಟಿನ ದೇಶದಲ್ಲಿದ್ದ ಹೊರತಳ್ಳಲ್ಪಟ್ಟವರೂ ಬಂದು ಯೆರೂಸಲೇಮಿನಲ್ಲಿರುವ ಪರಿಶುದ್ಧ ಪರ್ವತದ ಮೇಲೆ ಯೆಹೋವನನ್ನು ಆರಾಧಿಸುವರು. ಯೆಶಾಯ 27:1–13.</w:t>
      </w:r>
    </w:p>
    <w:p>
      <w:pPr>
        <w:pStyle w:val="ArticleBody"/>
        <w:jc w:val="left"/>
      </w:pPr>
      <w:r>
        <w:rPr>
          <w:rFonts w:ascii="Nirmala UI" w:hAnsi="Nirmala UI" w:eastAsia="Nirmala UI" w:cs="Nirmala UI"/>
        </w:rPr>
        <w:t>ಹಿಂದಿನ ಲೇಖನಗಳಲ್ಲಿ, ದೇವರ ಇತರ ಮಕ್ಕಳನ್ನು ಬಾಬಿಲೋನಿನಿಂದ ಹೊರಗೆ ಕರೆಯುವಂತೆ ಎತ್ತಲ್ಪಡುವ “ಧ್ವಜ” ಕುರಿತು ನಾವು ಪುನಃ ಪುನಃ ಚರ್ಚಿಸಿದ್ದೇವೆ. ಯೆಶಾಯ ಅಧ್ಯಾಯ ಇಪ್ಪತ್ತೇಳಿನ ಕೊನೆಯ ವಚನವು, “ದೊಡ್ಡ ತೂರ್ಯವು ಊದಲ್ಪಡುವದು; ಆಗ ಅಶ್ಶೂರ ದೇಶದಲ್ಲಿ ನಾಶವಾಗುವ ಸ್ಥಿತಿಯಲ್ಲಿದ್ದವರು ಬರುವರು” ಎಂದು ಹೇಳುವಾಗ, ಆ ಧ್ವಜದ ಕಾರ್ಯವನ್ನು ಉಲ್ಲೇಖಿಸುತ್ತದೆ. ಅಶ್ಶೂರವು ಅಂತ್ಯಕಾಲದಲ್ಲಿ ಬಾಬಿಲೋನಿನ ಸಂಕೇತವಾಗಿದೆ; ಮತ್ತು ಆ ವಚನದಲ್ಲಿ ಬಾಬಿಲೋನಿನಿಂದ ಹೊರಬರಬೇಕೆಂಬ ಎಚ್ಚರಿಕೆಯ ಸಂದೇಶವನ್ನು ಕೇಳುವವರು, ಪ್ರವಾದನಾತ್ಮಕವಾಗಿ “ಯೆರೂಸಲೇಮಿನ ಪರಿಶುದ್ಧ ಪರ್ವತದಲ್ಲಿ” ಇರುವವರಾಗಿ ಚಿತ್ರಿಸಲ್ಪಟ್ಟಿರುವ ಒಂದು ಲಕ್ಷ ನಲವತ್ತನಾಲ್ಕು ಸಾವಿರರೊಂದಿಗೆ ಬಂದು ಆರಾಧಿಸುವರು.</w:t>
      </w:r>
    </w:p>
    <w:p>
      <w:pPr>
        <w:pStyle w:val="ArticleBody"/>
        <w:jc w:val="left"/>
      </w:pPr>
      <w:r>
        <w:rPr>
          <w:rFonts w:ascii="Nirmala UI" w:hAnsi="Nirmala UI" w:eastAsia="Nirmala UI" w:cs="Nirmala UI"/>
        </w:rPr>
        <w:t>ಆ ವಚನವು ಹೀಗೆ ಹೇಳುತ್ತದೆ, “ಆ ದಿನದಲ್ಲಿ ಅದು ಸಂಭವಿಸುವದು.” “ಆ ದಿನ” ಎಂದರೆ, ಪ್ರಕಟನೆ ಅಧ್ಯಾಯ ಹದಿನೆಂಟಿನ ಎರಡನೆಯ ಧ್ವನಿಯು ದೇವರ ಇತರ ಮಕ್ಕಳನ್ನು ಬಾಬೆಲಿನಿಂದ ಹೊರಗೆ ಕರೆಯುವ ದಿನ; ಅದುವೇ ಈ ಸಂಪೂರ್ಣ ಅಧ್ಯಾಯದ ಹಿನ್ನೆಲೆಯಾಗಿದೆ. ಪ್ರಕಟನೆ ಅಧ್ಯಾಯ ಹದಿನೆಂಟಿನ ಎರಡನೆಯ ಧ್ವನಿಯು, ಟೈರಿನ ವ್ಯಭಿಚಾರಿಣಿಯು ಸ್ಮರಿಸಲ್ಪಡುವಾಗ, ಭಾನುವಾರದ ಕಾನೂನಿನ ಸಮಯದಲ್ಲಿ ಘೋಷಿಸುತ್ತದೆ.</w:t>
      </w:r>
    </w:p>
    <w:p>
      <w:pPr>
        <w:pStyle w:val="ArticleScripture"/>
        <w:jc w:val="left"/>
      </w:pPr>
      <w:r>
        <w:rPr>
          <w:rFonts w:ascii="Nirmala UI" w:hAnsi="Nirmala UI" w:eastAsia="Nirmala UI" w:cs="Nirmala UI"/>
        </w:rPr>
        <w:t>ಮತ್ತೊಂದು ಧ್ವನಿಯನ್ನು ನಾನು ಪರಲೋಕದಿಂದ ಕೇಳಿದೆನು; ಅದು ಹೀಗೆಂದಿತು: ನನ್ನ ಜನರೇ, ನೀವು ಅವಳ ಪಾಪಗಳಲ್ಲಿ ಪಾಲುಗಾರರಾಗದ ಹಾಗೆಯೂ, ಅವಳ ವಿಪತ್ತುಗಳಲ್ಲಿ ಪಾಲು ಹೊಂದದ ಹಾಗೆಯೂ, ಅವಳೊಳಗಿಂದ ಹೊರಗೆ ಬನ್ನಿರಿ. ಯಾಕಂದರೆ ಅವಳ ಪಾಪಗಳು ಪರಲೋಕವರೆಗೆ ತಲುಪಿವೆ, ಮತ್ತು ದೇವರು ಅವಳ ಅಕ್ರಮಗಳನ್ನು ಜ್ಞಾಪಿಸಿಕೊಂಡಿದ್ದಾನೆ. ಪ್ರಕಟನೆ 18:4, 5.</w:t>
      </w:r>
    </w:p>
    <w:p>
      <w:pPr>
        <w:pStyle w:val="ArticleBody"/>
        <w:jc w:val="left"/>
      </w:pPr>
      <w:r>
        <w:rPr>
          <w:rFonts w:ascii="Nirmala UI" w:hAnsi="Nirmala UI" w:eastAsia="Nirmala UI" w:cs="Nirmala UI"/>
        </w:rPr>
        <w:t>ಯೆಶಾಯ ಅಧ್ಯಾಯ ಇಪ್ಪತ್ತೇಳು, ಅಧ್ಯಾಯದ ಅಂತ್ಯದಲ್ಲಿಯೂ ಉಲ್ಲೇಖಿಸಲ್ಪಟ್ಟಿರುವ ಅದೇ ದಿನವನ್ನು ಗುರುತಿಸುವುದರಿಂದ ಆರಂಭವಾಗುತ್ತದೆ; ಅಲ್ಲಿ ಹೀಗೆ ಹೇಳಲಾಗಿದೆ: “ಆ ದಿನದಲ್ಲಿ ಯೆಹೋವನು ತನ್ನ ಕಠೋರವಾದ, ಮಹತ್ತರವಾದ ಮತ್ತು ಬಲವಾದ ಕತ್ತಿಯಿಂದ ಓಡುವ ಸರ್ಪವಾದ ಲೇವಿಯಾಥಾನನನ್ನು, ವಕ್ರಮಾರ್ಗದ ಸರ್ಪವಾದ ಲೇವಿಯಾಥಾನನನ್ನೇ ದಂಡಿಸುವನು; ಮತ್ತು ಸಮುದ್ರದಲ್ಲಿರುವ ನಾಗನನ್ನು ಸಂಹರಿಸುವನು.”</w:t>
      </w:r>
    </w:p>
    <w:p>
      <w:pPr>
        <w:pStyle w:val="ArticleBody"/>
        <w:jc w:val="left"/>
      </w:pPr>
      <w:r>
        <w:rPr>
          <w:rFonts w:ascii="Nirmala UI" w:hAnsi="Nirmala UI" w:eastAsia="Nirmala UI" w:cs="Nirmala UI"/>
        </w:rPr>
        <w:t>ಭಾನುವಾರದ ಕಾಯಿದೆಯ ಸಂದರ್ಭದಲ್ಲಿ ದೇವರ ಕಾರ್ಯನಿರ್ವಹಣಾತ್ಮಕ, ಪ್ರತಿದಂಡಾತ್ಮಕ ತೀರ್ಪು ಡ್ರ್ಯಾಗನ್‌ನ (ಸಂಯುಕ್ತ ರಾಷ್ಟ್ರಗಳು), ಮೃಗದ (ಪಾಪಾಸಿ) ಮತ್ತು ಸುಳ್ಳು ಪ್ರವಾದಿಯ (ಅಮೇರಿಕಾ ಸಂಯುಕ್ತ ಸಂಸ್ಥಾನ) ರಾಜ್ಯಗಳ ಮೇಲೆ ಆರಂಭವಾಗುತ್ತದೆ. ಭಾನುವಾರದ ಕಾಯಿದೆಯ ಸಂದರ್ಭದಲ್ಲಿ ಸುಳ್ಳು ಪ್ರವಾದಿಯು ಬೈಬಲ್ ಪ್ರವಾದನೆಯ ಆರನೆಯ ರಾಜ್ಯವಾಗಿ ಉರುಳಿಸಲ್ಪಡುತ್ತಾನೆ, ಮತ್ತು ರಾಷ್ಟ್ರೀಯ ಧರ್ಮಭ್ರಷ್ಟತೆ ರಾಷ್ಟ್ರೀಯ ವಿನಾಶವನ್ನು ಉಂಟುಮಾಡುತ್ತದೆ. ಭಾನುವಾರದ ಕಾಯಿದೆಯೇ ಸೈತಾನನಾದ ಡ್ರ್ಯಾಗನ್‌ನ ಮೇಲೆ (ಮತ್ತು ಅವನ ಭೌಮಿಕ ರಾಜ್ಯವನ್ನು ಡ್ರ್ಯಾಗನ್ ಎಂದು ಪ್ರತಿನಿಧಿಸಲಾಗಿದೆ), ಮೃಗದ ಮೇಲೆ ಮತ್ತು ಸುಳ್ಳು ಪ್ರವಾದಿಯ ಮೇಲೆ ದೇವರ ಕಾರ್ಯನಿರ್ವಹಣಾತ್ಮಕ ತೀರ್ಪುಗಳು ಬೀಳಲು ಆರಂಭವಾಗುವ ಸ್ಥಳವಾಗಿದೆ. ಇದು ಕ್ರಮೇಣ ನಡೆಯುವ ದಂಡನೆ ಆಗಿದ್ದು, ಭಾನುವಾರದ ಕಾಯಿದೆಯಿಂದ ಆರಂಭವಾಗುತ್ತದೆ. ಯಶಾಯನ ಇಪ್ಪತ್ತೇಳನೇ ಅಧ್ಯಾಯದ ಆರಂಭವೂ ಅಂತ್ಯವೂ ಭಾನುವಾರದ ಕಾಯಿದೆಯೇ ಆಗಿದ್ದು, ಆ ಅಧ್ಯಾಯವು ಭಾನುವಾರದ ಕಾಯಿದೆಯವರೆಗೆ ಮುನ್ನಡೆಯುವ ಹಾಗೂ ಅದರ ನಂತರ ಅನುಸರಿಸುವ ಇತಿಹಾಸದೊಂದಿಗೆ ನೇರವಾಗಿ ಸಂಬಂಧಪಟ್ಟ ನಿರ್ದಿಷ್ಟ ವಿಷಯಗಳನ್ನು ಪ್ರತಿನಿಧಿಸುತ್ತದೆ.</w:t>
      </w:r>
    </w:p>
    <w:p>
      <w:pPr>
        <w:pStyle w:val="ArticleBody"/>
        <w:jc w:val="left"/>
      </w:pPr>
      <w:r>
        <w:rPr>
          <w:rFonts w:ascii="Nirmala UI" w:hAnsi="Nirmala UI" w:eastAsia="Nirmala UI" w:cs="Nirmala UI"/>
        </w:rPr>
        <w:t>ನಾವು ಇಪ್ಪತ್ತೇಳನೆಯ ಅಧ್ಯಾಯವನ್ನು ಪರಿಗಣಿಸುತ್ತಿದ್ದೇವೆ, ಏಕೆಂದರೆ ಅದು ಇಪ್ಪತ್ತೆಂಟನೆಯ ಮತ್ತು ಇಪ್ಪತ್ತೊಂಬತ್ತನೆಯ ಅಧ್ಯಾಯಗಳ ಪ್ರವಾದನಾತ್ಮಕ ಹಿನ್ನೆಲೆಯನ್ನು ಸ್ಥಾಪಿಸುತ್ತದೆ. ಆ ಅಧ್ಯಾಯಗಳಲ್ಲಿ ನಾವು ಉತ್ತರ ಮಳೆಯ ವ್ಯಾಖ್ಯಾನವನ್ನು ಒಂದು ವಿಧಾನಶಾಸ್ತ್ರವಾಗಿ ಕಂಡುಕೊಳ್ಳುವೆವು; ಅದು ದಾನಿಯೇಲನ ನಾಲ್ಕನೇ ಮತ್ತು ಐದನೇ ಅಧ್ಯಾಯಗಳನ್ನು ದಾನಿಯೇಲನ ಮೊದಲಿನಿಂದ ಮೂರನೇ ಅಧ್ಯಾಯಗಳ ಮೇಲಿಟ್ಟು ಅನ್ವಯಿಸುವುದರ ಮಹತ್ವವನ್ನು ನಮಗೆ ಅರ್ಥಮಾಡಿಕೊಳ್ಳಲು ಅವಕಾಶ ಮಾಡಿಕೊಡುತ್ತದೆ. ಯೆಶಾಯ ಅಧ್ಯಾಯ ಇಪ್ಪತ್ತೇಳರ ನಂತರ, ನಾಗರಾಜನ ರಾಜ್ಯದ ಮೇಲೆ ಕ್ರಮೇಣ ಮುಂದುವರಿಯುವ ದಂಡನೆಯ ಆರಂಭವನ್ನು ಗುರುತಿಸಿದ ಮೇಲೆ, ಆ ಅವಧಿಯಲ್ಲೇ ದೇವರ ಜನರಿಗೆ “ಅವಳಿಗೆ ಹಾಡಿರಿ” ಎಂದು ಆಜ್ಞಾಪಿಸಲಾಗಿದೆ ಎಂದು ಅವನು ದಾಖಲಿಸುತ್ತಾನೆ. ಯಾರಿಗೆ ಹಾಡಬೇಕು?</w:t>
      </w:r>
    </w:p>
    <w:p>
      <w:pPr>
        <w:pStyle w:val="ArticleBody"/>
        <w:jc w:val="left"/>
      </w:pPr>
      <w:r>
        <w:rPr>
          <w:rFonts w:ascii="Nirmala UI" w:hAnsi="Nirmala UI" w:eastAsia="Nirmala UI" w:cs="Nirmala UI"/>
        </w:rPr>
        <w:t>ಯಾರಿಗೆ ಹಾಡಬೇಕೆಂಬುದರ ಉತ್ತರವು ಆ ಗೀತೆಯ ಶೀರ್ಷಿಕೆಯಲ್ಲಿ തന്നೆಯಿದೆ; ಏಕೆಂದರೆ ಅವರು “ಯೆಹೋವನು ಕಾಪಾಡುವ ಕೆಂಪು ದ್ರಾಕ್ಷಾರಸದ ದ್ರಾಕ್ಷಿತೋಟ”ವನ್ನು ಹಾಡಬೇಕಾಗಿದೆ. ದ್ರಾಕ್ಷಿತೋಟದ ಕಥೆಯೇ ದೇವರ ಜನರ ಕಥೆಯಾಗಿದ್ದು, ಅದನ್ನು ಮೊದಲಾಗಿ ಯಶಾಯನು ಐದನೇ ಅಧ್ಯಾಯದಲ್ಲಿ ಉಲ್ಲೇಖಿಸುತ್ತಾನೆ.</w:t>
      </w:r>
    </w:p>
    <w:p>
      <w:pPr>
        <w:pStyle w:val="ArticleScripture"/>
        <w:jc w:val="left"/>
      </w:pPr>
      <w:r>
        <w:rPr>
          <w:rFonts w:ascii="Nirmala UI" w:hAnsi="Nirmala UI" w:eastAsia="Nirmala UI" w:cs="Nirmala UI"/>
        </w:rPr>
        <w:t>ಈಗ ನಾನು ನನ್ನ ಪ್ರಿಯನ ದ್ರಾಕ್ಷಿತೋಟದ ವಿಷಯವಾಗಿ ನನ್ನ ಅತಿ ಪ್ರಿಯನಿಗಾಗಿ ಒಂದು ಗೀತೆಯನ್ನು ಹಾಡುವೆನು. ನನ್ನ ಅತಿ ಪ್ರಿಯನಿಗೆ ಅತ್ಯಂತ ಫಲವತ್ತಾದ ಗುಡ್ಡದ ಮೇಲೆ ಒಂದು ದ್ರಾಕ್ಷಿತೋಟವಿತ್ತು. ಅವನು ಅದನ್ನು ಬೇಲಿಯಿಂದ ಸುತ್ತುವರಿದು, ಅದರಲ್ಲಿದ್ದ ಕಲ್ಲುಗಳನ್ನು ತೆಗೆದುಹಾಕಿ, ಅದರಲ್ಲಿ ಅತ್ಯುತ್ತಮವಾದ ದ್ರಾಕ್ಷಿವಳ್ಳಿಯನ್ನು ನೆಟ್ಟು, ಅದರ ಮಧ್ಯದಲ್ಲಿ ಒಂದು ಗೋಪುರವನ್ನು ಕಟ್ಟಿದನು, ಅದರೊಳಗೆ ದ್ರಾಕ್ಷಾರಸದ ಕೊಳೆಯನ್ನೂ ನಿರ್ಮಿಸಿದನು; ಅದು ದ್ರಾಕ್ಷಿಹಣ್ಣುಗಳನ್ನು ಕೊಡುವದೆಂದು ಅವನು ನಿರೀಕ್ಷಿಸಿದನು, ಆದರೆ ಅದು ಕಾಡು ದ್ರಾಕ್ಷಿಗಳನ್ನು ಕೊಟ್ಟಿತು. ಈಗ, ಓ ಯೆರೂಸಲೇಮಿನ ನಿವಾಸಿಗಳೇ, ಯೆಹೂದದ ಜನರೇ, ದಯವಿಟ್ಟು ನನ್ನ ಮತ್ತು ನನ್ನ ದ್ರಾಕ್ಷಿತೋಟದ ನಡುವೆ ತೀರ್ಪು ತೀರಿಸಿರಿ. ನಾನು ನನ್ನ ದ್ರಾಕ್ಷಿತೋಟಕ್ಕಾಗಿ ಮಾಡದೆ ಬಿಟ್ಟಿರುವುದಾಗಿ ಇನ್ನೇನು ಹೆಚ್ಚು ಮಾಡಬಹುದಾಗಿತ್ತು? ಅದು ದ್ರಾಕ್ಷಿಹಣ್ಣುಗಳನ್ನು ತರುವದೆಂದು ನಾನು ನಿರೀಕ್ಷಿಸಿದಾಗ, ಅದು ಏಕೆ ಕಾಡು ದ್ರಾಕ್ಷಿಗಳನ್ನು ತಂದಿತು? ಈಗ ಬನ್ನಿರಿ; ನಾನು ನನ್ನ ದ್ರಾಕ್ಷಿತೋಟಕ್ಕೆ ಏನು ಮಾಡುವೆನು ಎಂಬುದನ್ನು ನಿಮಗೆ ತಿಳಿಸುವೆನು: ನಾನು ಅದರ ಬೇಲಿಯನ್ನು ತೆಗೆದುಹಾಕುವೆನು, ಆಗ ಅದು ತಿನ್ನಲ್ಪಡುವದು; ಅದರ ಗೋಡೆಯನ್ನು ಕೆಡವಿಬಿಡುವೆನು, ಆಗ ಅದು ತುಳಿಯಲ್ಪಡುವದು. ನಾನು ಅದನ್ನು ಹಾಳುಮಾಡಿಬಿಡುವೆನು; ಅದು ಕತ್ತರಿಸಲ್ಪಡುವುದಿಲ್ಲ, ಕೊಯ್ಯಲ್ಪಡುವುದಿಲ್ಲ; ಆದರೆ ಅದರಲ್ಲಿ ಮುಳ್ಳುಗಿಡಗಳೂ ಮುಳ್ಳುಗಳೂ ಬೆಳೆದುಬರುವವು; ಅದರ ಮೇಲೆ ಮಳೆ ಸುರಿಸದಂತೆ ಮೇಘಗಳಿಗೂ ನಾನು ಆಜ್ಞಾಪಿಸುವೆನು. ಏಕೆಂದರೆ ಸೈನ್ಯಗಳ ಕರ್ತನ ದ್ರಾಕ್ಷಿತೋಟವು ಇಸ್ರಾಯೇಲಿನ ಮನೆತನವೇ, ಯೆಹೂದದ ಜನರು ಆತನಿಗೆ ಪ್ರಿಯವಾದ ನೆಡುವಿಕೆಯೇ; ಆತನು ನ್ಯಾಯವನ್ನು ನಿರೀಕ್ಷಿಸಿದನು, ಆದರೆ ಇದೋ ದೌರ್ಜನ್ಯ; ನೀತಿಯನ್ನು ನಿರೀಕ್ಷಿಸಿದನು, ಆದರೆ ಇದೋ ಮೊರೆಯ ಕೂಗು. ಯೆಶಾಯ 5:1–5.</w:t>
      </w:r>
    </w:p>
    <w:p>
      <w:pPr>
        <w:pStyle w:val="ArticleBody"/>
        <w:jc w:val="left"/>
      </w:pPr>
      <w:r>
        <w:rPr>
          <w:rFonts w:ascii="Nirmala UI" w:hAnsi="Nirmala UI" w:eastAsia="Nirmala UI" w:cs="Nirmala UI"/>
        </w:rPr>
        <w:t>ಭಾನುವಾರದ ಕಾನೂನು ಸಂಕಟದ ಇತಿಹಾಸದಲ್ಲಿ, ದೇವರ ಜನರು ದೇವರ ಜನರಿಗೆ ದ್ರಾಕ್ಷಿತೋಟದ ಗೀತೆಯನ್ನು ಹಾಡಬೇಕಾಗಿದೆ, ಏಕೆಂದರೆ ಆ ಗೀತೆ ಹೀಗೆ ಹೇಳುತ್ತದೆ: “And now, O inhabitants of Jerusalem, and men of Judah, judge, I pray you, betwixt me and my vineyard.” ದ್ರಾಕ್ಷಿತೋಟದ ಗೀತೆ ಎಂಬುದು ಹಿಂದಿನ ಒಡಂಬಡಿಕೆಯ ಜನರನ್ನು ಕಡೆಗಣಿಸಿ ಹಾದುಹೋಗುವುದನ್ನು ಗುರುತಿಸುವ ಗೀತೆ ಆಗಿದ್ದು, ಅದೇ ವೇಳೆ ಪೇತ್ರನು ಹೇಳುವ “in time past were not a people, but are now the people of God” ಎಂಬವರೊಂದಿಗೆ ದೇವರು ಒಡಂಬಡಿಕೆಗೆ ಪ್ರವೇಶಿಸುತ್ತಾನೆ. ಆ ಗೀತೆ ದ್ರಾಕ್ಷಿತೋಟದ ಮೇಲೆ ಮಳೆ ಸುರಿಯಲಿಲ್ಲವೆಂದು ಸೂಚಿಸುತ್ತದೆ; ಹೀಗೆ ಅದು ಆ ಕಾಲಘಟ್ಟದಲ್ಲಿ ಬರುವ ಎಲೀಯನ ಕಾರ್ಯವನ್ನು ಗುರುತಿಸುತ್ತದೆ; ಮತ್ತು ಆ ಅವಧಿಯಲ್ಲಿ ಮಳೆಯನ್ನು ಉಂಟುಮಾಡಬಲ್ಲವನು ಅವನೇ ಒಬ್ಬನು. ಈ ಗೀತೆ ಒಡಂಬಡಿಕೆಯ ಜನರನ್ನು ಕಡೆಗಣಿಸಿ ಹಾದುಹೋಗುವುದರ ಕುರಿತು ಎಂಬುದನ್ನು ನಾವು ತಿಳಿದಿದ್ದೇವೆ, ಏಕೆಂದರೆ ದ್ರಾಕ್ಷಿತೋಟದ ಗೀತೆಯನ್ನು ಕ್ರಿಸ್ತನು ಪ್ರಾಚೀನ ಇಸ್ರಾಯೇಲಿಗೆ ಹಾಡಿದನು, ಅಂದರೆ ಪ್ರಾಚೀನ ಇಸ್ರಾಯೇಲನ್ನು ಕಡೆಗಣಿಸಿ ಹಾದುಹೋಗುತ್ತಿದ್ದ ಅವಧಿಯಲ್ಲಿ, ಅದೇ ಸಮಯದಲ್ಲಿ ದೇವರು ಆತ್ಮಿಕ ಇಸ್ರಾಯೇಲಿನೊಂದಿಗೆ ಒಡಂಬಡಿಕೆಗೆ ಪ್ರವೇಶಿಸುತ್ತಿದ್ದನು.</w:t>
      </w:r>
    </w:p>
    <w:p>
      <w:pPr>
        <w:pStyle w:val="ArticleScripture"/>
        <w:jc w:val="left"/>
      </w:pPr>
      <w:r>
        <w:rPr>
          <w:rFonts w:ascii="Nirmala UI" w:hAnsi="Nirmala UI" w:eastAsia="Nirmala UI" w:cs="Nirmala UI"/>
        </w:rPr>
        <w:t>ಇನ್ನೊಂದು ಉಪಮೆಯನ್ನು ಕೇಳಿರಿ: ಒಬ್ಬ ಗೃಹಸ್ವಾಮಿ ದ್ರಾಕ್ಷಿತೋಟವನ್ನು ನೆಟ್ಟು, ಅದಕ್ಕೆ ಸುತ್ತಲೂ ಬೇಲಿಯನ್ನು ಹಾಕಿ, ಅದರೊಳಗೆ ದ್ರಾಕ್ಷಾರಸಕುಂಡವನ್ನು ತೋಡಿ, ಗೋಪುರವನ್ನು ಕಟ್ಟಿಸಿ, ಅದನ್ನು ತೋಟಗಾರರಿಗೆ ಬಾಡಿಗೆಗೆ ನೀಡಿ, ದೂರದ ದೇಶಕ್ಕೆ ಹೊರಟನು. ಫಲಗಳ ಕಾಲ ಸಮೀಪಿಸಿದಾಗ, ಅದರ ಫಲಗಳನ್ನು ಪಡೆಯಲೆಂದು ತನ್ನ ದಾಸರನ್ನು ಆ ತೋಟಗಾರರ ಬಳಿಗೆ ಕಳುಹಿಸಿದನು. ಆದರೆ ಆ ತೋಟಗಾರರು ಅವನ ದಾಸರನ್ನು ಹಿಡಿದು, ಒಬ್ಬನನ್ನು ಹೊಡೆದು, ಮತ್ತೊಬ್ಬನನ್ನು ಕೊಂದು, ಇನ್ನೊಬ್ಬನನ್ನು ಕಲ್ಲೆಸೆದು ಕೊಂದರು. ಮತ್ತೆ ಅವನು ಮೊದಲವರಿಗಿಂತ ಹೆಚ್ಚಿನ ಸಂಖ್ಯೆಯ ಇತರ ದಾಸರನ್ನು ಕಳುಹಿಸಿದನು; ಅವರಿಗೂ ಅವರು ಅದೇ ರೀತಿಯಾಗಿ ನಡೆದುಕೊಂಡರು. ಕೊನೆಯಲ್ಲಿ ಅವನು, ‘ನನ್ನ ಮಗನಿಗೆ ಅವರು ಮಾನ ಕೊಡುವರು’ ಎಂದು ಹೇಳಿ, ತನ್ನ ಮಗನನ್ನೇ ಅವರ ಬಳಿಗೆ ಕಳುಹಿಸಿದನು. ಆದರೆ ತೋಟಗಾರರು ಮಗನನ್ನು ಕಂಡಾಗ, ತಮ್ಮೊಳಗೆ, ‘ಇವನೇ ವಾರಸುದಾರನು; ಬನ್ನಿರಿ, ಇವನನ್ನು ಕೊಂದು, ಇವನ ಸ್ವಾಸ್ತ್ಯವನ್ನು ಕೈವಶಮಾಡಿಕೊಳ್ಳೋಣ’ ಎಂದುಕೊಂಡರು. ಆಗ ಅವರು ಅವನನ್ನು ಹಿಡಿದು, ದ್ರಾಕ್ಷಿತೋಟದ ಹೊರಗೆ ಎಸೆದು, ಕೊಂದರು. ಹೀಗಿರಲು ದ್ರಾಕ್ಷಿತೋಟದ ಯಜಮಾನನು ಬಂದಾಗ, ಆ ತೋಟಗಾರರಿಗೆ ಏನು ಮಾಡುವನು? ಅವರು ಅವನಿಗೆ ಹೇಳಿದರು: “ಆ ದುಷ್ಟರನ್ನು ಅವನು ಭಯಂಕರವಾಗಿ ನಾಶಮಾಡಿ, ತಕ್ಕ ಕಾಲದಲ್ಲಿ ಅವನಿಗೆ ಫಲಗಳನ್ನು ಕೊಡುವ ಇತರ ತೋಟಗಾರರಿಗೆ ದ್ರಾಕ್ಷಿತೋಟವನ್ನು ಬಾಡಿಗೆಗೆ ಕೊಡುವನು.” ಯೇಸು ಅವರಿಗೆ ಹೇಳಿದನು: “ಕಟ್ಟುವವರು ತಿರಸ್ಕರಿಸಿದ ಕಲ್ಲೇ ಮೂಲೆಯ ತಲೆಕಲ್ಲಾಯಿತು; ಇದು ಕರ್ತನಿಂದ ಸಂಭವಿಸಿದದ್ದು, ಮತ್ತು ನಮ್ಮ ಕಣ್ಣುಗಳಿಗೆ ಅದ್ಭುತವಾಗಿದೆ” ಎಂಬುದನ್ನು ನೀವು ಪರಿಶುದ್ಧ ಗ್ರಂಥಗಳಲ್ಲಿ ಎಂದಿಗೂ ಓದಲಿಲ್ಲವೇ? ಆದದರಿಂದ ನಾನು ನಿಮಗೆ ಹೇಳುವದೇನೆಂದರೆ, ದೇವರ ರಾಜ್ಯವು ನಿಮ್ಮಿಂದ ತೆಗೆದುಕೊಳ್ಳಲ್ಪಟ್ಟು, ಅದರ ಫಲಗಳನ್ನು ಕೊಡುವ ಜನಾಂಗಕ್ಕೆ ಕೊಡಲ್ಪಡುವುದು. ಮತ್ತು ಈ ಕಲ್ಲಿನ ಮೇಲೆ ಬೀಳುವವನು ಒಡೆಯಲ್ಪಡುವನು; ಆದರೆ ಈ ಕಲ್ಲು ಯಾರ ಮೇಲಾದರೂ ಬೀಳುವುದಾದರೆ, ಅವನನ್ನು ಪುಡಿಯಾಗಿ ಅರೆದುಬಿಡುವುದು. ಮುಖ್ಯಯಾಜಕರು ಮತ್ತು ಫರಿಸಾಯರು ಅವನ ಉಪಮೆಗಳನ್ನು ಕೇಳಿದಾಗ, ಅವನು ತಮ್ಮ ವಿಷಯವಾಗಿಯೇ ಮಾತನಾಡುತ್ತಿದ್ದಾನೆಂದು ಗ್ರಹಿಸಿದರು. ಮತ್ತಾಯ 21:33–45.</w:t>
      </w:r>
    </w:p>
    <w:p>
      <w:pPr>
        <w:pStyle w:val="ArticleBody"/>
        <w:jc w:val="left"/>
      </w:pPr>
      <w:r>
        <w:rPr>
          <w:rFonts w:ascii="Nirmala UI" w:hAnsi="Nirmala UI" w:eastAsia="Nirmala UI" w:cs="Nirmala UI"/>
        </w:rPr>
        <w:t>ಯೇಸು ದೇವರ ದ್ರಾಕ್ಷಿತೋಟದ ಗೀತೆಯನ್ನು ಪ್ರಾಚೀನ ಇಸ್ರಾಯೇಲಿಗೆ ಹಾಡಿದಾಗ, ಅವರು ಆ ಸಂದೇಶದ ತಾರ್ಕಿಕತೆ ಮತ್ತು ಬಲಕ್ಕೆ ಅಷ್ಟು ಆಕರ್ಷಿತರಾದರು; ಆದಕಾರಣ ಯೇಸು ವಾದವಿವಾದಗಳಲ್ಲಿ ತೊಡಗಿದ್ದ ಯೆಹೂದ್ಯರನ್ನು, ಮಗನನ್ನು ಕೊಂದವರ ಮೇಲೆ ದ್ರಾಕ್ಷಿತೋಟದ ಸ್ವಾಮಿ ಏನು ಮಾಡುವನು ಎಂದು ಕೇಳಿದಾಗ, ಅವರು ಸರಿಯಾದ ಉತ್ತರವನ್ನು ನೀಡದೆ ಇರಲಾರದೆ, “ಅವನು ಆ ದುಷ್ಟರನ್ನು ದಯೆಯಿಲ್ಲದೆ ನಾಶಮಾಡುವನು, ಮತ್ತು ತನ್ನ ದ್ರಾಕ್ಷಿತೋಟವನ್ನು ಬೇರೆ ಕೃಷಿಕರಿಗೆ ಬಾಡಿಗೆಗೆ ಕೊಡುವನು; ಅವರು ತಮ್ಮ ತಮ್ಮ ಕಾಲದಲ್ಲಿ ಅದರ ಫಲಗಳನ್ನು ಅವನಿಗೆ ಸಲ್ಲಿಸುವರು” ಎಂದು ಹೇಳಿದರು.</w:t>
      </w:r>
    </w:p>
    <w:p>
      <w:pPr>
        <w:pStyle w:val="ArticleBody"/>
        <w:jc w:val="left"/>
      </w:pPr>
      <w:r>
        <w:rPr>
          <w:rFonts w:ascii="Nirmala UI" w:hAnsi="Nirmala UI" w:eastAsia="Nirmala UI" w:cs="Nirmala UI"/>
        </w:rPr>
        <w:t>ನಂತರ ಯೇಸು ತಿರಸ್ಕೃತ ಕಲ್ಲಿನ ಕುರಿತು ಹಾಡಿದಾಗ, ಆ ಗೀತೆಗೆ ತಕ್ಷಣವೇ ಮತ್ತೊಂದು ವಚನವನ್ನು ಸೇರಿಸಿದರು; ಮತ್ತು “ಆದದರಿಂದ ನಾನು ನಿಮಗೆ ಹೇಳುವುದೇನೆಂದರೆ, ದೇವರ ರಾಜ್ಯವು ನಿಮ್ಮಿಂದ ತೆಗೆದುಕೊಳ್ಳಲ್ಪಟ್ಟು ಅದರ ಫಲಗಳನ್ನು ತರುವ ಜನಾಂಗಕ್ಕೆ ಕೊಡಲ್ಪಡುವುದು. ಮತ್ತು ಈ ಕಲ್ಲಿನ ಮೇಲೆ ಬೀಳುವವನು ಒಡೆದುಹೋಗುವನು; ಆದರೆ ಇದು ಯಾರ ಮೇಲಾದರೂ ಬೀಳುವುದಾದರೆ, ಅವನನ್ನು ಪುಡಿಯಾಗುವಂತೆ ನುಚ್ಚುನೂರು ಮಾಡುವುದು” ಎಂದು ಹೇಳುವ ಮೂಲಕ, ಅಂತಿಮ ಚರಣದಲ್ಲಿ ಅವರ ಉತ್ತರವನ್ನು ಒಟ್ಟುಗೂಡಿಸಿದರು. “ಅವನನ್ನು ಪುಡಿಯಾಗುವಂತೆ ನುಚ್ಚುನೂರು ಮಾಡುವುದು” ಎಂಬುದು ಯೆಶಾಯ ಇಪ್ಪತ್ತೇಳನೆಯ ಅಧ್ಯಾಯದ, “ಯಜ್ಞವೇದಿಯ ಎಲ್ಲಾ ಕಲ್ಲುಗಳೂ ಒಡೆದು ಚೂರಾಗಿಸಲ್ಪಟ್ಟ ಸುಣ್ಣದ ಕಲ್ಲುಗಳಂತಾಗುವವು; ತೋಪುಗಳೂ ವಿಗ್ರಹಗಳೂ ನಿಲ್ಲುವುದಿಲ್ಲ” ಎಂಬುದನ್ನು ಪ್ರತಿಧ್ವನಿಸುತ್ತದೆ. ಇವೆರಡೂ ಯೋಶೀಯನು ನಡೆಸಿದ ಪುನರುಜ್ಜೀವನದ ಕಾರ್ಯಕ್ಕೆ ಉಲ್ಲೇಖಗಳಾಗಿವೆ; ಯೋಶೀಯನು ಅಂತ್ಯಕಾಲದಲ್ಲಿ “ಏಳು ಕಾಲಗಳನ್ನು” ಮರುಶೋಧಿಸುವವರ ಪ್ರತೀಕನಾಗಿದ್ದನು, ಮತ್ತು ಅದುವೇ ಅದನ್ನು ಅಮೂಲ್ಯವೆಂದು ಕಂಡುಕೊಳ್ಳಲು ನಿರಾಕರಿಸುವವರನ್ನು ನುಚ್ಚುನೂರು ಮಾಡುವ ಅಡ್ಡಿಕಲ್ಲಾಗಿದೆ.</w:t>
      </w:r>
    </w:p>
    <w:p>
      <w:pPr>
        <w:pStyle w:val="ArticleBody"/>
        <w:jc w:val="left"/>
      </w:pPr>
      <w:r>
        <w:rPr>
          <w:rFonts w:ascii="Nirmala UI" w:hAnsi="Nirmala UI" w:eastAsia="Nirmala UI" w:cs="Nirmala UI"/>
        </w:rPr>
        <w:t>ಭಾನುವಾರದ ಕಾನೂನಿನ ದಿನದಲ್ಲಿ, ಯೆಶಾಯ ಅಧ್ಯಾಯ ಇಪ್ಪತ್ತೇಳರಲ್ಲಿ ಪ್ರತಿನಿಧಿಸಲ್ಪಟ್ಟಿರುವಂತೆ, “ಹಿಂದೆ ಯಾವ ಕಾಲದಲ್ಲಿಯೂ ಜನರಲ್ಲದವರು” ಕರ್ತನ ಕೆಂಪು ದ್ರಾಕ್ಷಾರಸದ ತೋಟದ ಗೀತೆಯನ್ನು ಹಾಡಬೇಕಾಗಿದೆ. ಮೊದಲನೆಯ ಸಂದೇಶವೂ ಎರಡನೆಯ ಸಂದೇಶವೂ ಇಲ್ಲದೆ ಮೂರನೆಯ ಸಂದೇಶವೇ ಇಲ್ಲವೆಂಬುದನ್ನು ಈ ಲೇಖನಗಳು ಅನೇಕ ಬಾರಿ ಗುರುತಿಸಿವೆ. ಭಾನುವಾರದ ಕಾನೂನೇ ಮೂರನೆಯ ಸಂದೇಶವಾಗಿದ್ದು, ಭಾನುವಾರದ ಕಾನೂನಿನ ದಿನವು ಮೊದಲನೆಯ ಮತ್ತು ಎರಡನೆಯ ಸಂದೇಶಗಳ ಇತಿಹಾಸವನ್ನು ಒಳಗೊಂಡಿದೆ. ಯೆಶಾಯನ ಇಪ್ಪತ್ತೇಳನೆಯ ಅಧ್ಯಾಯದಲ್ಲಿ, ಭಾನುವಾರದ ಕಾನೂನು ದಾನಿಯೇಲನ ಮೊದಲ ಅಧ್ಯಾಯದಲ್ಲಿ ಪ್ರತಿನಿಧಿಸಲ್ಪಟ್ಟ ಅವಧಿಯನ್ನು ಗುರುತಿಸುತ್ತಿದೆ; ಬಳಿಕ ಮತ್ತೆ ದಾನಿಯೇಲನ ಮೊದಲರಿಂದ ಮೂರನೆಯ ಅಧ್ಯಾಯಗಳವರೆಗಿನ ಅವಧಿಯನ್ನೂ ಗುರುತಿಸುತ್ತದೆ. ಪ್ರವಾದನಾತ್ಮಕವಾಗಿ, ಇಪ್ಪತ್ತೇಳನೆಯ ಅಧ್ಯಾಯದಲ್ಲಿರುವ ಭಾನುವಾರದ ಕಾನೂನಿನ ದಿನವು ಸೆಪ್ಟೆಂಬರ್ 11, 2001 ರ ಇತಿಹಾಸವನ್ನು—ಅಂದರೆ ಮೊದಲನೆಯ ಸಂದೇಶವು ಬಲಪ್ರದಗೊಂಡು ಶೀಘ್ರದಲ್ಲೇ ಬರಲಿರುವ ಭಾನುವಾರದ ಕಾನೂನುವರೆಗೂ ಸಾಗಿದ ಇತಿಹಾಸವನ್ನು—ಗುರುತಿಸುತ್ತಿದೆ.</w:t>
      </w:r>
    </w:p>
    <w:p>
      <w:pPr>
        <w:pStyle w:val="ArticleBody"/>
        <w:jc w:val="left"/>
      </w:pPr>
      <w:r>
        <w:rPr>
          <w:rFonts w:ascii="Nirmala UI" w:hAnsi="Nirmala UI" w:eastAsia="Nirmala UI" w:cs="Nirmala UI"/>
        </w:rPr>
        <w:t>ಮುಂದಿನ ಲೇಖನದಲ್ಲಿ, ರೋಮಿನ ವ್ಯಭಿಚಾರಿಣಿಯು ತನ್ನ ಗೀತೆಯನ್ನು ಹಾಡಲು ಆರಂಭಿಸುವ ಕ್ಷಣದವರೆಗೆ ಮುನ್ನಡೆಯುವ ಕಾಲದಲ್ಲಿ ವಿಮೋಚಿತರು ಪ್ರಕಟಿಸಬೇಕಾದ ಆ ಗೀತೆಯ ಕುರಿತು ನಮ್ಮ ಪರಿಗಣನೆಯನ್ನು ನಾವು ಮುಂದುವರಿಸುವೆವು.</w:t>
      </w:r>
    </w:p>
    <w:p>
      <w:pPr>
        <w:pStyle w:val="ArticleScripture"/>
        <w:jc w:val="left"/>
      </w:pPr>
      <w:r>
        <w:rPr>
          <w:rFonts w:ascii="Nirmala UI" w:hAnsi="Nirmala UI" w:eastAsia="Nirmala UI" w:cs="Nirmala UI"/>
        </w:rPr>
        <w:t>ಆಮೇಲೆ ನಾನು ನೋಡಿದೆನು; ಇದೋ, ಒಂದು ಕುರಿಮರಿ ಸಿಯೋನ್ ಬೆಟ್ಟದ ಮೇಲೆ ನಿಂತಿತ್ತು; ಅದರ ಜೊತೆಯಲ್ಲಿ ನೂರ್ನಾಲ್ವತ್ತನಾಲ್ಕು ಸಾವಿರ ಜನರು ಇದ್ದರು; ಅವರ ನೆತ್ತಿಗಳ ಮೇಲೆ ಅದರ ತಂದೆಯ ಹೆಸರು ಬರೆಯಲ್ಪಟ್ಟಿತ್ತು. ಮತ್ತು ನಾನು ಪರಲೋಕದಿಂದ ಒಂದು ಧ್ವನಿಯನ್ನು ಕೇಳಿದೆನು; ಅದು ಬಹುಜಲಗಳ ಧ್ವನಿಯಂತೆಯೂ ಮಹಾ ಗುಡುಗಿನ ಧ್ವನಿಯಂತೆಯೂ ಇತ್ತು; ಮತ್ತು ವೀಣೆಗಳನ್ನು ನುಡಿಸುವ ವೀಣಾವಾದಕರ ಧ್ವನಿಯನ್ನು ನಾನು ಕೇಳಿದೆನು. ಅವರು ಸಿಂಹಾಸನದ ಮುಂದೆಯೂ ನಾಲ್ಕು ಜೀವಿಗಳ ಮುಂದೆಯೂ ಹಿರಿಯರ ಮುಂದೆಯೂ ಹೊಸ ಗೀತೆಯಂತೆ ಒಂದು ಗೀತೆಯನ್ನು ಹಾಡಿದರು; ಭೂಮಿಯಿಂದ ವಿಮೋಚಿಸಲ್ಪಟ್ಟ ಆ ನೂರ್ನಾಲ್ವತ್ತನಾಲ್ಕು ಸಾವಿರರನ್ನು ಹೊರತುಪಡಿಸಿ ಆ ಗೀತೆಯನ್ನು ಯಾರೂ ಕಲಿಯಲಾರದೆ ಇದ್ದರು. ಇವರು ಸ್ತ್ರೀಯರಿಂದ ಅಪವಿತ್ರರಾಗದವರು; ಏಕೆಂದರೆ ಇವರು ಕನ್ಯರು. ಇವರು ಕುರಿಮರಿ ಎಲ್ಲಿಗೆ ಹೋದರೂ ಅದನ್ನು ಅನುಸರಿಸುವವರು. ಇವರು ಮನುಷ್ಯರ ಮಧ್ಯದಿಂದ ವಿಮೋಚಿಸಲ್ಪಟ್ಟು ದೇವರಿಗೂ ಕುರಿಮರಿಗೂ ಪ್ರಥಮಫಲಗಳಾಗಿ ಸಮರ್ಪಿಸಲ್ಪಟ್ಟವರು. ಅವರ ಬಾಯಲ್ಲಿ ಯಾವ ವಂಚನೆಯೂ ಕಂಡುಬರಲಿಲ್ಲ; ಏಕೆಂದರೆ ದೇವರ ಸಿಂಹಾಸನದ ಮುಂದೆ ಅವರು ನಿರ್ದೋಷಿಗಳು. ಪ್ರಕಟಣೆ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ಇಪ್ಪತ್ತು</dc:title>
  <dc:subject>ದಾನಿಯೇಲನು ಮತ್ತು ಪ್ರಕಟನೆ: ರಾಜ್ಯಗಳ ಉದಯ ಮತ್ತು ಪತನದ ಪ್ರವಾದನಾತ್ಮಕ ನೆಯ್ಗೆಯನ್ನು ಅನಾವರಣಗೊಳಿಸುವುದು</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