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ಇಪ್ಪತ್ತೊಂದು</w:t>
      </w:r>
    </w:p>
    <w:p>
      <w:pPr>
        <w:pStyle w:val="ArticleSubtitle"/>
        <w:jc w:val="left"/>
      </w:pPr>
      <w:r>
        <w:rPr>
          <w:rFonts w:ascii="Nirmala UI" w:hAnsi="Nirmala UI" w:eastAsia="Nirmala UI" w:cs="Nirmala UI"/>
        </w:rPr>
        <w:t>ಅಳತೆಯಲ್ಲಿ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ನಾವು ಯೆಶಾಯ ಅಧ್ಯಾಯ ಇಪ್ಪತ್ತೇಳನ್ನು ಪರಿಶೀಲಿಸುತ್ತಿದ್ದೇವೆ, ಏಕೆಂದರೆ ಅದು ಯೆಶಾಯನ ಮುಂದಿನ ಅಧ್ಯಾಯಗಳಿಗೆ ಸಂದರ್ಭವನ್ನು ಸ್ಥಾಪಿಸುತ್ತದೆ. ಆ ಮುಂದಿನ ಅಧ್ಯಾಯಗಳು ಅಂತ್ಯಕಾಲದ ಮಳೆಯನ್ನು ಸರಿಯಾದ ಬೈಬಲೀಯ ವಿಧಾನಶಾಸ್ತ್ರವಾಗಿ ಗುರುತಿಸುತ್ತವೆ. ಆ ವಿಧಾನಶಾಸ್ತ್ರವನ್ನು ಗುರುತಿಸಿ ಅನುಸರಿಸಿದಾಗ, ಅದು ಒಂದು ಪ್ರವಾದನಾತ್ಮಕ ಸಂದೇಶವನ್ನು ಪ್ರಕಟಿಸುತ್ತದೆ; ಅದನ್ನು ಅಂಗೀಕರಿಸಿದರೆ, ಅದಕ್ಕೆ ಅನುಗುಣವಾದ ಒಂದು ಅನುಭವವನ್ನು ಉಂಟುಮಾಡುತ್ತದೆ.</w:t>
      </w:r>
    </w:p>
    <w:p>
      <w:pPr>
        <w:pStyle w:val="ArticleBody"/>
        <w:jc w:val="left"/>
      </w:pPr>
      <w:r>
        <w:rPr>
          <w:rFonts w:ascii="Nirmala UI" w:hAnsi="Nirmala UI" w:eastAsia="Nirmala UI" w:cs="Nirmala UI"/>
        </w:rPr>
        <w:t>2001ರ ಸೆಪ್ಟೆಂಬರ್ 11ರಂದು, ದೇವರ ಹಿಂದಿನ ಒಡಂಬಡಿಕೆಯ ಜನರಾದ, ಅಂದರೆ ಏಳನೇ ದಿನದ ಅಡ್ವೆಂಟಿಸ್ಟ್ ಜನರಿಗೆ ಹಾಡಲ್ಪಡಬೇಕಾದ ಗೀತೆಯ ಅರ್ಥವೆಂದರೆ, ಅವರು ದೇವರ ಜನರಾಗಿ ಕಡೆಗಣಿಸಲ್ಪಡುತ್ತಿದ್ದಾರೆ; ಯಾಕಂದರೆ ದೇವರು ತನ್ನ ದ್ರಾಕ್ಷಿತೋಟದಿಂದ ಉಂಟಾಗಬೇಕೆಂದು ಉದ್ದೇಶಿಸಿದ ಫಲಗಳನ್ನು ಅವರು ತಂದುಕೊಡಲಿಲ್ಲ. ಆ ಗೀತೆ, ದೇವರು ನೆಟ್ಟ ದ್ರಾಕ್ಷಿತೋಟದಿಂದ ಪ್ರತಿನಿಧಿಸಲ್ಪಟ್ಟ ಒಡಂಬಡಿಕೆಯ ಸಂಬಂಧದ ಮೇಲೂ, ಹಾಗೆಯೇ 1863ರಲ್ಲಿ ಅವರು ಎಡವುವ ಕಲ್ಲನ್ನು ತಳ್ಳಿಹಾಕಿದದರ ಮೇಲೂ ಆಧಾರಿತವಾಗಿರಬೇಕಾಗಿತ್ತು. ಅವರು 1856ರಲ್ಲಿ ಲವೊದಿಕೆಯಾಗಿದ್ದರು; ಮತ್ತು ಏಳು ವರ್ಷಗಳ ಕಾಲ, ಅಥವಾ “ಏಳು ಕಾಲಗಳು”, ಅಥವಾ ಎರಡು ಸಾವಿರ ಐನೂರು ಇಪ್ಪತ್ತು ದಿನಗಳ ಕಾಲ, ದೇವರು ಪ್ರವೇಶವನ್ನು ಹುಡುಕಿದನು; ಆದರೆ 1863ರಲ್ಲಿ ಅವರು ಆತನ ವಿರುದ್ಧವಾಗಿ ಬಾಗಿಲನ್ನು ಮುಚ್ಚಿದರು.</w:t>
      </w:r>
    </w:p>
    <w:p>
      <w:pPr>
        <w:pStyle w:val="ArticleBody"/>
        <w:jc w:val="left"/>
      </w:pPr>
      <w:r>
        <w:rPr>
          <w:rFonts w:ascii="Nirmala UI" w:hAnsi="Nirmala UI" w:eastAsia="Nirmala UI" w:cs="Nirmala UI"/>
        </w:rPr>
        <w:t>2001ರ ಸೆಪ್ಟೆಂಬರ್ 11ರಿಂದ, ಭಾನುವಾರದ ಕಾನೂನಿನಲ್ಲಿ ಅವರು ಆತನ ಬಾಯಿಂದ ಸಂಪೂರ್ಣವಾಗಿ ಉಗುಳಲ್ಪಡುವುದಕ್ಕೆ ಮುಂಚೆಯೇ, ಕಟ್ಟುಗಳಾಗಿ ಕಟ್ಟಿ ಸೇರಿಸಲ್ಪಡುತ್ತಿದ್ದಾರೆ. 2001ರ ಸೆಪ್ಟೆಂಬರ್ 11ರಿಂದ ಅಡ್ವೆಂಟಿಸಂಗೆ ಹಾಡಲ್ಪಡಬೇಕಾದ ಸಂದೇಶವು ಲವೊದಿಕೀಯದ ಸಂದೇಶವಾಗಿದ್ದು, ಅದು ದ್ರಾಕ್ಷಿತೋಟದ ಸಂದೇಶವಾಗಿದೆ; ಅದರಲ್ಲಿ, ಅಮೂಲ್ಯ ಕಲ್ಲನ್ನು “ನೋಡಲು” ಮತ್ತು “ರುಚಿಸಲು” ನಿರಾಕರಿಸುವ ಯಾರನ್ನಾದರೂ ಪುಡಿಗೈಯುವ ಅಡ್ಡಿಬೀಳುವ ಕಲ್ಲು ಅಡಕವಾಗಿದೆ. ಯೆಶಾಯನ ಭಾಗದಲ್ಲಿ ಲವೊದಿಕೀಯರಿಗೆ ಇರುವ ವಾಗ್ದಾನವೆಂದರೆ, ಈ ಅಂತಿಮ ಎಚ್ಚರಿಕೆಯನ್ನು ಅಂಗೀಕರಿಸಲು ಆಯ್ಕೆಮಾಡುವ ಯಾವುದೇ ಅಡ್ವೆಂಟಿಸ್ಟ್‌ಗೆ ಇನ್ನೂ ಕ್ರಿಸ್ತನ “ಬಲವನ್ನು ಹಿಡಿದುಕೊಳ್ಳಲು, ಆಗ” ಅವರು “ಕ್ರಿಸ್ತನೊಂದಿಗೆ ಸಮಾಧಾನಮಾಡಿಕೊಳ್ಳುವರು,” ಯಾಕಂದರೆ ಕ್ರಿಸ್ತನು ಇನ್ನೂ ಅವರೊಂದಿಗೆ “ಸಮಾಧಾನಮಾಡಿಕೊಳ್ಳಲು” ಸಿದ್ಧನಾಗಿದ್ದಾನೆ. ಆದರೆ, ಶೀಘ್ರದಲ್ಲೇ ಬರುವ ಭಾನುವಾರದ ಕಾನೂನಿಗೆ ತಕ್ಷಣ ಮುಂಚೆ, ಮಧ್ಯರಾತ್ರಿಯ ಕೂಗಿನಲ್ಲಿ, ಆ ಅವಕಾಶವು ಶಾಶ್ವತವಾಗಿ ಅಂತ್ಯಗೊಳ್ಳುತ್ತದೆ.</w:t>
      </w:r>
    </w:p>
    <w:p>
      <w:pPr>
        <w:pStyle w:val="ArticleBody"/>
        <w:jc w:val="left"/>
      </w:pPr>
      <w:r>
        <w:rPr>
          <w:rFonts w:ascii="Nirmala UI" w:hAnsi="Nirmala UI" w:eastAsia="Nirmala UI" w:cs="Nirmala UI"/>
        </w:rPr>
        <w:t>2001ರ ಸೆಪ್ಟೆಂಬರ್ 11ರಂದು ಆರಂಭವಾದ ಕಾಲಘಟ್ಟದಲ್ಲಿ, ದೇವರು “ಹಿಂದೆ ಜನಾಂಗವಾಗಿರದವರನ್ನು”, “ಒಣ ನೆಲದಿಂದ ಬಂದ ಬೇರುವನ್ನು”, “ಬೇರುಬಿಡುವಂತೆ” ಮಾಡಿ, ಅದು “ಹೂಬಿಟ್ಟು ಮೊಗ್ಗು ಮೂಡಿ, ಲೋಕದ ಮುಖವನ್ನು ಫಲದಿಂದ ತುಂಬುವಂತೆ” ಮಾಡುವುದಾಗಿ ವಾಗ್ದಾನಿಸಿದನು. ಯೆಸ್ಸೆಯ ಬೇರುವು ಹೂಬಿಟ್ಟು ಮೊಗ್ಗು ಮೂಡುವುದಕ್ಕೆ ಕಾರಣವಾದುದು ಉತ್ತರ ಮಳೆಯೇ; ಯಾಕಂದರೆ ಹೂಬಿಟ್ಟು ಮೊಗ್ಗು ಮೂಡಬೇಕಾದ ಆ ಬೇರುವು, ಪ್ರವಾದನಾತ್ಮಕವಾಗಿ ಮೇಲಕ್ಕೆ ಎತ್ತಲ್ಪಡುವ ಧ್ವಜವಾಗಿರುವುದಕ್ಕೆ ನೇಮಿಸಲ್ಪಟ್ಟಿದೆ, ಮತ್ತು ಆ ಧ್ವಜವೇ ಯೆಸ್ಸೆಯ ಬೇರುವಾಗಿದೆ.</w:t>
      </w:r>
    </w:p>
    <w:p>
      <w:pPr>
        <w:pStyle w:val="ArticleScripture"/>
        <w:jc w:val="left"/>
      </w:pPr>
      <w:r>
        <w:rPr>
          <w:rFonts w:ascii="Nirmala UI" w:hAnsi="Nirmala UI" w:eastAsia="Nirmala UI" w:cs="Nirmala UI"/>
        </w:rPr>
        <w:t>ಆ ದಿನದಲ್ಲಿ ಯೆಸ್ಸೆಯ ಮೂಲಾಂಕುರವು ಜನರಿಗೆ ಧ್ವಜವಾಗಿ ನಿಲ್ಲುವುದು; ಅನ್ಯಜನರು ಅದನ್ನು ಆಶ್ರಯಿಸಿ ಹುಡುಕುವರು; ಮತ್ತು ಅವನ ವಿಶ್ರಾಂತಿ ಮಹಿಮೆಯಿಂದ ಕೂಡಿರುವುದು. ಯೆಶಾಯ 11:10.</w:t>
      </w:r>
    </w:p>
    <w:p>
      <w:pPr>
        <w:pStyle w:val="ArticleBody"/>
        <w:jc w:val="left"/>
      </w:pPr>
      <w:r>
        <w:rPr>
          <w:rFonts w:ascii="Nirmala UI" w:hAnsi="Nirmala UI" w:eastAsia="Nirmala UI" w:cs="Nirmala UI"/>
        </w:rPr>
        <w:t>ನಂತರದ ಮಳೆಯು 2001ರ ಸೆಪ್ಟೆಂಬರ್ 11ರಂದು ಆರಂಭವಾಗಿ ಯೆಸ್ಸೆಯ ಬೇರು ಅರಳಿ ಮೊಳಕೆಯೊಡೆಯುವಂತೆ ಮಾಡಿತು; ಮತ್ತು ಶೀಘ್ರದಲ್ಲೇ ಬರುವ ಭಾನುವಾರದ ಕಾನೂನಿನ ಸಮಯದಲ್ಲಿ ಆ ಬೇರು ಸಮಸ್ತ ಭೂಮಿಯನ್ನು ಫಲದಿಂದ ತುಂಬಿಸುವುದು. ಯೆಶಾಯ ಅಧ್ಯಾಯ ಇಪ್ಪತ್ತೇಳಿನಲ್ಲಿ ಉಲ್ಲೇಖಿಸಲಾದ ಭಾನುವಾರದ ಕಾನೂನು, ದಾನಿಯೇಲನ ಪುಸ್ತಕದ ಅಧ್ಯಾಯಗಳು ಒಂದರಿಂದ ಮೂರರವರೆಗೆ ಸಹ ಪ್ರತಿನಿಧಿಸಲ್ಪಟ್ಟಿರುವ ಪ್ರಗತಿಶೀಲ ಇತಿಹಾಸವೇ ಆಗಿದೆ. 2001ರ ಸೆಪ್ಟೆಂಬರ್ 11ರಂದು ಜನಾಂಗಗಳು ಕೋಪಗೊಂಡಾಗ, ಮೂರನೆಯ ಶಾಪದ ಇಸ್ಲಾಂ ಬಿಡುಗಡೆಗೊಂಡು ತಕ್ಷಣವೇ ನಿಯಂತ್ರಿಸಲ್ಪಟ್ಟ ಸಂದರ್ಭದಲ್ಲೇ, ನಂತರದ ಮಳೆಯು ತುಂತುರುವಾಗಿ ಸುರಿಯಲು ಆರಂಭಿಸಿತು.</w:t>
      </w:r>
    </w:p>
    <w:p>
      <w:pPr>
        <w:pStyle w:val="ArticleScripture"/>
        <w:jc w:val="left"/>
      </w:pPr>
      <w:r>
        <w:rPr>
          <w:rFonts w:ascii="Nirmala UI" w:hAnsi="Nirmala UI" w:eastAsia="Nirmala UI" w:cs="Nirmala UI"/>
        </w:rPr>
        <w:t>“ಇಲ್ಲಿ ಉಲ್ಲೇಖಿಸಲ್ಪಟ್ಟಿರುವ ಆ ಸಂಕಟಕಾಲದ ಆರಂಭವು, ವಿಪತ್ತುಗಳು ಸುರಿಯಲ್ಪಡಲು ಆರಂಭವಾಗುವ ಸಮಯವನ್ನು ಸೂಚಿಸುವುದಿಲ್ಲ; ಬದಲಾಗಿ, ಕ್ರಿಸ್ತನು ಪರಿಶುದ್ಧಾಲಯದಲ್ಲಿ ಇರುವ ಸಮಯದಲ್ಲಿ, ಅವು ಸುರಿಯಲ್ಪಡುವುದಕ್ಕಿಂತ ಸ್ವಲ್ಪ ಮುಂಚಿನ ಕಾಲವನ್ನು ಸೂಚಿಸುತ್ತದೆ. ಆ ಸಮಯದಲ್ಲಿ, ರಕ್ಷಣೆಯ ಕಾರ್ಯವು ಸಮಾಪ್ತಿಗೆ ಬರುತ್ತಿರುವಾಗ, ಭೂಮಿಯ ಮೇಲೆ ಸಂಕಟವು ಬರುತ್ತಿರುತ್ತದೆ; ಜನಾಂಗಗಳು ಕೋಪಗೊಳ್ಳುವವು, ಆದಾಗ್ಯೂ ಮೂರನೆಯ ದೂತನ ಕಾರ್ಯವನ್ನು ತಡೆಯದಂತೆ ಅವುಗಳನ್ನು ನಿಯಂತ್ರಣದಲ್ಲಿ ಇರಿಸಲಾಗುವುದು. ಆ ಸಮಯದಲ್ಲಿ ‘ಅಂತ್ಯದ ಮಳೆ,’ ಅಂದರೆ ಕರ್ತನ ಸನ್ನಿಧಿಯಿಂದ ಬರುವ ಚೈತನ್ಯಕರ ಪುನರುಜ್ಜೀವನವು, ಮೂರನೆಯ ದೂತನ ಘೋಷಧ್ವನಿಗೆ ಬಲವನ್ನು ನೀಡುವುದಕ್ಕಾಗಿ ಮತ್ತು ಕೊನೆಯ ಏಳು ವಿಪತ್ತುಗಳು ಸುರಿಯಲ್ಪಡುವ ಅವಧಿಯಲ್ಲಿ ಪರಿಶುದ್ಧರು ದೃಢವಾಗಿ ನಿಲ್ಲುವಂತೆ ಅವರನ್ನು ಸಿದ್ಧಪಡಿಸುವುದಕ್ಕಾಗಿ ಬರುತ್ತದೆ.” Early Writings, 85.</w:t>
      </w:r>
    </w:p>
    <w:p>
      <w:pPr>
        <w:pStyle w:val="ArticleBody"/>
        <w:jc w:val="left"/>
      </w:pPr>
      <w:r>
        <w:rPr>
          <w:rFonts w:ascii="Nirmala UI" w:hAnsi="Nirmala UI" w:eastAsia="Nirmala UI" w:cs="Nirmala UI"/>
        </w:rPr>
        <w:t>ಈ ಭಾಗದಲ್ಲಿ ಸಿಸ್ಟರ್ ವೈಟ್ ರಕ್ಷಣೆಯು ಇನ್ನೂ ತೆರೆಯಲ್ಪಟ್ಟಿರುವ ಒಂದು ಅಲ್ಪಾವಧಿ ಇದೆ ಎಂಬುದನ್ನು ಸ್ಪಷ್ಟಪಡಿಸುತ್ತಿದ್ದಾರೆ. ಅವರು ಉಲ್ಲೇಖಿಸುತ್ತಿರುವ “ಸಂಕಟದ ಕಾಲ”ವು, ಪರಿಶೋಧನಾ ಅವಧಿಯು ಸಂಪೂರ್ಣವಾಗಿ ಮುಚ್ಚಿದಾಗ ಆರಂಭವಾಗುವ ಮಹಾ ಸಂಕಟಕಾಲದಿಂದ ಭಿನ್ನವಾಗಿದೆ. ಅಡ್ವೆಂಟಿಸಂನಲ್ಲಿ, ಮಿಖಾಯೇಲನು ಎದ್ದು ನಿಲ್ಲುವಾಗ ಆರಂಭವಾಗುವ ಮಹಾ ಸಂಕಟಕಾಲಕ್ಕೆ ಸಂಬಂಧಿಸಿ ಅದನ್ನು ಯುಕ್ತಿಯಾಗಿ “ಸಂಕಟದ ಅಲ್ಪ ಕಾಲ” ಎಂದು ಕರೆಯಲಾಗುತ್ತದೆ. “ಸಂಕಟದ ಅಲ್ಪ ಕಾಲ”ವು, ಶೀಘ್ರದಲ್ಲೇ ಬರುವ ಭಾನುವಾರ ಕಾನೂನು ಜಾರಿಯಾದಾಗ ರಾಷ್ಟ್ರೀಯ ವಿನಾಶವು ಆರಂಭವಾಗುವ ಅವಧಿಯನ್ನು ಸೂಚಿಸುತ್ತದೆ; ಮತ್ತು ಪರಿಶೋಧನಾ ಅವಧಿ ಮುಚ್ಚುವ ತನಕ ಅದು ಮುಂದುವರಿಯುತ್ತದೆ.</w:t>
      </w:r>
    </w:p>
    <w:p>
      <w:pPr>
        <w:pStyle w:val="ArticleBody"/>
        <w:jc w:val="left"/>
      </w:pPr>
      <w:r>
        <w:rPr>
          <w:rFonts w:ascii="Nirmala UI" w:hAnsi="Nirmala UI" w:eastAsia="Nirmala UI" w:cs="Nirmala UI"/>
        </w:rPr>
        <w:t>ಸೆಪ್ಟೆಂಬರ್ 11, 2001ರಿಂದ ಭಾನುವಾರದ ಕಾನೂನುವರೆಗೆ ಇರುವ ಇತಿಹಾಸದಲ್ಲಿ, ಅಡ್ವೆಂಟಿಸಂನ ಅಂತಿಮ ಶುದ್ಧೀಕರಣವೂ ತೀರ್ಪೂ ಉತ್ತರಕಾಲದ ಮಳೆಯ “ಚಿಮುಕಿಸುವಿಕೆ”ಯ ಸಮಯದಲ್ಲಿ ಸಂಭವಿಸುವಂತೆ ಚಿತ್ರಿಸಲ್ಪಟ್ಟಿದೆ. ಆ ಅವಧಿಯೇ, “ಶಾಂತಿದಾಯಕತೆ” ಎಂದೂ ಇರುವ ಉತ್ತರಕಾಲದ ಮಳೆ “ಚಿಮುಕಿಸುವಿಕೆ”ಯಾಗಿ ಆರಂಭವಾಗಿ, ಭಾನುವಾರದ ಕಾನೂನಿನ ಸಮಯದಲ್ಲಿ ಸಂಪೂರ್ಣ ಸುರಿಮಳೆಯವರೆಗೆ ಮುಂದುವರಿಯುವ ಕಾಲವಾಗಿದೆ. ಮೂರನೆಯ ಶಾಪದ ಇಸ್ಲಾಂ ಜನಾಂಗಗಳನ್ನು ಕೋಪಗೊಳಿಸುವಾಗ ಆರಂಭವಾಗುವ ಆ ಅವಧಿಯಲ್ಲಿ ಉತ್ತರಕಾಲದ ಮಳೆ ಸುರಿಯಲು ಆರಂಭವಾಗುತ್ತದೆ; ಕೆಲವರು ಉತ್ತರಕಾಲದ ಮಳೆಯನ್ನು ಗುರುತಿಸಿ ಅದನ್ನು ಸ್ವೀಕರಿಸುತ್ತಾರೆ, ಮತ್ತು ಕೆಲವರು ಉತ್ತರಕಾಲದ ಮಳೆಯನ್ನು ಗುರುತಿಸುವುದಿಲ್ಲ. ಕೆಲವರು ಏನೋ ನಡೆಯುತ್ತಿದೆ ಎಂದು ಗುರುತಿಸುತ್ತಾರೆ, ಆದರೆ ಅದು ಏನು ಎಂಬುದನ್ನು ಅವರು ಅರ್ಥಮಾಡಿಕೊಳ್ಳುವುದಿಲ್ಲ, ಮತ್ತು ಅದಕ್ಕೆ ವಿರುದ್ಧವಾಗಿ ತಮ್ಮನ್ನು ತಾವು ಸಿದ್ಧಗೊಳಿಸಿಕೊಳ್ಳುತ್ತಾರೆ.</w:t>
      </w:r>
    </w:p>
    <w:p>
      <w:pPr>
        <w:pStyle w:val="ArticleScripture"/>
        <w:jc w:val="left"/>
      </w:pPr>
      <w:r>
        <w:rPr>
          <w:rFonts w:ascii="Nirmala UI" w:hAnsi="Nirmala UI" w:eastAsia="Nirmala UI" w:cs="Nirmala UI"/>
        </w:rPr>
        <w:t>“ಅನೇಕರು ಬಹು ಪ್ರಮಾಣದಲ್ಲಿ ಮೊದಲ ಮಳೆಯನ್ನು ಹೊಂದಿಕೊಳ್ಳುವಲ್ಲಿ ವಿಫಲರಾಗಿದ್ದಾರೆ. ಈ ರೀತಿಯಾಗಿ ದೇವರು ಅವರಿಗಾಗಿ ಒದಗಿಸಿದ್ದ ಎಲ್ಲಾ ಅನುಗ್ರಹಫಲಗಳನ್ನು ಅವರು ಹೊಂದಿಲ್ಲ. ಆ ಕೊರತೆ ಹಿಂಬದಿ ಮಳೆಯಿಂದ ಪೂರೈಸಲ್ಪಡುವುದೆಂದು ಅವರು ನಿರೀಕ್ಷಿಸುತ್ತಿದ್ದಾರೆ. ಕೃಪೆಯ ಅತಿ ಸಮೃದ್ಧ ಅಭಿವೃದ್ದಿ ದಯಪಾಲಿಸಲ್ಪಡುವಾಗ, ಅದನ್ನು ಸ್ವೀಕರಿಸಲು ತಮ್ಮ ಹೃದಯಗಳನ್ನು ತೆರೆಯುವ ಉದ್ದೇಶವನ್ನು ಅವರು ಹೊಂದಿದ್ದಾರೆ. ಅವರು ಭಯಾನಕ ತಪ್ಪನ್ನು ಮಾಡುತ್ತಿದ್ದಾರೆ. ತನ್ನ ಬೆಳಕನ್ನೂ ಜ್ಞಾನವನ್ನೂ ದಯಪಾಲಿಸುವ ಮೂಲಕ ಮಾನವ ಹೃದಯದಲ್ಲಿ ದೇವರು ಆರಂಭಿಸಿದ ಕಾರ್ಯವು ನಿರಂತರವಾಗಿ ಮುಂದುವರಿಯಬೇಕು. ಪ್ರತಿಯೊಬ್ಬ ವ್ಯಕ್ತಿಯೂ ತನ್ನ ಸ್ವಂತ ಅಗತ್ಯವನ್ನು ಅರಿತುಕೊಳ್ಳಬೇಕು. ಹೃದಯವು ಪ್ರತಿಯೊಂದು ಅಶುದ್ಧಿಯಿಂದ ಖಾಲಿಯಾಗಿಸಿ, ಆತ್ಮನ ವಾಸಕ್ಕಾಗಿ ಶುದ್ಧೀಕರಿಸಲ್ಪಡಬೇಕು. ಪಾಪವನ್ನು ಒಪ್ಪಿಕೊಂಡು ಅದನ್ನು ತ್ಯಜಿಸುವುದರ ಮೂಲಕ, ಆತುರಭರಿತ ಪ್ರಾರ್ಥನೆಯ ಮೂಲಕ, ಮತ್ತು ತಮ್ಮನ್ನೇ ದೇವರಿಗೆ ಸಮರ್ಪಿಸಿಕೊಳ್ಳುವುದರ ಮೂಲಕವೇ ಪ್ರಾರಂಭದ ಶಿಷ್ಯರು ಪೆಂತೆಕೋಸ್ತಿನ ದಿನ ಪವಿತ್ರಾತ್ಮನ ಸುರಿತಕ್ಕಾಗಿ ತಯಾರಾದರು. ಅದೇ ಕಾರ್ಯವು, ಕೇವಲ ಇನ್ನೂ ಹೆಚ್ಚಿನ ಪ್ರಮಾಣದಲ್ಲಿ, ಈಗ ಮಾಡಲ್ಪಡಬೇಕು. ಆಗ ಮಾನವ ಸಾಧನವು ಆಶೀರ್ವಾದಕ್ಕಾಗಿ ಕೇವಲ ಕೇಳಿ, ತನ್ನ ವಿಷಯದಲ್ಲಿ ಕಾರ್ಯವನ್ನು ಪರಿಪೂರ್ಣಗೊಳಿಸಲು ಕರ್ತನಿಗಾಗಿ ಕಾದಿರಬೇಕಾಗಿತ್ತು. ಕಾರ್ಯವನ್ನು ಆರಂಭಿಸಿದವರು ದೇವರೇ; ಮತ್ತು ಮನುಷ್ಯನನ್ನು ಯೇಸು ಕ್ರಿಸ್ತನಲ್ಲಿ ಪರಿಪೂರ್ಣನಾಗಿಸುವ ಮೂಲಕ ತನ್ನ ಕಾರ್ಯವನ್ನು ಆತನೇ ಪೂರ್ಣಗೊಳಿಸುವನು. ಆದರೆ ಮೊದಲ ಮಳೆಯ ಮೂಲಕ ಸೂಚಿಸಲ್ಪಟ್ಟ ಕೃಪೆಯನ್ನು ಯಾವುದರಿಂದಲೂ ನಿರ್ಲಕ್ಷಿಸಬಾರದು. ತಮಗೆ ದೊರೆತಿರುವ ಬೆಳಕಿನ ಪ್ರಕಾರ ಬದುಕುವವರೇ ಹೆಚ್ಚಿನ ಬೆಳಕನ್ನು ಹೊಂದುವರು. ಕ್ರಿಯಾಶೀಲ ಕ್ರೈಸ್ತ ಗುಣಗಳನ್ನು ಪ್ರತಿದಿನ ಜೀವನದಲ್ಲಿ ತೋರಿಸುವುದರಲ್ಲಿ ನಾವು ಮುಂದುವರಿಯದೆ ಇದ್ದರೆ, ಹಿಂಬದಿ ಮಳೆಯಲ್ಲಿ ಪವಿತ್ರಾತ್ಮನ ಪ್ರತ್ಯಕ್ಷತೆಗಳನ್ನು ನಾವು ಗುರುತಿಸಲಾರೆವು. ಅದು ನಮ್ಮ ಸುತ್ತಮುತ್ತಲಿನ ಹೃದಯಗಳ ಮೇಲೆ ಸುರಿಯುತ್ತಿದ್ದರೂ, ಅದನ್ನು ನಾವು ಗ್ರಹಿಸಲಾರೆವು, ಹೊಂದಲಾರೆವು.” Testimonies to Ministers, 506, 507.</w:t>
      </w:r>
    </w:p>
    <w:p>
      <w:pPr>
        <w:pStyle w:val="ArticleBody"/>
        <w:jc w:val="left"/>
      </w:pPr>
      <w:r>
        <w:rPr>
          <w:rFonts w:ascii="Nirmala UI" w:hAnsi="Nirmala UI" w:eastAsia="Nirmala UI" w:cs="Nirmala UI"/>
        </w:rPr>
        <w:t>ಹಿಂಬದಿಯ ಮಳೆಯು ಈಗ ಸುರಿಯುತ್ತಿದೆ; ಅದನ್ನು ಗುರುತಿಸಿ ಆದಕಾರಣ ಅದನ್ನು ಸ್ವೀಕರಿಸುವವರಿದ್ದಾರೆ, ಮತ್ತು ಅದನ್ನು ಗುರುತಿಸದವರೂ ಇದ್ದಾರೆ; ಆದಕಾರಣ ಅವರು ಅದನ್ನು ಸ್ವೀಕರಿಸುವುದಿಲ್ಲ. ಹಿಂಬದಿಯ ಮಳೆಯನ್ನು ಸ್ವೀಕರಿಸಬೇಕಾದರೆ ಅದನ್ನು ಗುರುತಿಸಲೇಬೇಕು. ಹಿಂಬದಿಯ ಮಳೆಯು ಕೇವಲ ಒಂದು ಅನುಭವ ಮಾತ್ರವಲ್ಲ; ಅದು ಒಂದು ಸಂದೇಶದಿಂದ ಉಂಟಾಗುವ ಅನುಭವವಾಗಿದೆ; ಆದರೆ ಆ ಸಂದೇಶವನ್ನು ಸ್ಥಾಪಿಸಲು ಸರಿಯಾದ ವಿಧಾನಶಾಸ್ತ್ರವನ್ನು ಉಪಯೋಗಿಸಿದಾಗ ಮಾತ್ರ ಆ ಸಂದೇಶವನ್ನು ಸ್ವೀಕರಿಸಬಹುದು. ಹಿಂಬದಿಯ ಮಳೆಯ ಸಂದೇಶವನ್ನು ಸ್ಥಾಪಿಸುವ ವಿಧಾನಶಾಸ್ತ್ರವನ್ನು ಗುರುತಿಸದೆ ಇದ್ದರೆ, ದಾನಿಯೇಲ ಮತ್ತು ಪ್ರಕಟನೆ ಗ್ರಂಥಗಳಲ್ಲಿ ನಿರೂಪಿಸಲ್ಪಟ್ಟ ರಾಜ್ಯಗಳ ಉದಯ-ಪತನಗಳಲ್ಲಿ ಪ್ರತಿನಿಧಿಸಲ್ಪಟ್ಟಿರುವ ಪ್ರವಾದನಾತ್ಮಕ ಪಾಠಗಳನ್ನು ಅರ್ಥಮಾಡಿಕೊಳ್ಳುವುದು ಬಹುತೇಕ ಅಸಾಧ್ಯವಾಗಿದೆ.</w:t>
      </w:r>
    </w:p>
    <w:p>
      <w:pPr>
        <w:pStyle w:val="ArticleBody"/>
        <w:jc w:val="left"/>
      </w:pPr>
      <w:r>
        <w:rPr>
          <w:rFonts w:ascii="Nirmala UI" w:hAnsi="Nirmala UI" w:eastAsia="Nirmala UI" w:cs="Nirmala UI"/>
        </w:rPr>
        <w:t>ಲೋಕಕ್ಕೆ ಎತ್ತಲ್ಪಡುವ ಧ್ವಜವನ್ನು ಯೆಶಾಯನು “ಯೆಸ್ಸೆಯ ಬೇರು” ಎಂದು ಗುರುತಿಸುತ್ತಾನೆ; ಮತ್ತು ಇಪ್ಪತ್ತೇಳನೆಯ ಅಧ್ಯಾಯದಲ್ಲಿ “ಯಾಕೋಬಿನಿಂದ ಬರುವವರು” “ಬೇರು ಬೀಳುವರು.” “ಯೆಸ್ಸೆಯ ಬೇರು” ಆಗಿರುವವರನ್ನೇ ಅಲ್ಲಿ “ಇಸ್ರಾಯೇಲ್” ಎಂದೂ ಗುರುತಿಸಲಾಗಿದೆ; ಮತ್ತು ಅವರು ಮೊದಲು ಪುಷ್ಪಿಸಿ ಮೊಗ್ಗು ಬಿಡುವವರು, ಅನಂತರ ಲೋಕವನ್ನು ಫಲದಿಂದ ತುಂಬಿಸುವವರು. ಪ್ರಕೃತಿಯ ನಿಯಮಗಳು ಪ್ರವಾದನೆಯ ನಿಯಮಗಳಿಗೆ ವಿರುದ್ಧವಾಗುವುದಿಲ್ಲ; ಏಕೆಂದರೆ ಪ್ರಕೃತಿಯನ್ನೂ ಪ್ರವಾದನೆಯನ್ನೂ ಉಂಟುಮಾಡಿದ ಧರ್ಮನಿಯಾಮಕ ಒಬ್ಬನೇ. ಒಂದು ಸಸ್ಯವು ಫಲ ಕೊಡಲಾರಂಭಿಸುವ ಮೊದಲು, ಅದು ಮೊದಲು ಸುಪ್ತಾವಸ್ಥೆಯಿಂದ ಹೊರಬರಬೇಕು; ಅದರ ಸಾಕ್ಷಿಯಾಗಿ ಮೊಗ್ಗುಗಳು ಕಾಣಿಸಿಕೊಳ್ಳುತ್ತವೆ, ನಂತರ ಹೂವುಗಳು. “ಯೆಸ್ಸೆಯ ಬೇರು” ಆಗಿರುವ ಆತ್ಮಿಕ ಇಸ್ರಾಯೇಲಿಗೆ ಮಳೆಯ ಕ್ರಮೇಣ ಹೆಚ್ಚಾಗುವ ಸುರಿಮಳೆ ದೊರೆಯುತ್ತದೆ. ಅದು “ಸಿಂಪಡಿಸುವಿಕೆ”ಯಿಂದ ಆರಂಭವಾಗಿ, ಅಂತಿಮವಾಗಿ ಧ್ವಜವು ಸಮರ್ಪಿಸುವ ಫಲದಿಂದ ಲೋಕವು ತುಂಬಿದಾಗ ಸಂಪೂರ್ಣ ಸುರಿಮಳೆಯಾಗಿ ವೃದ್ಧಿಸುತ್ತದೆ.</w:t>
      </w:r>
    </w:p>
    <w:p>
      <w:pPr>
        <w:pStyle w:val="ArticleBody"/>
        <w:jc w:val="left"/>
      </w:pPr>
      <w:r>
        <w:rPr>
          <w:rFonts w:ascii="Nirmala UI" w:hAnsi="Nirmala UI" w:eastAsia="Nirmala UI" w:cs="Nirmala UI"/>
        </w:rPr>
        <w:t>ಯೆಶಾಯ ಅಧ್ಯಾಯ ಇಪ್ಪತ್ತೇಳರಲ್ಲಿ, ಮಳೆಯ ಸಿಂಪಡಿಸುವಿಕೆಯ ಆರಂಭಬಿಂದು ಮೊಗ್ಗುಗಳು “ಚಿಗುರಿ ಹೊರಹೊಮ್ಮುವಾಗ” ಸಂಭವಿಸುವುದಾಗಿ ಪ್ರತಿನಿಧಿಸಲಾಗಿದೆ. ಅವು ಮೊದಲು “ಚಿಗುರಿ ಹೊರಹೊಮ್ಮುವಾಗ,” ಆ ಮಳೆಯು “ಮಿತಿಯಲ್ಲಿ” ಸುರಿಯಲ್ಪಡುವುದಾಗಿ ಗುರುತಿಸಲಾಗಿದೆ. “ಅದು ಚಿಗುರಿ ಹೊರಹೊಮ್ಮುವಾಗ, ಮಿತಿಯಲ್ಲಿ.” ಸೆಪ್ಟೆಂಬರ್ 11, 2001 ರಂದು, ನಂತರದ ಮಳೆಯ ಸಿಂಪಡಿಸುವಿಕೆ “ಮಿತಿಯಲ್ಲಿ” ಸುರಿಯಲು ಆರಂಭವಾಯಿತು, ಏಕೆಂದರೆ ಆ ಸಮಯದಲ್ಲಿ ಗೋಧಿಯೂ ಕಳೆಗಳೂ, ಅಥವಾ ಜ್ಞಾನಿಗಳೂ ಮೂರ್ಖರೂ ಇನ್ನೂ ಒಟ್ಟಿಗೆ ಮಿಶ್ರಿತರಾಗಿದ್ದರು.</w:t>
      </w:r>
    </w:p>
    <w:p>
      <w:pPr>
        <w:pStyle w:val="ArticleScripture"/>
        <w:jc w:val="left"/>
      </w:pPr>
      <w:r>
        <w:rPr>
          <w:rFonts w:ascii="Nirmala UI" w:hAnsi="Nirmala UI" w:eastAsia="Nirmala UI" w:cs="Nirmala UI"/>
        </w:rPr>
        <w:t>“ದೇವರ ಆತ್ಮನ ಮಹಾ ಸುರಿಮಳೆ, ತನ್ನ ಮಹಿಮೆಯಿಂದ ಸಮಸ್ತ ಭೂಮಿಯನ್ನು ಪ್ರಕಾಶಮಯಗೊಳಿಸುವುದು, ನಾವು ದೇವರೊಂದಿಗೆ ಸಹಕಾರಿಗಳಾಗಿರುವುದೆಂದರೆ ಅನುಭವದಿಂದ ತಿಳಿದಿರುವ, ಪ್ರಕಾಶಿತ ಜನರಾಗುವವರೆಗೆ ಬರುವುದಿಲ್ಲ. ಕ್ರಿಸ್ತನ ಸೇವೆಗೆ ನಾವು ಸಂಪೂರ್ಣ, ಪೂರ್ಣಹೃದಯದ ಸಮರ್ಪಣೆಯನ್ನು ಹೊಂದಿದಾಗ, ದೇವರು ತನ್ನ ಆತ್ಮವನ್ನು ಅಳತೆಯಿಲ್ಲದೆ ಸುರಿಸುವುದರ ಮೂಲಕ ಆ ಸಂಗತಿಯನ್ನು ಅಂಗೀಕರಿಸುವನು; ಆದರೆ ಸಭೆಯ ಬಹು ದೊಡ್ಡ ಭಾಗವು ದೇವರೊಂದಿಗೆ ಸಹಕಾರಿಗಳಾಗಿರದಿರುವ ತನಕ ಇದು ಸಂಭವಿಸುವುದಿಲ್ಲ. ಸ್ವಾರ್ಥವೂ ಸ್ವಸುಖಾಸಕ್ತಿಯೂ ಇಷ್ಟೊಂದು ಸ್ಪಷ್ಟವಾಗಿ ವ್ಯಕ್ತವಾಗಿರುವಾಗ, ಮತ್ತು ಮಾತಿನಲ್ಲಿ ವ್ಯಕ್ತಪಡಿಸಿದರೆ ಕಾಯಿನನ ಆ ಉತ್ತರವನ್ನು ಸೂಚಿಸುವಂಥ ಮನೋಭಾವವು ಪ್ರಬಲವಾಗಿರುವಾಗ,—‘ನಾನು ನನ್ನ ಸಹೋದರನ ಪಾಲಕನಾ?’—ದೇವರು ತನ್ನ ಆತ್ಮವನ್ನು ಸುರಿಸಲಾರನು. ಈ ಕಾಲಕ್ಕಾಗಿರುವ ಸತ್ಯವು, ಮತ್ತು ಎಲ್ಲೆಡೆಯೂ ಗಟ್ಟಿಯಾಗುತ್ತಾ ಬರುತ್ತಿರುವ, ಎಲ್ಲಾ ಸಂಗತಿಗಳ ಅಂತ್ಯವು ಸಮೀಪದಲ್ಲಿದೆ ಎಂದು ಸಾಕ್ಷ್ಯವಹಿಸುವ ಸೂಚನೆಗಳು, ಸತ್ಯವನ್ನು ತಿಳಿದಿರುವೆವೆಂದು ಹೇಳಿಕೊಳ್ಳುವವರ ನಿದ್ರಿತ ಶಕ್ತಿಯನ್ನು ಎಬ್ಬಿಸಲು ಸಾಕಾಗದಿದ್ದರೆ, ಆಗ ಹೊಳೆಯುತ್ತಿದ್ದ ಬೆಳಕಿಗೆ ಅನುಪಾತವಾದ ಕತ್ತಲೆ ಈ ಆತ್ಮಗಳನ್ನು ಆವರಿಸಿಬಿಡುವುದು. ಅಂತಿಮ ಲೆಕ್ಕಾಚಾರದ ಮಹಾದಿನದಲ್ಲಿ ತಮ್ಮ ನಿರಾಸಕ್ತಿಗೆ ಸಂಬಂಧಿಸಿ ದೇವರ ಮುಂದೆ ಅವರು ಮಂಡಿಸಲಾರದಂತೆಯೇ, ಅವರಲ್ಲೊಂದು ಕ್ಷಮಾಸಾಧಕ ಕಾರಣದ ಕಣ್ಮರೆಯಾದರೂ ಇರದು. ಅವರು ದೇವರ ವಾಕ್ಯದ ಪವಿತ್ರ ಸತ್ಯದ ಬೆಳಕಿನಲ್ಲಿ ಏಕೆ ಜೀವಿಸಲಿಲ್ಲ, ನಡೆದುಕೊಳ್ಳಲಿಲ್ಲ, ಕೆಲಸಮಾಡಲಿಲ್ಲ, ಮತ್ತು ಹೀಗೆ ತಮ್ಮ ನಡತೆಯ ಮೂಲಕ ಪಾಪಾಂಧಕಾರದಿಂದ ಆವೃತವಾದ ಲೋಕಕ್ಕೆ ಸುವಾರ್ತೆಯ ಶಕ್ತಿಯೂ ವಾಸ್ತವಿಕತೆಯೂ ಖಂಡಿಸಲಾರದ್ದೆಂದು ತೋರಿಸುವ ತಮ್ಮ ಸಹಾನುಭೂತಿ ಮತ್ತು ಉತ್ಸಾಹವನ್ನು ಏಕೆ ಪ್ರಕಟಿಸಲಿಲ್ಲ ಎಂಬುದಕ್ಕೆ ಒದಗಿಸಬೇಕಾದ ಯಾವುದೇ ಕಾರಣ ಇರುವುದಿಲ್ಲ.” ರಿವ್ಯೂ ಅಂಡ್ ಹೆರಾಲ್ಡ್, ಜುಲೈ 21, 1896.</w:t>
      </w:r>
    </w:p>
    <w:p>
      <w:pPr>
        <w:pStyle w:val="ArticleBody"/>
        <w:jc w:val="left"/>
      </w:pPr>
      <w:r>
        <w:rPr>
          <w:rFonts w:ascii="Nirmala UI" w:hAnsi="Nirmala UI" w:eastAsia="Nirmala UI" w:cs="Nirmala UI"/>
        </w:rPr>
        <w:t>ಯೆಶಾಯ ಇಪ್ಪತ್ತೇಳನೆಯ ಅಧ್ಯಾಯವು ಒಣ ನೆಲದಿಂದ ಬೇರು ಮೊಳೆಯುವಾಗ ನಂತರದ ಮಳೆಯ ಸುರಿಮಳೆಯ ಪ್ರಾರಂಭದ ಇತಿಹಾಸವನ್ನು ಗುರುತಿಸುತ್ತದೆ; ಮತ್ತು ಅಲ್ಲಿಂದ ಭೂಮಿಯು ಸಂಪೂರ್ಣವಾಗಿ ಫಲದಿಂದ ತುಂಬುವ ತನಕದ ಸಂಪೂರ್ಣ ಕ್ರಮವನ್ನೂ ಸೂಚಿಸುತ್ತದೆ. ಆ ಅಧ್ಯಾಯವು, “ಅದು ಮೊಳೆಯುವಾಗ, ಪ್ರಮಾಣದಿಂದ ನೀನು ಅದರೊಡನೆ ವಿಚಾರಿಸುವಿ” ಎಂದು ಗುರುತಿಸುತ್ತದೆ. ನಂತರದ ಮಳೆಯು “ಸಿಂಪಡಿಸುವಿಕೆ”ಯಾಗಿ ಅಳೆಯಲ್ಪಡುತ್ತಿರುವಾಗ, ಸಿಸ್ಟರ್ ವೈಟ್ ಅವರು ಹೇಳುತ್ತಾರೆ: ನಂತರದ ಮಳೆಯು “ನಮ್ಮ ಸುತ್ತಲಿನ ಹೃದಯಗಳ ಮೇಲೆ ಬೀಳುತ್ತಿರಬಹುದು, ಆದರೆ ನಾವು ಅದನ್ನು ಗುರುತಿಸಲೂ ಸ್ವೀಕರಿಸಲೂ ಸಾಧ್ಯವಾಗುವುದಿಲ್ಲ.”</w:t>
      </w:r>
    </w:p>
    <w:p>
      <w:pPr>
        <w:pStyle w:val="ArticleBody"/>
        <w:jc w:val="left"/>
      </w:pPr>
      <w:r>
        <w:rPr>
          <w:rFonts w:ascii="Nirmala UI" w:hAnsi="Nirmala UI" w:eastAsia="Nirmala UI" w:cs="Nirmala UI"/>
        </w:rPr>
        <w:t>ಹೀಗೆ ಮಾಡುವುದರ ಮೂಲಕ, ಮಳೆಯ ಬೀಳುವಿಕೆಯನ್ನು ಗುರುತಿಸುವವರೂ ಮತ್ತು ಅದನ್ನು ಗುರುತಿಸದವರೂ ಸೇರಿದ ಒಂದು ಸಭೆಯನ್ನು ಅವಳು ಗುರುತಿಸುತ್ತಾಳೆ. ಹಿಂದಿನ ಭಾಗದಲ್ಲಿ, ದೇವರು ಅಂತ್ಯದ ಮಳೆಯನ್ನು ಅಳತೆಯಿಲ್ಲದೆ ಸುರಿಸುವಾಗ ಅದು ಜ್ಞಾನಿಗಳೂ ಮೂರ್ಖರೂ ಆದ ಕನ್ಯೆಯರ ಮಿಶ್ರಣವು ಇನ್ನು ಇರುವುದಿಲ್ಲವೆಂಬುದನ್ನು ಸೂಚಿಸುತ್ತದೆ ಎಂದು ಅವಳು ಈ ರೀತಿ ಹೇಳುವ ಮೂಲಕ ಗುರುತಿಸುತ್ತಾಳೆ: “ಕ್ರಿಸ್ತನ ಸೇವೆಗೆ ನಾವು ಸಂಪೂರ್ಣ, ಪೂರ್ಣಹೃದಯದ ಪ್ರತಿಷ್ಠೆಯನ್ನು ಹೊಂದಿದಾಗ, ದೇವರು ಆ ಸಂಗತಿಯನ್ನು ತನ್ನ ಆತ್ಮದ ಅಳತೆಯಿಲ್ಲದ ಸುರಿಮಳೆಯ ಮೂಲಕ ಅಂಗೀಕರಿಸುವನು; ಆದರೆ ಸಭೆಯ ಬಹುಪಾಲು ಜನರು ದೇವರೊಂದಿಗೆ ಸಹಕಾರ್ಯಕರ್ತರಾಗಿರದಿರುವವರೆಗೂ ಇದು ಆಗುವುದಿಲ್ಲ.”</w:t>
      </w:r>
    </w:p>
    <w:p>
      <w:pPr>
        <w:pStyle w:val="ArticleBody"/>
        <w:jc w:val="left"/>
      </w:pPr>
      <w:r>
        <w:rPr>
          <w:rFonts w:ascii="Nirmala UI" w:hAnsi="Nirmala UI" w:eastAsia="Nirmala UI" w:cs="Nirmala UI"/>
        </w:rPr>
        <w:t>ಸಭೆಯ ದೊಡ್ಡ ಭಾಗ, ಅಂದರೆ ಸಭೆಯ ಬಹುಮತ, ಮತ್ತಾಯ ಇಪ್ಪತ್ತೈದರಲ್ಲಿ ಮೂರ್ಖ ಕನ್ಯೆಯರಾಗಿ ಪ್ರತಿನಿಧಿಸಲ್ಪಟ್ಟಿದ್ದಾರೆ; ಯಾಕಂದರೆ ಬೈಬಲಿನ ಪ್ರಕಾರ “ಅನೇಕರು” ಕರೆಯಲ್ಪಟ್ಟರೂ “ಸ್ವಲ್ಪರು” ಮಾತ್ರ ಆಯ್ಕೆಯಾಗುತ್ತಾರೆ. ಜಾಣರು ಮತ್ತು ಮೂರ್ಖರು, ಶೀಘ್ರದಲ್ಲೇ ಬರುವ ಭಾನುವಾರದ ಕಾನೂನಿಗೆ ಮುಂಚೆ ಸಂಭವಿಸುವ ಮಧ್ಯರಾತ್ರಿಯ ಸಂಕಟಕಾಲದಲ್ಲಿ, ದೈವಾನುಗ್ರಹದ ವ್ಯವಸ್ಥೆಯ ಪ್ರಕಾರ ಬೇರ್ಪಡಿಸಲ್ಪಡುತ್ತಾರೆ. ಆ ಬೇರ್ಪಡಿಸುವಿಕೆಯು ಬಳಿಕ ತಡ ಮಳೆಯಲ್ಲಿ ಆತ್ಮನ ಸಂಪೂರ್ಣ ಸುರಿತವನ್ನು ಸ್ವೀಕರಿಸಿ, “ಒಂದು ದಿನದಲ್ಲೇ ಹುಟ್ಟುವ ಜನಾಂಗ”ವಾಗುವ ಜನರನ್ನು ಉಂಟುಮಾಡುತ್ತದೆ. ಆಗ ಯೆಸ್ಸೆಯ ಬೇರು ಧ್ವಜವಾಗಿ ಎತ್ತಲ್ಪಟ್ಟು ಲೋಕವನ್ನು ಫಲದಿಂದ ತುಂಬಿಸುವನು.</w:t>
      </w:r>
    </w:p>
    <w:p>
      <w:pPr>
        <w:pStyle w:val="ArticleBody"/>
        <w:jc w:val="left"/>
      </w:pPr>
      <w:r>
        <w:rPr>
          <w:rFonts w:ascii="Nirmala UI" w:hAnsi="Nirmala UI" w:eastAsia="Nirmala UI" w:cs="Nirmala UI"/>
        </w:rPr>
        <w:t>ಯೆಶಾಯ ಅಧ್ಯಾಯ ಇಪ್ಪತ್ತೇಳು, 2001ರ ಸೆಪ್ಟೆಂಬರ್ 11ರಂದು ನಂತರದ ಮಳೆಯು “ಮಿತಿಯಲ್ಲಿ” ಸುರಿಯಲಾರಂಭಿಸಿದಾಗ, “ನೀನು ಅದರೊಂದಿಗೆ ವಾದಿಸುವಿ” ಎಂದು ಗುರುತಿಸುತ್ತದೆ. “ಮಿತಿಯಲ್ಲಿ, ಅದು ಮೊಳೆಯುವಾಗ, ನೀನು ಅದರೊಂದಿಗೆ ವಾದಿಸುವಿ.” 2001ರ ಸೆಪ್ಟೆಂಬರ್ 11ರ ಘಟನೆ ಲೋಕದಲ್ಲಿಯೂ ಸಭೆಯಲ್ಲಿಯೂ ತಕ್ಷಣವೇ ಒಂದು ವಾದವಿವಾದವಾಗಿ ಪರಿಣಮಿಸಿತು. ಇಂದಿನ ಈ ದಿನದವರೆಗೂ—ಇಪ್ಪತ್ತಕ್ಕೂ ಹೆಚ್ಚು ವರ್ಷಗಳಾದ ಮೇಲೆಯೂ—ಆ ಘಟನೆಗಳನ್ನು ಇಸ್ಲಾಂನ ಕೃತ್ಯವೆಂದು ನಿರ್ಧರಿಸುವುದಕ್ಕೆ ವಿರುದ್ಧವಾಗಿ, ಯಾವುದೋ ಜಾಗತೀಕರಣವಾದಿಗಳ ಸಂಚಿನ ಸ್ವರೂಪವೆಂದು ಹೇಳುವ ವಾದಗಳು ಇನ್ನೂ ಮುಂದುವರಿದಿವೆ. ನಂತರದ ಮಳೆಯ ಸಿಂಪಡಿಸುವಿಕೆಯ ಆಗಮನಕ್ಕೆ ಸಂಬಂಧಿಸಿದ ವಾದವು 2001ರ ಸೆಪ್ಟೆಂಬರ್ 11ರಂದು ಆರಂಭವಾಯಿತು; ಆದರೆ ಲೋಕದಲ್ಲಿ ನಡೆಯುತ್ತಿರುವ ವಾದವಿವಾದಗಳು ದೇವರ ಪ್ರವಾದನಾತ್ಮಕ ವಾಕ್ಯದಲ್ಲಿ ಗುರುತಿಸಲ್ಪಟ್ಟ “ವಾದ”ವಲ್ಲ. ಆ ವಾದವು ಕೆಳಗಿನಂತಿರುವ ಮುಂತಾದ ಮುನ್ಸೂಚನೆಗಳ ಕುರಿತು ಆಗಿದೆ.</w:t>
      </w:r>
    </w:p>
    <w:p>
      <w:pPr>
        <w:pStyle w:val="ArticleScripture"/>
        <w:jc w:val="left"/>
      </w:pPr>
      <w:r>
        <w:rPr>
          <w:rFonts w:ascii="Nirmala UI" w:hAnsi="Nirmala UI" w:eastAsia="Nirmala UI" w:cs="Nirmala UI"/>
        </w:rPr>
        <w:t>“ಒಂದು ಸಂದರ್ಭದಲ್ಲಿ, ನಾನು ನ್ಯೂಯಾರ್ಕ್ ನಗರದಲ್ಲಿ ಇದ್ದಾಗ, ರಾತ್ರಿಯ ಸಮಯದಲ್ಲಿ ಆಕಾಶದ ಕಡೆಗೆ ಮಹಡಿ ಮೇಲ್ಮಹಡಿಯಾಗಿ ಏರಿಬರುತ್ತಿದ್ದ ಕಟ್ಟಡಗಳನ್ನು ನೋಡುವಂತೆ ನನಗೆ ಕರೆಯಲ್ಪಟ್ಟಿತು. ಈ ಕಟ್ಟಡಗಳು ಅಗ್ನಿರೋಧಕವೆಂದು ಭರವಸೆ ನೀಡಲ್ಪಟ್ಟಿದ್ದವು, ಮತ್ತು ಅವುಗಳನ್ನು ಅವುಗಳ ಮಾಲೀಕರನ್ನೂ ನಿರ್ಮಾಪಕರನ್ನೂ ಮಹಿಮೆಪಡಿಸುವುದಕ್ಕಾಗಿ ನಿರ್ಮಿಸಲಾಗಿತ್ತು. ಈ ಕಟ್ಟಡಗಳು ಇನ್ನೂ ಎತ್ತರಕ್ಕೂ ಇನ್ನೂ ಎತ್ತರಕ್ಕೂ ಏರಿದವು, ಮತ್ತು ಅವುಗಳಲ್ಲಿ ಅತ್ಯಂತ ದುಬಾರಿ ಸಾಮಗ್ರಿಯನ್ನು ಬಳಸಲಾಗಿತ್ತು. ಈ ಕಟ್ಟಡಗಳು ಯಾರಿಗೆ ಸೇರಿದ್ದವೋ ಅವರು ತಮ್ಮೊಳಗೆ, ‘ನಾವು ದೇವರನ್ನು ಹೇಗೆ ಅತ್ಯುತ್ತಮವಾಗಿ ಮಹಿಮೆಪಡಿಸಬಹುದು?’ ಎಂದು ಕೇಳಿಕೊಳ್ಳುತ್ತಿರಲಿಲ್ಲ. ಕರ್ತನು ಅವರ ಚಿಂತನೆಗಳಲ್ಲಿ ಇರಲಿಲ್ಲ.”</w:t>
      </w:r>
    </w:p>
    <w:p>
      <w:pPr>
        <w:pStyle w:val="ArticleScripture"/>
        <w:jc w:val="left"/>
      </w:pPr>
      <w:r>
        <w:rPr>
          <w:rFonts w:ascii="Nirmala UI" w:hAnsi="Nirmala UI" w:eastAsia="Nirmala UI" w:cs="Nirmala UI"/>
        </w:rPr>
        <w:t>“ನಾನು ಆಲೋಚಿಸಿದೆನು: ‘ಈ ರೀತಿಯಾಗಿ ತಮ್ಮ ಸಂಪತ್ತನ್ನು ಹೂಡಿಕೆ ಮಾಡುತ್ತಿರುವವರು ತಮ್ಮ ಮಾರ್ಗವನ್ನು ದೇವರು ನೋಡುವಂತೆ ನೋಡಬಲ್ಲವರಾಗಿದ್ದರೆ ಎಷ್ಟು ಚೆನ್ನಾಗಿರುತ್ತಿತ್ತು! ಅವರು ಭವ್ಯವಾದ ಕಟ್ಟಡಗಳನ್ನು ಎತ್ತಿ ನಿರ್ಮಿಸುತ್ತಿದ್ದಾರೆ; ಆದರೆ ವಿಶ್ವದ ಅಧಿಪತಿಯ ದೃಷ್ಟಿಯಲ್ಲಿ ಅವರ ಯೋಜನೆ ಮತ್ತು ಯುಕ್ತಿಚಾತುರ್ಯ ಎಷ್ಟು ಮೂರ್ಖತನವಾಗಿವೆ! ಅವರು ಹೇಗೆ ದೇವರನ್ನು ಮಹಿಮೆಪಡಿಸಬಹುದು ಎಂಬುದನ್ನು ಹೃದಯ ಮತ್ತು ಮನಸ್ಸಿನ ಸಮಸ್ತ ಶಕ್ತಿಗಳೊಂದಿಗೆ ಅಧ್ಯಯನ ಮಾಡುತ್ತಿಲ್ಲ. ಮಾನವನ ಮೊದಲ ಕರ್ತವ್ಯವಾದ ಇದನ್ನೇ ಅವರು ಕಣ್ಮರೆಯಾಗಿಸಿಕೊಂಡಿದ್ದಾರೆ.’”</w:t>
      </w:r>
    </w:p>
    <w:p>
      <w:pPr>
        <w:pStyle w:val="ArticleScripture"/>
        <w:jc w:val="left"/>
      </w:pPr>
      <w:r>
        <w:rPr>
          <w:rFonts w:ascii="Nirmala UI" w:hAnsi="Nirmala UI" w:eastAsia="Nirmala UI" w:cs="Nirmala UI"/>
        </w:rPr>
        <w:t>“ಈ ಎತ್ತರವಾದ ಕಟ್ಟಡಗಳು ಮೇಲೇಳುತ್ತಾ ಹೋದಂತೆ, ಅವುಗಳ ಮಾಲೀಕರು ಸ್ವಾರ್ಥತೃಪ್ತಿಯನ್ನು ಸಾಧಿಸಲು ಮತ್ತು ತಮ್ಮ ನೆರೆಯವರ ಅಸೂಯೆಯನ್ನು ಕೆರಳಿಸಲು ಬಳಸುವ ಧನವು ತಮ್ಮಲ್ಲಿದೆ ಎಂದು ಮಹತ್ವಾಕಾಂಕ್ಷೆಯ ಗರ್ವದಿಂದ ಹರ್ಷಿಸಿದರು. ಅವರು ಹೀಗೆ ಹೂಡಿಕೆ ಮಾಡಿದ ಹಣದ ಬಹುಪಾಲು ಬಲವಂತದ ವಸೂಲಿಯಿಂದಲೂ, ಬಡವರನ್ನು ನಿಚ್ಚಳವಾಗಿ ನಲಗಿ ಹಾಕುವುದರ ಮೂಲಕವೂ ಗಳಿಸಲ್ಪಟ್ಟಿತ್ತು. ಪರಲೋಕದಲ್ಲಿ ಪ್ರತಿಯೊಂದು ವ್ಯವಹಾರದ ಲೆಕ್ಕ ಇಡಲ್ಪಡುತ್ತದೆ ಎಂಬುದನ್ನು ಅವರು ಮರೆತರು; ಪ್ರತಿಯೊಂದು ಅನ್ಯಾಯಕರ ಒಪ್ಪಂದ, ಪ್ರತಿಯೊಂದು ಕಪಟಕೃತ್ಯವೂ ಅಲ್ಲಿ ದಾಖಲಿಸಲ್ಪಟ್ಟಿದೆ. ಅವರ ವಂಚನೆ ಮತ್ತು ದರ್ಪದಲ್ಲಿ ಮನುಷ್ಯರು ಕರ್ತನು ಅವರಿಗೆ ಮೀರಿ ಹೋಗಲು ಅನುಮತಿಸದ ಒಂದು ಮಿತಿಯನ್ನು ತಲುಪುವ ಕಾಲ ಬರುತ್ತಿದೆ; ಆಗ ಅವರು ಯೆಹೋವನ ದೀರ್ಘಶಾಂತಿಗೂ ಒಂದು ಮಿತಿ ಇದೆ ಎಂಬುದನ್ನು ತಿಳಿದುಕೊಳ್ಳುವರು.”</w:t>
      </w:r>
    </w:p>
    <w:p>
      <w:pPr>
        <w:pStyle w:val="ArticleScripture"/>
        <w:jc w:val="left"/>
      </w:pPr>
      <w:r>
        <w:rPr>
          <w:rFonts w:ascii="Nirmala UI" w:hAnsi="Nirmala UI" w:eastAsia="Nirmala UI" w:cs="Nirmala UI"/>
        </w:rPr>
        <w:t>“ನಂತರ ನನ್ನ ಮುಂದೆಯಾಗಿ ಕಳೆಯಿದ ದೃಶ್ಯವು ಅಗ್ನಿ ಅಪಾಯದದ್ದಾಗಿತ್ತು. ಜನರು ಎತ್ತರವಾದ ಮತ್ತು ಬೆಂಕಿ ತಗಲದವುಗಳೆಂದು ಭಾವಿಸಲಾದ ಕಟ್ಟಡಗಳನ್ನು ನೋಡಿ, “ಅವು ಸಂಪೂರ್ಣವಾಗಿ ಸುರಕ್ಷಿತವಾಗಿವೆ” ಎಂದು ಹೇಳಿದರು. ಆದರೆ ಈ ಕಟ್ಟಡಗಳು ಪಿಚ್ಚಿನಿಂದ ಮಾಡಲ್ಪಟ್ಟಂತೆಯೇ ದಹಿಸಲ್ಪಟ್ಟವು. ಅಗ್ನಿಶಾಮಕ ಯಂತ್ರಗಳು ಆ ವಿನಾಶವನ್ನು ತಡೆಯಲು ಏನನ್ನೂ ಮಾಡಲಿಲ್ಲ. ಅಗ್ನಿಶಾಮಕ ಸಿಬ್ಬಂದಿಗೆ ಆ ಯಂತ್ರಗಳನ್ನು ಕಾರ್ಯಗತಗೊಳಿಸಲು ಸಾಧ್ಯವಾಗಲಿಲ್ಲ.” Testimonies, volume 9, 12, 13.</w:t>
      </w:r>
    </w:p>
    <w:p>
      <w:pPr>
        <w:pStyle w:val="ArticleBody"/>
        <w:jc w:val="left"/>
      </w:pPr>
      <w:r>
        <w:rPr>
          <w:rFonts w:ascii="Nirmala UI" w:hAnsi="Nirmala UI" w:eastAsia="Nirmala UI" w:cs="Nirmala UI"/>
        </w:rPr>
        <w:t>2001ರ ಸೆಪ್ಟೆಂಬರ್ 11ರ ತಕ್ಷಣದ ನಂತರ, ಅಡ್ವೆಂಟಿಸ್ಟ್ ಸಭೆಯು ಇಂಥ ವಚನಗಳನ್ನು ಲೋಕದ ಮುಂದೆ ಮರೆಯಾಗಿಸಲು ಯತ್ನಿಸಿತು. ಇದು ನ್ಯೂಯಾರ್ಕ್ ನಗರವನ್ನು, ಮತ್ತು ಅಗ್ನಿಶಾಮಕ ವಾಹನಗಳು ತಡೆಯಲು ಸಾಧ್ಯವಾಗದ ಅನಂತರ ಉಂಟಾದ ಬೆಂಕಿಗಳನ್ನು ಹೊಂದಿದ್ದ ಅತ್ಯಂತ ಎತ್ತರದ ಕಟ್ಟಡಗಳನ್ನು ಕುರಿತು ಅಲ್ಲವೆಂದು ಹೇಗೆ ಹೇಳಬಹುದು? ಅಡ್ವೆಂಟಿಸ್ಟ್ ಸಭೆಯು ಪ್ರವಾದಿನಿಯು ಬರೆದದ್ದೆಂದು ಘೋಷಿಸುವ ಬರಹಗಳಿಂದ ಇಂಥ ಒಂದು ವಚನವು, ಅಂಥ ಪೂರ್ಣತೆಯ ನಂತರ ಮನೆಮೇಲಿಂದ ಘೋಷಿಸಲ್ಪಡದೆ ಇರುವುದು ಹೇಗೆ ಸಾಧ್ಯ?</w:t>
      </w:r>
    </w:p>
    <w:p>
      <w:pPr>
        <w:pStyle w:val="ArticleBody"/>
        <w:jc w:val="left"/>
      </w:pPr>
      <w:r>
        <w:rPr>
          <w:rFonts w:ascii="Nirmala UI" w:hAnsi="Nirmala UI" w:eastAsia="Nirmala UI" w:cs="Nirmala UI"/>
        </w:rPr>
        <w:t>ಅಂತ್ಯದ ಮಳೆಯ ಸಿಂಪಡಿಸುವಿಕೆಯ ಆಗಮನವು—ಪ್ರವಾದನಾತ್ಮಕ “ಚರ್ಚೆ”ಯ ಆಗಮನವನ್ನು ಸೂಚಿಸುವುದೇ—ಅಡ್ವೆಂಟಿಸಂನ ಅಂತಿಮ ಬಂಡಾಯವನ್ನೂ ಗುರುತಿಸುತ್ತದೆ; ಯಾಕಂದರೆ ಅಲ್ಲಿ, ಅವರು ಉಳಿದವರಿಗೆ ಪ್ರವಾದಿನಿಯೆಂದು ತಾವು ಗುರುತಿಸುವವಳ ಸ್ಪಷ್ಟ ಮತ್ತು ಸರಳವಾದ ವಚನಗಳನ್ನು ಸಂಪೂರ್ಣವಾಗಿ ತಿರಸ್ಕರಿಸುತ್ತಾರೆ.</w:t>
      </w:r>
    </w:p>
    <w:p>
      <w:pPr>
        <w:pStyle w:val="ArticleScripture"/>
        <w:jc w:val="left"/>
      </w:pPr>
      <w:r>
        <w:rPr>
          <w:rFonts w:ascii="Nirmala UI" w:hAnsi="Nirmala UI" w:eastAsia="Nirmala UI" w:cs="Nirmala UI"/>
        </w:rPr>
        <w:t>“ಸೈತಾನನು... ಸತತವಾಗಿ ಕಪಟವಾದುದನ್ನು ಒತ್ತಿಹಾಕುತ್ತಾ ಬರುತ್ತಾನೆ—ಸತ್ಯದಿಂದ ದೂರಕ್ಕೆ ಎಳೆಯಲು. ಸೈತಾನದ ಅಂತಿಮ ವಂಚನೆ ಎಂದರೆ ದೇವರ ಆತ್ಮನ ಸಾಕ್ಷಿಯನ್ನು ಪರಿಣಾಮರಹಿತವಾಗಿಸುವುದೇ ಆಗಿರುತ್ತದೆ. ‘ದರ್ಶನವಿಲ್ಲದಿದ್ದಲ್ಲಿ ಜನರು ನಾಶವಾಗುತ್ತಾರೆ’ (ಜ್ಞಾನೋಕ್ತಿಗಳು 29:18). ಸೈತಾನನು ನಿಪುಣತೆಯಿಂದ, ವಿಭಿನ್ನ ಮಾರ್ಗಗಳಲ್ಲಿ ಮತ್ತು ವಿವಿಧ ಸಾಧನಗಳ ಮೂಲಕ, ದೇವರ ಅವಶಿಷ್ಟ ಜನರ ನಿಜವಾದ ಸಾಕ್ಷಿಯ ಮೇಲಿನ ವಿಶ್ವಾಸವನ್ನು ಅಲುಗಾಡಿಸಲು ಕಾರ್ಯನಿರ್ವಹಿಸುವನು.”</w:t>
      </w:r>
    </w:p>
    <w:p>
      <w:pPr>
        <w:pStyle w:val="ArticleScripture"/>
        <w:jc w:val="left"/>
      </w:pPr>
      <w:r>
        <w:rPr>
          <w:rFonts w:ascii="Nirmala UI" w:hAnsi="Nirmala UI" w:eastAsia="Nirmala UI" w:cs="Nirmala UI"/>
        </w:rPr>
        <w:t>“ಸಾಕ್ಷ್ಯಗಳ ವಿರುದ್ಧ ಸೈತಾನೀಯವಾದ ಒಂದು ದ್ವೇಷವು ಪ್ರಜ್ವಲಿಸಲ್ಪಡುವುದು. ಅವುಗಳ ವಿಷಯದಲ್ಲಿ ಸಭೆಗಳ ವಿಶ್ವಾಸವನ್ನು ಅಲುಗಾಡಿಸುವುದೇ ಸೈತಾನನ ಕಾರ್ಯವಾಗಿರುವುದು; ಇದಕ್ಕಿರುವ ಕಾರಣವೇನೆಂದರೆ: ದೇವರ ಆತ್ಮದ ಎಚ್ಚರಿಕೆಗಳು, ಗದರಿಕೆಗಳು ಮತ್ತು ಸಲಹೆಗಳು ಕಿವಿಗೊಡಲ್ಪಟ್ಟರೆ, ತನ್ನ ವಂಚನೆಗಳನ್ನು ಒಳತರುವುದಕ್ಕೂ ಆತ್ಮಗಳನ್ನು ತನ್ನ ಭ್ರಮೆಗಳಲ್ಲಿ ಬಂಧಿಸುವುದಕ್ಕೂ ಸೈತಾನನಿಗೆ ಅಷ್ಟು ಸ್ಪಷ್ಟವಾದ ದಾರಿ ದೊರಕದು.” Selected Messages, ಪುಸ್ತಕ 1, 48.</w:t>
      </w:r>
    </w:p>
    <w:p>
      <w:pPr>
        <w:pStyle w:val="ArticleBody"/>
        <w:jc w:val="left"/>
      </w:pPr>
      <w:r>
        <w:rPr>
          <w:rFonts w:ascii="Nirmala UI" w:hAnsi="Nirmala UI" w:eastAsia="Nirmala UI" w:cs="Nirmala UI"/>
        </w:rPr>
        <w:t>ಗೋಧಿಯನ್ನೂ ಕಳೆಗಳನ್ನೂ ಎರಡನ್ನೂ ಪ್ರವಾದನಾತ್ಮಕವಾಗಿ ಕಟ್ಟಿ ಹಾಕುವ ಕಾರ್ಯವು 2001ರ ಸೆಪ್ಟೆಂಬರ್ 11ರಂದು ಆರಂಭವಾಯಿತು; ಅದು ಪ್ರವಾದನೆಯ ಆತ್ಮದ ವಿರುದ್ಧದ ಬಂಡಾಯದೊಂದಿಗೆ ಸಂಭವಿಸಿತು, ಮತ್ತು 1863ರಲ್ಲಿ ಬೈಬಲಿನ ವಿರುದ್ಧವಾಗಿ ಆರಂಭವಾದ ಕ್ರಮೇಣ ವೃದ್ಧಿಯಾದ ಬಂಡಾಯದ ಸಮಾಪ್ತಿಯನ್ನು ಅದು ಸೂಚಿಸಿತು.</w:t>
      </w:r>
    </w:p>
    <w:p>
      <w:pPr>
        <w:pStyle w:val="ArticleScripture"/>
        <w:jc w:val="left"/>
      </w:pPr>
      <w:r>
        <w:rPr>
          <w:rFonts w:ascii="Nirmala UI" w:hAnsi="Nirmala UI" w:eastAsia="Nirmala UI" w:cs="Nirmala UI"/>
        </w:rPr>
        <w:t>“ಭೂಮಿಯ ಮೇಲಿರುವ ಇತರ ಎಲ್ಲ ಜನರಿಗಿಂತ ಮುಂಚಿತವಾಗಿ ಸತ್ಯವು ನಮಗಿದೆ ಎಂದು ನಾವು ಒಂದು ಜನರಾಗಿ ಘೋಷಿಸುತ್ತೇವೆ. ಆಗ ನಮ್ಮ ಜೀವನವೂ ಸ್ವಭಾವವೂ ಅಂಥ ನಂಬಿಕೆಗೆ ಹೊಂದಾಣಿಕೆಯಲ್ಲಿ ಇರಬೇಕು. ಪರಲೋಕದ ಕೊಟ್ಟಿಗೆಯಿಗಾಗಿ ನೀತಿವಂತರನ್ನು ಅಮೂಲ್ಯ ಧಾನ್ಯದ ಕಟ್ಟೆಗಳಂತೆ ಕಟ್ಟಿಹಾಕುವ ದಿನವು ಈಗಲೇ ನಮ್ಮ ಮೇಲೆ ಬಂದಿದೆ; ಅದೇ ಸಮಯದಲ್ಲಿ ದುಷ್ಟರನ್ನು ಕಳೆಗಳಂತೆ ಕೊನೆಯ ಮಹಾದಿನದ ಅಗ್ನಿಗಾಗಿ ಕೂಡಿಸಲಾಗುವುದು. ಆದರೆ ಗೋಧಿಯೂ ಕಳೆಗಳೂ ‘ಕೊಯ್ಲಿನವರೆಗೆ ಜೊತೆಯಾಗಿ ಬೆಳೆಯುತ್ತವೆ.’” ಟೆಸ್ಟಿಮೋನೀಸ್, ಸಂಪುಟ 5, 100.</w:t>
      </w:r>
    </w:p>
    <w:p>
      <w:pPr>
        <w:pStyle w:val="ArticleBody"/>
        <w:jc w:val="left"/>
      </w:pPr>
      <w:r>
        <w:rPr>
          <w:rFonts w:ascii="Nirmala UI" w:hAnsi="Nirmala UI" w:eastAsia="Nirmala UI" w:cs="Nirmala UI"/>
        </w:rPr>
        <w:t>ಈ ಕೆಳಗಿನ ಕಟ್ಟಡಗಳು ಕುಸಿದುಬಿದ್ದಾಗ ಪ್ರಕಟನೆಯ ಹದಿನೆಂಟನೇ ಅಧ್ಯಾಯದ ಒಂದುರಿಂದ ಮೂರುನೇ ವಚನಗಳು ನೆರವೇರಲಿವೆ ಎಂದು ನೇರವಾಗಿ ಹೇಳುವ ಕೆಳಗಿನ ಭಾಗವನ್ನು ಅಡ್ವೆಂಟಿಸಂ ಹೇಗೆ ನಿರ್ಲಕ್ಷಿಸಬಲ್ಲದು?</w:t>
      </w:r>
    </w:p>
    <w:p>
      <w:pPr>
        <w:pStyle w:val="ArticleScripture"/>
        <w:jc w:val="left"/>
      </w:pPr>
      <w:r>
        <w:rPr>
          <w:rFonts w:ascii="Nirmala UI" w:hAnsi="Nirmala UI" w:eastAsia="Nirmala UI" w:cs="Nirmala UI"/>
        </w:rPr>
        <w:t>“ನ್ಯೂಯಾರ್ಕ್‌ ಒಂದು ಮಹಾ ಅಲೆಗಳಿಂದ ಒಡೆದುಹೋಗಬೇಕೆಂದು ನಾನು ಘೋಷಿಸಿದ್ದೇನೆ ಎಂಬ ಮಾತು ಈಗ ಬರುತ್ತಿದೆಯೇ? ಇದನ್ನು ನಾನು ಎಂದಿಗೂ ಹೇಳಿಲ್ಲ. ಅಲ್ಲಿ ಮಹಡಿಮೇಲೆ ಮಹಡಿ ಎದ್ದುಕೊಂಡು ಬರುತ್ತಿದ್ದ ಆ ಮಹಾ ಕಟ್ಟಡಗಳನ್ನು ನಾನು ನೋಡಿದಾಗ, ‘ಭೂಮಿಯನ್ನು ಭೀಕರವಾಗಿ ನಡುಗಿಸಲು ಕರ್ತನು ಎದ್ದೇಳುವಾಗ ಎಂತಹ ಭಯಾನಕ ದೃಶ್ಯಗಳು ನಡೆಯುವುವೋ!’ ಎಂದು ನಾನು ಹೇಳಿದ್ದೇನೆ. ಆಗ ಪ್ರಕಟನೆ 18:1–3ರ ವಚನಗಳು ನೆರವೇರುವವು. ಪ್ರಕಟನೆ ಪುಸ್ತಕದ ಹದಿನೆಂಟನೇ ಅಧ್ಯಾಯವೆಲ್ಲವೂ ಭೂಮಿಯ ಮೇಲೆ ಬರಲಿರುವ ಸಂಗತಿಗಳ ಕುರಿತು ಒಂದು ಎಚ್ಚರಿಕೆಯಾಗಿದೆ. ಆದರೆ ನ್ಯೂಯಾರ್ಕ್‌ನ ಮೇಲೆ ವಿಶೇಷವಾಗಿ ಏನು ಬರಲಿದೆ ಎಂಬ ವಿಷಯದಲ್ಲಿ ನನಗೆ ನಿರ್ದಿಷ್ಟವಾದ ಬೆಳಕು ಇಲ್ಲ; ನನಗೆ ತಿಳಿದಿರುವುದೇನಂದರೆ, ಒಂದು ದಿನ ಅಲ್ಲಿ ಇರುವ ಆ ಮಹಾ ಕಟ್ಟಡಗಳು ದೇವರ ಶಕ್ತಿಯ ತಿರುವಾಟ ಮತ್ತು ಉಲ್ಟಾಟದಿಂದ ಕೆಡವಲ್ಪಡುವುವು. ನನಗೆ ಕೊಡಲ್ಪಟ್ಟ ಬೆಳಕಿನ ಪ್ರಕಾರ, ಲೋಕದಲ್ಲಿ ನಾಶನವು ಇದೆ ಎಂಬುದು ನನಗೆ ತಿಳಿದಿದೆ. ಕರ್ತನಿಂದ ಒಂದೇ ಒಂದು ವಾಕ್ಯ, ಆತನ ಪರಾಕ್ರಮಶಾಲಿ ಶಕ್ತಿಯ ಒಂದೇ ಒಂದು ಸ್ಪರ್ಶ, ಆಗ ಈ ಬೃಹತ್ ರಚನೆಗಳು ಕುಸಿದು ಬೀಳುವುವು. ನಾವು ಊಹಿಸಲೂ ಆಗದಷ್ಟು ಭಯಾನಕವಾದ ದೃಶ್ಯಗಳು ನಡೆಯುವುವು.” Review and Herald, July 5, 1906.</w:t>
      </w:r>
    </w:p>
    <w:p>
      <w:pPr>
        <w:pStyle w:val="ArticleBody"/>
        <w:jc w:val="left"/>
      </w:pPr>
      <w:r>
        <w:rPr>
          <w:rFonts w:ascii="Nirmala UI" w:hAnsi="Nirmala UI" w:eastAsia="Nirmala UI" w:cs="Nirmala UI"/>
        </w:rPr>
        <w:t>ನಾವು ಇಲ್ಲಿ ಪರಿಗಣಿಸುತ್ತಿರುವ ವಿಷಯವೆಂದರೆ, ಈ ಭಾಗಗಳು 2001ರ ಸೆಪ್ಟೆಂಬರ್ 11ರಂದು ನೆರವೇರಿದವೆಯೇ ಎಂಬುದಲ್ಲ; ಯಾಕಂದರೆ ಅವು ನಿಶ್ಚಯವಾಗಿಯೂ ನೆರವೇರಿದವು. ಆದರೆ ನಾವು ಇಲ್ಲಿ ಪರಿಗಣಿಸಲು ಪ್ರಯತ್ನಿಸುತ್ತಿರುವುದು ಆ ಸಮಯದಲ್ಲಿ ಆರಂಭವಾಗಬೇಕಾಗಿದ್ದ “ವಾದವಿವಾದ”ವಾಗಿದೆ. ಆ ವಾದವಿವಾದವು ಸರಿಯಾದದೋ ತಪ್ಪಾದದೋ ಎಂಬ ವಿಧಾನಶಾಸ್ತ್ರದ ಕುರಿತಾಗಿತ್ತು. ಅಡ್ವೆಂಟಿಸ್ಟ್ ಸಭೆಯು 1863ರಲ್ಲಿ ವಿಲಿಯಂ ಮಿಲ್ಲರ್ ಅವರ ಪ್ರವಾದನಾ ವ್ಯಾಖ್ಯಾನದ ಹದಿನಾಲ್ಕು ನಿಯಮಗಳನ್ನು ತಿರಸ್ಕರಿಸುವ ಕಾರ್ಯವನ್ನು ಆರಂಭಿಸಿತು; ಈಗ ಅದು ಅಂತಹ ಹಂತಕ್ಕೆ ಮುಂದುವರಿದಿದೆ, ಅಂದರೆ ಅಡ್ವೆಂಟಿಸ್ಟ್ ದೈವಶಾಸ್ತ್ರಜ್ಞರು ಬರೆದಿರುವ ಬೈಬಲ್ ಅಧ್ಯಯನದ ಒಂದು ಪುಸ್ತಕವನ್ನೂ ನೀವು ಖರೀದಿಸಲು ಸಾಧ್ಯವಿಲ್ಲ, ಅದು ಭ್ರಷ್ಟ ಪ್ರೊಟೆಸ್ಟಾಂಟಿಸಂ ಮತ್ತು ರೋಮನ್ ಕ್ಯಾಥೋಲಿಕ ಧರ್ಮದ ದೈವಶಾಸ್ತ್ರಜ್ಞರಿಂದ ಮರುಮರುವಾಗಿ ಅನುಮೋದಿಸಲ್ಪಟ್ಟಿರದೆ ಇರುವುದಿಲ್ಲ. 1863ರಿಂದ 2001ರವರೆಗೆ, ಹಾಗೆಯೇ ಇಂದಿಗೂ, ಮೂಲತಃ ವಿಲಿಯಂ ಮಿಲ್ಲರ್ ಅವರ ಪ್ರವಾದನಾ ವ್ಯಾಖ್ಯಾನದ ನಿಯಮಗಳಿಂದ ಪ್ರತಿನಿಧಿಸಲ್ಪಟ್ಟಿದ್ದ ವಿಧಾನಶಾಸ್ತ್ರವನ್ನು ಬದಿಗಿರಿಸಿ, ಅದರ ಸ್ಥಳದಲ್ಲಿ ರೋಮನ್ ಕ್ಯಾಥೋಲಿಕ ಧರ್ಮ ಮತ್ತು ಭ್ರಷ್ಟ ಪ್ರೊಟೆಸ್ಟಾಂಟಿಸಂನ ವಿಧಾನಶಾಸ್ತ್ರವನ್ನು ಅಂಗೀಕರಿಸಲಾಯಿತು. ಪ್ರಕಟನೆಯ ಪುಸ್ತಕದ ಹದಿನೆಂಟನೇ ಅಧ್ಯಾಯದ ಒಂದುರಿಂದ ಮೂರುನೇ ವಚನಗಳು ನೆರವೇರಿದಾಗ ಆರಂಭವಾದ ಆ ಪ್ರವಾದನಾ “ವಾದವಿವಾದ”ವು ಸತ್ಯ ವಿಧಾನಶಾಸ್ತ್ರವೋ ಸುಳ್ಳು ವಿಧಾನಶಾಸ್ತ್ರವೋ ಎಂಬುದರ ಕುರಿತಾಗಿತ್ತು.</w:t>
      </w:r>
    </w:p>
    <w:p>
      <w:pPr>
        <w:pStyle w:val="ArticleBody"/>
        <w:jc w:val="left"/>
      </w:pPr>
      <w:r>
        <w:rPr>
          <w:rFonts w:ascii="Nirmala UI" w:hAnsi="Nirmala UI" w:eastAsia="Nirmala UI" w:cs="Nirmala UI"/>
        </w:rPr>
        <w:t>ಮುಂದಿನ ಲೇಖನದಲ್ಲಿ ನಾವು ಯೆಶಾಯನ ಇಪ್ಪತ್ತೇಳನೆಯ ಅಧ್ಯಾಯದ “ವಿವಾದ”ವನ್ನು ಕುರಿತು ನಮ್ಮ ಪರಿಶೀಲನೆಯನ್ನು ಮುಂದುವರಿಸುತ್ತೇವೆ.</w:t>
      </w:r>
    </w:p>
    <w:p>
      <w:pPr>
        <w:pStyle w:val="ArticleScripture"/>
        <w:jc w:val="left"/>
      </w:pPr>
      <w:r>
        <w:rPr>
          <w:rFonts w:ascii="Nirmala UI" w:hAnsi="Nirmala UI" w:eastAsia="Nirmala UI" w:cs="Nirmala UI"/>
        </w:rPr>
        <w:t>“ಕ್ರೈಸ್ತಧರ್ಮವೆಂದರೆ ಏನು, ಸತ್ಯವೆಂದರೆ ಏನು, ನಾವು ಸ್ವೀಕರಿಸಿರುವ ನಂಬಿಕೆ ಯಾವುದು, ಬೈಬಲಿನ ನಿಯಮಗಳು ಯಾವುವು—ಅತಿ ಉನ್ನತ ಅಧಿಕಾರದಿಂದ ನಮಗೆ ನೀಡಲ್ಪಟ್ಟ ಆ ನಿಯಮಗಳು ಯಾವುವು ಎಂಬುದನ್ನು ನಾವು ಸ್ವತಃ ತಿಳಿದುಕೊಳ್ಳಬೇಕು.”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ಇಪ್ಪತ್ತೊಂದು</dc:title>
  <dc:subject>ಅಳತೆಯಲ್ಲಿ</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