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ಇಪ್ಪತ್ತ್ಮೂರು</w:t>
      </w:r>
    </w:p>
    <w:p>
      <w:pPr>
        <w:pStyle w:val="ArticleSubtitle"/>
        <w:jc w:val="left"/>
      </w:pPr>
      <w:r>
        <w:rPr>
          <w:rFonts w:ascii="Nirmala UI" w:hAnsi="Nirmala UI" w:eastAsia="Nirmala UI" w:cs="Nirmala UI"/>
        </w:rPr>
        <w:t>ಉಪಹಾಸಕರಾದ ಪುರುಷರು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2023-12-18</w:t>
      </w:r>
    </w:p>
    <w:p>
      <w:pPr>
        <w:pStyle w:val="ArticleBody"/>
        <w:jc w:val="left"/>
      </w:pPr>
      <w:r>
        <w:rPr>
          <w:rFonts w:ascii="Nirmala UI" w:hAnsi="Nirmala UI" w:eastAsia="Nirmala UI" w:cs="Nirmala UI"/>
        </w:rPr>
        <w:t>ನ್ಯೂಯಾರ್ಕ್ ನಗರದ ಮಹಾ ಕಟ್ಟಡಗಳು ನೆಲಸಮವಾಗಿಸಿದಾಗ, ಪ್ರಕಟನೆ ಅಧ್ಯಾಯ ಹದಿನೆಂಟು, ವಚನಗಳು ಒಂದರಿಂದ ಮೂರುವರೆಗಿನವು ನೆರವೇರುವುದು ಎಂದು ಸಿಸ್ಟರ್ ವೈಟ್ ಗುರುತಿಸಿದರು.</w:t>
      </w:r>
    </w:p>
    <w:p>
      <w:pPr>
        <w:pStyle w:val="ArticleScripture"/>
        <w:jc w:val="left"/>
      </w:pPr>
      <w:r>
        <w:rPr>
          <w:rFonts w:ascii="Nirmala UI" w:hAnsi="Nirmala UI" w:eastAsia="Nirmala UI" w:cs="Nirmala UI"/>
        </w:rPr>
        <w:t>ಇವುಗಳಾದ ನಂತರ ನಾನು ಮತ್ತೊಬ್ಬ ದೂತನು ಪರಲೋಕದಿಂದ ಇಳಿದುಬರುತ್ತಿರುವುದನ್ನು ಕಂಡೆನು; ಅವನಿಗೆ ಮಹಾ ಅಧಿಕಾರವಿತ್ತು; ಮತ್ತು ಭೂಮಿಯು ಅವನ ಮಹಿಮೆಯಿಂದ ಪ್ರಕಾಶಮಾನವಾಯಿತು. ಅವನು ಬಲವಾದ ಸ್ವರದಲ್ಲಿ ಮಹಾಬಲದಿಂದ ಕೂಗಿ ಹೇಳಿದನು: ಮಹಾ ಬಾಬಿಲೋನು ಬಿದ್ದಿದೆ, ಬಿದ್ದಿದೆ; ಅದು ದೆವ್ವಗಳ ವಾಸಸ್ಥಾನವಾಗಿಯೂ, ಪ್ರತಿಯೊಂದು ಅಶುದ್ಧ ಆತ್ಮದ ಹಿಡಿತವಾಗಿಯೂ, ಪ್ರತಿಯೊಂದು ಅಶುದ್ಧ ಮತ್ತು ಅಸಹ್ಯವಾದ ಪಕ್ಷಿಯ ಪಿಂಜರವಾಗಿಯೂ ಆಗಿದೆ. ಏಕೆಂದರೆ ಎಲ್ಲಾ ಜನಾಂಗಗಳೂ ಅವಳ ವ್ಯಭಿಚಾರದ ಉಗ್ರಕೋಪದ ದ್ರಾಕ್ಷಾರಸವನ್ನು ಕುಡಿದಿವೆ; ಭೂಮಿಯ ರಾಜರು ಅವಳೊಂದಿಗೆ ವ್ಯಭಿಚಾರ ಮಾಡಿದ್ದಾರೆ; ಮತ್ತು ಭೂಮಿಯ ವ್ಯಾಪಾರಿಗಳು ಅವಳ ಸೊಗಸುಗಳ ಸಮೃದ್ಧಿಯಿಂದ ಧನವಂತರಾಗಿದ್ದಾರೆ. ಪ್ರಕಟನೆ 18:1–3.</w:t>
      </w:r>
    </w:p>
    <w:p>
      <w:pPr>
        <w:pStyle w:val="ArticleBody"/>
        <w:jc w:val="left"/>
      </w:pPr>
      <w:r>
        <w:rPr>
          <w:rFonts w:ascii="Nirmala UI" w:hAnsi="Nirmala UI" w:eastAsia="Nirmala UI" w:cs="Nirmala UI"/>
        </w:rPr>
        <w:t>2001ರ ಸೆಪ್ಟೆಂಬರ್ 11ರ ವೇಳೆಗೆ, ಭೂಮಿಯ “ರಾಜರು” ಈಗಾಗಲೇ ರೋಮನ್ ಸಭೆಯೊಂದಿಗೆ ವ್ಯಭಿಚಾರ ಮಾಡಿದ್ದರು. ದ್ವಿತೀಯ ವಿಶ್ವಯುದ್ಧದ ನಂತರ, ಮೊದಲ ಬಾರಿಗೆ, 1951ರಲ್ಲಿ, ಅಧ್ಯಕ್ಷ ಹ್ಯಾರಿ ಎಸ್. ಟ್ರೂಮನ್ ವ್ಯಾಟಿಕನ್‌ಗೆ ಒಬ್ಬ ರಾಯಭಾರಿಯನ್ನು ನೇಮಿಸಿದರು. ಪಾಪಾಸನದೊಂದಿಗೆ ರಾಜಕೀಯ ಸಂಬಂಧವನ್ನು ಸ್ಥಾಪಿಸಲು ಮಾಡಿದ ಅವರ ಪ್ರಯತ್ನವನ್ನು ಅಮೆರಿಕಾ ಸಂಯುಕ್ತ ಸಂಸ್ಥಾನದ ಕಾಂಗ್ರೆಸ್ ಸ್ಪಷ್ಟವಾಗಿ ತಿರಸ್ಕರಿಸಿತು; ಆದರೆ ದಶಕಗಳ ನಂತರ 1984ರಲ್ಲಿ ಅಧ್ಯಕ್ಷ ರೋನಾಲ್ಡ್ ರೀಗನ್ ವ್ಯಾಟಿಕನ್‌ಗೆ ಒಬ್ಬ ರಾಯಭಾರಿಯನ್ನು ನೇಮಿಸಿದಾಗ ಹಾಗಾಗಲಿಲ್ಲ. 2001ರ ವೇಳೆಗೆ, ಟೈರಿನ ವೇಶ್ಯೆಯೊಂದಿಗೆ ರಾಜತಾಂತ್ರಿಕ ಸಂಬಂಧವನ್ನು ಸ್ಥಾಪಿಸುವ ಮೂಲಕ ಎಲ್ಲಾ ಜನಾಂಗಗಳೂ ವ್ಯಾಟಿಕನ್‌ನೊಂದಿಗೆ ವ್ಯಭಿಚಾರ ಮಾಡಿದ್ದವು.</w:t>
      </w:r>
    </w:p>
    <w:p>
      <w:pPr>
        <w:pStyle w:val="ArticleBody"/>
        <w:jc w:val="left"/>
      </w:pPr>
      <w:r>
        <w:rPr>
          <w:rFonts w:ascii="Nirmala UI" w:hAnsi="Nirmala UI" w:eastAsia="Nirmala UI" w:cs="Nirmala UI"/>
        </w:rPr>
        <w:t>ಸೆಪ್ಟೆಂಬರ್ 11, 2001ರ ಹೊತ್ತಿಗೆ, ಎಲ್ಲಾ “ಜನಾಂಗಗಳೂ” ಅವಳ ವ್ಯಭಿಚಾರದ ಕ್ರೋಧದ ದ್ರಾಕ್ಷಾರಸವನ್ನು ಕುಡಿದಿದ್ದವು. ಬಾಬೆಲಿನ ದ್ರಾಕ್ಷಾರಸವು ಪಾಪಾಸನದಿಂದ ಮಂಡಿಸಲ್ಪಡುವ ನಾನಾವಿಧವಾದ ಎಲ್ಲಾ ಅಸತ್ಯಗಳನ್ನು ಸೂಚಿಸುತ್ತದೆ; ಆದರೆ ಈ ವಚನಗಳಲ್ಲಿ ವಿಶೇಷವಾಗಿ ಗುರುತಿಸಲ್ಪಟ್ಟಿರುವ ದ್ರಾಕ್ಷಾರಸದ ಒಂದು ವಿಶೇಷ ಪ್ರಕಾರವೆಂದರೆ ಅವಳ ವ್ಯಭಿಚಾರದ ಕ್ರೋಧದ ದ್ರಾಕ್ಷಾರಸವೇ ಆಗಿದೆ. ಪಾಪಾಸನದ ಕ್ರೋಧವೆಂದರೆ, ತನ್ನೊಡನೆ ಭಿನ್ನಾಭಿಪ್ರಾಯ ಹೊಂದಿದವರ ಮೇಲಿನ ಅವಳ ಹಿಂಸೆ. ತನ್ನ ಅಶುದ್ಧ ಕಾರ್ಯವನ್ನು ನೆರವೇರಿಸಲು ಅವಳು ರಾಜ್ಯದ ಅಧಿಕಾರವನ್ನು ಬಳಸಿಕೊಳ್ಳುವ ಮೂಲಕ ಆ ಹಿಂಸೆಯನ್ನು ಸಾಧಿಸುತ್ತದೆ. ಅವಳ ಕ್ರೋಧದ ದ್ರಾಕ್ಷಾರಸವೆಂದರೆ, ಅವಳು ಧರ್ಮಭ್ರಷ್ಟನೆಂದು ತೀರ್ಮಾನಿಸುವವರ ವಿರುದ್ಧ ರಾಜ್ಯವನ್ನು ಬಳಸುವ ಕ್ರಿಯೆಯನ್ನು ಪ್ರತಿನಿಧಿಸುವ ಅವಳ ವಿಶೇಷ ದೋಷಬೋಧನೆಯ ಪಾತ್ರೆಯಾಗಿದೆ.</w:t>
      </w:r>
    </w:p>
    <w:p>
      <w:pPr>
        <w:pStyle w:val="ArticleBody"/>
        <w:jc w:val="left"/>
      </w:pPr>
      <w:r>
        <w:rPr>
          <w:rFonts w:ascii="Nirmala UI" w:hAnsi="Nirmala UI" w:eastAsia="Nirmala UI" w:cs="Nirmala UI"/>
        </w:rPr>
        <w:t>1840ರ ಆಗಸ್ಟ್ 11ರಿಂದ 1844ರ ಅಕ್ಟೋಬರ್ 22ರವರೆಗಿನ ಅವಧಿಯಲ್ಲಿ, ಅಂಧಕಾರ ಯುಗಗಳಿಂದ ಕರೆಯಲ್ಪಟ್ಟು ಹೊರಬಂದಿದ್ದ ಮತ್ತು ಆಗ ರೋಮಿನ ಪುತ್ರಿಯರಾಗಿ ಪರಿಣಮಿಸಿದ ಪ್ರೊಟೆಸ್ಟೆಂಟ್ ಸಭೆಗಳಿಂದ ಪ್ರತ್ಯೇಕಿಸಲ್ಪಟ್ಟಿದ್ದ ಮಿಲ್ಲರೈಟ್ ಅಡ್ವೆಂಟಿಸಂ, ಹೊಸದಾಗಿ ಪ್ರತ್ಯಕ್ಷವಾದ ಭೂಮಿಯ ಮೃಗದ ಮೇಲೆ ನಿಜವಾದ ಪ್ರೊಟೆಸ್ಟೆಂಟ್ ಕೊಂಬಾಗಿ ಪರಿಣಮಿಸಿತು. ದೇವರ ಹೊಸದಾಗಿ ಆರಿಸಲ್ಪಟ್ಟ ಆ ಜನರ ಲಕ್ಷಣಗಳನ್ನು ಪೇತ್ರನು ಒಂದು ಜನಾಂಗವಾಗಿ ಗುರುತಿಸುತ್ತಾನೆ.</w:t>
      </w:r>
    </w:p>
    <w:p>
      <w:pPr>
        <w:pStyle w:val="ArticleScripture"/>
        <w:jc w:val="left"/>
      </w:pPr>
      <w:r>
        <w:rPr>
          <w:rFonts w:ascii="Nirmala UI" w:hAnsi="Nirmala UI" w:eastAsia="Nirmala UI" w:cs="Nirmala UI"/>
        </w:rPr>
        <w:t>ಆದರೆ ನೀವು ಆಯ್ಕೆಯಾದ ವಂಶವೂ, ರಾಜಕೀಯ ಯಾಜಕವರ್ಗವೂ, ಪರಿಶುದ್ಧ ಜನಾಂಗವೂ, ದೇವರಿಗೆ ಸ್ವಕೀಯವಾದ ಪ್ರಜೆಯೂ ಆಗಿದ್ದೀರಿ; ಇದು, ನಿಮ್ಮನ್ನು ಕತ್ತಲೆಯಿಂದ ತನ್ನ ಅದ್ಭುತವಾದ ಬೆಳಕಿನೊಳಗೆ ಕರೆಯಿಸಿದವನ ಮಹಿಮೆಯನ್ನು ಪ್ರಕಟಿಸುವದಕ್ಕಾಗಿ. ಹಿಂದೆ ನೀವು ಜನರಾಗಿರಲಿಲ್ಲ, ಈಗ ದೇವರ ಜನರಾಗಿದ್ದೀರಿ; ಹಿಂದೆ ಕರುಣೆಯನ್ನು ಹೊಂದಿರಲಿಲ್ಲ, ಈಗ ಕರುಣೆಯನ್ನು ಹೊಂದಿದ್ದೀರಿ. 1 ಪೇತ್ರ 2:9, 10.</w:t>
      </w:r>
    </w:p>
    <w:p>
      <w:pPr>
        <w:pStyle w:val="ArticleBody"/>
        <w:jc w:val="left"/>
      </w:pPr>
      <w:r>
        <w:rPr>
          <w:rFonts w:ascii="Nirmala UI" w:hAnsi="Nirmala UI" w:eastAsia="Nirmala UI" w:cs="Nirmala UI"/>
        </w:rPr>
        <w:t>2001ರ ಸೆಪ್ಟೆಂಬರ್ 11ರ ವೇಳೆಗೆ, ಸೆವೆಂತ್-ಡೇ ಅಡ್ವೆಂಟಿಸ್ಟ್ ಸಭೆಯು ಈಗಾಗಲೇ, ಮತ್ತು ಅನೇಕ ಬಾರಿ, ತಾನು ಮತಭ್ರಷ್ಟರೆಂದು ನಿರ್ಧರಿಸಿದವರ ಮೇಲೆ ದಾಳಿ ಮಾಡಲು ಅಮೆರಿಕ ಸಂಯುಕ್ತ ಸಂಸ್ಥಾನಗಳ ಸರ್ಕಾರದ ರಾಜಕೀಯ ರಚನೆಯನ್ನು ಬಳಸಿಕೊಂಡಿತ್ತು. 2001ರಿಗೂ ಬಹಳ ಮುಂಚೆಯೇ, ಅಡ್ವೆಂಟಿಸ್ಟರು ಈಗಾಗಲೇ ಬಾಬೆಲಿನ ವಿಶೇಷ ದ್ರಾಕ್ಷಾರಸವನ್ನು ಕುಡಿದಿದ್ದರು; ಅದು ತಾವು ಮತಭ್ರಷ್ಟರೆಂದು ನಿರ್ಧರಿಸಿದವರ ಮೇಲೆ ದಾಳಿ ಮಾಡಲು ರಾಜ್ಯಾಧಿಕಾರದ ಉಪಯೋಗವನ್ನು ಪ್ರತಿನಿಧಿಸುತ್ತದೆ.</w:t>
      </w:r>
    </w:p>
    <w:p>
      <w:pPr>
        <w:pStyle w:val="ArticleBody"/>
        <w:jc w:val="left"/>
      </w:pPr>
      <w:r>
        <w:rPr>
          <w:rFonts w:ascii="Nirmala UI" w:hAnsi="Nirmala UI" w:eastAsia="Nirmala UI" w:cs="Nirmala UI"/>
        </w:rPr>
        <w:t>ಎಫ್ರಾಯಿಂ ಎನ್ನುವುದು ಯೆರೋಬೋವನ ಬಂಡಾಯಕ್ಕೂ ಇಸ್ರಾಯೇಲಿನ ಉತ್ತರ ರಾಜ್ಯಕ್ಕೂ ಒಂದು ಸಂಕೇತವಾಗಿದ್ದು, ಇಪ್ಪತ್ತೆಂಟನೇ ಅಧ್ಯಾಯವನ್ನು ಆರಂಭಿಸುವಾಗ ಯೆಶಾಯನು ಏಳನೇ ದಿನದ ಅಡ್ವೆಂಟಿಸ್ಟ್ ಸಭೆಯನ್ನು ಎಫ್ರಾಯಿಮಿನ ಮದ್ಯಪಾನಿಗಳೆಂದು ಸಂಬೋಧಿಸುತ್ತಾನೆ.</w:t>
      </w:r>
    </w:p>
    <w:p>
      <w:pPr>
        <w:pStyle w:val="ArticleScripture"/>
        <w:jc w:val="left"/>
      </w:pPr>
      <w:r>
        <w:rPr>
          <w:rFonts w:ascii="Nirmala UI" w:hAnsi="Nirmala UI" w:eastAsia="Nirmala UI" w:cs="Nirmala UI"/>
        </w:rPr>
        <w:t>ಅಹಂಕಾರದ ಕಿರೀಟವಾದ ಎಫ್ರಾಯೀಮನ ಮದ್ಯಪಾನಿಗಳಿಗೆ ಅಯ್ಯೋ! ಅವರ ಮಹಿಮೆಯ ಸೌಂದರ್ಯವು ಕ್ಷಯಿಸುತ್ತಿರುವ ಹೂವಿನಂತಿದೆ; ಅದು ದ್ರಾಕ್ಷಾರಸದಿಂದ ಮಂಕಾದವರ ಸೊಂಪಾದ ತಗ್ಗುಗಳ ತಲೆಯ ಮೇಲೆ ಇದೆ. ಇಗೋ, ಕರ್ತನ ಬಳಿಯಲ್ಲಿ ಬಲಿಷ್ಠನೂ ಶಕ್ತಿಶಾಲಿಯೂ ಆದ ಒಬ್ಬನು ಇದ್ದಾನೆ; ಅವನು ಗಾಳಿಹಿಮದ ಬಿರುಗಾಳಿಯಂತೆಯೂ ನಾಶಮಾಡುವ ಮಳೆಗೆರೆಯಂತೆಯೂ, ಉಕ್ಕಿ ಹರಿಯುವ ಬಲವಾದ ಜಲಪ್ರವಾಹದಂತೆಯೂ ತನ್ನ ಕೈಯಿಂದ ಅದನ್ನು ಭೂಮಿಗೆ ಎಸೆದು ಬೀಳಿಸುವನು. ಅಹಂಕಾರದ ಕಿರೀಟವಾದ ಎಫ್ರಾಯೀಮನ ಮದ್ಯಪಾನಿಗಳು ಕಾಲಡಿ ತುಳಿಯಲ್ಪಡುವರು; ಸೊಂಪಾದ ತಗ್ಗಿನ ತಲೆಯ ಮೇಲೆ ಇರುವ ಅವರ ಮಹಿಮೆಯ ಸೌಂದರ್ಯವು ಕ್ಷಯಿಸುತ್ತಿರುವ ಹೂವಿನಂತೆಯೂ, ಬೇಸಿಗೆಯ ಮುನ್ನವೇ ಬರುವ ಮೊದಲಿನ ಫಲದಂತೆಯೂ ಆಗುವುದು; ಅದನ್ನು ನೋಡುವವನು ನೋಡಿದ ಕ್ಷಣದಲ್ಲೇ, ಅದು ಇನ್ನೂ ಅವನ ಕೈಯಲ್ಲಿರುವಾಗಲೇ ಅದನ್ನು ನುಂಗಿಬಿಡುವನು. ಆ ದಿನದಲ್ಲಿ ಸೇನಾಧೀಶನಾದ ಕರ್ತನು ತನ್ನ ಜನರಲ್ಲಿ ಉಳಿದವರಿಗೆ ಮಹಿಮೆಯ ಕಿರೀಟವಾಗಿಯೂ ಸೌಂದರ್ಯದ ಮುಕುಟವಾಗಿಯೂ ಇರುವನು; ನ್ಯಾಯಾಸನದಲ್ಲಿ ಕೂತವನಿಗೆ ನ್ಯಾಯದ ಆತ್ಮವಾಗಿಯೂ, ಯುದ್ಧವನ್ನು ದ್ವಾರವರೆಗೂ ಹಿಂದಿರುಗಿಸುವವರಿಗೆ ಬಲವಾಗಿಯೂ ಇರುವನು. ಆದರೆ ಇವರೂ ಸಹ ದ್ರಾಕ್ಷಾರಸದಿಂದ ತಪ್ಪಿಹೋಗಿದ್ದಾರೆ; ಮದ್ಯದಿಂದ ಮಾರ್ಗಭ್ರಷ್ಟರಾಗಿದ್ದಾರೆ; ಯಾಜകനೂ ಪ್ರವಾದಿಯೂ ಮದ್ಯದಿಂದ ತಪ್ಪಿಹೋಗಿದ್ದಾರೆ; ಅವರು ದ್ರಾಕ್ಷಾರಸದಲ್ಲಿ ಮುಳುಗಿಹೋಗಿದ್ದಾರೆ; ಮದ್ಯದಿಂದ ಮಾರ್ಗಭ್ರಷ್ಟರಾಗಿದ್ದಾರೆ; ಅವರು ದರ್ಶನದಲ್ಲಿ ತಪ್ಪುತ್ತಾರೆ, ನ್ಯಾಯತೀರ್ಪಿನಲ್ಲಿ ತಡಬಡುತ್ತಾರೆ. ಯಾಕಂದರೆ ಎಲ್ಲಾ ಮೇಜುಗಳೂ ವಾಂತಿ ಮತ್ತು ಅಶುಚಿತೆಯಿಂದ ತುಂಬಿವೆ; ಶುದ್ಧವಾದ ಸ್ಥಳವೇ ಇಲ್ಲ. ಯೆಶಾಯ 28:1–8.</w:t>
      </w:r>
    </w:p>
    <w:p>
      <w:pPr>
        <w:pStyle w:val="ArticleBody"/>
        <w:jc w:val="left"/>
      </w:pPr>
      <w:r>
        <w:rPr>
          <w:rFonts w:ascii="Nirmala UI" w:hAnsi="Nirmala UI" w:eastAsia="Nirmala UI" w:cs="Nirmala UI"/>
        </w:rPr>
        <w:t>ಮೂರನೇ ಅಯ್ಯೋವು 2001ರ ಸೆಪ್ಟೆಂಬರ್ 11ರಂದು ಬಂದಿತು; ಮತ್ತು ಅದು “ಕಿರೀಟ”ದ ಮೇಲೆ ಬಂತು, ಅದು “ಎಫ್ರಾಯಿಮಿನ ಮದ್ಯಪಾನಿಗಳ” ನಾಯಕತ್ವವನ್ನು ಪ್ರತಿನಿಧಿಸುತ್ತದೆ. ಅದು ಇಂಧನದಿಂದ ತುಂಬಿದ ವಿಮಾನವೊಂದರ ಮೂಲಕ ಮೆರಿಲ್ಯಾಂಡ್‌ನಲ್ಲಿರುವ ಸಭೆಯ ಮುಖ್ಯ ಕಚೇರಿಯನ್ನು ದಾಳಿ ಮಾಡಲಿಲ್ಲ; ಆದರೆ ಮೂರನೇ ಅಯ್ಯೋವಿನ ಇಸ್ಲಾಂ ಆಗಮನವೇ ಮೂರನೇ ದೂತನ ಉತ್ತರ ಮಳೆಯ ಸಂದೇಶದ ಆರಂಭವಾಗಿತ್ತೆಂಬುದನ್ನು ಅವರು ಗುರುತಿಸಲಾರದ ತಮ್ಮ ಅಸಮರ್ಥತೆಯನ್ನು ಅದು ಗುರುತಿಸಿತು. ಇದೇ ಅಂದರೆ, ತಾವು ಘೋಷಿಸಲು ಎಬ್ಬಿಸಲ್ಪಟ್ಟೆವು ಎಂದು ಹೇಳಿಕೊಳ್ಳುವ ಆ ಸಂದೇಶ ಮತ್ತು ಕಾರ್ಯದ ಆರಂಭವೇ. ಅವರು ನಾಯಕತ್ವವನ್ನು ಪ್ರತಿನಿಧಿಸುವ ಕಿರೀಟವೆಂದು ಮಾತ್ರವಲ್ಲ, “ಗರ್ವದ ಕಿರೀಟ”ವೆಂದೂ ಗುರುತಿಸಲ್ಪಟ್ಟಿದ್ದಾರೆ; ಹೀಗೆ ಹಬಕ್ಕೂಕನ ಎರಡನೇ ಅಧ್ಯಾಯದ ವಾದವಿವಾದದಲ್ಲಿ ಉಂಟಾಗಿದ್ದ ಮತ್ತು ಉಂಟಾಗುತ್ತಿರುವ ಆರಾಧಕರ ಎರಡು ವರ್ಗಗಳಲ್ಲಿ ಒಂದನ್ನು ಅದು ಗುರುತಿಸುತ್ತದೆ. 2001ರ ಸೆಪ್ಟೆಂಬರ್ 11ರಂದು, ಹಬಕ್ಕೂಕನ ಕಾವಲುಗಾರರು ಬಾಗಿಲಿನ ಸಮರದಲ್ಲಿ ತಮ್ಮ ಸ್ಥಾನಗಳನ್ನು ಸ್ವೀಕರಿಸಿದರು.</w:t>
      </w:r>
    </w:p>
    <w:p>
      <w:pPr>
        <w:pStyle w:val="ArticleBody"/>
        <w:jc w:val="left"/>
      </w:pPr>
      <w:r>
        <w:rPr>
          <w:rFonts w:ascii="Nirmala UI" w:hAnsi="Nirmala UI" w:eastAsia="Nirmala UI" w:cs="Nirmala UI"/>
        </w:rPr>
        <w:t>ಯೆರೂಸಲೇಮಿನ ಬಾಗಿಲುಗಳಲ್ಲಿಯೇ ಯೆರೂಸಲೇಮಿನ ಜನರ ಪರಸ್ಪರ ವ್ಯವಹಾರಗಳು ನಡೆಯುತ್ತಿದವು. ಬಾಗಿಲುಗಳ ಬಳಿಯ ಯುದ್ಧವು, ಪೂರ್ವಗಾಳಿಯ ದಿನದಲ್ಲಿ (ಇಸ್ಲಾಮಿನ ದಿನದಲ್ಲಿ) ಆರಂಭವಾದ ಯಶಾಯನ ಹಿಂದಿನ ಅಧ್ಯಾಯದ “ವಿವಾದ”ವನ್ನು ಪ್ರತಿನಿಧಿಸುತ್ತದೆ. ಈ ಭಾಗದಲ್ಲಿರುವ ಹಬಕ್ಕೂಕನ ಆರಾಧಕರ ಎರಡು ವರ್ಗಗಳನ್ನು ಎರಡು ಕಿರೀಟಗಳು ಪ್ರತಿನಿಧಿಸುತ್ತವೆ. ಎಫ್ರಾಯಿಮಿನ ಮದ್ಯಪಾನಿಗಳು, ಆ ಹೊತ್ತಿಗಾಗಲೇ ತಾವು ಮತಭ್ರಷ್ಟರೆಂದು ತೀರ್ಮಾನಿಸಿದ್ದವರ ವಿರುದ್ಧ ತಮ್ಮ ವಾದಗಳಲ್ಲಿ ಜಯ ಸಾಧಿಸಲು ರಾಜ್ಯದ ಅಧಿಕಾರವನ್ನು ಬಳಸಿಕೊಂಡಿದ್ದವರು, ಸೈನ್ಯಗಳ ಯೆಹೋವನ ಕಿರೀಟದೊಂದಿಗೆ ವ್ಯತ್ಯಾಸವಾಗಿ ತೋರಿಸಲ್ಪಟ್ಟಿದ್ದಾರೆ. ಕ್ರಿಸ್ತನು ಸೈನ್ಯಗಳ ಯೆಹೋವನೆಂದು ಪ್ರತಿನಿಧಿಸಲ್ಪಡುವಾಗ, ಅದು ತನ್ನ ಸೇನೆಯ ನಾಯಕನಾಗಿ ಆತನು ಮಾಡುವ ಕಾರ್ಯವನ್ನು ಸಂಕೇತಿಸುತ್ತದೆ. ಬಾಗಿಲಿನ ಬಳಿಯ ಯುದ್ಧವು ಸತ್ಯ ಮತ್ತು ಸುಳ್ಳು ದೈವಶಾಸ್ತ್ರಗಳ ಕುರಿತು ನಡೆಯುವ ವಿವಾದದಿಂದ ಪ್ರತಿನಿಧಿಸಲ್ಪಡುವ ಆತ್ಮಿಕ ಸಮರವೇ ಆಗಿದೆ.</w:t>
      </w:r>
    </w:p>
    <w:p>
      <w:pPr>
        <w:pStyle w:val="ArticleBody"/>
        <w:jc w:val="left"/>
      </w:pPr>
      <w:r>
        <w:rPr>
          <w:rFonts w:ascii="Nirmala UI" w:hAnsi="Nirmala UI" w:eastAsia="Nirmala UI" w:cs="Nirmala UI"/>
        </w:rPr>
        <w:t>ಎಫ್ರಾಯೀಮನ ಮತ್ತಿಗಾರರೆಂದು ಪ್ರತಿನಿಧಿಸಲ್ಪಟ್ಟಿರುವವರು ಕೇವಲ ಜನರಲ್ ಕಾನ್ಫರೆನ್ಸ್ ನಾಯಕತ್ವವಷ್ಟೇ ಅಲ್ಲ; ಬಲವಾದ ಮದ್ಯದ ಕಾರಣದಿಂದ ಯಾಜಕರು (ಪಾಸ್ಟರಲ್ ಸೇವಕರು), ಮತ್ತು ಪ್ರವಾದಿಗಳೂ (ಧರ್ಮಶಾಸ್ತ್ರಜ್ಞರು ಮತ್ತು ಶಿಕ್ಷಕರು) ಸಹ ಮಾರ್ಗದಿಂದ ತಪ್ಪಿಹೋಗಿದ್ದಾರೆ. ಯೆಶಾಯನು ತನ್ನ ಪ್ರವಾದನೆಯ ಆರಂಭಿಕ ವಚನಗಳಲ್ಲಿ ಹೇಳುವಂತೆಯೇ, ಅದು ಸಮಸ್ತ ಸಭೆಯೇ ಆಗಿದೆ.</w:t>
      </w:r>
    </w:p>
    <w:p>
      <w:pPr>
        <w:pStyle w:val="ArticleScripture"/>
        <w:jc w:val="left"/>
      </w:pPr>
      <w:r>
        <w:rPr>
          <w:rFonts w:ascii="Nirmala UI" w:hAnsi="Nirmala UI" w:eastAsia="Nirmala UI" w:cs="Nirmala UI"/>
        </w:rPr>
        <w:t>ಯೆಹೂದದ ರಾಜರಾದ ಉಜ್ಜೀಯ, ಯೋಥಾಮ, ಆಹಾಜ, ಮತ್ತು ಹಿಜ್ಕೀಯರ ದಿನಗಳಲ್ಲಿ, ಆಮೋಚನ ಮಗನಾದ ಯೆಶಾಯನು ಯೆಹೂದ ಮತ್ತು ಯೆರೂಸಲೇಮಿನ ಕುರಿತು ಕಂಡ ದರ್ಶನ. ಓ ಆಕಾಶಗಳೇ, ಕೇಳಿರಿ; ಓ ಭೂಮಿಯೇ, ಕಿವಿಗೊಡು; ಯಾಕಂದರೆ ಯೆಹೋವನು ಮಾತಾಡಿದ್ದಾನೆ: ನಾನು ಮಕ್ಕಳನ್ನು ಪೋಷಿಸಿ ಬೆಳೆಸಿದ್ದೇನೆ, ಆದರೆ ಅವರು ನನ್ನ ವಿರುದ್ಧ ಬಂಡಾಯ ಮಾಡಿದ್ದಾರೆ. ಎತ್ತು ತನ್ನ ಯಜಮಾನನನ್ನು ತಿಳಿದಿದೆ, ಕತ್ತೆಯು ತನ್ನ ಒಡೆಯನ ಕೊಟ್ಟಿಗೆಯನ್ನು ತಿಳಿದಿದೆ; ಆದರೆ ಇಸ್ರಾಯೇಲಿಗೆ ತಿಳಿವಳಿಕೆ ಇಲ್ಲ, ನನ್ನ ಜನರು ವಿಚಾರಿಸುವುದಿಲ್ಲ. ಅಯ್ಯೋ, ಪಾಪಮಯ ಜನಾಂಗವೇ, ಅಕ್ರಮದಿಂದ ಭಾರಗೊಂಡ ಜನರೇ, ದುಷ್ಕರ್ಮಿಗಳ ಸಂತಾನವೇ, ಭ್ರಷ್ಟಗೊಳಿಸುವ ಮಕ್ಕಳೇ! ಅವರು ಯೆಹೋವನನ್ನು ತೊರೆದುಬಿಟ್ಟಿದ್ದಾರೆ, ಇಸ್ರಾಯೇಲನ ಪರಿಶುದ್ಧನನ್ನು ಕೋಪಕ್ಕೆ ಕೆರಳಿಸಿದ್ದಾರೆ, ಅವರು ಹಿಂದಕ್ಕೆ ತಿರುಗಿಹೋಗಿದ್ದಾರೆ. ನೀವು ಇನ್ನೂ ಏಕೆ ಹೊಡೆಯಲ್ಪಡಬೇಕು? ನೀವು ಇನ್ನೂ ಹೆಚ್ಚೆಚ್ಚಾಗಿ ದಂಗೆ ಮಾಡುವಿರಿ; ತಲೆಯೆಲ್ಲಾ ರೋಗಗ್ರಸ್ತವಾಗಿದೆ, ಹೃದಯವೆಲ್ಲಾ ಕ್ಷೀಣಗೊಂಡಿದೆ. ಯೆಶಾಯ 1:1–5.</w:t>
      </w:r>
    </w:p>
    <w:p>
      <w:pPr>
        <w:pStyle w:val="ArticleBody"/>
        <w:jc w:val="left"/>
      </w:pPr>
      <w:r>
        <w:rPr>
          <w:rFonts w:ascii="Nirmala UI" w:hAnsi="Nirmala UI" w:eastAsia="Nirmala UI" w:cs="Nirmala UI"/>
        </w:rPr>
        <w:t>ಪಾಪಮಯ ಜನಾಂಗವು ರೋಗಗ್ರಸ್ತವಾಗಿದೆ; ಅದರ ಹೃದಯ ಮತ್ತು ಮನಸ್ಸನ್ನು ಬದಲಾಯಿಸಬಲ್ಲ ಯಾವುದೇ ಪರಿಹಾರವನ್ನು ಒದಗಿಸಬಹುದಾದ ಸಮಯವನ್ನು ಅದು ದಾಟಿಹೋಗಿದೆ. ಮತ್ತಾದವರು ಮಾರ್ಗದಿಂದ ಹೊರಟುಹೋಗಿದ್ದಾರೆಂದು ಯೆಶಾಯನು ಗುರುತಿಸುತ್ತಾನೆ; ಆ ಮಾರ್ಗವನ್ನು ಯೆರೆಮಿಯನು “ಹಳೆಯ ದಾರಿಗಳು” ಎಂದು ಗುರುತಿಸುತ್ತಾನೆ. 2001ರ ಸೆಪ್ಟೆಂಬರ್ 11ರಂದು ಅಂತ್ಯದ ಮಳೆ ಬೀಳತೊಡಗಿತು; ಮತ್ತು ನಾವು ಹಳೆಯ ದಾರಿಗಳಲ್ಲಿ ನಡೆಯುವಾಗ—ಅಂದರೆ ಮತ್ತಾದವರು ಹೊರಗಿರುವ ಆ “ಮಾರ್ಗ”ದಲ್ಲೇ ನಡೆಯುವಾಗ—ಅಂತ್ಯದ ಮಳೆಯ ವಿಶ್ರಾಂತಿಯನ್ನು ನಾವು ಕಂಡುಕೊಳ್ಳುತ್ತೇವೆಂದು ಯೆರೆಮಿಯನು ಗುರುತಿಸುತ್ತಾನೆ.</w:t>
      </w:r>
    </w:p>
    <w:p>
      <w:pPr>
        <w:pStyle w:val="ArticleScripture"/>
        <w:jc w:val="left"/>
      </w:pPr>
      <w:r>
        <w:rPr>
          <w:rFonts w:ascii="Nirmala UI" w:hAnsi="Nirmala UI" w:eastAsia="Nirmala UI" w:cs="Nirmala UI"/>
        </w:rPr>
        <w:t>ಕರ್ತನು ಹೀಗೆ ಹೇಳುತ್ತಾನೆ: ಮಾರ್ಗಗಳಲ್ಲಿ ನಿಂತು ನೋಡಿ, ಪುರಾತನ ಪಥಗಳನ್ನು ಕುರಿತು ಕೇಳಿರಿ—ಒಳ್ಳೆಯ ದಾರಿ ಎಲ್ಲಿದೆ ಎಂಬುದನ್ನು ತಿಳಿದುಕೊಂಡು ಅದರಲ್ಲಿ ನಡೆಯಿರಿ; ಆಗ ನಿಮ್ಮ ಪ್ರಾಣಗಳಿಗೆ ವಿಶ್ರಾಂತಿ ದೊರೆಯುವುದು. ಆದರೆ ಅವರು, “ನಾವು ಅದರಲ್ಲಿ ನಡೆಯುವುದಿಲ್ಲ” ಎಂದು ಹೇಳಿದರು. ಇದಲ್ಲದೆ ನಾನು ನಿಮ್ಮ ಮೇಲೆ ಕಾವಲುಗಾರರನ್ನು ನೇಮಿಸಿ, “ಕಹಳೆಯ ಧ್ವನಿಗೆ ಕಿವಿಗೊಡಿ” ಎಂದು ಹೇಳಿದೆನು. ಆದರೆ ಅವರು, “ನಾವು ಕಿವಿಗೊಡುವುದಿಲ್ಲ” ಎಂದು ಹೇಳಿದರು. ಆದದರಿಂದ, ಓ ಜನಾಂಗಗಳೇ, ಕೇಳಿರಿ; ಓ ಸಭೆಯೇ, ಅವರೊಳಗೆ ಏನಿದೆ ಎಂಬುದನ್ನು ತಿಳಿದುಕೊಳ್ಳಿರಿ. ಓ ಭೂಮಿಯೇ, ಕೇಳು: ಇಗೋ, ನಾನು ಈ ಜನರ ಮೇಲೆ ಅಪಾಯವನ್ನು ತರಲಿದ್ದೇನೆ; ಅದು ಅವರ ಆಲೋಚನೆಗಳ ಫಲವೇ ಆಗಿದೆ; ಏಕೆಂದರೆ ಅವರು ನನ್ನ ವಚನಗಳಿಗೆ ಕಿವಿಗೊಡಲಿಲ್ಲ, ನನ್ನ ಧರ್ಮಶಾಸ್ತ್ರವನ್ನೂ ಅಂಗೀಕರಿಸಲಿಲ್ಲ, ಅದನ್ನು ತಿರಸ್ಕರಿಸಿದರು. ಯೆರೆಮಿಯ 6:16–19.</w:t>
      </w:r>
    </w:p>
    <w:p>
      <w:pPr>
        <w:pStyle w:val="ArticleBody"/>
        <w:jc w:val="left"/>
      </w:pPr>
      <w:r>
        <w:rPr>
          <w:rFonts w:ascii="Nirmala UI" w:hAnsi="Nirmala UI" w:eastAsia="Nirmala UI" w:cs="Nirmala UI"/>
        </w:rPr>
        <w:t>ಎಫ್ರಾಯಿಮನ ಮತ್ತಿಗರು ಸೆಪ್ಟೆಂಬರ್ 11, 2001 ರಂದು ಮಾರ್ಗದಿಂದ ತಪ್ಪಿಹೋಗಿದ್ದಾರೆ; ಮತ್ತು 1863ರಲ್ಲಿ ಅವರು “ಹಳೆಯ ಮಾರ್ಗಗಳನ್ನು” ತಿರಸ್ಕರಿಸುವ ಪ್ರಕ್ರಿಯೆಯನ್ನು ಆರಂಭಿಸಿದಾಗ, “ಹಿಂದಕ್ಕೆ ತಿರುಗಿ ದೂರವಾಗಿದ್ದಾರೆ.” ಆ “ಹಳೆಯ ಮಾರ್ಗಗಳಲ್ಲಿಯೇ” ಉತ್ತರಮಳೆಯ ವಿಶ್ರಾಂತಿ ಮತ್ತು ತಾಜಾತನವು ದೊರೆಯಬೇಕಾಗಿದೆ; ಮತ್ತು ಆ ಮಳೆಯು ಅವರ ಮೇಲೆ “ಅಯ್ಯೋ” ಎಂದು ಘೋಷಿಸಲ್ಪಟ್ಟ ಅದೇ ಸಮಯದಲ್ಲೇ ಆರಂಭವಾಯಿತು. ಇಸ್ಲಾಮಿನ ಮೂರನೆಯ “ಅಯ್ಯೋ” ಎಫ್ರಾಯಿಮನ ಗರ್ವದ ಕಿರೀಟಕ್ಕೆ ಗುರುತಿಸಲಾಗದಂತಾಗಿತ್ತು, ಏಕೆಂದರೆ ಅವರು ಪ್ರವಾದನೆಯಲ್ಲಿ ಇಸ್ಲಾಮಿನ ಪಾತ್ರವನ್ನು ಗುರುತಿಸುವ ಮೂಲಭೂತ ಸತ್ಯಗಳನ್ನು ಕ್ರಮೇಣ ತಿರಸ್ಕರಿಸಿದ್ದರು. ಆ ಸಮಯದಲ್ಲಿ ಕರ್ತನು ಕಾವಲುಗಾರರನ್ನು ಎಬ್ಬಿಸಿದನು ಎಂದು ಯೆರೇಮಿಯನು ಗುರುತಿಸುತ್ತಾನೆ; ಅವರು ಹಬಕ್ಕೂಕನ ಕಾವಲುಗಾರರೇ ಆಗಿದ್ದು, ಬಾಗಿಲುಗಳ ಬಳಿಯ ಯುದ್ಧದಲ್ಲಿ ಎಫ್ರಾಯಿಮನ ಮತ್ತಿಗರಿಗೆ ಅವರು ಕಹಳೆಯ ಧ್ವನಿಯನ್ನು ಕೇಳಬೇಕೆಂದು ಪ್ರಕಟಿಸಿದರು. ಸೆಪ್ಟೆಂಬರ್ 11, 2001 ರಂದು ಬಂದ ಮೂರನೆಯ “ಅಯ್ಯೋ” ಏಳನೆಯ ಕಹಳೆಯಾಗಿತ್ತು.</w:t>
      </w:r>
    </w:p>
    <w:p>
      <w:pPr>
        <w:pStyle w:val="ArticleBody"/>
        <w:jc w:val="left"/>
      </w:pPr>
      <w:r>
        <w:rPr>
          <w:rFonts w:ascii="Nirmala UI" w:hAnsi="Nirmala UI" w:eastAsia="Nirmala UI" w:cs="Nirmala UI"/>
        </w:rPr>
        <w:t>ಯೆಶಾಯನು, “ಅವರು ಮದ್ಯದ ಕಾರಣದಿಂದ ಮಾರ್ಗದಿಂದ ತಪ್ಪಿಹೋಗಿದ್ದಾರೆ; ಅವರು ದರ್ಶನದಲ್ಲಿ ತಪ್ಪುತ್ತಾರೆ, ತೀರ್ಪಿನಲ್ಲಿ ಅಡ್ಡಿಬೀಳುತ್ತಾರೆ. ಏಕೆಂದರೆ ಎಲ್ಲಾ ಮೇಜುಗಳೂ ವಾಂತಿ ಮತ್ತು ಅಶುಚಿತೆಯಿಂದ ತುಂಬಿವೆ, ಹೀಗಾಗಿ ಶುದ್ಧವಾದ ಸ್ಥಳವೇ ಇಲ್ಲ” ಎಂದು ಗುರುತಿಸುತ್ತಾನೆ. 1863ರಲ್ಲಿ ಪರಿಚಯಿಸಲ್ಪಟ್ಟ, “ಏಳು ಕಾಲಗಳನ್ನು” ತೆಗೆದುಹಾಕಿದ, ಮತ್ತು ಅದರೊಂದಿಗೆ ಒಂದು ವಿವರಣಾತ್ಮಕ ಕೈಪತ್ರವು ಜೊತೆಯಾಗಿರಬೇಕಾಗಿದ್ದ ಆ ನಕಲಿ ಮೇಜು, ಹಬಕ್ಕೂಕನ ಎರಡು ಪವಿತ್ರ ಮೇಜುಗಳ ನಕಲಿಯನ್ನು ಪ್ರತಿನಿಧಿಸುತ್ತದೆ; ಆದರೆ ಈ ಮದ್ಯಪಾನಿಗಳು ಬಳಕೆ ಮಾಡಿದ ನಕಲಿ “ಮೇಜುಗಳು” ವಾಂತಿಯಿಂದ ತುಂಬಿವೆ, ಮತ್ತು ಅವರು ದರ್ಶನದಲ್ಲಿ ತಪ್ಪುತ್ತಾರೆ. ಹಬಕ್ಕೂಕ ಮತ್ತು ಯೆರೆಮೀಯರ ಕಾವಲುಗಾರರಿಗೆ ವಿಧಾನಶಾಸ್ತ್ರದ ವಾದವಿವಾದದಲ್ಲಿ ಅವರು “ದರ್ಶನವನ್ನು” “ಮೇಜುಗಳ” ಮೇಲೆ ಬರೆಯಬೇಕೆಂದು ಹೇಳಲ್ಪಟ್ಟಿತು; ಆದರೆ ಮದ್ಯಪಾನಿಯ ನಕಲಿ ಮೇಜುಗಳು ತಪ್ಪಾದ ದರ್ಶನವನ್ನು ಮುಂದಿರಿಸುತ್ತವೆ.</w:t>
      </w:r>
    </w:p>
    <w:p>
      <w:pPr>
        <w:pStyle w:val="ArticleScripture"/>
        <w:jc w:val="left"/>
      </w:pPr>
      <w:r>
        <w:rPr>
          <w:rFonts w:ascii="Nirmala UI" w:hAnsi="Nirmala UI" w:eastAsia="Nirmala UI" w:cs="Nirmala UI"/>
        </w:rPr>
        <w:t>ದರ್ಶನವಿಲ್ಲದಿರುವಲ್ಲಿ ಜನರು ನಾಶವಾಗುವರು; ಆದರೆ ಧರ್ಮಶಾಸ್ತ್ರವನ್ನು ಕಾಪಾಡುವವನು ಧನ್ಯನು. ನಾಣ್ಣುಡಿ 29:18.</w:t>
      </w:r>
    </w:p>
    <w:p>
      <w:pPr>
        <w:pStyle w:val="ArticleBody"/>
        <w:jc w:val="left"/>
      </w:pPr>
      <w:r>
        <w:rPr>
          <w:rFonts w:ascii="Nirmala UI" w:hAnsi="Nirmala UI" w:eastAsia="Nirmala UI" w:cs="Nirmala UI"/>
        </w:rPr>
        <w:t>ಎಫ್ರಾಯಿಮಿನ ಕುಡುಕರು ದೇವರ ಧರ್ಮಶಾಸ್ತ್ರವನ್ನು ತಿರಸ್ಕರಿಸಿದ್ದಾರೆ; ಆದರೆ “ವಿವಾದದ,” ಅಂದರೆ ಬಾಗಿಲಿನ ಯುದ್ಧದ, ಸಂದರ್ಭವು ದೇವರ ಪ್ರವಾದನಾತ್ಮಕ ಧರ್ಮಶಾಸ್ತ್ರವೇ ಆಗಿದೆ; ಅದು ಮೊದಲನೆಯ ಮತ್ತು ಮೂರನೆಯ ದೂತರ ಚಳವಳಿಯಲ್ಲಿ ಸ್ಥಾಪಿತವಾದ ವಿಧಾನಶಾಸ್ತ್ರದಿಂದ ಪ್ರತಿನಿಧಿಸಲ್ಪಟ್ಟಿದೆ. ಇಪ್ಪತ್ತೆಂಟನೆಯ ಅಧ್ಯಾಯದ ಮೊದಲ ಎಂಟು ವಚನಗಳಲ್ಲಿ ಯೆಶಾಯನು ಆ ಹಿನ್ನೆಲೆಯನ್ನು ಸ್ಥಾಪಿಸಿದ ನಂತರ, ಅವನು ತರುವಾಯದ ಮಳೆಯಾಗಿರುವ ಆ ವಿಧಾನಶಾಸ್ತ್ರವನ್ನು ಗುರುತಿಸುತ್ತಾನೆ; ಮತ್ತು ಆ ಕುಡುಕರನ್ನು ವಿಶೇಷವಾಗಿ “ಯೆರೂಸಲೇಮಿನಲ್ಲಿ” “ಆಳುವ ಹಾಸ್ಯಗಾರ ಪುರುಷರು” ಎಂದು ಗುರುತಿಸುತ್ತಾನೆ.</w:t>
      </w:r>
    </w:p>
    <w:p>
      <w:pPr>
        <w:pStyle w:val="ArticleScripture"/>
        <w:jc w:val="left"/>
      </w:pPr>
      <w:r>
        <w:rPr>
          <w:rFonts w:ascii="Nirmala UI" w:hAnsi="Nirmala UI" w:eastAsia="Nirmala UI" w:cs="Nirmala UI"/>
        </w:rPr>
        <w:t>ಅವನು ಯಾರಿಗೆ ಜ್ಞಾನವನ್ನು ಬೋಧಿಸುವನು? ಮತ್ತು ಯಾರಿಗೆ ಉಪದೇಶವನ್ನು ಗ್ರಹಿಸುವಂತೆ ಮಾಡುವನು? ಹಾಲಿನಿಂದ ಬಿಡಿಸಲ್ಪಟ್ಟವರಿಗೋ, ಸ್ತನಪಾನದಿಂದ ದೂರಗೊಳಿಸಲ್ಪಟ್ಟವರಿಗೋ? ಏಕೆಂದರೆ ನಿಯಮದ ಮೇಲೆ ನಿಯಮ, ನಿಯಮದ ಮೇಲೆ ನಿಯಮ; ರೇಖೆಯ ಮೇಲೆ ರೇಖೆ, ರೇಖೆಯ ಮೇಲೆ ರೇಖೆ; ಇಲ್ಲಿ ಸ್ವಲ್ಪ, ಅಲ್ಲಿ ಸ್ವಲ್ಪ ಇರಬೇಕು. ಏಕೆಂದರೆ ತಡವರಿಸುವ ತುಟಿಗಳಿಂದಲೂ ಬೇರೆ ಭಾಷೆಯಿಂದಲೂ ಅವನು ಈ ಜನರೊಂದಿಗೆ ಮಾತಾಡುವನು. ಅವರಿಗೆ ಅವನು, “ಇದೇ ವಿಶ್ರಾಂತಿ; ಇದರಿಂದ ನೀವು ದಣಿದವನಿಗೆ ವಿಶ್ರಾಂತಿ ಕೊಡಬಹುದು; ಇದೇ ತಾಜಾತನ,” ಎಂದು ಹೇಳಿದನು; ಆದರೂ ಅವರು ಕೇಳಲಿಲ್ಲ. ಆದರೆ ಕರ್ತನ ವಾಕ್ಯವು ಅವರಿಗೆ ನಿಯಮದ ಮೇಲೆ ನಿಯಮ, ನಿಯಮದ ಮೇಲೆ ನಿಯಮ; ರೇಖೆಯ ಮೇಲೆ ರೇಖೆ, ರೇಖೆಯ ಮೇಲೆ ರೇಖೆ; ಇಲ್ಲಿ ಸ್ವಲ್ಪ, ಅಲ್ಲಿ ಸ್ವಲ್ಪ ಆಗಿತ್ತು; ಹೀಗೆ ಅವರು ಹೋಗಿ ಹಿಂದಕ್ಕೆ ಬಿದ್ದು, ಒಡೆಯಲ್ಪಟ್ಟು, ಉರಿಯಲ್ಲಿ ಸಿಕ್ಕಿ, ಹಿಡಿಯಲ್ಪಡುವಂತೆ ಆಯಿತು. ಆದದರಿಂದ ಯೆರೂಸಲೇಮಿನಲ್ಲಿ ಇರುವ ಈ ಜನರನ್ನು ಆಳುವ ಹಾಸ್ಯಮಾಡುವ ಮನುಷ್ಯರೇ, ಕರ್ತನ ವಾಕ್ಯವನ್ನು ಕೇಳಿರಿ. ಏಕೆಂದರೆ ನೀವು, “ನಾವು ಮರಣದೊಂದಿಗೆ ಒಡಂಬಡಿಕೆ ಮಾಡಿಕೊಂಡಿದ್ದೇವೆ, ಮತ್ತು ಪಾತಾಳದೊಂದಿಗೆ ಒಪ್ಪಂದದಲ್ಲಿದ್ದೇವೆ; ಉಕ್ಕಿ ಹರಿಯುವ ದಂಡನೆ ಹಾದುಹೋದಾಗ ಅದು ನಮಗೆ ತಾಗುವುದಿಲ್ಲ; ಯಾಕಂದರೆ ನಾವು ಸುಳ್ಳನ್ನು ನಮ್ಮ ಆಶ್ರಯವನ್ನಾಗಿ ಮಾಡಿಕೊಂಡಿದ್ದೇವೆ, ಮತ್ತು ಅಸತ್ಯದ ಅಡಿಯಲ್ಲಿ ನಮ್ಮನ್ನು ಮರೆಮಾಡಿಕೊಂಡಿದ್ದೇವೆ,” ಎಂದು ಹೇಳಿದ್ದೀರಿ. ಆದಕಾರಣ ಕರ್ತನಾದ ದೇವರು ಹೀಗೆ ಹೇಳುತ್ತಾನೆ: “ಇಗೋ, ನಾನು ಸಿಯೋನಿನಲ್ಲಿ ಅಸ್ತಿವಾರಕ್ಕಾಗಿ ಒಂದು ಕಲ್ಲನ್ನು ಇಡುತ್ತೇನೆ, ಪರೀಕ್ಷಿಸಲ್ಪಟ್ಟ ಕಲ್ಲು, ಅಮೂಲ್ಯ ಮೂಲೆಗಲ್ಲು, ದೃಢವಾದ ಅಸ್ತಿವಾರ; ನಂಬುವವನು ತುರ್ತುಪಡುವುದಿಲ್ಲ. ನ್ಯಾಯವನ್ನು ನಾನು ಅಳತೆದಾರಿಗೆ, ನೀತಿಯನ್ನು ನಾನು ತೂಗುಗೋಲಿಗೆ ಇಡುವೆನು; ಮತ್ತು ಆಲಿಕಲ್ಲುಗಳು ಸುಳ್ಳಿನ ಆಶ್ರಯವನ್ನು ಒಯ್ಯಿಹಾಕುವವು, ನೀರುಗಳು ಮರೆವಿನ ಸ್ಥಳವನ್ನು ಮುಳುಗಿಸುವವು. ನಿಮ್ಮ ಮರಣದೊಡನೆಯ ಒಡಂಬಡಿಕೆ ರದ್ದಾಗುವುದು, ಪಾತಾಳದೊಡನೆಯ ನಿಮ್ಮ ಒಪ್ಪಂದವು ನಿಲ್ಲದು; ಉಕ್ಕಿ ಹರಿಯುವ ದಂಡನೆ ಹಾದುಹೋದಾಗ ನೀವು ಅದರ ಮೂಲಕ ತುಳಿಯಲ್ಪಡುವಿರಿ.” ಯೆಶಾಯ 28:9–18.</w:t>
      </w:r>
    </w:p>
    <w:p>
      <w:pPr>
        <w:pStyle w:val="ArticleBody"/>
        <w:jc w:val="left"/>
      </w:pPr>
      <w:r>
        <w:rPr>
          <w:rFonts w:ascii="Nirmala UI" w:hAnsi="Nirmala UI" w:eastAsia="Nirmala UI" w:cs="Nirmala UI"/>
        </w:rPr>
        <w:t>ಇಲ್ಲಿ “ವಾದವಿವಾದ”ವನ್ನು “ಅವನು ಜ್ಞಾನವನ್ನು ಯಾರಿಗೆ ಬೋಧಿಸುವನು? ಮತ್ತು ಉಪದೇಶವನ್ನು ಯಾರಿಗೆ ಗ್ರಹಿಸುವಂತೆ ಮಾಡುವನು?” ಎಂಬ ಪದಗಳಲ್ಲಿ ವ್ಯಾಖ್ಯಾನಿಸಲಾಗಿದೆ. “ಯಾರಿಗೆ” ಎಂಬುದು ಸಾಧ್ಯವಿರುವ ವಿದ್ಯಾರ್ಥಿಗಳನ್ನು ಉದ್ದೇಶಿಸಿ ಹೇಳಲ್ಪಟ್ಟದ್ದಾಗಿದ್ದರೂ, ವಿಷಯವು ಜ್ಞಾನವೇ ಆಗಿರುವ ಉಪದೇಶವನ್ನು ಗ್ರಹಿಸುವುದರ ಕುರಿತು ಆಗಿದೆ. ದಾನಿಯೇಲನ ಪುಸ್ತಕವು ಮುದ್ರೆಯಿಂದ ಬಿಡಿಸಲ್ಪಟ್ಟಾಗ ಜ್ಞಾನವು ಹೆಚ್ಚಾಗುತ್ತದೆ; ಅದು ದೇವರ ವಾಕ್ಯದ ಸತ್ಯಗಳ ಬಗ್ಗೆ ಹೆಚ್ಚಿದ ಗ್ರಹಿಕೆಯನ್ನು ಸೂಚಿಸುತ್ತದೆ. “ಉಪದೇಶ” ಎಂಬ ಪದವು ಒಂದು ನಿರ್ದಿಷ್ಟ ಚಿಂತನಾ ವ್ಯವಸ್ಥೆಯನ್ನಾಗಲಿ ಅಥವಾ ಜ್ಞಾನದ ಒಂದು ಸಮಗ್ರ ಸಮೂಹವನ್ನಾಗಲಿ ರೂಪಿಸುವ ನಂಬಿಕೆಗಳು, ತತ್ತ್ವಗಳು, ಬೋಧನೆಗಳು, ಅಥವಾ ನಿಯಮಗಳ ಸಮೂಹವನ್ನು ಅರ್ಥಗೊಳಿಸುತ್ತದೆ. ಬೈಬಲಿನ “ಉಪದೇಶಗಳನ್ನು” ಗ್ರಹಿಸಲು, ಆ ಜ್ಞಾನದ ಸಮೂಹವನ್ನು ರೂಪಿಸುವುದಕ್ಕಾಗಿ ಬೈಬಲಿನ ವಿಧಾನಶಾಸ್ತ್ರವು ಅವಶ್ಯಕವಾಗುತ್ತದೆ.</w:t>
      </w:r>
    </w:p>
    <w:p>
      <w:pPr>
        <w:pStyle w:val="ArticleBody"/>
        <w:jc w:val="left"/>
      </w:pPr>
      <w:r>
        <w:rPr>
          <w:rFonts w:ascii="Nirmala UI" w:hAnsi="Nirmala UI" w:eastAsia="Nirmala UI" w:cs="Nirmala UI"/>
        </w:rPr>
        <w:t>ಕಾರ್ಯವಿಧಾನವನ್ನು “ಆಜ್ಞೆಯ ಮೇಲೆ ಆಜ್ಞೆ, ಆಜ್ಞೆಯ ಮೇಲೆ ಆಜ್ಞೆ; ಸಾಲಿನ ಮೇಲೆ ಸಾಲು, ಸಾಲಿನ ಮೇಲೆ ಸಾಲು; ಇಲ್ಲಿ ಸ್ವಲ್ಪ, ಅಲ್ಲಿ ಸ್ವಲ್ಪ” ಎಂದು ಗುರುತಿಸಲಾಗಿದೆ. ಸೆಪ್ಟೆಂಬರ್ 11, 2001 ಅನ್ನು ಮೂರನೆಯ “ಶೋಕ”ದ ಆಗಮನವೆಂದು ಗುರುತಿಸಿದ ಕಾರ್ಯವಿಧಾನವು, ಮೊದಲನೆಯ “ಶೋಕ”ದ ಪ್ರವಾದನಾತ್ಮಕ ಸಾಲನ್ನು ಎರಡನೆಯ “ಶೋಕ”ದ ಪ್ರವಾದನಾತ್ಮಕ ಸಾಲಿನೊಂದಿಗೆ ಒಟ್ಟುಗೂಡಿಸುವುದರ ಮೇಲೆ ಆಧಾರಿತವಾಗಿದೆ; ಅದು ಮೂರನೆಯ “ಶೋಕ”ದ ಸಾಲಿಗೆ ಎರಡು ಸಾಕ್ಷಿಗಳನ್ನು ಒದಗಿಸುತ್ತದೆ. ಆ ಕಾರ್ಯವಿಧಾನವೇ ಎರಡು ವರ್ಗದ ಆರಾಧಕರನ್ನು ಉಂಟುಮಾಡುವ “ವಾದ”ದ ಪರೀಕ್ಷೆಯಾಗಿದ್ದು, ಯಾಕಂದರೆ “ಯೆಹೋವನ ವಾಕ್ಯವು ಅವರಿಗೆ ಆಜ್ಞೆಯ ಮೇಲೆ ಆಜ್ಞೆ, ಆಜ್ಞೆಯ ಮೇಲೆ ಆಜ್ಞೆ; ಸಾಲಿನ ಮೇಲೆ ಸಾಲು, ಸಾಲಿನ ಮೇಲೆ ಸಾಲು; ಇಲ್ಲಿ ಸ್ವಲ್ಪ, ಅಲ್ಲಿ ಸ್ವಲ್ಪ ಆಗಿತ್ತು; ಅವರು ಹೋಗಿ ಹಿಂದಕ್ಕೆ ಬೀಳುವ ಹಾಗೆಯೂ, ಮುರಿಯಲ್ಪಡುವ ಹಾಗೆಯೂ, ಬಲೆಗೆ ಸಿಕ್ಕಿಕೊಳ್ಳುವ ಹಾಗೆಯೂ, ಹಿಡಿಯಲ್ಪಡುವ ಹಾಗೆಯೂ ಆಗಲೆಂದು.”</w:t>
      </w:r>
    </w:p>
    <w:p>
      <w:pPr>
        <w:pStyle w:val="ArticleBody"/>
        <w:jc w:val="left"/>
      </w:pPr>
      <w:r>
        <w:rPr>
          <w:rFonts w:ascii="Nirmala UI" w:hAnsi="Nirmala UI" w:eastAsia="Nirmala UI" w:cs="Nirmala UI"/>
        </w:rPr>
        <w:t>ಯೆರೂಸಲೇಮನ್ನು ಆಳುವ ಪರಿಹಾಸ್ಯಕರ ಪುರುಷರ ಐದು ಮುಗ್ಗರಿಕೆಗಳು, ಐದು ಮೂರ್ಖ ಕನ್ಯೆಗಳನ್ನು ಸೂಚಿಸುತ್ತವೆ. ಈ ವಿಧಾನವು ಸ್ಪಷ್ಟವಾಗಿ ಒಂದು ಪರೀಕ್ಷೆಯಾಗಿದೆ; ಏಕೆಂದರೆ ಎಫ್ರಾಯಿಮಿನ ಮತ್ತಗರು ಯೆರೆಮಿಯನ ಪುರಾತನ ಮಾರ್ಗಗಳನ್ನು ತಿರಸ್ಕರಿಸಿದರು, ಕಾವಲುಗಾರರ ತೂರಿಯ ಎಚ್ಚರಿಕೆಯ ಧ್ವನಿಗೆ ಕಿವಿಗೊಡಲು ನಿರಾಕರಿಸಿದರು, ಕಪಟ ಭೋಜನಮೇಜುಗಳನ್ನು ಸಿದ್ಧಪಡಿಸಿದರು, ಮತ್ತು ಮರಣದೊಂದಿಗೆ ಒಡಂಬಡಿಕೆಯನ್ನು ಮಾಡಿಕೊಂಡರು; ಅದೇ ಸಮಯದಲ್ಲಿ, ಬಾಗಿಲಿನ ಸಮರದಲ್ಲಿ ಸೈನ್ಯಗಳ ಕರ್ತನ ಕಿರೀಟವನ್ನು ಧರಿಸಿದ್ದವರು ಜೀವದ ಒಡಂಬಡಿಕೆಯನ್ನು ಮಾಡುತ್ತಿದ್ದರು.</w:t>
      </w:r>
    </w:p>
    <w:p>
      <w:pPr>
        <w:pStyle w:val="ArticleBody"/>
        <w:jc w:val="left"/>
      </w:pPr>
      <w:r>
        <w:rPr>
          <w:rFonts w:ascii="Nirmala UI" w:hAnsi="Nirmala UI" w:eastAsia="Nirmala UI" w:cs="Nirmala UI"/>
        </w:rPr>
        <w:t>2001ರ ಸೆಪ್ಟೆಂಬರ್ 11ರಂದು, ವಿಶ್ರಾಂತಿ ಹಾಗೂ ಚೈತನ್ಯಪುನರುಜ್ಜೀವನವಾಗಿರುವ ಉತ್ತರಕಾಲದ ಮಳೆ ಸುರಿಯಲು ಆರಂಭವಾಯಿತು, ಮತ್ತು ಒಂದು ಲಕ್ಷ ನಲವತ್ತುನಾಲ್ಕು ಸಾವಿರರ ಮುದ್ರಾಕಾರ್ಯವೂ ಆರಂಭವಾಯಿತು. ಅದು ಎಫ್ರಾಯೀಮನ ಮದ್ಯಪಾನಿಗಳ ವಿಧಾನಶಾಸ್ತ್ರದ ಕುರಿತು, ಹಾಗೂ ಏಲೀಯ ದೂತನಿಂದ ಪ್ರತಿನಿಧಿಸಲ್ಪಟ್ಟ ವಿಧಾನಶಾಸ್ತ್ರದ ಕುರಿತು ಒಂದು ವಿವಾದವನ್ನು ಆರಂಭಿಸಿತು. “ಅನೇಕರು” ಆ ಮದ್ಯಪಾನಿಗಳೊಡನೆ ಬೀಳುವರು; ಆದರೆ ಆಯ್ಕೆಯಾಗುವ ಸ್ವಲ್ಪ ಮಂದಿ ಯೆಹೋವನನ್ನು ನಿರೀಕ್ಷಿಸುವವರಾಗಿರುವರು.</w:t>
      </w:r>
    </w:p>
    <w:p>
      <w:pPr>
        <w:pStyle w:val="ArticleScripture"/>
        <w:jc w:val="left"/>
      </w:pPr>
      <w:r>
        <w:rPr>
          <w:rFonts w:ascii="Nirmala UI" w:hAnsi="Nirmala UI" w:eastAsia="Nirmala UI" w:cs="Nirmala UI"/>
        </w:rPr>
        <w:t>ಯಾಕಂದರೆ ಯೆಹೋವನು ಬಲವಾದ ಕೈಯಿಂದ ನನಗೆ ಹೀಗೆ ಹೇಳಿ, ನಾನು ಈ ಜನರ ಮಾರ್ಗದಲ್ಲಿ ನಡೆಯಬಾರದೆಂದು ನನಗೆ ಬೋಧಿಸಿ ಹೇಳಿದನು: ಈ ಜನರು ಯಾರ ಬಗ್ಗೆ “ಒಡಂಬಡಿಕೆ” ಎಂದು ಹೇಳುವರೋ, ಅವರ ವಿಷಯವಾಗಿ ನೀವು “ಒಡಂಬಡಿಕೆ” ಎಂದು ಹೇಳಬೇಡಿರಿ; ಅವರ ಭಯವನ್ನು ನೀವು ಭಯಪಡಬೇಡಿರಿ, ಬೆದರಬೇಡಿರಿ. ಸೈನ್ಯಗಳ ಯೆಹೋವನನ್ನೇ ಪರಿಶುದ್ಧನಾಗೆಣಿಸಿರಿ; ಆತನೇ ನಿಮ್ಮ ಭಯವಾಗಿರಲಿ, ಆತನೇ ನಿಮ್ಮ ಭೀತಿಯಾಗಿರಲಿ. ಆತನು ಪರಿಶುದ್ಧಸ್ಥಳವಾಗಿರುವನು; ಆದರೆ ಇಸ್ರಾಯೇಲಿನ ಎರಡೂ ಮನೆಗಳಿಗೆ ತಡಕುವ ಕಲ್ಲಾಗಿಯೂ, ಅಪರಾಧದ ಬಂಡೆಯಾಗಿಯೂ, ಯೆರೂಸಲೇಮಿನ ನಿವಾಸಿಗಳಿಗೆ ಉರಿಯಾಗಿಯೂ ಬಲೆಯಾಗಿಯೂ ಇರುವನು. ಅವರೊಳಗೆ ಅನೇಕರಿಗೆ ತಡಕಿಬಿದ್ದು ಬೀಳುವರು, ಒಡೆದುಹೋಗುವರು, ಬಲೆಗೆ ಸಿಕ್ಕಿಕೊಳ್ಳುವರು, ಹಿಡಿಯಲ್ಪಡುವರು. ಸಾಕ್ಷಿಯನ್ನು ಕಟ್ಟಿಹಾಕು; ನನ್ನ ಶಿಷ್ಯರೊಳಗೆ ಧರ್ಮಶಾಸ್ತ್ರಕ್ಕೆ ಮುದ್ರೆಹಾಕು. ಯಾಕೋಬಿನ ಮನೆತನದಿಂದ ತನ್ನ ಮುಖವನ್ನು ಮರೆಮಾಡುವ ಯೆಹೋವನನ್ನು ನಾನು ಕಾಯುವೆನು; ನಾನು ಆತನಿಗಾಗಿ ನಿರೀಕ್ಷಿಸುವೆನು. ಯೆಶಾಯ 8:8–17.</w:t>
      </w:r>
    </w:p>
    <w:p>
      <w:pPr>
        <w:pStyle w:val="ArticleBody"/>
        <w:jc w:val="left"/>
      </w:pPr>
      <w:r>
        <w:rPr>
          <w:rFonts w:ascii="Nirmala UI" w:hAnsi="Nirmala UI" w:eastAsia="Nirmala UI" w:cs="Nirmala UI"/>
        </w:rPr>
        <w:t>ನಿಶ್ಚಯವಾಗಿಯೂ ಯೆಶಾಯನು ತನ್ನ ಸ್ವಂತ ಮಾತುಗಳೊಡನೆ ಒಪ್ಪಿಗೆಯಲ್ಲಿದ್ದಾನೆ; ಆದಕಾರಣ, ಇಪ್ಪತ್ತೆಂಟನೇ ಅಧ್ಯಾಯದಲ್ಲಿ ಬೀಳುವ ಅನೇಕರೇ ಎಂಟನೇ ಅಧ್ಯಾಯದಲ್ಲಿ ಬೀಳುವವರಾಗಿದ್ದಾರೆ. ಎಂಟನೇ ಅಧ್ಯಾಯದಲ್ಲಿ ಅವರ ಪತನವು ಮುದ್ರಣದ ಕಾಲದಲ್ಲಿ ಸಂಭವಿಸುತ್ತದೆ ಎಂಬುದನ್ನು ನಾವು ಕಾಣುತ್ತೇವೆ; ಆ ಕಾಲವು ಸೆಪ್ಟೆಂಬರ್ 11, 2001 ರಂದು ಆರಂಭವಾಯಿತು. ಎಂಟನೇ ಅಧ್ಯಾಯದ ಎಚ್ಚರಿಕೆ ಏನೆಂದರೆ, ಈ ಜನರ “ಮಾರ್ಗ”ದಲ್ಲಿ ನಡೆಯಬಾರದು; ಯಾಕಂದರೆ ಅವರು ಯೆರೇಮಿಯನ ಹಳೆಯ ಪಥಗಳ ಮಾರ್ಗದಲ್ಲಿ ನಡೆಯುವುದನ್ನು ನಿರಾಕರಿಸಿದವರು; ಅಲ್ಲಿ ಉತ್ತರ ಮಳೆಯ ಸಂದೇಶವು ನೆಲೆಗೊಂಡಿದೆ. ಎಂಟನೇ ಅಧ್ಯಾಯದಲ್ಲಿ ಬೀಳುವವರು, ಬಾಬೆಲಿನ ವಿಶೇಷ ದ್ರಾಕ್ಷಾರಸವನ್ನು ಸೂಚಿಸುವ ಒಕ್ಕೂಟದ ಮೇಲೆ ಭರವಸೆಯಿಡುವವರಾಗಿದ್ದಾರೆ; ಅದು ವಿಧರ್ಮಿಗಳೆಂದು ಪರಿಗಣಿಸಲ್ಪಟ್ಟವರನ್ನು ವಿರೋಧಿಸುವ ಉದ್ದೇಶಕ್ಕಾಗಿ ಸಭೆಯೂ ರಾಜ್ಯವೂ ಮಾಡಿಕೊಂಡಿರುವ ಒಕ್ಕೂಟವನ್ನು ಸೂಚಿಸುತ್ತದೆ. ಎಂಟನೇ ಅಧ್ಯಾಯದಲ್ಲಿ ಅವರಿಗೆ ತಡಕಾಗುವ ಕಾರಣವೆಂದರೆ ತಡಕಿನ ಕಲ್ಲು; ಅದು 1863ರಲ್ಲಿ ಅಡಿಪಾಯದ ಸತ್ಯವನ್ನು ಮೊಟ್ಟಮೊದಲಾಗಿ ತಿರಸ್ಕರಿಸಿದುದನ್ನು ಸೂಚಿಸುತ್ತದೆ, ಅಂದರೆ ಲೇವ್ಯಕಾಂಡ ಇಪ್ಪತ್ತಾರು ಅಧ್ಯಾಯದ “ಏಳು ಕಾಲಗಳು,” ಇದನ್ನು 1863ರಲ್ಲಿ “ಕಟ್ಟುವವರು” ತಿರಸ್ಕರಿಸಿದರು. ಆ ತಿರಸ್ಕಾರದಲ್ಲಿ ಅವರು ವಿಲಿಯಂ ಮಿಲ್ಲರ್‌ಗೆ ದೇವದೂತರಿಂದ ನೀಡಲ್ಪಟ್ಟ ಸಂದೇಶವನ್ನು ತಿರಸ್ಕರಿಸುವುದಕ್ಕಾಗಿ ಧರ್ಮಭ್ರಷ್ಟ ಪ್ರೊಟೆಸ್ಟಾಂಟ್ ವಿಧಾನಶಾಸ್ತ್ರದ ಕಡೆಗೆ ಮರುಳಿದರು.</w:t>
      </w:r>
    </w:p>
    <w:p>
      <w:pPr>
        <w:pStyle w:val="ArticleBody"/>
        <w:jc w:val="left"/>
      </w:pPr>
      <w:r>
        <w:rPr>
          <w:rFonts w:ascii="Nirmala UI" w:hAnsi="Nirmala UI" w:eastAsia="Nirmala UI" w:cs="Nirmala UI"/>
        </w:rPr>
        <w:t>ಇಪ್ಪತ್ತೆಂಟನೇ ಅಧ್ಯಾಯದಲ್ಲಿ, ಆ ಕಲ್ಲನ್ನು ತಳ್ಳಿಹಾಕುವಿಕೆಯ ಫಲವಾಗಿ ಉಕ್ಕಿ ಹರಿಯುವ ದಂಡನೆಯ ತೀರ್ಪು ಉಂಟಾಗುತ್ತದೆ; ಅದು ಅಮೆರಿಕ ಸಂಯುಕ್ತ ಸಂಸ್ಥಾನಗಳಲ್ಲಿ ಭಾನುವಾರದ ಕಾನೂನಿನಿಂದ ಆರಂಭವಾಗಿ ನಂತರ ಸಮಸ್ತ ಲೋಕವನ್ನೂ ಆವರಿಸುವ ಮೃಗದ ಗುರುತಿನ ಬೈಬಲೀಯ ಸಂಕೇತವಾಗಿದೆ. ಭಾನುವಾರದ ಕಾನೂನಿನ ಸಮಯದಲ್ಲಿ ಅಡ್ವೆಂಟಿಸ್ಟ್ ಸಭೆಯು “ಮರಣ” ಮತ್ತು “ಪಾತಾಳ”ದೊಂದಿಗೆ ಮಾಡಿಕೊಂಡಿರುವ ಒಡಂಬಡಿಕೆಯು ರದ್ದುಗೊಳ್ಳುವುದು. ಎಫ್ರಾಯಿಮಿನ ಕುಡಿಗರ ಮರಣದೊಡನೆಯ ಒಡಂಬಡಿಕೆಯನ್ನು ಕೊಚ್ಚಿಹಾಕುವಾಗ, ಅವರ “ಸುಳ್ಳಿನ ಆಶ್ರಯ”ವೂ ತೆಗೆದುಹಾಕಲ್ಪಡುವುದು. “ಸುಳ್ಳಿನ ಆಶ್ರಯ”ವನ್ನು ಅಪೊಸ್ತಲ ಪೌಲನು ಬಲವಾದ ಮೋಸವನ್ನು ಉಂಟುಮಾಡುವ ಸುಳ್ಳೆಂದು ನಿರೂಪಿಸುತ್ತಾನೆ; ಮತ್ತು ಯೆರೂಸಲೇಮನ್ನು ಆಳುವ ಹಾಸ್ಯಗಾರರ ಮೇಲೆ ಸುರಿಯಲ್ಪಡುವ ಆ ಬಲವಾದ ಮೋಸವು ಅವರು ಸತ್ಯವನ್ನು ದ್ವೇಷಿಸಿದುದಕ್ಕೆ ಪ್ರತಿಕ್ರಿಯೆಯಾಗಿದೆ.</w:t>
      </w:r>
    </w:p>
    <w:p>
      <w:pPr>
        <w:pStyle w:val="ArticleScripture"/>
        <w:jc w:val="left"/>
      </w:pPr>
      <w:r>
        <w:rPr>
          <w:rFonts w:ascii="Nirmala UI" w:hAnsi="Nirmala UI" w:eastAsia="Nirmala UI" w:cs="Nirmala UI"/>
        </w:rPr>
        <w:t>ಸೈತಾನನ ಕ್ರಿಯೆಯ ಪ್ರಕಾರ ಎಲ್ಲಾ ಶಕ್ತಿಯೂ ಸೂಚಕಗಳೂ ಸುಳ್ಳಿನ ಅದ್ಭುತಗಳೂ ಸಮೇತ ಬರುವವನಾದ ಅವನ ವಿಷಯವಾಗಿ, ಮತ್ತು ನಾಶವಾಗುವವರಲ್ಲಿರುವ ಎಲ್ಲಾ ಅಧರ್ಮದ ಮೋಸಗಳೊಡನೆ; ಯಾಕಂದರೆ ಅವರು ರಕ್ಷಿಸಲ್ಪಡುವದಕ್ಕಾಗಿ ಸತ್ಯದ ಪ್ರೀತಿಯನ್ನು ಅಂಗೀಕರಿಸಲಿಲ್ಲ. ಈ ಕಾರಣದಿಂದ ಅವರು ಸುಳ್ಳನ್ನು ನಂಬುವಂತೆ ದೇವರು ಅವರಿಗೆ ಬಲವಾದ ಮೋಹವನ್ನು ಕಳುಹಿಸುವನು; ಹೀಗೆ ಸತ್ಯವನ್ನು ನಂಬದೆ ಅಧರ್ಮದಲ್ಲಿ ಸಂತೋಷಪಟ್ಟವರೆಲ್ಲರೂ ದಂಡನೆಗೆ ಒಳಗಾಗುವರು. ಆದರೆ ಕರ್ತನಿಗೆ ಪ್ರಿಯರಾದ ಸಹೋದರರೇ, ನಿಮ್ಮ ನಿಮಿತ್ತ ನಾವು ಯಾವಾಗಲೂ ದೇವರಿಗೆ ಕೃತಜ್ಞತೆ ಸಲ್ಲಿಸಲೇಬೇಕಾಗಿರುವುದು; ಏಕೆಂದರೆ ದೇವರು ಆದಿಯಿಂದಲೇ ಆತ್ಮನ ಪವಿತ್ರೀಕರಣದ ಮೂಲಕವೂ ಸತ್ಯದ ನಂಬಿಕೆಯ ಮೂಲಕವೂ ನಿಮ್ಮನ್ನು ರಕ್ಷಣೆಗೆ ಆರಿಸಿಕೊಂಡನು. ಅದಕ್ಕಾಗಿಯೇ ನಮ್ಮ ಸುವಾರ್ತೆಯ ಮೂಲಕ ಆತನು ನಿಮ್ಮನ್ನು ಕರೆಯಿತು, ನಮ್ಮ ಕರ್ತನಾದ ಯೇಸು ಕ್ರಿಸ್ತನ ಮಹಿಮೆಯನ್ನು ಹೊಂದುವದಕ್ಕಾಗಿ. ಆದದರಿಂದ, ಸಹೋದರರೇ, ಸ್ಥಿರವಾಗಿ ನಿಲ್ಲಿರಿ; ಮಾತಿನ ಮೂಲಕವಾಗಲಿ, ನಮ್ಮ ಪತ್ರಿಕೆಯ ಮೂಲಕವಾಗಲಿ, ನಿಮಗೆ ಬೋಧಿಸಲ್ಪಟ್ಟ ಸಂಪ್ರದಾಯಗಳನ್ನು ದೃಢವಾಗಿ ಹಿಡಿದುಕೊಳ್ಳಿರಿ. 2 ಥೆಸಲೋನಿಕದವರಿಗೆ 2:9–15.</w:t>
      </w:r>
    </w:p>
    <w:p>
      <w:pPr>
        <w:pStyle w:val="ArticleBody"/>
        <w:jc w:val="left"/>
      </w:pPr>
      <w:r>
        <w:rPr>
          <w:rFonts w:ascii="Nirmala UI" w:hAnsi="Nirmala UI" w:eastAsia="Nirmala UI" w:cs="Nirmala UI"/>
        </w:rPr>
        <w:t>“ಸುಳ್ಳಿನ ಆಶ್ರಯವು,” “ಬಲವಾದ ಭ್ರಮೆಯನ್ನು” ಉಂಟುಮಾಡಿದ್ದು, ಅಂತಿಮವಾಗಿ ಶೀಘ್ರದಲ್ಲೇ ಬರಲಿರುವ ಭಾನುವಾರದ ಕಾನೂನಿನ ಶಿಕ್ಷೆಯನ್ನು ತರುತ್ತದೆ. ಅಪೋಸ್ತಲ ಪೌಲನು ಸತ್ಯವನ್ನು ಪ್ರೀತಿಸದ ವರ್ಗವೊಂದನ್ನು, ಮತ್ತು ಸತ್ಯದ ಮೂಲಕ ಪರಿಶುದ್ಧೀಕರಿಸಲ್ಪಟ್ಟ ವರ್ಗವೊಂದನ್ನು ಗುರುತಿಸುತ್ತಾನೆ; ಹೀಗೆ ಹಬಕ್ಕೂಕನ ಎರಡನೆಯ ಅಧ್ಯಾಯದಲ್ಲಿನ ವಿವಾದದ ಎರಡು ವರ್ಗಗಳನ್ನು ಸೂಚಿಸುತ್ತಾನೆ. ಇಪ್ಪತ್ತೊಂಬತ್ತನೆಯ ಅಧ್ಯಾಯದಲ್ಲಿ, ಯೆಶಾಯನು ಯೆರೂಸಲೇಮಿಗೆ ಇನ್ನೊಂದು ಹೆಸರಾಗಿರುವ “ಅರಿಯೇಲ್” ಎಂಬ ಪದವನ್ನು ದ್ವಿರುಕ್ತಗೊಳಿಸುವುದರ ಮೂಲಕ ಆರಂಭಿಸುತ್ತಾನೆ.</w:t>
      </w:r>
    </w:p>
    <w:p>
      <w:pPr>
        <w:pStyle w:val="ArticleScripture"/>
        <w:jc w:val="left"/>
      </w:pPr>
      <w:r>
        <w:rPr>
          <w:rFonts w:ascii="Nirmala UI" w:hAnsi="Nirmala UI" w:eastAsia="Nirmala UI" w:cs="Nirmala UI"/>
        </w:rPr>
        <w:t>ಅರಿಯೇಲಿಗೆ, ಅರಿಯೇಲಿಗೆ, ದಾವೀದನು ವಾಸಿಸಿದ್ದ ಪಟ್ಟಣಕ್ಕೆ ಅಯ್ಯೋ! ವರ್ಷಕ್ಕೆ ವರ್ಷವನ್ನು ಸೇರಿಸಿರಿ; ಅವರು ಬಲಿಗಳನ್ನು ಅರ್ಪಿಸಲಿ. ಯೆಶಾಯ 29:1.</w:t>
      </w:r>
    </w:p>
    <w:p>
      <w:pPr>
        <w:pStyle w:val="ArticleBody"/>
        <w:jc w:val="left"/>
      </w:pPr>
      <w:r>
        <w:rPr>
          <w:rFonts w:ascii="Nirmala UI" w:hAnsi="Nirmala UI" w:eastAsia="Nirmala UI" w:cs="Nirmala UI"/>
        </w:rPr>
        <w:t>“ಅರಿಯೇಲ್” (ಯೆರೂಸಲೇಮ್ ಪಟ್ಟಣ) ಎಂಬುದರ ಸಂಕೇತಾತ್ಮಕ ದ್ವಿರುಕ್ತಿಯನ್ನು ಮತ್ತೊಮ್ಮೆ ಒಂದು “ಅಯ್ಯೋ” ಎಂಬ ಶಾಪೋಕ್ತಿ ಮೂಲಕ ಖಂಡಿಸಲಾಗಿದೆ. “ವರ್ಷದಿಂದ ವರ್ಷಕ್ಕೆ” ನಡೆಯುವ ಬಲಿಗಳ ಹತ್ಯೆಯು 1863ರಲ್ಲಿ ಆರಂಭವಾದ ಕ್ರಮೇಣ ವೃದ್ಧಿಯಾದ ದ್ರೋಹವನ್ನು ಪ್ರತಿನಿಧಿಸುತ್ತದೆ. ಮುಂದಿನ ವಚನಗಳು ಭಾನುವಾರದ ಕಾನೂನು ಸಂಕಟದ ಅವಧಿಯಲ್ಲಿ ಸೆವೆಂತ್-ಡೆ ಅಡ್ವೆಂಟಿಸ್ಟ್ ಸಭೆಯ ಮೇಲೆ ಸಂಭವಿಸುವ ನ್ಯಾಯತೀರ್ಪನ್ನು ನಿರೂಪಿಸುತ್ತವೆ. ಒಂಬತ್ತನೇ ವಚನದಲ್ಲಿ ಒಂದು “ಆಶ್ಚರ್ಯ” ಗುರುತಿಸಲ್ಪಟ್ಟಿದೆ; ಅದು ವಿಧಾನಶಾಸ್ತ್ರದ ಕುರಿತು ಇರುವ ವಾದವಿವಾದಕ್ಕೆ ಒತ್ತನ್ನು ನೀಡುವುದರ ಜೊತೆಗೆ, ಅಡ್ವೆಂಟಿಸಂನ ದ್ರೋಹಮಯ ಸ್ಥಿತಿಯನ್ನು ಮಧ್ಯರಾತ್ರಿ ಕೂಗಿನ ಸಂದೇಶದ ಒಂದು ಅಂಶವಾಗಿ ಗುರುತಿಸುತ್ತದೆ; ಈ ಮಧ್ಯರಾತ್ರಿ ಕೂಗು ಮೊದಲ ವಚನದಲ್ಲಿರುವ “ಅರಿಯೇಲ್” ಎಂಬುದರ ದ್ವಿರುಕ್ತಿಯಿಂದ ಪ್ರತಿನಿಧಿಸಲ್ಪಟ್ಟಿರುವ ಎರಡನೇ ದೂತನೊಡನೆ ಸಹ ಸಂಬಂಧ ಹೊಂದಿದೆ.</w:t>
      </w:r>
    </w:p>
    <w:p>
      <w:pPr>
        <w:pStyle w:val="ArticleScripture"/>
        <w:jc w:val="left"/>
      </w:pPr>
      <w:r>
        <w:rPr>
          <w:rFonts w:ascii="Nirmala UI" w:hAnsi="Nirmala UI" w:eastAsia="Nirmala UI" w:cs="Nirmala UI"/>
        </w:rPr>
        <w:t>ತಮ್ಮಲ್ಲೇ ತಂಗಿ ವಿಸ್ಮಯಗೊಳ್ಳಿರಿ; ಕೂಗಿ ಅಳಿರಿ, ಹೌದು, ಕೂಗಿ ಅಳಿರಿ: ಅವರು ಮದ್ಯದಿಂದಲ್ಲ, ಆದರೆ ಮತ್ತರಾಗಿದ್ದಾರೆ; ಅವರು ಬಲವಾದ ಪಾನೀಯದಿಂದಲ್ಲ, ಆದರೆ ತತ್ತರಿಸುತ್ತಿದ್ದಾರೆ. ಏಕೆಂದರೆ ಯೆಹೋವನು ನಿಮ್ಮ ಮೇಲೆ ಗಾಢ ನಿದ್ರೆಯ ಆತ್ಮವನ್ನು ಸುರಿದಿದ್ದಾನೆ, ಮತ್ತು ನಿಮ್ಮ ಕಣ್ಣುಗಳನ್ನು ಮುಚ್ಚಿದ್ದಾನೆ; ಪ್ರವಾದಿಗಳನ್ನೂ ನಿಮ್ಮ ಅಧಿಪತಿಗಳನ್ನೂ, ದ್ರಷ್ಟರನ್ನೂ ಆತನು ಮುಚ್ಚಿದ್ದಾನೆ. ಮತ್ತು ಸಮಸ್ತ ದರ್ಶನವು ನಿಮಗೆ ಮುದ್ರೆಯಿಟ್ಟು ಮುಚ್ಚಲ್ಪಟ್ಟ ಪುಸ್ತಕದ ಮಾತುಗಳಂತಾಗಿದೆ; ಅದನ್ನು ಜನರು ವಿದ್ಯಾವಂತರಾದ ಒಬ್ಬನಿಗೆ ಕೊಟ್ಟು, “ದಯವಿಟ್ಟು ಇದನ್ನು ಓದಿ” ಎಂದು ಹೇಳುವರು; ಆಗ ಅವನು, “ನನಗೆ ಆಗುವುದಿಲ್ಲ; ಏಕೆಂದರೆ ಅದು ಮುದ್ರೆಯಿಟ್ಟು ಮುಚ್ಚಲ್ಪಟ್ಟಿದೆ” ಎಂದು ಹೇಳುವನು. ಮತ್ತು ಆ ಪುಸ್ತಕವನ್ನು ಅವಿದ್ಯಾವಂತನಾದ ಒಬ್ಬನಿಗೆ ಕೊಟ್ಟು, “ದಯವಿಟ್ಟು ಇದನ್ನು ಓದಿ” ಎಂದು ಹೇಳುವರು; ಆಗ ಅವನು, “ನಾನು ವಿದ್ಯಾವಂತನಲ್ಲ” ಎಂದು ಹೇಳುವನು. ಆದದರಿಂದ ಕರ್ತನು ಹೇಳಿದ್ದೇನಂದರೆ, “ಈ ಜನರು ತಮ್ಮ ಬಾಯಿಂದ ನನ್ನ ಬಳಿಗೆ ಬರುತ್ತಾರೆ, ಮತ್ತು ತಮ್ಮ ತುಟಿಗಳಿಂದ ನನ್ನನ್ನು ಸನ್ಮಾನಿಸುತ್ತಾರೆ, ಆದರೆ ತಮ್ಮ ಹೃದಯವನ್ನು ನನ್ನಿಂದ ದೂರಮಾಡಿದ್ದಾರೆ; ಮತ್ತು ನನ್ನ ವಿಷಯದಲ್ಲಿರುವ ಅವರ ಭಯವು ಮನುಷ್ಯರ ಆಜ್ಞೆಯಿಂದ ಕಲಿಸಲ್ಪಟ್ಟದ್ದಾಗಿದೆ. ಆದಕಾರಣ, ಇಗೋ, ನಾನು ಈ ಜನರ ಮಧ್ಯೆ ಒಂದು ಅದ್ಭುತಕಾರ್ಯವನ್ನು, ಹೌದು, ಅದ್ಭುತವೂ ಆಶ್ಚರ್ಯಕರವೂ ಆದ ಕಾರ್ಯವನ್ನು ಮಾಡುವೆನು; ಏಕೆಂದರೆ ಅವರ ಜ್ಞಾನಿಗಳ ಜ್ಞಾನವು ನಾಶವಾಗುವುದು, ಮತ್ತು ಅವರ ವಿವೇಕಿಗಳ ವಿವೇಕವು ಮರೆಯಾಗುವುದು.” ಯೆಶಾಯ 29:9–14.</w:t>
      </w:r>
    </w:p>
    <w:p>
      <w:pPr>
        <w:pStyle w:val="ArticleBody"/>
        <w:jc w:val="left"/>
      </w:pPr>
      <w:r>
        <w:rPr>
          <w:rFonts w:ascii="Nirmala UI" w:hAnsi="Nirmala UI" w:eastAsia="Nirmala UI" w:cs="Nirmala UI"/>
        </w:rPr>
        <w:t>ಇಪ್ಪತ್ತೇಳನೇ ಅಧ್ಯಾಯದಲ್ಲಿ ದಾಖಲಿಸಲ್ಪಟ್ಟಿರುವ “ವಾದವಿವಾದ”ದಲ್ಲಿ, ಮತ್ತು ಅದು ಸತ್ಯವಾದ ವಿಧಾನಶಾಸ್ತ್ರವೂ ಸುಳ್ಳಾದ ವಿಧಾನಶಾಸ್ತ್ರವೂ ನಡುವಿನ ವಾದವನ್ನು ಪ್ರತಿನಿಧಿಸುವುದರಲ್ಲಿ, ಯೆರೂಸಲೇಮನ್ನು ಆಳುವ ಹಾಸ್ಯಪ್ರಿಯ ಪುರುಷರ ಮತ್ತತೆಯನ್ನು, ಮುದ್ರಿಸಲ್ಪಟ್ಟಿರುವ ಪುಸ್ತಕವನ್ನು ಅಡ್ವೆಂಟಿಸಂನ ನಾಯಕತ್ವವು ಅರ್ಥಮಾಡಿಕೊಳ್ಳುವುದನ್ನು ತಡೆಯುವ ಅಂಧತ್ವವೆಂದು ಗುರುತಿಸಲಾಗಿದೆ. ದಾನಿಯೇಲ ಮತ್ತು ಪ್ರಕಟನೆಯ ಪುಸ್ತಕಗಳು ಒಂದೇ ಪುಸ್ತಕವಾಗಿದ್ದು, ಅನುಗ್ರಹಕಾಲ ಮುಕ್ತಾಯಗೊಳ್ಳುವ ಮುನ್ನವೇ ಮುದ್ರೆಯಿಂದ ತೆರೆಯಲ್ಪಡುವ ಅದರ ಭಾಗವು ಯೇಸು ಕ್ರಿಸ್ತನ ಪ್ರಕಟಣೆಯೇ ಆಗಿದೆ. ಅದರಲ್ಲಿ “ಏಳರಲ್ಲೊಬ್ಬನಾದ ಎಂಟನೆಯವನ” ಎಂಬ ಗೂಢಪ್ರಶ್ನೆಯೂ ಸೇರಿದೆ. ಇದು ಎರಡನೇ ಅಧ್ಯಾಯದಲ್ಲಿ ದಾನಿಯೇಲನಿಗೆ ಅರ್ಥಮಾಡಿಕೊಳ್ಳುವಂತೆ ನೀಡಲ್ಪಟ್ಟ “ರಹಸ್ಯ”ದಿಂದ ಪ್ರತಿನಿಧಿಸಲ್ಪಟ್ಟಿದೆ. ಇದು ಏಳು ಗುಡುಗುಗಳ “ಗುಪ್ತ ಇತಿಹಾಸ”ವಾಗಿದೆ. ಇದು ಮೂರನೇ “ಅಯ್ಯೋ”ದ ಇಸ್ಲಾಂ ಸಂದೇಶವೂ, “ಮಧ್ಯರಾತ್ರಿ ಕೂಗು”ದ ಸಂದೇಶವೂ ಆಗಿದೆ.</w:t>
      </w:r>
    </w:p>
    <w:p>
      <w:pPr>
        <w:pStyle w:val="ArticleBody"/>
        <w:jc w:val="left"/>
      </w:pPr>
      <w:r>
        <w:rPr>
          <w:rFonts w:ascii="Nirmala UI" w:hAnsi="Nirmala UI" w:eastAsia="Nirmala UI" w:cs="Nirmala UI"/>
        </w:rPr>
        <w:t>ದಾನಿಯೇಲನು ಮತ್ತು ಪ್ರಕಟಣೆ ಎಂಬ ಏಕೈಕ ಗ್ರಂಥವು ಕ್ರಿಸ್ತನ ಕಾಲದ ಸಂಹೆದ್ರಿನ್‌ನಿಂದ ಪ್ರತಿನಿಧಿಸಲ್ಪಟ್ಟವರಿಗೇ ನೀಡಲ್ಪಟ್ಟಿದೆ; ಸಂಹೆದ್ರಿನ್‌ವು ದೇವರ ಸತ್ಯವನ್ನು ಕಾಯ್ದುಕೊಳ್ಳುತ್ತೇವೆ ಮತ್ತು ಸಮರ್ಥಿಸುತ್ತೇವೆ ಎಂದು ಅಂಗೀಕರಿಸುವ ನಾಯಕತ್ವದ ಒಂದು ವ್ಯವಸ್ಥೆಯನ್ನು ಸೂಚಿಸುತ್ತದೆ, ಆದರೆ ಅಂತಿಮವಾಗಿ ಅದು ಸತ್ಯದ ಶಿಲುಬೆಗೆರೆಯಲ್ಲಿ ಪಾಲುಗೊಳ್ಳುತ್ತದೆ. ಸಂಹೆದ್ರಿನ್‌ನಿಂದ ಪ್ರತಿರೂಪಿತವಾದ ಆ ವ್ಯವಸ್ಥೆಯೇ ಯೆರೂಸಲೇಮನ್ನು ಆಳುವ ಹಾಸ್ಯಪರ ಪುರುಷರು. ಅವರಿಗೆ ಮುದ್ರಿಸಲ್ಪಟ್ಟಿರುವ ಆ ಗ್ರಂಥವನ್ನು ನೀಡಲಾಗುತ್ತದೆ; ಮತ್ತು ಆ ಗ್ರಂಥದ ಅರ್ಥವೇನು ಎಂಬುದರ ಕುರಿತು ಅವರ ವಿಶಿಷ್ಟ, ವಿದ್ಯಾವಂತ ಮತ್ತು ಪಾಂಡಿತ್ಯಪೂರ್ಣ ಪ್ರತಿಕ್ರಿಯೆ ಏನೆಂದರೆ, ಅದು ಮುದ್ರಿಸಲ್ಪಟ್ಟಿರುವುದರಿಂದ ತಾವು ಅದನ್ನು ಓದಲು ಸಾಧ್ಯವಿಲ್ಲವೆಂಬುದು. ಬಳಿಕ, ನಾಯಕರಾಗಿ ಪ್ರತ್ಯೇಕಿಸಲ್ಪಟ್ಟವರನ್ನೇ ಮಾತ್ರ ಅನುಸರಿಸುವಂತೆ ತರಬೇತಿಗೊಂಡಿರುವ ಹಿಂಡುಗೂ ಅದೇ ಗ್ರಂಥವನ್ನು ನೀಡಲಾಗುತ್ತದೆ; ಮತ್ತು ಅವರ ಪ್ರತಿಕ್ರಿಯೆ ಏನೆಂದರೆ, ಯೆರೂಸಲೇಮನ್ನು ಆಳುವ ಆ ಹಾಸ್ಯಪರ ಪುರುಷರು—ಅಂತ್ಯಕಾಲದ ಸಂಹೆದ್ರಿನ್—ಅದಕ್ಕೆ ಅರ್ಥವೇನು ಎಂದು ತಮಗೆ ಹೇಳಿದರೆ ಮಾತ್ರ ತಾವು ಅದನ್ನು ಅರ್ಥಮಾಡಿಕೊಳ್ಳುವೆವು ಎಂಬುದಾಗಿದೆ.</w:t>
      </w:r>
    </w:p>
    <w:p>
      <w:pPr>
        <w:pStyle w:val="ArticleBody"/>
        <w:jc w:val="left"/>
      </w:pPr>
      <w:r>
        <w:rPr>
          <w:rFonts w:ascii="Nirmala UI" w:hAnsi="Nirmala UI" w:eastAsia="Nirmala UI" w:cs="Nirmala UI"/>
        </w:rPr>
        <w:t>ವಿಲಿಯಂ ಮಿಲ್ಲರ್‌ಗೆ, ಮತ್ತು ನಂತರ Future for America‌ಗೆ ನೀಡಲ್ಪಟ್ಟ ವಿಧಾನಶಾಸ್ತ್ರವು ಪ್ರವಾದನಾತ್ಮಕ ಇತಿಹಾಸದ ಒಂದು ಮಾರ್ಗಸೂಚಕವಾಗಿದೆ. ಅದು ಜೀವ-ಮರಣವನ್ನು ನಿರ್ಣಯಿಸುವ ಒಂದು ಪರೀಕ್ಷಾತ್ಮಕ ಪ್ರಶ್ನೆಯನ್ನು ಗುರುತಿಸುವ ಮಾರ್ಗಸೂಚಕವಾಗಿದೆ. ಸರಿಯಾದ ವಿಧಾನಶಾಸ್ತ್ರವಿಲ್ಲದೆ, ಉತ್ತರ ಮಳೆಯ ಸಂದೇಶವು “ಮುಚ್ಚಲ್ಪಟ್ಟ ಪುಸ್ತಕದ ಮಾತುಗಳಂತೆ” ಇರುತ್ತದೆ. ಉತ್ತರ ಮಳೆಯ ಸಂದೇಶವಿಲ್ಲದೆ, ಆ ಸಂದೇಶದಿಂದ ಉಂಟಾಗುವ ಅನುಭವವನ್ನು ಪಡೆಯುವುದು ಅಸಾಧ್ಯವಾಗಿದೆ. ಆ ವಿಧಾನಶಾಸ್ತ್ರವೆಂದರೆ, ಇಲ್ಲಿ ಬೈಬಲ್ಲಿನಲ್ಲಿ ಇರುವ ಒಂದು ಪ್ರವಾದನಾತ್ಮಕ ರೇಖೆಯನ್ನು, ಅಲ್ಲಿ ಬೈಬಲ್ಲಿನಲ್ಲಿ ಇರುವ ಮತ್ತೊಂದು ಪ್ರವಾದನಾತ್ಮಕ ರೇಖೆಯ ಮೇಲಿಟ್ಟು ಹೊಂದಿಸುವ ಪ್ರಕ್ರಿಯೆಯಾಗಿದೆ. ವಿಧಾನಶಾಸ್ತ್ರದ ಕುರಿತ ವಾದವು, ಅಂತ್ಯದ ದಿನಗಳ ಆರಂಭಿಕ ಹಾಗೂ ಅಂತಿಮ ಇತಿಹಾಸಗಳಲ್ಲಿ, ಮೊದಲ ಸಂದೇಶಕ್ಕೆ ಶಕ್ತಿ ದೊರೆತಾಗಲೇ ಆರಂಭವಾಯಿತು.</w:t>
      </w:r>
    </w:p>
    <w:p>
      <w:pPr>
        <w:pStyle w:val="ArticleBody"/>
        <w:jc w:val="left"/>
      </w:pPr>
      <w:r>
        <w:rPr>
          <w:rFonts w:ascii="Nirmala UI" w:hAnsi="Nirmala UI" w:eastAsia="Nirmala UI" w:cs="Nirmala UI"/>
        </w:rPr>
        <w:t>ಮಿಲ್ಲರೈಟ್ ಚಳವಳಿಯ ಆರಂಭಿಕ ಇತಿಹಾಸದಲ್ಲಿ ಆ ವಿವಾದವು 1840ರ ಆಗಸ್ಟ್ 11ರಂದು ಆರಂಭವಾಯಿತು; ಮತ್ತು ಆ ಇತಿಹಾಸದ ಅಂತ್ಯದಲ್ಲಿ, ಫಿಲಡೆಲ್ಫಿಯನ್ ಮಿಲ್ಲರೈಟ್ ಚಳವಳಿ ಲವೊದಿಕೀಯ ಮಿಲ್ಲರೈಟ್ ಚಳವಳಿಗೆ ಪರಿವರ್ತಿತವಾದ ಕಾಲಘಟ್ಟದಲ್ಲಿ, ಅದು ಮರುಕಳಿಸಲ್ಪಟ್ಟಿತು. ಆ ವಿವಾದವು ಮೂರನೆಯ ದೂತನ ಲವೊದಿಕೀಯ ಚಳವಳಿಯ ಇತಿಹಾಸದಲ್ಲಿ 2001ರ ಸೆಪ್ಟೆಂಬರ್ 11ರಂದು ಮತ್ತೆ ಆರಂಭವಾಯಿತು; ಮತ್ತು ಆ ಚಳವಳಿಯ ಅಂತ್ಯದಲ್ಲಿ, ಮೂರನೆಯ ದೂತನ ಲವೊದಿಕೀಯ ಚಳವಳಿ ಒಂದು ಲಕ್ಷ ನಲವತ್ತಿನಾಲ್ಕು ಸಾವಿರರ ಫಿಲಡೆಲ್ಫಿಯನ್ ಚಳವಳಿಗೆ ಪರಿವರ್ತಿತವಾಗುವಾಗ, ಅದು ಮತ್ತೆ ಮರುಕಳಿಸಲ್ಪಡುತ್ತದೆ. ಮಿಲ್ಲರೈಟ್‌ಗಳ ಆರಂಭಿಕ ಪರೀಕ್ಷೆಯಲ್ಲಿಯೂ, ಮಿಲ್ಲರೈಟ್‌ಗಳ ಅಂತಿಮ ಪರೀಕ್ಷೆಯಲ್ಲಿಯೂ, ಆ ಪರೀಕ್ಷೆಯನ್ನು ಎಲೀಯ ದೂತನ ವಿಧಾನಶಾಸ್ತ್ರದ ಮೂಲಕ ಪ್ರತಿನಿಧಿಸಲಾಯಿತು. ಯೇಸು, ಅಲ್ಫಾ ಮತ್ತು ಓಮೇಗನಾಗಿ, ಅಂತ್ಯವನ್ನು ಯಾವಾಗಲೂ ಆರಂಭದ ಮೂಲಕವೇ ಚಿತ್ರಿಸುತ್ತಾನೆ.</w:t>
      </w:r>
    </w:p>
    <w:p>
      <w:pPr>
        <w:pStyle w:val="ArticleBody"/>
        <w:jc w:val="left"/>
      </w:pPr>
      <w:r>
        <w:rPr>
          <w:rFonts w:ascii="Nirmala UI" w:hAnsi="Nirmala UI" w:eastAsia="Nirmala UI" w:cs="Nirmala UI"/>
        </w:rPr>
        <w:t>ಮುಂದಿನ ಲೇಖನದಲ್ಲಿ ದಾನಿಯೇಲನ ಗ್ರಂಥದ ನಾಲ್ಕನೇ ಮತ್ತು ಐದನೇ ಅಧ್ಯಾಯಗಳ ಕುರಿತು ನಮ್ಮ ಪರಿಶೀಲನೆಯನ್ನು ಕೈಗೆತ್ತಿಕೊಳ್ಳುವಾಗ, ಸಾಲಿನ ಮೇಲೆ ಸಾಲು ಸೇರಿಸುವ ವಿಧಾನಶಾಸ್ತ್ರವನ್ನೇ ನಾವು ಈಗ ಅನುಸರಿಸಲಿದ್ದೇವೆ.</w:t>
      </w:r>
    </w:p>
    <w:p>
      <w:pPr>
        <w:pStyle w:val="ArticleScripture"/>
        <w:jc w:val="left"/>
      </w:pPr>
      <w:r>
        <w:rPr>
          <w:rFonts w:ascii="Nirmala UI" w:hAnsi="Nirmala UI" w:eastAsia="Nirmala UI" w:cs="Nirmala UI"/>
        </w:rPr>
        <w:t>“ಕ್ರಿಸ್ತನು ಯಾವಾಗ ಬರಲಿದ್ದಾನೆ ಅಥವಾ ಬರಲಾರನು ಎಂಬ ಸಮಯವನ್ನು ನಿಗದಿಪಡಿಸುವ ನಿಜವಾದ ಸಂದೇಶ ಯಾರಲ್ಲಿಯೂ ಇಲ್ಲ. ಕ್ರಿಸ್ತನು ತನ್ನ ಆಗಮನವನ್ನು ಐದು ವರ್ಷಗಳು, ಹತ್ತು ವರ್ಷಗಳು, ಅಥವಾ ಇಪ್ಪತ್ತು ವರ್ಷಗಳು ತಡಮಾಡುತ್ತಾನೆ ಎಂದು ಹೇಳುವ ಅಧಿಕಾರವನ್ನು ದೇವರು ಯಾರಿಗೂ ಕೊಡುವುದಿಲ್ಲ ಎಂಬುದರಲ್ಲಿ ನಿಶ್ಚಿತರಾಗಿರಿ. ‘ಆದುದರಿಂದ ನೀವು ಸಹ ಸಿದ್ಧರಾಗಿರಿರಿ; ಯಾಕಂದರೆ ನೀವು ಊಹಿಸದ ಘಳಿಗೆಯಲ್ಲೇ ಮಾನವಕುಮಾರನು ಬರುವನು’ (ಮತ್ತಾಯ 24:44). ಇದೇ ನಮ್ಮ ಸಂದೇಶ, ಪರಲೋಕದ ಮಧ್ಯದಲ್ಲಿ ಹಾರುತ್ತಿರುವ ಮೂರು ದೂತರು ಘೋಷಿಸುತ್ತಿರುವ ಅಚ್ಚುಕಟ್ಟಾದ ಅದೇ ಸಂದೇಶ. ಈಗ ಮಾಡಬೇಕಾದ ಕಾರ್ಯವೆಂದರೆ ಪತನಗೊಂಡ ಲೋಕಕ್ಕೆ ಕರುಣೆಯ ಈ ಕೊನೆಯ ಸಂದೇಶವನ್ನು ಘೋಷಿಸುವುದೇ. ಪರಲೋಕದಿಂದ ಒಂದು ಹೊಸ ಜೀವವು ಬರುತ್ತಿದ್ದು, ದೇವರ ಸಮಸ್ತ ಜನರನ್ನೂ ತನ್ನ ವಶಕ್ಕೆ ತೆಗೆದುಕೊಳ್ಳುತ್ತಿದೆ. ಆದರೆ ಸಭೆಯೊಳಗೆ ವಿಭಾಗಗಳು ಉಂಟಾಗುವವು. ಎರಡು ಪಾಳಯಗಳು ರೂಪುಗೊಳ್ಳುವವು. ಕೊಯ್ಲಿನ ತನಕ ಗೋಧಿಯೂ ಕಳಪೆಯೂ ಒಟ್ಟಿಗೇ ಬೆಳೆಯುವವು.”</w:t>
      </w:r>
    </w:p>
    <w:p>
      <w:pPr>
        <w:pStyle w:val="ArticleScripture"/>
        <w:jc w:val="left"/>
      </w:pPr>
      <w:r>
        <w:rPr>
          <w:rFonts w:ascii="Nirmala UI" w:hAnsi="Nirmala UI" w:eastAsia="Nirmala UI" w:cs="Nirmala UI"/>
        </w:rPr>
        <w:t>“ಈ ಕಾರ್ಯವು ಕಾಲದ ಅಂತ್ಯವರೆಗೂ ಇನ್ನಷ್ಟು ಆಳವಾಗಿ ಬೆಳೆಯುತ್ತಾ, ಹೆಚ್ಚಿನ ಗಂಭೀರತೆಯನ್ನು ಹೊಂದುತ್ತದೆ. ಮತ್ತು ದೇವರ ಸಂಗಡ ಸಹಕಾರ್ಮಿಕರಾಗಿರುವ ಎಲ್ಲರೂ, ಪರಿಶುದ್ಧರಿಗೆ ಒಮ್ಮೆಗೆ ಒಪ್ಪಿಸಲ್ಪಟ್ಟ ನಂಬಿಕೆಯಿಗಾಗಿ ಅತ್ಯಂತ ಶ್ರದ್ಧೆಯಿಂದ ಹೋರಾಡುವರು. ಈಗಾಗಲೇ ತನ್ನ ಮಹಿಮೆಯಿಂದ ಭೂಮಿಯನ್ನು ಪ್ರಕಾಶಮಯಗೊಳಿಸುತ್ತಿರುವ ಇಂದಿನ ಸಂದೇಶದಿಂದ ಅವರು ತಿರುಗಿಸಲ್ಪಡುವುದಿಲ್ಲ. ದೇವರ ಮಹಿಮೆಯನ್ನು ಹೊರತುಪಡಿಸಿ ಹೋರಾಡಲು ಯೋಗ್ಯವಾದ ಮತ್ತೇನೂ ಇಲ್ಲ. ಅಚಲವಾಗಿ ನಿಂತುಕೊಳ್ಳುವ ಏಕೈಕ ಶಿಲೆ ಯುಗಯುಗಗಳ ಶಿಲೆಯೇ ಆಗಿದೆ. ಯೇಸುವಿನಲ್ಲಿ ಇರುವಂತೆಯೇ ಇರುವ ಸತ್ಯವು, ಈ ಭ್ರಾಂತಿಯ ದಿನಗಳಲ್ಲಿ ಆಶ್ರಯಸ್ಥಾನವಾಗಿದೆ….”</w:t>
      </w:r>
    </w:p>
    <w:p>
      <w:pPr>
        <w:pStyle w:val="ArticleScripture"/>
        <w:jc w:val="left"/>
      </w:pPr>
      <w:r>
        <w:rPr>
          <w:rFonts w:ascii="Nirmala UI" w:hAnsi="Nirmala UI" w:eastAsia="Nirmala UI" w:cs="Nirmala UI"/>
        </w:rPr>
        <w:t>“ಪ್ರವಾದನೆಯು ಸಾಲಿನ ಮೇಲೆ ಸಾಲಾಗಿ ನೆರವೇರುತ್ತ ಬಂದಿದೆ. ಮೂರನೆಯ ದೂತನ ಸಂದೇಶದ ಧ್ವಜದ ಅಡಿಯಲ್ಲಿ ನಾವು ಎಷ್ಟೇ ದೃಢವಾಗಿ ನಿಲ್ಲುವೆವೋ, ಅಷ್ಟೇ ಸ್ಪಷ್ಟವಾಗಿ ದಾನಿಯೇಲನ ಪ್ರವಾದನೆಯನ್ನು ನಾವು ಗ್ರಹಿಸುವೆವು; ಏಕೆಂದರೆ ಪ್ರಕಟನೆಯು ದಾನಿಯೇಲನ ಪೂರಕವಾಗಿದೆ. ದೇವರಿಗೆ ಸಮರ್ಪಿತವಾದ ಸೇವಕರ ಮೂಲಕ ಪರಿಶುದ್ಧಾತ್ಮನು ನಿರೂಪಿಸಿರುವ ಬೆಳಕನ್ನು ನಾವು ಎಷ್ಟೇ ಸಂಪೂರ್ಣವಾಗಿ ಅಂಗೀಕರಿಸುವೆವೋ, ಅಷ್ಟೇ ಆಳವಾದವೂ ನಿಶ್ಚಿತವಾದವೂ ಆಗಿ, ನಿತ್ಯ ಸಿಂಹಾಸನದಷ್ಟೇ ಅಚಲವಾದವುಗಳಾಗಿ, ಪ್ರಾಚೀನ ಪ್ರವಾದನೆಯ ಸತ್ಯಗಳು ಕಾಣಿಸುವುವು; ದೇವರ ಜನರು ಪರಿಶುದ್ಧಾತ್ಮನಿಂದ ಪ್ರೇರಿತರಾಗಿ ಮಾತಾಡಿದರು ಎಂಬ ವಿಷಯದಲ್ಲಿ ನಾವು ದೃಢನಿಶ್ಚಯ ಹೊಂದುವೆವು. ಪ್ರವಾದಿಗಳ ಮೂಲಕ ಆತ್ಮನು ಉಚ್ಚರಿಸಿದ ವಾಕ್ಯಗಳನ್ನು ಗ್ರಹಿಸಲು, ಜನರು ತಾವೇ ಪರಿಶುದ್ಧಾತ್ಮನ ಪ್ರಭಾವದ ಅಡಿಯಲ್ಲಿ ಇರಬೇಕು. ಈ ಸಂದೇಶಗಳು ಪ್ರವಾದನೆಗಳನ್ನು ಉಚ್ಚರಿಸಿದವರಿಗಾಗಿ ಕೊಡಲ್ಪಟ್ಟವುಗಳಲ್ಲ, ಅವುಗಳ ನೆರವೇರಿಕೆಯ ದೃಶ್ಯಾವಳಿಗಳ ಮಧ್ಯೆ ಜೀವಿಸುತ್ತಿರುವ ನಮ್ಮಿಗಾಗಿ ಕೊಡಲ್ಪಟ್ಟವು.”</w:t>
      </w:r>
    </w:p>
    <w:p>
      <w:pPr>
        <w:pStyle w:val="ArticleScripture"/>
        <w:jc w:val="left"/>
      </w:pPr>
      <w:r>
        <w:rPr>
          <w:rFonts w:ascii="Nirmala UI" w:hAnsi="Nirmala UI" w:eastAsia="Nirmala UI" w:cs="Nirmala UI"/>
        </w:rPr>
        <w:t>“ಕರ್ತನು ನನಗೆ ಈ ಕಾರ್ಯವನ್ನು ಮಾಡಲು ನೀಡಿರದಿದ್ದರೆ, ನಾನು ಈ ಸಂಗತಿಗಳನ್ನು ಮಂಡಿಸಬಹುದೆಂದು ಭಾವಿಸುತ್ತಿರಲಿಲ್ಲ. ನಿಮ್ಮ ಹೊರತಾಗಿ ಇನ್ನೂ ಇತರರೂ ಇದ್ದಾರೆ; ನಿಮ್ಮಂತೆಯೇ ತಮ್ಮ ಬಳಿ ಹೊಸ ಬೆಳಕು ಇದೆ ಎಂದು ಭಾವಿಸುವವರು ಒಬ್ಬರಿಬ್ಬರಷ್ಟೇ ಅಲ್ಲ, ಮತ್ತು ಅದನ್ನು ಜನರ ಮುಂದೆ ಮಂಡಿಸಲು ಸಂಪೂರ್ಣ ಸಿದ್ಧರಾಗಿದ್ದಾರೆ. ಆದರೆ ಅವರಿಗೆ ಈಗಾಗಲೇ ನೀಡಲ್ಪಟ್ಟಿರುವ ಬೆಳಕನ್ನು ಅಂಗೀಕರಿಸಿ ಅದರಲ್ಲಿ ನಡೆಯುವುದು, ಮತ್ತು ಅನೇಕ ವರ್ಷಗಳಿಂದ ದೇವರ ಜನರು ಹಿಡಿದುಕೊಂಡಿರುವ ನಿಲುವುಗಳನ್ನು ಸಮರ್ಥಿಸುವ ಶಾಸ್ತ್ರವಾಕ್ಯಗಳ ಮೇಲೆ ತಮ್ಮ ನಂಬಿಕೆಯನ್ನು ಆಧಾರಗೊಳಿಸುವುದು ದೇವರಿಗೆ ಸಂತೋಷಕರವಾಗಿರುವುದು. ನಿತ್ಯವಾದ ಸುವಾರ್ತೆಯು ಮಾನವ ಪ್ರತಿನಿಧಿಗಳ ಮೂಲಕ ಪ್ರಕಟಿಸಲ್ಪಡಬೇಕಾಗಿದೆ. ಪತನಗೊಂಡ ಲೋಕಕ್ಕೆ ಕೊನೆಯ ಎಚ್ಚರಿಕೆಯಾಗಿರುವ, ಆಕಾಶಮಧ್ಯದಲ್ಲಿ ಹಾರುತ್ತಿರುವಂತೆ ಚಿತ್ರಿಸಲ್ಪಟ್ಟ ದೂತರ ಸಂದೇಶಗಳನ್ನು ನಾವು ಘೋಷಿಸಬೇಕಾಗಿದೆ. ನಮಗೆ ಪ್ರವಾದಿಸುವುದಕ್ಕೆ ಕರೆಯಲ್ಪಟ್ಟಿಲ್ಲದಿದ್ದರೂ, ಪ್ರವಾದನೆಗಳನ್ನು ನಂಬುವುದಕ್ಕೆ ಮತ್ತು ಇತರ ಮನಸ್ಸುಗಳಿಗೆ ಬೆಳಕನ್ನು ನೀಡುವ ಕಾರ್ಯದಲ್ಲಿ ದೇವರೊಂದಿಗೆ ಸಹಕರಿಸುವುದಕ್ಕೆ ನಾವು ಕರೆಯಲ್ಪಟ್ಟಿದ್ದೇವೆ. ಇದನ್ನೇ ನಾವು ಮಾಡಲು ಪ್ರಯತ್ನಿಸುತ್ತಿದ್ದೇವೆ.” Selected Messages, ಪುಸ್ತಕ 2, 113,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ಇಪ್ಪತ್ತ್ಮೂರು</dc:title>
  <dc:subject>ಉಪಹಾಸಕರಾದ ಪುರುಷರು</dc:subject>
  <dc:creator>Jeff Pippenger</dc:creator>
  <cp:keywords/>
  <dc:description>Generated by ArticleDigger from daniel\23_daniel.json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