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ದಾನಿಯೇಲನ ಪುಸ್ತಕ - ಸಂಖ್ಯೆ ಇಪ್ಪತ್ತಾರು</w:t>
      </w:r>
    </w:p>
    <w:p>
      <w:pPr>
        <w:pStyle w:val="ArticleSubtitle"/>
        <w:jc w:val="left"/>
      </w:pPr>
      <w:r>
        <w:rPr>
          <w:rFonts w:ascii="Nirmala UI" w:hAnsi="Nirmala UI" w:eastAsia="Nirmala UI" w:cs="Nirmala UI"/>
        </w:rPr>
        <w:t>ನೆಬೂಕದ್ನೆಚ್ಚರನ ಏಳು ಕಾಲಗಳು: ಅನ್ಯಜನಪಂಥ, ಪಾಪಸತ್ವದ ಆಡಳಿತ, ಮತ್ತು ಯುನೈಟೆಡ್ ಸ್ಟೇಟ್ಸ್ ಅನ್ನು ಅನಾವರಣಗೊಳಿಸುವ ಒಂದು ಪ್ರವಾದನಾತ್ಮಕ ನೆಯ್ಗೆ</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2023-12-21</w:t>
      </w:r>
    </w:p>
    <w:p>
      <w:pPr>
        <w:pStyle w:val="ArticleBody"/>
        <w:jc w:val="left"/>
      </w:pPr>
      <w:r>
        <w:rPr>
          <w:rFonts w:ascii="Nirmala UI" w:hAnsi="Nirmala UI" w:eastAsia="Nirmala UI" w:cs="Nirmala UI"/>
        </w:rPr>
        <w:t>ನಾಲ್ಕನೇ ಅಧ್ಯಾಯದಲ್ಲಿರುವ ನೆಬೂಕದ್ನೆಚ್ಚರನ ಸಂಕೇತವು ಆಶ್ಚರ್ಯಕರವಾಗಿದೆ. ಅವನ “ಏಳು ಕಾಲಗಳು” ಎಂಬವು, ಪೌರಾಣಿಕ ಮತಾಚಾರವು (ದೈನಂದಿನ), ಮತ್ತು ಪಾಪಸತ್ತೆಯು (ನಿರ್ಜನತೆಯ ಅತಿಕ್ರಮಣ) ಪವಿತ್ರಸ್ಥಾನವನ್ನೂ ಸೈನ್ಯವನ್ನೂ ತುಳಿದುಹಾಕಿದ ಕಾಲಾವಧಿಗಳನ್ನು ಪೂರ್ವರೂಪಗೊಳಿಸಿತು.</w:t>
      </w:r>
    </w:p>
    <w:p>
      <w:pPr>
        <w:pStyle w:val="ArticleScripture"/>
        <w:jc w:val="left"/>
      </w:pPr>
      <w:r>
        <w:rPr>
          <w:rFonts w:ascii="Nirmala UI" w:hAnsi="Nirmala UI" w:eastAsia="Nirmala UI" w:cs="Nirmala UI"/>
        </w:rPr>
        <w:t>ಆಗ ನಾನು ಒಬ್ಬ ಪರಿಶುದ್ಧನು ಮಾತನಾಡುವುದನ್ನು ಕೇಳಿದೆನು; ಮತ್ತು ಮಾತನಾಡುತ್ತಿದ್ದ ಆ ನಿರ್ದಿಷ್ಟ ಪರಿಶುದ್ಧನಿಗೆ ಮತ್ತೊಬ್ಬ ಪರಿಶುದ್ಧನು, “ನಿತ್ಯಬಲಿಯ ವಿಷಯವಾಗಿಯೂ, ಹಾಳುಮಾಡುವ ಅತಿಕ್ರಮಣದ ವಿಷಯವಾಗಿಯೂ, ಪರಿಶುದ್ಧಸ್ಥಳವನ್ನೂ ಸೈನ್ಯವನ್ನೂ ತುಳಿಯಲ್ಪಡುವಂತೆ ಒಪ್ಪಿಸಿಬಿಡುವ ಈ ದರ್ಶನವು ಎಷ್ಟು ಕಾಲ ಇರುವುದು?” ಎಂದು ಕೇಳಿದನು. ದಾನಿಯೇಲನು 8:13.</w:t>
      </w:r>
    </w:p>
    <w:p>
      <w:pPr>
        <w:pStyle w:val="ArticleBody"/>
        <w:jc w:val="left"/>
      </w:pPr>
      <w:r>
        <w:rPr>
          <w:rFonts w:ascii="Nirmala UI" w:hAnsi="Nirmala UI" w:eastAsia="Nirmala UI" w:cs="Nirmala UI"/>
        </w:rPr>
        <w:t>ಹದಿಮೂರನೇ ವಚನದಲ್ಲಿ ಉಲ್ಲೇಖಿಸಲಾದ “ಪವಿತ್ರಸ್ಥಳವನ್ನೂ ಸೈನ್ಯವನ್ನೂ ತುಳಿದುಹಾಕುವಿಕೆ” ಎಂಬುದು ದೇವರ ಎರಡು ಕೋಪಪ್ರಕಟನೆಗಳಲ್ಲಿ ಕೊನೆಯದಾದ “ಏಳು ಕಾಲಗಳನ್ನು” ಸೂಚಿಸುತ್ತದೆ; ಮತ್ತು ನೆಬೂಕದ್ನೆಚ್ಚರನ “ಏಳು ಕಾಲಗಳು” ದೇವರ ಕೋಪಪ್ರಕಟನೆಗಳಲ್ಲಿ ಮೊದಲನೆಯದಾದ “ಏಳು ಕಾಲಗಳನ್ನು” ಸೂಚಿಸುತ್ತವೆ; ಆದರೆ ಪ್ರವಾದನಾತ್ಮಕವಾಗಿ ಇವೆರಡನ್ನೂ ಒಂದೇ ರೇಖೆಯಾಗಿ ಪ್ರತಿನಿಧಿಸಲಾಗಿದೆ.</w:t>
      </w:r>
    </w:p>
    <w:p>
      <w:pPr>
        <w:pStyle w:val="ArticleScripture"/>
        <w:jc w:val="left"/>
      </w:pPr>
      <w:r>
        <w:rPr>
          <w:rFonts w:ascii="Nirmala UI" w:hAnsi="Nirmala UI" w:eastAsia="Nirmala UI" w:cs="Nirmala UI"/>
        </w:rPr>
        <w:t>ನಾನು ಸಮಾರ್ಯದ ಅಳತೆದಾರವನ್ನು ಮತ್ತು ಅಹಾಬನ ಮನೆಯ ಲಂಬದಾರವನ್ನು ಯೆರೂಸಲೇಮಿನ ಮೇಲೆ ಚಾಚುವೆನು; ಮತ್ತು ಒಬ್ಬನು ಪಾತ್ರೆಯನ್ನು ತೊಳೆದು, ಅದನ್ನು ತಲೆಕೆಳಗಾಗಿ ತಿರುಗಿಸುವಂತೆ, ನಾನು ಯೆರೂಸಲೇಮನ್ನು ತೊಳೆದುಹಾಕುವೆನು. 2 ಅರಸುಗಳು 21:13.</w:t>
      </w:r>
    </w:p>
    <w:p>
      <w:pPr>
        <w:pStyle w:val="ArticleBody"/>
        <w:jc w:val="left"/>
      </w:pPr>
      <w:r>
        <w:rPr>
          <w:rFonts w:ascii="Nirmala UI" w:hAnsi="Nirmala UI" w:eastAsia="Nirmala UI" w:cs="Nirmala UI"/>
        </w:rPr>
        <w:t>ದಾನಿಯೇಲನ ಪುಸ್ತಕದ ಎಂಟನೇ ಅಧ್ಯಾಯದ ಹದಿಮೂರನೇ ವಚನವು, ಕ್ರಿ.ಪೂ. 677ರಲ್ಲಿ ಆರಂಭವಾಗಿ ಯೆಹೂದದ ದಕ್ಷಿಣ ರಾಜ್ಯದ ಮೇಲೆ ತರಿಸಲ್ಪಟ್ಟ ದೇವರ ಕೋಪದ ಎರಡನೇ ರೇಖೆಯನ್ನು ಉದ್ದೇಶಿಸಿ ಹೇಳುತ್ತದೆ. ನೆಬೂಕದ್ನೆಜ್ಜರನ “ಏಳು ಕಾಲಗಳು” ಎಂಬುದು, ಕ್ರಿ.ಪೂ. 723ರಲ್ಲಿ ಆರಂಭವಾಗಿ ಇಸ್ರಾಯೇಲಿನ ಉತ್ತರ ರಾಜ್ಯದ ಮೇಲೆ ತರಿಸಲ್ಪಟ್ಟ ದೇವರ ಮೊದಲ ಕೋಪದ ರೇಖೆಯನ್ನು ಸೂಚಿಸುತ್ತದೆ. ನೆಬೂಕದ್ನೆಜ್ಜರನ “ಏಳು ಕಾಲಗಳು” ಎಂಬುದು, ಅನ್ಯಧರ್ಮವು ಪರಿಶುದ್ಧಾಲಯವನ್ನೂ ಸೈನ್ಯವನ್ನೂ ತುಳಿದುಹಾಕಿದ ಒಂದು ಸಾವಿರ ಎರಡು ನೂರು ಅರವತ್ತು ವರ್ಷಗಳನ್ನು ಸೂಚಿಸುತ್ತದೆ; ಅದರ ಬಳಿಕ, ಪಾಪಾಸ್ಯವು ಪರಿಶುದ್ಧಾಲಯವನ್ನೂ ಸೈನ್ಯವನ್ನೂ ತುಳಿದುಹಾಕಿದ ಮತ್ತೊಂದು ಒಂದು ಸಾವಿರ ಎರಡು ನೂರು ಅರವತ್ತು ವರ್ಷಗಳನ್ನು ಸೂಚಿಸುತ್ತದೆ.</w:t>
      </w:r>
    </w:p>
    <w:p>
      <w:pPr>
        <w:pStyle w:val="ArticleBody"/>
        <w:jc w:val="left"/>
      </w:pPr>
      <w:r>
        <w:rPr>
          <w:rFonts w:ascii="Nirmala UI" w:hAnsi="Nirmala UI" w:eastAsia="Nirmala UI" w:cs="Nirmala UI"/>
        </w:rPr>
        <w:t>ಪಾಪೀಯತೆಯು ಕ್ರೈಸ್ತಧರ್ಮದ ಒಪ್ಪಿಗೆಯ ಆವರಣದಲ್ಲಿ ಮುಚ್ಚಲ್ಪಟ್ಟಿರುವ ಸರಳವಾದ ವಿಗ್ರಹಾರಾಧನೆಯೇ ಆಗಿದೆ—ಹೇಳಬೇಕಾದರೆ, “ಬಾಪ್ತಿಸ್ಮ ಪಡೆದ ವಿಗ್ರಹಾರಾಧನೆ.” ಕ್ಯಾಥೋಲಿಕತೆಯಲ್ಲಿ ಕ್ರಿಸ್ತನನ್ನಾಗಲಿ ಕ್ರೈಸ್ತಧರ್ಮವನ್ನಾಗಲಿ ಪ್ರತಿನಿಧಿಸುವ ಯಾವುದೂ ಇಲ್ಲ. ಅಂಧಕಾರಯುಗಗಳ ಇತಿಹಾಸದಲ್ಲಿ ಲೋಕವು ಆ ಸತ್ಯವನ್ನು ತಿಳಿದುಕೊಂಡಿತು; ಆದರೆ 1798ರಿಂದ ಲೋಕವು ಅದನ್ನು ಮರೆತಿದೆ. ಪಾಪಾಸನವು ವಿಗ್ರಹಾರಾಧನೆಯೇ ಹೊಂದಿರುವ ಅದೇ ಹೃದಯವನ್ನು ಹೊಂದಿದೆ. ಅದರ ಧರ್ಮವೂ ಧರ್ಮಗಳ ಆಚರಣೆಗಳೂ ಒಂದೇ ಸ್ವರೂಪದವು. ನೆಬೂಕದ್ನೆಜರನ “ಏಳು ಕಾಲಗಳ” ತೀರ್ಪು ಎಂದರೆ ಅವನಿಗೆ ಮೃಗದ ಹೃದಯವನ್ನು ನೀಡಲ್ಪಟ್ಟದ್ದು. ಅವನಿಗೆ ನೀಡಲ್ಪಟ್ಟ ಆ ಮೃಗದ ಹೃದಯವು ವಿಗ್ರಹಾರಾಧನೆಯ ಧರ್ಮವನ್ನು ಪ್ರತಿನಿಧಿಸುವ ಹೃದಯವಾಗಿತ್ತು, ಅದು ನೇರವಾದ ವಿಗ್ರಹಾರಾಧನೆಯಾಗಿರಲಿ ಅಥವಾ ಕ್ಯಾಥೋಲಿಕತೆಯ ರೂಪದಲ್ಲಿ ಮುಚ್ಚಲ್ಪಟ್ಟ ವಿಗ್ರಹಾರಾಧನೆಯಾಗಿರಲಿ. ಸಹೋದರಿ ವೈಟ್ ಅವರು ಪ್ರಕಟಣೆ ಅಧ್ಯಾಯ 12ರಲ್ಲಿ ಉಲ್ಲೇಖಿಸಲಾದ ಅಜಗರವು ಸೈತಾನನೆಂದು ಗುರುತಿಸುತ್ತಾರೆ; ಆದರೆ ದ್ವಿತೀಯ ಅರ್ಥದಲ್ಲಿ ಅದು ವಿಗ್ರಹಾರಾಧಕ ರೋಮವಾಗಿದೆ.</w:t>
      </w:r>
    </w:p>
    <w:p>
      <w:pPr>
        <w:pStyle w:val="ArticleScripture"/>
        <w:jc w:val="left"/>
      </w:pPr>
      <w:r>
        <w:rPr>
          <w:rFonts w:ascii="Nirmala UI" w:hAnsi="Nirmala UI" w:eastAsia="Nirmala UI" w:cs="Nirmala UI"/>
        </w:rPr>
        <w:t>“ಹೀಗೆ, ಮೂಲತಃ ಅಜಗರು ಸೈತಾನನನ್ನು ಪ್ರತಿನಿಧಿಸುವುದಾದರೂ, ದ್ವಿತೀಯಾರ್ಥದಲ್ಲಿ ಅದು ಪೇಗನ್ ರೋಮಿನ ಸಂಕೇತವಾಗಿದೆ.” The Great Controversy, 439.</w:t>
      </w:r>
    </w:p>
    <w:p>
      <w:pPr>
        <w:pStyle w:val="ArticleBody"/>
        <w:jc w:val="left"/>
      </w:pPr>
      <w:r>
        <w:rPr>
          <w:rFonts w:ascii="Nirmala UI" w:hAnsi="Nirmala UI" w:eastAsia="Nirmala UI" w:cs="Nirmala UI"/>
        </w:rPr>
        <w:t>“ಏಳು ಕಾಲಗಳ” ಅವಧಿಗೆ ನೆಬೂಕದ್ನೆಜ್ಜರನ್ನು ಪ್ರತಿನಿಧಿಸಿದ ಮೃಗವು, ಒಂದು ಸಾವಿರ ಎರಡು ನೂರು ಅರವತ್ತು ದಿನಗಳ ಕಾಲ ಅಜಗರದ ಮೃಗವಾಗಿತ್ತು; ನಂತರ ಮತ್ತೊಂದು ಒಂದು ಸಾವಿರ ಎರಡು ನೂರು ಅರವತ್ತು ದಿನಗಳ ಕಾಲ ಕ್ಯಾಥೋಲಿಕತ್ವದ ಮೃಗವಾಗಿತ್ತು. ಆ ದಿನಗಳ ಅಂತ್ಯದಲ್ಲಿ ನೆಬೂಕದ್ನೆಜ್ಜರು ಅಂತಿಮವಾಗಿ ಸುಳ್ಳು ಪ್ರವಾದಿಯಾಗಿರುವ ಅಮೆರಿಕ ಸಂಯುಕ್ತ ಸಂಸ್ಥಾನಗಳ ಸಂಕೇತವಾಗಿದ್ದಾನೆ. ಪ್ರವಾದನಾತ್ಮಕವಾಗಿ ನೆಬೂಕದ್ನೆಜ್ಜರು ಅಜಗರ, ಮೃಗ, ಮತ್ತು ಸುಳ್ಳು ಪ್ರವಾದಿಯನ್ನು ಪ್ರತಿನಿಧಿಸಿದರು; ಇವೇ ಆತ್ಮಿಕ ಬಾಬಿಲೋನನ್ನು ರಚಿಸುವ ತ್ರಿವಿಧ ಶಕ್ತಿಗಳಾಗಿವೆ ಮತ್ತು ಲೋಕವನ್ನು ಆರ್ಮಗೆದ್ದೋನಿನ ಕಡೆಗೆ ನಡೆಸುವವುಗಳಾಗಿವೆ. ನೆಬೂಕದ್ನೆಜ್ಜರು ನೈಜ ಬಾಬಿಲೋನನ್ನು ಪ್ರತಿನಿಧಿಸುತ್ತಾರೆ, ಮತ್ತು ಹಾಗೆ ಮಾಡುವ ಮೂಲಕ ಅಂತ್ಯಕಾಲದ ಆತ್ಮಿಕ ಬಾಬಿಲೋನನ್ನು ರಚಿಸುವ ಆ ಮೂರು ಶಕ್ತಿಗಳಿಗೂ ಅವರು ಸಂಕೇತವಾಗಿ ಉಪಯೋಗಿಸಲ್ಪಟ್ಟರು.</w:t>
      </w:r>
    </w:p>
    <w:p>
      <w:pPr>
        <w:pStyle w:val="ArticleBody"/>
        <w:jc w:val="left"/>
      </w:pPr>
      <w:r>
        <w:rPr>
          <w:rFonts w:ascii="Nirmala UI" w:hAnsi="Nirmala UI" w:eastAsia="Nirmala UI" w:cs="Nirmala UI"/>
        </w:rPr>
        <w:t>ಈಗಷ್ಟೇ ಗುರುತಿಸಲ್ಪಟ್ಟ ಸಂಕೇತಾರ್ಥವನ್ನು ಅರಿತುಕೊಳ್ಳುವುದಕ್ಕಾಗಿ, “ಏಳು ಕಾಲಗಳು” ಅಂತ್ಯಗೊಳ್ಳುವಾಗ ಅವನ ರಾಜ್ಯವು ಪುನಃಸ್ಥಾಪಿತವಾಗುವ 1798ರಲ್ಲಿ ನೆಬುಕದ್ನೆಚ್ಚರನನ್ನು ಮೊದಲು ಸ್ಥಾಪಿಸುವುದು ಮಹತ್ವವಾಗಿದೆ. ಅಧ್ಯಾಯವನ್ನು ಇನ್ನಷ್ಟು ಕ್ರಮಬದ್ಧವಾಗಿ ಪರಿಶೀಲಿಸಲು ಮುಂದಾಗುವ ಮೊದಲು, ದಾನಿಯೇಲನ ನಾಲ್ಕನೇ ಅಧ್ಯಾಯದಲ್ಲಿ ನಾವು ಈ ದಾರಿಚಿಹ್ನೆಯನ್ನು ಸ್ಥಾಪಿಸುವೆವು.</w:t>
      </w:r>
    </w:p>
    <w:p>
      <w:pPr>
        <w:pStyle w:val="ArticleBody"/>
        <w:jc w:val="left"/>
      </w:pPr>
      <w:r>
        <w:rPr>
          <w:rFonts w:ascii="Nirmala UI" w:hAnsi="Nirmala UI" w:eastAsia="Nirmala UI" w:cs="Nirmala UI"/>
        </w:rPr>
        <w:t>1798ರಲ್ಲಿ “ಅಂತ್ಯಕಾಲ” ಬಂದಾಗ, ದಾನಿಯೇಲನ ಪುಸ್ತಕವು ಮುದ್ರಾವಿಮೋಚಿತವಾಯಿತು; ಆಗ ಆ ಪುಸ್ತಕವು ಪರೀಕ್ಷಿಸುವ, ಶುದ್ಧೀಕರಿಸುವ, ಮತ್ತು ಆರಾಧಕರ ಎರಡು ವರ್ಗಗಳನ್ನು ಉಂಟುಮಾಡುವ ಹೆಚ್ಚಾಗುತ್ತಿರುವ ಬೆಳಕನ್ನು ಪ್ರಸ್ತುತಪಡಿಸುವ ತನ್ನ ಉದ್ದೇಶವನ್ನು ನೆರವೇರಿಸಿತು. ದಾನಿಯೇಲನ ಪುಸ್ತಕದ ಮುದ್ರಾವಿಮೋಚನೆ, ಆ ಕಾಲದಲ್ಲಿ ಪ್ರಕಟಗೊಂಡ ಸತ್ಯಗಳ ಮೇಲೆ ಆಧಾರಿತವಾಗಿರುವ ಮೂರು-ಹಂತಗಳ ಪರೀಕ್ಷಾ ಪ್ರಕ್ರಿಯೆಯ ಆರಂಭವನ್ನು ಸೂಚಿಸುತ್ತದೆ.</w:t>
      </w:r>
    </w:p>
    <w:p>
      <w:pPr>
        <w:pStyle w:val="ArticleScripture"/>
        <w:jc w:val="left"/>
      </w:pPr>
      <w:r>
        <w:rPr>
          <w:rFonts w:ascii="Nirmala UI" w:hAnsi="Nirmala UI" w:eastAsia="Nirmala UI" w:cs="Nirmala UI"/>
        </w:rPr>
        <w:t>ಅವನು ಹೇಳಿದನು, “ದಾನಿಯೇಲನೇ, ನೀನು ನಿನ್ನ ಮಾರ್ಗದಲ್ಲಿ ಹೋಗು; ಯಾಕಂದರೆ ಈ ಮಾತುಗಳು ಅಂತ್ಯಕಾಲದವರೆಗೆ ಮುಚ್ಚಲ್ಪಟ್ಟು ಮುದ್ರಿಸಲ್ಪಟ್ಟಿವೆ. ಅನೇಕರನ್ನು ಶುದ್ಧಿಗೊಳಿಸಲ್ಪಡುವರು, ಬೆಳ್ಳಗಾಗಿಸಲ್ಪಡುವರು, ಹಾಗೂ ಪರೀಕ್ಷಿಸಲ್ಪಡುವರು; ಆದರೆ ದುಷ್ಟರು ದುಷ್ಟತನವನ್ನೇ ನಡೆಸುವರು; ದುಷ್ಟರಲ್ಲಿ ಯಾರೂ ಗ್ರಹಿಸುವದಿಲ್ಲ; ಆದರೆ ಜ್ಞಾನಿಗಳು ಗ್ರಹಿಸುವರು.” ದಾನಿಯೇಲ 12:9, 10.</w:t>
      </w:r>
    </w:p>
    <w:p>
      <w:pPr>
        <w:pStyle w:val="ArticleBody"/>
        <w:jc w:val="left"/>
      </w:pPr>
      <w:r>
        <w:rPr>
          <w:rFonts w:ascii="Nirmala UI" w:hAnsi="Nirmala UI" w:eastAsia="Nirmala UI" w:cs="Nirmala UI"/>
        </w:rPr>
        <w:t>ದಾನಿಯೇಲನ ಪುಸ್ತಕವೂ ಪ್ರಕಟನೆಯ ಪುಸ್ತಕವೂ ಸೇರಿ ಇರುವ ಗ್ರಂಥದ ಮುದ್ರೆ ತೆರೆಯಲ್ಪಡುವುದರ ಪ್ರವಾದನಾತ್ಮಕ ಉದ್ದೇಶವೆಂದರೆ, ಆ ಗ್ರಂಥವು ಮುದ್ರೆ ತೆರೆಯಲ್ಪಟ್ಟಿರುವ ಇತಿಹಾಸಕಾಲದಲ್ಲಿ ಜೀವಂತವಾಗಿರುವ ತಲೆಮಾರನ್ನು ಪರೀಕ್ಷಿಸುವುದಾಗಿದೆ. ದಾನಿಯೇಲ 12ರಲ್ಲಿ, ಗುರುತಿಸಲ್ಪಟ್ಟಿರುವ ಮೂರು ಕಾಲಪ್ರವಾದನೆಗಳಿವೆ. ಅವುಗಳಲ್ಲಿ ಮೊದಲನೆಯದು, ಪವಿತ್ರ ಜನರ ಶಕ್ತಿಯು ಚದರಿಸಲ್ಪಡಬೇಕಾಗಿದ್ದ ಒಂದು ಸಾವಿರ ಎರಡು ನೂರು ಅರವತ್ತು ವರ್ಷಗಳ ಅವಧಿಯಾಗಿದೆ.</w:t>
      </w:r>
    </w:p>
    <w:p>
      <w:pPr>
        <w:pStyle w:val="ArticleScripture"/>
        <w:jc w:val="left"/>
      </w:pPr>
      <w:r>
        <w:rPr>
          <w:rFonts w:ascii="Nirmala UI" w:hAnsi="Nirmala UI" w:eastAsia="Nirmala UI" w:cs="Nirmala UI"/>
        </w:rPr>
        <w:t>ಆದರೆ ನೀನು, ಓ ದಾನಿಯೇಲನೇ, ಈ ಮಾತುಗಳನ್ನು ಮುಚ್ಚಿಟ್ಟು, ಅಂತ್ಯದ ಕಾಲದವರೆಗೆ ಈ ಪುಸ್ತಕವನ್ನು ಮುದ್ರಿಸಿಟ್ಟುಕೋ; ಅನೇಕರು ಇತ್ತೋ ಅತ್ತೋ ಸಂಚರಿಸುವರು, ಮತ್ತು ಜ್ಞಾನವು ಹೆಚ್ಚುವುದು. ಆಗ ನಾನು ದಾನಿಯೇಲನು ನೋಡಿದೆನು; ಇದೋ, ಇನ್ನಿಬ್ಬರು ನಿಂತಿದ್ದರು—ಒಬ್ಬನು ನದಿಯ ದಡದ ಈ ಪಾರ್ಶ್ವದಲ್ಲಿ, ಮತ್ತೊಬ್ಬನು ನದಿಯ ದಡದ ಆ ಪಾರ್ಶ್ವದಲ್ಲಿ. ಅವರಲ್ಲಿ ಒಬ್ಬನು ನದಿಯ ನೀರಿನ ಮೇಲಿರುವ ನಾರುಬಟ್ಟೆ ಧರಿಸಿದ ಮನುಷ್ಯನಿಗೆ, “ಈ ಅದ್ಭುತಗಳ ಅಂತ್ಯವಾಗುವ ತನಕ ಎಷ್ಟು ಕಾಲ?” ಎಂದು ಕೇಳಿದನು. ಆಗ ನದಿಯ ನೀರಿನ ಮೇಲಿರುವ ನಾರುಬಟ್ಟೆ ಧರಿಸಿದ ಮನುಷ್ಯನು ತನ್ನ ಬಲಗೈಯನ್ನೂ ಎಡಗೈಯನ್ನೂ ಆಕಾಶದ ಕಡೆಗೆ ಎತ್ತಿ, ಸದಾಕಾಲವೂ ಜೀವಿಸುವವನ ಹೆಸರಿನಲ್ಲಿ ಪ್ರಮಾಣಮಾಡಿ ಹೇಳುವುದನ್ನು ನಾನು ಕೇಳಿದೆನು: “ಅದು ಒಂದು ಕಾಲ, ಎರಡು ಕಾಲಗಳು, ಮತ್ತು ಅರ್ಧ ಕಾಲವಾಗಿರುವುದು; ಮತ್ತು ಪರಿಶುದ್ಧ ಜನರ ಶಕ್ತಿಯನ್ನು ಚದರಿಸುವುದು ಪೂರ್ಣಗೊಂಡಾಗ, ಈ ಎಲ್ಲ ಸಂಗತಿಗಳೂ ಪೂರ್ಣಗೊಳ್ಳುವವು.” ದಾನಿಯೇಲ 12:4–7.</w:t>
      </w:r>
    </w:p>
    <w:p>
      <w:pPr>
        <w:pStyle w:val="ArticleBody"/>
        <w:jc w:val="left"/>
      </w:pPr>
      <w:r>
        <w:rPr>
          <w:rFonts w:ascii="Nirmala UI" w:hAnsi="Nirmala UI" w:eastAsia="Nirmala UI" w:cs="Nirmala UI"/>
        </w:rPr>
        <w:t>ಹನ್ನೆರಡನೇ ಅಧ್ಯಾಯದಲ್ಲಿರುವ ಇತರ ಎರಡು ಪ್ರವಾದನಾತ್ಮಕ ಕಾಲಾವಧಿಗಳು ಒಂದು ಸಾವಿರ ಎರಡು ನೂರು ತೊಂಬತ್ತು ದಿನಗಳು ಮತ್ತು ಒಂದು ಸಾವಿರ ಮೂರು ನೂರು ಮೂವತ್ತೈದು ದಿನಗಳು.</w:t>
      </w:r>
    </w:p>
    <w:p>
      <w:pPr>
        <w:pStyle w:val="ArticleScripture"/>
        <w:jc w:val="left"/>
      </w:pPr>
      <w:r>
        <w:rPr>
          <w:rFonts w:ascii="Nirmala UI" w:hAnsi="Nirmala UI" w:eastAsia="Nirmala UI" w:cs="Nirmala UI"/>
        </w:rPr>
        <w:t>ನಾನು ಕೇಳಿದೆನು, ಆದರೆ ನನಗೆ ಅರ್ಥವಾಗಲಿಲ್ಲ; ಆಗ ನಾನು ಹೇಳಿದೆನು, ಓ ನನ್ನ ಕರ್ತನೇ, ಈ ಸಂಗತಿಗಳ ಅಂತ್ಯವು ಏನಾಗುವುದು? ಆಗ ಆತನು ಹೇಳಿದನು, ದಾನಿಯೇಲನೇ, ನೀನು ನಿನ್ನ ಮಾರ್ಗದಲ್ಲಿ ಹೋಗು; ಯಾಕಂದರೆ ಈ ಮಾತುಗಳು ಅಂತ್ಯಕಾಲದವರೆಗೆ ಮುಚ್ಚಲ್ಪಟ್ಟು ಮುದ್ರಿಸಲ್ಪಟ್ಟಿವೆ. ಅನೇಕರನ್ನು ಶುದ್ಧಿಗೊಳಿಸಲಾಗುವುದು, ಅವರು ಬಿಳಿಗೊಳ್ಳುವರು ಮತ್ತು ಪರೀಕ್ಷಿಸಲ್ಪಡುವರು; ಆದರೆ ದುಷ್ಟರು ದುಷ್ಟತನವನ್ನೇ ಮಾಡುವರು; ದುಷ್ಟರಲ್ಲಿ ಯಾರಿಗೂ ಅರ್ಥವಾಗುವುದಿಲ್ಲ; ಆದರೆ ಜ್ಞಾನಿಗಳು ಅರ್ಥಮಾಡಿಕೊಳ್ಳುವರು. ಮತ್ತು ನಿತ್ಯಬಲಿಯನ್ನು ತೆಗೆದುಹಾಕುವ ಕಾಲದಿಂದಲೂ, ಉಜ್ಜಡಮಾಡುವ ಅಸಹ್ಯವಸ್ತುವನ್ನು ಸ್ಥಾಪಿಸುವ ಕಾಲದಿಂದಲೂ, ಒಂದು ಸಾವಿರ ಎರಡು ನೂರು ತೊಂಬತ್ತು ದಿನಗಳು ಇರುವವು. ಕಾಯುತ್ತಾ, ಒಂದು ಸಾವಿರ ಮೂರು ನೂರು ಮೂವತ್ತೈದು ದಿನಗಳಿಗೆ ತಲುಪುವವನು ಧನ್ಯನು. ದಾನಿಯೇಲ 12:8–12.</w:t>
      </w:r>
    </w:p>
    <w:p>
      <w:pPr>
        <w:pStyle w:val="ArticleBody"/>
        <w:jc w:val="left"/>
      </w:pPr>
      <w:r>
        <w:rPr>
          <w:rFonts w:ascii="Nirmala UI" w:hAnsi="Nirmala UI" w:eastAsia="Nirmala UI" w:cs="Nirmala UI"/>
        </w:rPr>
        <w:t>ಈ ವಚನಗಳಲ್ಲಿ “ಅಂತ್ಯದ ಕಾಲ” ಎಂಬುದು ಎರಡು ಬಾರಿ ಉಲ್ಲೇಖಿಸಲ್ಪಟ್ಟು, ದಾನಿಯೇಲನ ಮಾತುಗಳು ಮುದ್ರಾವಿಮೋಚಿತವಾಗುವ ಕ್ಷಣವೆಂದು ನಿರ್ವಚಿಸಲಾಗಿದೆ. “ಅಂತ್ಯದ ಕಾಲ”ದಲ್ಲಿ ಮುದ್ರಾವಿಮೋಚನೆಗೆ ಒಳಪಡುವ ವಿಷಯವಾಗಿರುವ ಆ ಮಾತುಗಳು ಸಾವಿರ ಎರಡು ನೂರು ಅರವತ್ತು (ಒಂದು ಕಾಲ, ಕಾಲಗಳು, ಮತ್ತು ಅರ್ಧ ಕಾಲ), ಸಾವಿರ ಎರಡು ನೂರು ತೊಂಬತ್ತು, ಮತ್ತು ಸಾವಿರ ಮೂರು ನೂರು ಮೂವತ್ತೈದು ಎಂಬ ಮೂರು ಪ್ರವಾದನಾತ್ಮಕ ಅವಧಿಗಳಾಗಿವೆ. ಈ ಮೂರು ಅವಧಿಗಳಲ್ಲಿ ಎರಡನ್ನು “ದಿನಗಳು” ಎಂದು ನಿರ್ವಚಿಸಲಾಗಿದೆ. ಆ ಮೂರರಲ್ಲಿ ಎರಡು 1798ರಲ್ಲಿ ಅಂತ್ಯಗೊಂಡವು, ಮತ್ತು ಮೂರನೆಯದು 1843ರ ಅತ್ಯಂತ ಅಂತ್ಯದಲ್ಲಿ ಮುಕ್ತಾಯವಾಯಿತು. ಅದೇ 1843ರ ಅತ್ಯಂತ ಅಂತ್ಯದಲ್ಲಿ ಆಗಿದೆ, ಏಕೆಂದರೆ ವಚನವು ಹೀಗೆ ಹೇಳುತ್ತದೆ: “ಕಾಯುತ್ತಾ ಬಂದು ತಲುಪುವವನು ಧನ್ಯನು…”</w:t>
      </w:r>
    </w:p>
    <w:p>
      <w:pPr>
        <w:pStyle w:val="ArticleBody"/>
        <w:jc w:val="left"/>
      </w:pPr>
      <w:r>
        <w:rPr>
          <w:rFonts w:ascii="Nirmala UI" w:hAnsi="Nirmala UI" w:eastAsia="Nirmala UI" w:cs="Nirmala UI"/>
        </w:rPr>
        <w:t>“ಬರುತ್ತದೆ” ಎಂಬ ಪದಕ್ಕೆ ತಲುಪುತ್ತದೆ ಎಂಬ ಅರ್ಥವಿದೆ. ಆದಕಾರಣ, ಕಾದುಕೊಳ್ಳುವವನೂ 1844ರ ಮೊದಲ ದಿನವನ್ನು ತಲುಪುವವನೂ ಧನ್ಯನು. ಹತ್ತು ಕನ್ಯೆಯರ ದೃಷ್ಟಾಂತದಲ್ಲಿನ ವಿಳಂಬಕಾಲವು ಮಿಲ್ಲರೈಟ್ ಇತಿಹಾಸದಲ್ಲಿನ ಮೊದಲ ನಿರಾಶೆಯಿಂದ ಆರಂಭವಾಯಿತು; ಮತ್ತು ಆ ನಿರಾಶೆ 1843ರ ಅತಿ ಕೊನೆಯ ದಿನದಲ್ಲೇ ಸಂಭವಿಸಿತು; 1843ರ ಅತಿ ಕೊನೆಯ ದಿನವು 1844ರ ಅತಿ ಮೊದಲ ದಿನವನ್ನು ತಲುಪುತ್ತದೆ. ಕಾದುಕೊಳ್ಳುವ ಧನ್ಯತೆಯು ಮೊದಲ ನಿರಾಶೆಯ ಸಮಯದಲ್ಲಿ ವಿಳಂಬಕಾಲವು ಆರಂಭವಾದಾಗಲೇ ಆರಂಭವಾಯಿತು.</w:t>
      </w:r>
    </w:p>
    <w:p>
      <w:pPr>
        <w:pStyle w:val="ArticleBody"/>
        <w:jc w:val="left"/>
      </w:pPr>
      <w:r>
        <w:rPr>
          <w:rFonts w:ascii="Nirmala UI" w:hAnsi="Nirmala UI" w:eastAsia="Nirmala UI" w:cs="Nirmala UI"/>
        </w:rPr>
        <w:t>ಈ ವಚನಗಳಲ್ಲಿ ಇನ್ನೂ ಬಹಳಷ್ಟು ವಿಷಯಗಳನ್ನು ಪರಿಗಣಿಸಬೇಕಾಗಿದೆ, ಆದರೆ ಇಲ್ಲಿ ನಾವು ಗಮನಿಸುತ್ತಿರುವ ಮುಖ್ಯಾಂಶವು ದಾನಿಯೇಲನ ಪ್ರವಾದಿಕ ಪಾತ್ರವಾಗಿದೆ. ಈ ಭಾಗದಲ್ಲಿ ದಾನಿಯೇಲನು ಪ್ರತಿನಿಧಿಸುವ ದಾನಿಯೇಲನ ಪುಸ್ತಕದ ಉದ್ದೇಶವು, ಆ ಪುಸ್ತಕದ ಮುದ್ರೆ ತೆಗೆಯಲ್ಪಡುವಾಗ, ಮೂರು ಹಂತಗಳ ಪರೀಕ್ಷಾ ಪ್ರಕ್ರಿಯೆಯನ್ನು ಉಂಟುಮಾಡುವುದಾಗಿದೆ. ದಾನಿಯೇಲನಿಗೆ, ಪುಸ್ತಕದ ಮುದ್ರೆ ತೆಗೆಯಲ್ಪಡಬೇಕಾದ ಅಂತ್ಯಕಾಲ ಬರುವವರೆಗೆ ತನ್ನ ಮಾರ್ಗದಲ್ಲಿ ಹೋಗಬೇಕೆಂದು ಹೇಳಲ್ಪಟ್ಟಿತು. ಅಧ್ಯಾಯದ ಸಮಾಪ್ತಿಯು ಅಂತ್ಯಕಾಲವು ಬಂದಾಗ ಏನು ಸಂಭವಿಸುವುದು ಎಂಬುದನ್ನು ಒತ್ತಿಹೇಳುತ್ತದೆ.</w:t>
      </w:r>
    </w:p>
    <w:p>
      <w:pPr>
        <w:pStyle w:val="ArticleScripture"/>
        <w:jc w:val="left"/>
      </w:pPr>
      <w:r>
        <w:rPr>
          <w:rFonts w:ascii="Nirmala UI" w:hAnsi="Nirmala UI" w:eastAsia="Nirmala UI" w:cs="Nirmala UI"/>
        </w:rPr>
        <w:t>ಆದರೆ ನೀನು ಅಂತ್ಯವು ಬರುವವರೆಗೆ ನಿನ್ನ ಮಾರ್ಗದಲ್ಲಿ ಸಾಗು; ಯಾಕಂದರೆ ನೀನು ವಿಶ್ರಾಂತಿ ಹೊಂದುವಿ, ಮತ್ತು ದಿನಗಳ ಅಂತ್ಯದಲ್ಲಿ ನಿನಗೆ ನೇಮಿಸಲ್ಪಟ್ಟ ಪಾಲಿನಲ್ಲಿ ನಿಂತಿರುವಿ. ದಾನಿಯೇಲ 12:13.</w:t>
      </w:r>
    </w:p>
    <w:p>
      <w:pPr>
        <w:pStyle w:val="ArticleBody"/>
        <w:jc w:val="left"/>
      </w:pPr>
      <w:r>
        <w:rPr>
          <w:rFonts w:ascii="Nirmala UI" w:hAnsi="Nirmala UI" w:eastAsia="Nirmala UI" w:cs="Nirmala UI"/>
        </w:rPr>
        <w:t>ದಾನಿಯೇಲನ ಪುಸ್ತಕವು ದಾನಿಯೇಲನ ಪ್ರವಾದನಾತ್ಮಕ ದಿನಗಳ ಅಂತ್ಯದಲ್ಲಿ ತನ್ನ ಪಾಲಿನಲ್ಲಿ ಸ್ಥಿರವಾಗಿ ನಿಲ್ಲಬೇಕಾಗಿತ್ತು.</w:t>
      </w:r>
    </w:p>
    <w:p>
      <w:pPr>
        <w:pStyle w:val="ArticleScripture"/>
        <w:jc w:val="left"/>
      </w:pPr>
      <w:r>
        <w:rPr>
          <w:rFonts w:ascii="Nirmala UI" w:hAnsi="Nirmala UI" w:eastAsia="Nirmala UI" w:cs="Nirmala UI"/>
        </w:rPr>
        <w:t>“ದೇವರು ಒಬ್ಬ ಮನುಷ್ಯನಿಗೆ ನಿರ್ದಿಷ್ಟವಾದ ಕಾರ್ಯವನ್ನು ಮಾಡಲು ಒಪ್ಪಿಸಿದಾಗ, ದಾನಿಯೇಲನಂತೆ ಅವನು ತನ್ನ ಪಾಲಿನ ಸ್ಥಾನದಲ್ಲಿಯೂ ತನ್ನ ಸ್ಥಳದಲ್ಲಿಯೂ ನಿಂತುಕೊಳ್ಳಬೇಕು; ದೇವರ ಕರೆಗೆ ಸ್ಪಂದಿಸಲು ಸಿದ್ಧನಾಗಿಯೂ, ಆತನ ಉದ್ದೇಶವನ್ನು ನೆರವೇರಿಸಲು ಸಿದ್ಧನಾಗಿಯೂ ಇರಬೇಕು.” Manuscript Releases, volume 6, 108.</w:t>
      </w:r>
    </w:p>
    <w:p>
      <w:pPr>
        <w:pStyle w:val="ArticleBody"/>
        <w:jc w:val="left"/>
      </w:pPr>
      <w:r>
        <w:rPr>
          <w:rFonts w:ascii="Nirmala UI" w:hAnsi="Nirmala UI" w:eastAsia="Nirmala UI" w:cs="Nirmala UI"/>
        </w:rPr>
        <w:t>ಅಂತ್ಯದ ಕಾಲವಾದ 1798ರಲ್ಲಿ, ದಾನಿಯೇಲನು ತನ್ನ ಪಾಲಿನಲ್ಲಿ ನಿಂತನು; ಇದನ್ನು ಹದಿಮೂರನೇ ವಚನದಲ್ಲಿ “ದಿನಗಳ ಅಂತ್ಯದಲ್ಲಿ” ಎಂದು ವ್ಯಕ್ತಪಡಿಸಲಾಗಿದೆ. ನೆಬೂಕದ್ನೆಚ್ಚರನ “ಏಳು ಕಾಲಗಳ” ಬಹಿಷ್ಕಾರದ ಅಂತ್ಯವು 1798 ಅನ್ನು ಸೂಚಿಸುತ್ತದೆ, ಏಕೆಂದರೆ ಅದು “ದಿನಗಳ ಅಂತ್ಯದಲ್ಲಿ” ಮುಕ್ತಾಯಗೊಂಡಿತು.</w:t>
      </w:r>
    </w:p>
    <w:p>
      <w:pPr>
        <w:pStyle w:val="ArticleScripture"/>
        <w:jc w:val="left"/>
      </w:pPr>
      <w:r>
        <w:rPr>
          <w:rFonts w:ascii="Nirmala UI" w:hAnsi="Nirmala UI" w:eastAsia="Nirmala UI" w:cs="Nirmala UI"/>
        </w:rPr>
        <w:t>ದಿನಗಳ ಅಂತ್ಯದಲ್ಲಿ ನಾನು ನೆಬೂಕದ್ನೆಚ್ಚರನು ನನ್ನ ಕಣ್ಣುಗಳನ್ನು ಆಕಾಶದ ಕಡೆಗೆ ಎತ್ತಿದೆನು; ಆಗ ನನ್ನ ಬುದ್ಧಿಯು ನನಗೆ ಮರಳಿಬಂದಿತು; ನಾನು ಪರಾತ್ಪರನನ್ನು ಸ್ತುತಿಸಿದೆನು; ಎಂದೆಂದಿಗೂ ಜೀವಿಸುವವನಾದ, ಯಾಕಂದರೆ ಆತನ ಆಳ್ವಿಕೆಯು ನಿತ್ಯವಾದ ಆಳ್ವಿಕೆಯಾಗಿದ್ದು, ಆತನ ರಾಜ್ಯವು ತಲೆಮಾರುಗಳಿಂದ ತಲೆಮಾರುಗಳವರೆಗೆ ಇರುವವನಾದ ಆತನನ್ನು ಕೊಂಡಾಡಿ ಗೌರವಿಸಿದೆನು. ಭೂಮಿಯ ಸಕಲ ನಿವಾಸಿಗಳೂ ಏನೂ ಅಲ್ಲವೆಂದು ಎಣಿಸಲ್ಪಡುತ್ತಾರೆ; ಆತನು ಆಕಾಶದ ಸೈನ್ಯದಲ್ಲಿಯೂ ಭೂಮಿಯ ನಿವಾಸಿಗಳ ಮಧ್ಯೆಯೂ ತನ್ನ ಚಿತ್ತದಂತೆ ನಡೆಯುತ್ತಾನೆ; ಆತನ ಕೈಯನ್ನು ತಡೆಯುವವನೂ ಇಲ್ಲ, ಆತನಿಗೆ, “ನೀನು ಏನು ಮಾಡುತ್ತೀಯ?” ಎಂದು ಹೇಳುವವನೂ ಇಲ್ಲ. ಅದೇ ಸಮಯದಲ್ಲಿ ನನ್ನ ವಿವೇಕವು ನನಗೆ ಮರಳಿಬಂದಿತು; ನನ್ನ ರಾಜ್ಯದ ಮಹಿಮೆಗೆ, ನನ್ನ ಮಾನವೂ ಕాంతಿಯೂ ನನಗೆ ಮತ್ತೆ ದೊರಕಿದವು; ನನ್ನ ಮಂತ್ರಿಗಳೂ ನನ್ನ ಮಹಾಪ್ರಭುಗಳೂ ನನ್ನನ್ನು ಹುಡುಕಿಬಂದರು; ನಾನು ನನ್ನ ರಾಜ್ಯದಲ್ಲಿ ಸ್ಥಾಪಿಸಲ್ಪಟ್ಟೆನು; ಮತ್ತು ಅತ್ಯುನ್ನತ ಮಹಿಮೆಯು ನನಗೆ ಹೆಚ್ಚಿಸಲ್ಪಟ್ಟಿತು. ಈಗ ನಾನು ನೆಬೂಕದ್ನೆಚ್ಚರನು ಪರಲೋಕದ ರಾಜನನ್ನು ಸ್ತುತಿಸಿ, ಮಹಿಮೆಪಡಿಸಿ, ಗೌರವಿಸುತ್ತೇನೆ; ಆತನ ಸಕಲ ಕೃತ್ಯಗಳೂ ಸತ್ಯವಾಗಿವೆ, ಆತನ ಮಾರ್ಗಗಳು ನ್ಯಾಯವಾಗಿವೆ; ಮತ್ತು ಗರ್ವದಿಂದ ನಡೆಯುವವರನ್ನು ಆತನು ತಗ್ಗಿಸಲು ಸಮರ್ಥನು. ದಾನಿಯೇಲ 4:34–37.</w:t>
      </w:r>
    </w:p>
    <w:p>
      <w:pPr>
        <w:pStyle w:val="ArticleBody"/>
        <w:jc w:val="left"/>
      </w:pPr>
      <w:r>
        <w:rPr>
          <w:rFonts w:ascii="Nirmala UI" w:hAnsi="Nirmala UI" w:eastAsia="Nirmala UI" w:cs="Nirmala UI"/>
        </w:rPr>
        <w:t>“ದಿನಗಳ ಅಂತ್ಯ” ಎಂಬ ಅಭಿವ್ಯಕ್ತಿ 1798ರಲ್ಲಿ ಸಂಭವಿಸಿದ ಅಂತ್ಯಕಾಲವನ್ನು ಸೂಚಿಸುತ್ತದೆ. ಆಗ ನೆಬೂಕದ್ನೆಚ್ಚರು ತನ್ನ ರಾಜ್ಯದಲ್ಲಿ ಸ್ಥಾಪಿತರಾದನು; ಅದು ಇನ್ನು ಮುಂದೆ ಅನ್ಯಧರ್ಮೀಯತೆ ಮತ್ತು ಪಾಪಸತ್ತಾತ್ಮಕತೆಯ ಮೃಗಗಳ ಇತಿಹಾಸವಾಗಿರಲಿಲ್ಲ. ಆ ಸಂದರ್ಭದಲ್ಲಿ ನೆಬೂಕದ್ನೆಚ್ಚರು ಸಂಪೂರ್ಣವಾಗಿ ಮಾರ್ಪಟ್ಟ ಮನಿಷ್ಯನನ್ನು ಪ್ರತಿನಿಧಿಸುತ್ತಿದ್ದನು; ಹಾಗೆಯೇ, 1798ರಲ್ಲಿ ಆಳಲು ಆರಂಭಿಸಿದ ಬೈಬಲ್ ಭವಿಷ್ಯವಾಣಿಯ ಭೂಮಿಮೃಗವನ್ನೂ ಪ್ರತಿನಿಧಿಸುತ್ತಿದ್ದನು, ಮತ್ತು ಅದು ಕುರಿಯಂತೆ ಆರಂಭವಾದರೂ, ಅಂತಿಮವಾಗಿ ನಾಗನಂತೆ ಮಾತಾಡುವುದಕ್ಕೆ ವಿಧಿಸಲ್ಪಟ್ಟಿತ್ತು. ಯೆಶಾಯ 23ರ ನೆರವೇರಿಕೆಯಲ್ಲಿ ಎಪ್ಪತ್ತು ಸಂಕೇತಾತ್ಮಕ ವರ್ಷಗಳ ಕಾಲ ಆಳುವ ಭೂಮಿಮೃಗವನ್ನು ಅವನು ಪ್ರತಿನಿಧಿಸುತ್ತಾನೆ; ಹೇಗೆಂದರೆ ಅವನ ಅಕ್ಷರಶಃ ರಾಜ್ಯವು ಎಪ್ಪತ್ತು ಅಕ್ಷರಶಃ ವರ್ಷಗಳ ಕಾಲ ಆಳಿದಂತೆಯೇ. ಈ ಸಂಕೇತವ್ಯವಸ್ಥೆ “ಸಂಪೂರ್ಣ ನಿರ್ವಿವಾದವಾಗಿದೆ.”</w:t>
      </w:r>
    </w:p>
    <w:p>
      <w:pPr>
        <w:pStyle w:val="ArticleBody"/>
        <w:jc w:val="left"/>
      </w:pPr>
      <w:r>
        <w:rPr>
          <w:rFonts w:ascii="Nirmala UI" w:hAnsi="Nirmala UI" w:eastAsia="Nirmala UI" w:cs="Nirmala UI"/>
        </w:rPr>
        <w:t>ನೆಬೂಕದ್ನೆಚ್ಚರನು ಪ್ರಕಟಣೆ ಗ್ರಂಥದ ಹನ್ನೆರಡನೇ ಮತ್ತು ಹದಿಮೂರನೇ ಅಧ್ಯಾಯಗಳಲ್ಲಿ ಪ್ರತಿನಿಧಿಸಲ್ಪಟ್ಟಿರುವ ಮೂರು ಶಕ್ತಿಗಳ ನಡುವಿನ ಒಂದು ಪ್ರವಾದನಾತ್ಮಕ ಕೊಂಡಿಯನ್ನು ಪ್ರತಿನಿಧಿಸುತ್ತಾನೆ. ಅಲ್ಲಿ ಅವುಗಳನ್ನು ಅಜಗರು, ಸಮುದ್ರದ ಮೃಗ, ಮತ್ತು ಭೂಮಿಯ ಮೃಗವೆಂದು ಗುರುತಿಸಲಾಗಿದೆ. ಪ್ರಕಟಣೆ ಹದಿನಾರನೇ ಅಧ್ಯಾಯದಲ್ಲಿ ಅವುಗಳನ್ನು ಲೋಕವನ್ನು ಅರ್ಮಗೇದೋನಿಗೆ ನಡೆಸುವ ಮೂರು ಶಕ್ತಿಗಳೆಂದು ಗುರುತಿಸಲಾಗಿದೆ. ನೆಬೂಕದ್ನೆಚ್ಚರನ “ಏಳು ಕಾಲಗಳು” ಆ ಮೂರು ಮೃಗಗಳನ್ನೂ ಒಟ್ಟುಗೂಡಿಸುತ್ತವೆ; ಯಾಕಂದರೆ ಪ್ರತ್ಯಕ್ಷ ಬಾಬಿಲೋನು ಆಧ್ಯಾತ್ಮಿಕ ಬಾಬಿಲೋನನ್ನು ಚಿತ್ರಿಸುತ್ತದೆ, ಮತ್ತು ದಾನಿಯೇಲನ ಗ್ರಂಥದಲ್ಲಿ ಇರುವ ಅದೇ ಪ್ರವಾದನೆಯ ಸರಪಳಿ ಪ್ರಕಟಣೆ ಗ್ರಂಥದಲ್ಲಿಯೂ ಮುಂದುವರಿಯುತ್ತದೆ; ಏಕೆಂದರೆ ಈ ಎರಡು ಗ್ರಂಥಗಳು ಪರಸ್ಪರವನ್ನು ಪರಿಪೂರ್ಣತೆಗೆ ತರುತ್ತವೆ.</w:t>
      </w:r>
    </w:p>
    <w:p>
      <w:pPr>
        <w:pStyle w:val="ArticleBody"/>
        <w:jc w:val="left"/>
      </w:pPr>
      <w:r>
        <w:rPr>
          <w:rFonts w:ascii="Nirmala UI" w:hAnsi="Nirmala UI" w:eastAsia="Nirmala UI" w:cs="Nirmala UI"/>
        </w:rPr>
        <w:t>ನೆಬೂಕದ್ನೆಜ್ಜರು 1798 ಅನ್ನು ಮಹಾ ಸರ್ಪ, ಮೃಗ ಮತ್ತು ಸುಳ್ಳು ಪ್ರವಾದಿಯ ಮಧ್ಯೆಯಿರುವ ಪ್ರವಾದನಾತ್ಮಕ ಕೊಂಡಿಯಾಗಿ ಪ್ರತಿನಿಧಿಸುತ್ತಾನೆ. 1798ವು ಮೊದಲನೆಯ ದೂತನ ಸಂದೇಶಕ್ಕೂ ಮತ್ತು ಮಿಲ್ಲರೈಟ್ ಇತಿಹಾಸಕ್ಕೂ “ಅಂತ್ಯದ ಕಾಲ”ವಾಗಿತ್ತು. ವಿಲಿಯಂ ಮಿಲ್ಲರ್ ತನ್ನ ಎಲ್ಲಾ ಪ್ರವಾದನಾತ್ಮಕ ವಿನ್ಯಾಸವನ್ನು ಪೌರಾಣಿಕತೆಯ ಮಹಾ ಸರ್ಪವನ್ನೂ ಕ್ಯಾಥೊಲಿಕತೆಯ ಮೃಗವನ್ನೂ ಗುರುತಿಸಿದ ಅರಿವಿನ ಮೇಲೆ ನಿರ್ಮಿಸಲು ನಡೆಸಲ್ಪಟ್ಟನು; ಆದರೆ ಅವನು ಯುನೈಟೆಡ್ ಸ್ಟೇಟ್ಸ್ ಅನ್ನು ಭೂಮಿಯ ಮೃಗ ಮತ್ತು ಸುಳ್ಳು ಪ್ರವಾದಿ ಎಂದು ನೋಡಲಿಲ್ಲ. ಅವನು 1798ರ “ಅಂತ್ಯದ ಕಾಲ”ಕ್ಕಿಂತ ಮುಂಚಿನ ಇತಿಹಾಸವನ್ನು ಕಾಣಬಹುದಾಗಿತ್ತು, ಆದರೆ ಭವಿಷ್ಯವು ಇನ್ನೂ ಭವಿಷ್ಯವಾಗಿಯೇ ಇತ್ತು. 1989ರ “ಅಂತ್ಯದ ಕಾಲ”ದಲ್ಲಿ, ಆಗ ಆ ಮೂರೂ ಶಕ್ತಿಗಳೂ ಗುರುತಿಸಲ್ಪಡುವುವು.</w:t>
      </w:r>
    </w:p>
    <w:p>
      <w:pPr>
        <w:pStyle w:val="ArticleBody"/>
        <w:jc w:val="left"/>
      </w:pPr>
      <w:r>
        <w:rPr>
          <w:rFonts w:ascii="Nirmala UI" w:hAnsi="Nirmala UI" w:eastAsia="Nirmala UI" w:cs="Nirmala UI"/>
        </w:rPr>
        <w:t>1798ರಲ್ಲಿ ಅಜಗರು ಮತ್ತು ಮೃಗದ ಪ್ರವಾದನಾತ್ಮಕ ಗುರುತಿಸುವಿಕೆಯ ಮುದ್ರಾಭೇದನೆ, ಏಳು, ಎಂಟು ಮತ್ತು ಒಂಬತ್ತು ಅಧ್ಯಾಯಗಳ ಉಲಾಯಿ ನದಿಯಿಂದ ಪ್ರತಿನಿಧಿಸಲ್ಪಟ್ಟಿದೆ. 1989ರಲ್ಲಿ ಅಜಗರು, ಮೃಗ ಮತ್ತು ಸುಳ್ಳು ಪ್ರವಾದಿಯ ಪ್ರವಾದನಾತ್ಮಕ ಗುರುತಿಸುವಿಕೆಯ ಮುದ್ರಾಭೇದನೆ, ಹತ್ತು, ಹನ್ನೊಂದು ಮತ್ತು ಹನ್ನೆರಡು ಅಧ್ಯಾಯಗಳ ಹಿದ್ದೆಕೇಲ್ ನದಿಯಿಂದ ಪ್ರತಿನಿಧಿಸಲ್ಪಟ್ಟಿದೆ. ನೆಬೂಕದ್ನೆಜರ್ 1798ರಲ್ಲಿ ಆಗಮಿಸಿದ ಮೊದಲ ದೂತನ ಚಳವಳಿಯನ್ನು ಪ್ರತಿನಿಧಿಸುತ್ತಾನೆ; ಮತ್ತು ಅವನು 1989ರಲ್ಲಿ ಆಗಮಿಸಿದ ಮೂರನೆಯ ದೂತನ ಚಳವಳಿಯನ್ನು ಪ್ರತಿನಿಧಿಸುವ ಬೆಳ್ಶಜ್ಜಾರನ ಪೂರ್ವಛಾಯೆಯಾಗಿದ್ದಾನೆ. ಈ ಕಾರಣಕ್ಕಾಗಿ, ನಾಲ್ಕನೇ ಅಧ್ಯಾಯದಲ್ಲಿರುವ ನೆಬೂಕದ್ನೆಜರನ ಎರಡನೇ ಕನಸು ಮೊದಲ ದೂತನ ಸಂದೇಶವನ್ನು ಪ್ರತಿನಿಧಿಸುತ್ತದೆ.</w:t>
      </w:r>
    </w:p>
    <w:p>
      <w:pPr>
        <w:pStyle w:val="ArticleBody"/>
        <w:jc w:val="left"/>
      </w:pPr>
      <w:r>
        <w:rPr>
          <w:rFonts w:ascii="Nirmala UI" w:hAnsi="Nirmala UI" w:eastAsia="Nirmala UI" w:cs="Nirmala UI"/>
        </w:rPr>
        <w:t>ನೆಬೂಕದ್ನೆಚ್ಚರನ “ಏಳು ಕಾಲಗಳು” 1798ರಲ್ಲಿ “ಅಂತ್ಯದ ಕಾಲದಲ್ಲಿ” ಮುಕ್ತಾಯಗೊಂಡವು; ಆಗ ಬರಲಿರುವ ತೀರ್ಪಿನ ಎಚ್ಚರಿಕೆಯ ಸಂದೇಶವು ಬಂದಿತು. “ದಿನಗಳ ಅಂತ್ಯದಲ್ಲಿ” ಅವನು ಮತಾಂತರಗೊಂಡ ಮನುಷ್ಯನಾಗಿದ್ದನು; ಹೀಗಾಗಿ ಅದು ಭೂಮಿಯ ಮೃಗದ ರಿಪಬ್ಲಿಕನ್ ಕೊಂಬನ್ನು, ಅದು ಕುರಿಮರಿಯಂತಿದ್ದಾಗ, ಪ್ರತಿನಿಧಿಸುತ್ತದೆ. ಅದೇ ಸಮಯದಲ್ಲಿ ಅವನು ಭೂಮಿಯ ಮೃಗದ ಫಿಲಡೆಲ್ಫಿಯನ್ ಪ್ರೊಟೆಸ್ಟೆಂಟ್ ಕೊಂಬನ್ನೂ ಪ್ರತಿನಿಧಿಸುತ್ತಾನೆ.</w:t>
      </w:r>
    </w:p>
    <w:p>
      <w:pPr>
        <w:pStyle w:val="ArticleBody"/>
        <w:jc w:val="left"/>
      </w:pPr>
      <w:r>
        <w:rPr>
          <w:rFonts w:ascii="Nirmala UI" w:hAnsi="Nirmala UI" w:eastAsia="Nirmala UI" w:cs="Nirmala UI"/>
        </w:rPr>
        <w:t>ಬಾಬಿಲೋನಿನ ಮೊದಲ ರಾಜನಾಗಿದ್ದವನಾಗಿ, ಅವನು ಬಾಬಿಲೋನಿನ ಕೊನೆಯ ರಾಜನಾದ ಬೆಲ್ಶಚ್ಚರನ ಪ್ರತಿರೂಪನಾಗಿದ್ದಾನೆ. ಅವನ ನ್ಯಾಯತೀರ್ಪು ನಿಂರೋದನ ನ್ಯಾಯತೀರ್ಪಿನಿಂದ ಪ್ರತಿರೂಪಿಸಲ್ಪಟ್ಟಿತು; ಅದೇ ಕ್ರಮದಲ್ಲಿ ಅದು ಬೆಲ್ಶಚ್ಚರನ ನ್ಯಾಯತೀರ್ಪಿನನ್ನೂ ಪ್ರತಿರೂಪಿಸಿತು. ಅವನ ನ್ಯಾಯತೀರ್ಪು 1844ರ ಅಕ್ಟೋಬರ್ 22ರಂದು ಪರಿಶೋಧನಾ ನ್ಯಾಯತೀರ್ಪಿನ ಆರಂಭವನ್ನು ಪ್ರತಿನಿಧಿಸಿತು.</w:t>
      </w:r>
    </w:p>
    <w:p>
      <w:pPr>
        <w:pStyle w:val="ArticleScripture"/>
        <w:jc w:val="left"/>
      </w:pPr>
      <w:r>
        <w:rPr>
          <w:rFonts w:ascii="Nirmala UI" w:hAnsi="Nirmala UI" w:eastAsia="Nirmala UI" w:cs="Nirmala UI"/>
        </w:rPr>
        <w:t>ರಾಜನಾದ ನೆಬುಕದ್ನೆಚ್ಛರನು, ಭೂಮಿಯಲ್ಲೆಲ್ಲ ವಾಸಿಸುವ ಎಲ್ಲಾ ಜನಾಂಗಗಳಿಗೂ, ಜನರಿಗೂ, ಭಾಷೆಗಳಿಗೂ: ನಿಮಗೆ ಸಮಾಧಾನವು ಹೆಚ್ಚಾಗಲಿ. ಪರಾತ್ಪರನಾದ ದೇವರು ನನ್ನ ವಿಷಯವಾಗಿ ಮಾಡಿದ ಸೂಚಕಕಾರ್ಯಗಳನ್ನೂ ಅದ್ಭುತಗಳನ್ನೂ ಪ್ರಕಟಿಸುವುದು ಯುಕ್ತವೆಂದು ನಾನು ತಿಳಿದೆನು. ಆತನ ಸೂಚಕಕಾರ್ಯಗಳು ಎಷ್ಟೋ ಮಹತ್ತುವುಳ್ಳವು! ಆತನ ಅದ್ಭುತಗಳು ಎಷ್ಟೋ ಶಕ್ತಿಯುಕ್ತವು! ಆತನ ರಾಜ್ಯವು ನಿತ್ಯರಾಜ್ಯ, ಆತನ ಅಧಿಪತ್ಯವು ತಲೆತಲಾಂತರಗಳವರೆಗೆ ಇರುವದು. ನಾನು ನೆಬುಕದ್ನೆಚ್ಛರನು ನನ್ನ ಮನೆಯಲ್ಲಿ ನಿರಾಳವಾಗಿಯೂ ನನ್ನ ಅರಮನೆಯಲ್ಲಿ ಸಮೃದ್ಧಿಯಾಗಿಯೂ ಇದ್ದೆನು; ಆಗ ನನಗೆ ಭಯ ಉಂಟುಮಾಡಿದ ಒಂದು ಕನಸನ್ನು ಕಂಡೆನು, ಮತ್ತು ನನ್ನ ಹಾಸಿಗೆಯ ಮೇಲಿದ್ದಾಗ ಬಂದ ಆಲೋಚನೆಗಳೂ ನನ್ನ ತಲೆಯ ದರ್ಶನಗಳೂ ನನ್ನನ್ನು ಕಳವಳಪಡಿಸಿದವು. ದಾನಿಯೇಲನು 4:1–5.</w:t>
      </w:r>
    </w:p>
    <w:p>
      <w:pPr>
        <w:pStyle w:val="ArticleBody"/>
        <w:jc w:val="left"/>
      </w:pPr>
      <w:r>
        <w:rPr>
          <w:rFonts w:ascii="Nirmala UI" w:hAnsi="Nirmala UI" w:eastAsia="Nirmala UI" w:cs="Nirmala UI"/>
        </w:rPr>
        <w:t>ಆ ಕನಸಿನಿಂದ ನೆಬೂಕದ್ನೆಚ್ಚರನು ಭಯಗೊಂಡನು, ಮತ್ತು ಆ ಕನಸದ ಸಂಕೇತಾರ್ಥವು ದೇವರನ್ನು “ಭಯಪಡಿರಿ” ಎಂದು ಮನುಷ್ಯರಿಗೆ ಆಜ್ಞಾಪಿಸುವ ಮೊದಲನೆಯ ದೂತನ ನಿತ್ಯವಾದ ಸುವಾರ್ತೆಯನ್ನು ಪ್ರತಿನಿಧಿಸುತ್ತದೆ.</w:t>
      </w:r>
    </w:p>
    <w:p>
      <w:pPr>
        <w:pStyle w:val="ArticleScripture"/>
        <w:jc w:val="left"/>
      </w:pPr>
      <w:r>
        <w:rPr>
          <w:rFonts w:ascii="Nirmala UI" w:hAnsi="Nirmala UI" w:eastAsia="Nirmala UI" w:cs="Nirmala UI"/>
        </w:rPr>
        <w:t>ಆಮೇಲೆ ನಾನು ಮತ್ತೊಬ್ಬ ದೂತನನ್ನು ಆಕಾಶಮಧ್ಯದಲ್ಲಿ ಹಾರುತ್ತಿರುವದಾಗಿ ಕಂಡೆನು; ಭೂಮಿಯ ಮೇಲೆ ವಾಸಿಸುವವರಿಗೆ, ಪ್ರತಿಯೊಂದು ಜನಾಂಗಕ್ಕೂ, ಕುಲಕ್ಕೂ, ಭಾಷಕ್ಕೂ, ಜನರಿಗೂ ಸಾರುವುದಕ್ಕಾಗಿ ಅವನ ಬಳಿಯಲ್ಲಿ ನಿತ್ಯಸುವಾರ್ತೆಯಿತ್ತು. ಅವನು ಮಹಾಶಬ್ದದಿಂದ ಹೀಗೆಂದನು: ದೇವರನ್ನು ಭಯಪಡಿರಿ, ಆತನಿಗೆ ಮಹಿಮೆಯನ್ನು ಕೊಡಿರಿ; ಯಾಕಂದರೆ ಆತನ ನ್ಯಾಯತೀರ್ಪಿನ ಘಳಿಗೆ ಬಂದಿರುತ್ತದೆ; ಆಕಾಶವನ್ನೂ, ಭೂಮಿಯನ್ನೂ, ಸಮುದ್ರವನ್ನೂ, ನೀರಿನ ಒರತೆಗಳನ್ನೂ ಸೃಷ್ಟಿಸಿದಾತನನ್ನು ಆರಾಧಿಸಿರಿ. ಪ್ರಕಟಣೆ 14:6, 7.</w:t>
      </w:r>
    </w:p>
    <w:p>
      <w:pPr>
        <w:pStyle w:val="ArticleBody"/>
        <w:jc w:val="left"/>
      </w:pPr>
      <w:r>
        <w:rPr>
          <w:rFonts w:ascii="Nirmala UI" w:hAnsi="Nirmala UI" w:eastAsia="Nirmala UI" w:cs="Nirmala UI"/>
        </w:rPr>
        <w:t>ನಿತ್ಯ ಸುವಾರ್ತೆ ಒಂದು ಮೂರು-ಹಂತಗಳ ಸಂದೇಶವಾಗಿದೆ; ಮೊದಲ ದೂತನಲ್ಲಿ ಪ್ರತಿನಿಧಿಸಲ್ಪಟ್ಟಿರುವ ಮೊದಲ ಹಂತವು ದೇವರನ್ನು ಭಯಪಡುವುದಾಗಿದೆ, ಎರಡನೇ ಹಂತವು ಅವನಿಗೆ ಮಹಿಮೆ ಕೊಡುವುದಾಗಿದೆ, ಮತ್ತು ಮೂರನೆಯದು ಅವನ ನ್ಯಾಯತೀರ್ಪಿನ ಸಮಯದಿಂದ ಪ್ರತಿನಿಧಿಸಲ್ಪಟ್ಟಿದೆ. “ಮಹಿಮೆ” ಎಂಬುದು ಗುಣಸ್ವಭಾವವನ್ನು ಪ್ರತಿನಿಧಿಸುತ್ತದೆ, ಮತ್ತು ನಿಮ್ರೋದನ ದಂಗೆಗಿನ ಕಥೆಯಲ್ಲಿ ಇರುವ ಎರಡನೇ “ಹೋಗೋಣ” ಎಂಬುದು ಪಟ್ಟಣ ಮತ್ತು ಗೋಪುರದ ಗುಣಸ್ವಭಾವವನ್ನು ಪರಿಶೀಲಿಸಲ್ಪಟ್ಟ ಸ್ಥಳವಾಗಿದೆ. ಅದು ಒಂದು ಪರಿಶೋಧನಾತ್ಮಕ ನ್ಯಾಯತೀರ್ಪಾಗಿತ್ತು. ಸಭೆ ಮತ್ತು ರಾಜ್ಯದ ಸಂಯೋಗವೇ ಮೃಗದ ಪ್ರತಿರೂಪವಾಗಿದೆ, ಮತ್ತು ನಿಮ್ರೋದನ ಎರಡನೇ ಹಂತವು ಮೃಗದ ಪ್ರತಿರೂಪವನ್ನು ಪ್ರಕಟಿಸುವುದರಲ್ಲಿ ಇತ್ತು; ಆದರೆ ನಿತ್ಯ ಸುವಾರ್ತೆಯ ಎರಡನೇ ಹಂತವು ನಿಮ್ರೋದನದ ಗುಣಸ್ವಭಾವವಲ್ಲ, ದೇವರ ಗುಣಸ್ವಭಾವದ ಮಹಿಮಾಪಡಿಸುವಿಕೆಯನ್ನು ಉಂಟುಮಾಡುತ್ತದೆ.</w:t>
      </w:r>
    </w:p>
    <w:p>
      <w:pPr>
        <w:pStyle w:val="ArticleBody"/>
        <w:jc w:val="left"/>
      </w:pPr>
      <w:r>
        <w:rPr>
          <w:rFonts w:ascii="Nirmala UI" w:hAnsi="Nirmala UI" w:eastAsia="Nirmala UI" w:cs="Nirmala UI"/>
        </w:rPr>
        <w:t>ನೆಬೂಕದ್ನೆಜರನ ಭಯವು ಮೊದಲ ಪರೀಕ್ಷೆಯ ಸಂಕೇತವಾಗಿದೆ; ಹೇಗೆಂದರೆ, ದಾನಿಯೇಲನು ಬಾಬೆಲಿನ ಆಹಾರವನ್ನು ತಿನ್ನದಿರಲು ಮಾಡಿದ ಆಯ್ಕೆಯೂ ಹಾಗೆಯೇ ಆಗಿತ್ತು, ಏಕೆಂದರೆ ದಾನಿಯೇಲನು ದೇವರನ್ನು ಭಯಪಟ್ಟನು. ಮೊದಲ ದೂತನು ಇತಿಹಾಸದಲ್ಲಿ 1798ರಲ್ಲಿ ಆಗಮಿಸಿದನು, ಮತ್ತು ನಂತರ 1840ರ ಆಗಸ್ಟ್ 11ರಂದು ಅಧಿಕಾರಪೂರ್ಣನಾಗಿಸಲ್ಪಟ್ಟನು. ನೆಬೂಕದ್ನೆಜರನ ಕನಸು 1798ರಲ್ಲಿ ಅಂತ್ಯದ ಕಾಲದಲ್ಲಿ ಮೊದಲ ಸಂದೇಶದ ಆಗಮನವನ್ನು ಸ್ಥಾಪಿಸುತ್ತದೆ.</w:t>
      </w:r>
    </w:p>
    <w:p>
      <w:pPr>
        <w:pStyle w:val="ArticleScripture"/>
        <w:jc w:val="left"/>
      </w:pPr>
      <w:r>
        <w:rPr>
          <w:rFonts w:ascii="Nirmala UI" w:hAnsi="Nirmala UI" w:eastAsia="Nirmala UI" w:cs="Nirmala UI"/>
        </w:rPr>
        <w:t>ನನಗೆ ಭಯವನ್ನುಂಟುಮಾಡಿದ ಒಂದು ಕನಸು ಕಾಣಿಸಿತು; ನನ್ನ ಮಂಚದ ಮೇಲಿದ್ದಾಗ ಬಂದ ಆಲೋಚನೆಗಳೂ ನನ್ನ ತಲೆಯ ದರ್ಶನಗಳೂ ನನ್ನನ್ನು ಕಳವಳಪಡಿಸಿದವು. ಆದದರಿಂದ, ಕನಸಿನ ಅರ್ಥವನ್ನು ನನಗೆ ತಿಳಿಸಬೇಕೆಂದು ಬಾಬೆಲಿನ ಎಲ್ಲಾ ಜ್ಞಾನಿಗಳನ್ನು ನನ್ನ ಸನ್ನಿಧಿಗೆ ತರಬೇಕೆಂದು ನಾನು ಆಜ್ಞೆ ಹೊರಡಿಸಿದೆನು. ಆಗ ಮಾಂತ್ರಿಕರು, ಜ್ಯೋತಿಷಿಗಳು, ಕಸ್ದೀಯರು ಮತ್ತು ಶುಭಾಶುಭ ಸೂಚಕರು ಒಳಬಂದರು; ನಾನು ಅವರ ಮುಂದೆ ಕನಸನ್ನು ಹೇಳಿದೆನು; ಆದರೆ ಅವರು ಅದರ ಅರ್ಥವನ್ನು ನನಗೆ ತಿಳಿಸಲಿಲ್ಲ. ಆದರೆ ಕೊನೆಗೆ ದಾನಿಯೇಲನು ನನ್ನ ಸನ್ನಿಧಿಗೆ ಬಂದನು; ಅವನ ಹೆಸರು ನನ್ನ ದೇವರ ಹೆಸರಿನ ಪ್ರಕಾರ ಬೇಲ್ತೆಶಚ್ಚರನೆಂದು ಇತ್ತು; ಅವನಲ್ಲಿ ಪವಿತ್ರ ದೇವತೆಗಳ ಆತ್ಮವು ಇತ್ತು; ಅವನ ಮುಂದೆ ನಾನು ಕನಸನ್ನು ತಿಳಿಸಿ ಹೀಗೆ ಹೇಳಿದೆನು: ಓ ಬೇಲ್ತೆಶಚ್ಚರನೇ, ಮಾಂತ್ರಿಕರ ಅಧಿಪತಿಯೋ, ಪವಿತ್ರ ದೇವತೆಗಳ ಆತ್ಮವು ನಿನ್ನೊಳಗೆ ಇದೆ ಎಂದು ನಾನು ತಿಳಿದಿದ್ದೇನೆ; ಯಾವ ಗುಪ್ತ ವಿಷಯವೂ ನಿನ್ನನ್ನು ಗೊಂದಲಗೊಳಿಸುವುದಿಲ್ಲ; ನಾನು ಕಂಡ ನನ್ನ ಕನಸಿನ ದರ್ಶನಗಳನ್ನೂ ಅದರ ಅರ್ಥವನ್ನೂ ನನಗೆ ತಿಳಿಸು. ದಾನಿಯೇಲ 4:5–9.</w:t>
      </w:r>
    </w:p>
    <w:p>
      <w:pPr>
        <w:pStyle w:val="ArticleBody"/>
        <w:jc w:val="left"/>
      </w:pPr>
      <w:r>
        <w:rPr>
          <w:rFonts w:ascii="Nirmala UI" w:hAnsi="Nirmala UI" w:eastAsia="Nirmala UI" w:cs="Nirmala UI"/>
        </w:rPr>
        <w:t>1798ರಲ್ಲಿ ಅಂತ್ಯದ ಕಾಲದಲ್ಲಿ ಮೊದಲ ಸಂದೇಶದ ಆಗಮನವು—ಅದು ನೆಬುಕದ್ನೆಚ್ಚರನ ಭಯದಿಂದ ಪ್ರತಿನಿಧಿಸಲ್ಪಟ್ಟಿದೆ—ದಾನಿಯೇಲನ ಪುಸ್ತಕವು ಮುದ್ರೆತೆರೆಯಲ್ಪಡಬೇಕಾಗಿದ್ದ ಕ್ಷಣವನ್ನು ಸೂಚಿಸುತ್ತದೆ.</w:t>
      </w:r>
    </w:p>
    <w:p>
      <w:pPr>
        <w:pStyle w:val="ArticleScripture"/>
        <w:jc w:val="left"/>
      </w:pPr>
      <w:r>
        <w:rPr>
          <w:rFonts w:ascii="Nirmala UI" w:hAnsi="Nirmala UI" w:eastAsia="Nirmala UI" w:cs="Nirmala UI"/>
        </w:rPr>
        <w:t>ಆದರೆ ನೀನು, ಓ ದಾನಿಯೇಲನೇ, ಈ ಮಾತುಗಳನ್ನು ಮುಚ್ಚಿ, ಪುಸ್ತಕಕ್ಕೆ ಮುದ್ರೆಯೊತ್ತಿ ಇರಿಸು, ಅಂತ್ಯದ ಕಾಲದವರೆಗೆ: ಅನೇಕರು ಇತ್ತಿತ್ತ ಸಂಚರಿಸುವರು, ಮತ್ತು ಜ್ಞಾನವು ವೃದ್ಧಿಯಾಗುವುದು. … ಆಗ ಆತನು ಹೇಳಿದನು, ನಿನ್ನ ದಾರಿಗೆ ಹೋಗು, ದಾನಿಯೇಲನೇ: ಯಾಕಂದರೆ ಈ ಮಾತುಗಳು ಅಂತ್ಯದ ಕಾಲದವರೆಗೆ ಮುಚ್ಚಲ್ಪಟ್ಟು ಮುದ್ರೆಯೊತ್ತಲ್ಪಟ್ಟಿವೆ. ಅನೇಕರನ್ನು ಶುದ್ಧಿಗೊಳಿಸಲಾಗುವುದು, ಅವರು ಬೆಳ್ಳಗಾಗಿಸಲ್ಪಡುವರು ಮತ್ತು ಪರೀಕ್ಷಿಸಲ್ಪಡುವರು; ಆದರೆ ದುಷ್ಟರು ದುಷ್ಟತನವನ್ನೇ ಮಾಡುವರು: ದುಷ್ಟರಲ್ಲಿ ಯಾರೂ ತಿಳಿದುಕೊಳ್ಳುವುದಿಲ್ಲ; ಆದರೆ ಜ್ಞಾನಿಗಳು ತಿಳಿದುಕೊಳ್ಳುವರು. ದಾನಿಯೇಲ 12:4, 9, 10.</w:t>
      </w:r>
    </w:p>
    <w:p>
      <w:pPr>
        <w:pStyle w:val="ArticleBody"/>
        <w:jc w:val="left"/>
      </w:pPr>
      <w:r>
        <w:rPr>
          <w:rFonts w:ascii="Nirmala UI" w:hAnsi="Nirmala UI" w:eastAsia="Nirmala UI" w:cs="Nirmala UI"/>
        </w:rPr>
        <w:t>“ಅಂತ್ಯದ ಕಾಲದಲ್ಲಿ” ದಾನಿಯೇಲನ ಪುಸ್ತಕವು ಮುದ್ರಾಬಂಧನದಿಂದ ಬಿಡುಗಡೆಗೊಂಡಾಗ, ಜ್ಞಾನದ ವೃದ್ಧಿಯನ್ನು ಬಂದು ಪರಿಶೀಲಿಸಬೇಕೆಂದು ಜನರಿಗೆ ಕರೆಯಾಯಿತು; ಮತ್ತು ಆ ಕರೆ ಅಂತಿಮವಾಗಿ ಇಬ್ಬರು ವಿಧದ ಆರಾಧಕರನ್ನು ಉಂಟುಮಾಡಿತು. ಒಂದು ವರ್ಗಕ್ಕೆ ಅರ್ಥವಾಗಲಿಲ್ಲ, ಮತ್ತೊಂದು ವರ್ಗಕ್ಕೆ ಅರ್ಥವಾಯಿತು. “ಮಂತ್ರಿಕರು, ಜ್ಯೋತಿಷಿಗಳು, ಕಲ್ದಾಯರು, ಮತ್ತು ಶಕುನ ಹೇಳುವವರು” ಎಂದು ಪ್ರತಿನಿಧಿಸಲ್ಪಟ್ಟ ಬಾಬಿಲೋನಿನ ಜ್ಞಾನಿಗಳು ಅರ್ಥಮಾಡಿಕೊಳ್ಳಲಿಲ್ಲ; ಆದರೆ ದಾನಿಯೇಲನು ಅರ್ಥಮಾಡಿಕೊಂಡನು. ಬಾಬಿಲೋನಿನ “ಜ್ಞಾನಿಗಳು” ಅರ್ಥಮಾಡಿಕೊಳ್ಳಲಿಲ್ಲ; ಆದಕಾರಣ ಅವರು ದುಷ್ಟರನ್ನು ಪ್ರತಿನಿಧಿಸುತ್ತಾರೆ. ದಾನಿಯೇಲನು ಜ್ಞಾನಿಗಳನ್ನು ಪ್ರತಿನಿಧಿಸಿದನು.</w:t>
      </w:r>
    </w:p>
    <w:p>
      <w:pPr>
        <w:pStyle w:val="ArticleBody"/>
        <w:jc w:val="left"/>
      </w:pPr>
      <w:r>
        <w:rPr>
          <w:rFonts w:ascii="Nirmala UI" w:hAnsi="Nirmala UI" w:eastAsia="Nirmala UI" w:cs="Nirmala UI"/>
        </w:rPr>
        <w:t>ಮುಂದಿನ ಲೇಖನದಲ್ಲಿ ನಾವು ದಾನಿಯೇಲನ ಗ್ರಂಥದ ನಾಲ್ಕನೇ ಅಧ್ಯಾಯವನ್ನು ಮುಂದುವರಿಸುತ್ತೇವೆ.</w:t>
      </w:r>
    </w:p>
    <w:p>
      <w:pPr>
        <w:pStyle w:val="ArticleScripture"/>
        <w:jc w:val="left"/>
      </w:pPr>
      <w:r>
        <w:rPr>
          <w:rFonts w:ascii="Nirmala UI" w:hAnsi="Nirmala UI" w:eastAsia="Nirmala UI" w:cs="Nirmala UI"/>
        </w:rPr>
        <w:t>“ದೇವರ ಕಾರ್ಯಕ್ಕೆ ಅವಿಶ್ವಾಸಿಗಳಾಗಿರುವವರು ತತ್ತ್ವನಿಷ್ಠತೆಯಲ್ಲಿ ಕೊರತೆಯುಳ್ಳವರಾಗಿದ್ದಾರೆ; ಅವರ ಉದ್ದೇಶಗಳು ಯಾವ ಪರಿಸ್ಥಿತಿಯಲ್ಲಿಯೂ ಸರಿಯಾದುದನ್ನು ಆಯ್ಕೆಮಾಡುವಂತೆ ಅವರನ್ನು ನಡೆಸುವ ಸ್ವಭಾವದವುಗಳಲ್ಲ. ದೇವರ ಸೇವಕರು ತಾವು ಯಾವಾಗಲೂ ತಮ್ಮ ಯಜಮಾನನ ದೃಷ್ಟಿಯ ಅಡಿಯಲ್ಲಿ ಇದ್ದೇವೆಂದು ಅನುಭವಿಸಬೇಕು. ಬೆಲ್ಶಸ್ಸರನ ಅಪವಿತ್ರ ಔತಣವನ್ನು ಗಮನಿಸಿದ್ದಾತನು ನಮ್ಮ ಎಲ್ಲ ಸಂಸ್ಥೆಗಳಲ್ಲಿ, ವ್ಯಾಪಾರಿಯ ಲೆಕ್ಕಪತ್ರ ಕೊಠಡಿಯಲ್ಲಿ, ಖಾಸಗಿ ಕಾರ್ಯಾಗಾರದಲ್ಲಿಯೂ ಉಪಸ್ಥಿತನಾಗಿದ್ದಾನೆ; ಮತ್ತು ರಕ್ತರಹಿತವಾದ ಆ ಕೈ, ಧರ್ಮನಿಂದಕ ರಾಜನ ಭಯಾನಕ ನ್ಯಾಯತೀರ್ಪನ್ನು ಹೇಗೆ ದಾಖಲಿಸಿತೋ, ಅದೇ ನಿಶ್ಚಿತತೆಯಿಂದ ನಿಮ್ಮ ನಿರ್ಲಕ್ಷ್ಯವನ್ನೂ ದಾಖಲಿಸುತ್ತಿದೆ. ಬೆಲ್ಶಸ್ಸರನ ದಂಡನೆ ಅಗ್ನಿಯಂತೆ ಹೊಳೆಯುವ ಪದಗಳಲ್ಲಿ ಬರೆಯಲ್ಪಟ್ಟಿತು, ‘ನೀನು ತ್ರಾಸಿನಲ್ಲಿ ತೂಕಮಾಡಲ್ಪಟ್ಟು ಕೊರತೆಯುಳ್ಳವನಾಗಿ ಕಂಡುಬಂದಿದ್ದೀ’; ಮತ್ತು ದೇವರು ನಿಮಗೆ ನೀಡಿದ ಕರ್ತವ್ಯಗಳನ್ನು ನೀವು ನೆರವೇರಿಸಲು ವಿಫಲರಾದರೆ, ನಿಮ್ಮ ದಂಡನೆಯೂ ಅದೇ ಆಗುವುದು.” Messages to Young People, 229.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ದಾನಿಯೇಲನ ಪುಸ್ತಕ - ಸಂಖ್ಯೆ ಇಪ್ಪತ್ತಾರು</dc:title>
  <dc:subject>ನೆಬೂಕದ್ನೆಚ್ಚರನ ಏಳು ಕಾಲಗಳು: ಅನ್ಯಜನಪಂಥ, ಪಾಪಸತ್ವದ ಆಡಳಿತ, ಮತ್ತು ಯುನೈಟೆಡ್ ಸ್ಟೇಟ್ಸ್ ಅನ್ನು ಅನಾವರಣಗೊಳಿಸುವ ಒಂದು ಪ್ರವಾದನಾತ್ಮಕ ನೆಯ್ಗೆ</dc:subject>
  <dc:creator>Jeff Pippenger</dc:creator>
  <cp:keywords/>
  <dc:description>Generated by ArticleDigger from daniel\26_daniel.json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