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ಇಪ್ಪತ್ತೆಂಟು</w:t>
      </w:r>
    </w:p>
    <w:p>
      <w:pPr>
        <w:pStyle w:val="ArticleSubtitle"/>
        <w:jc w:val="left"/>
      </w:pPr>
      <w:r>
        <w:rPr>
          <w:rFonts w:ascii="Nirmala UI" w:hAnsi="Nirmala UI" w:eastAsia="Nirmala UI" w:cs="Nirmala UI"/>
        </w:rPr>
        <w:t>ಗೋಡೆಗಳು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ನೆಬುಕದ್ನೆಜ್ಜರನು ಅಡ್ವೆಂಟಿಸಂನ ಆರಂಭವನ್ನು, ಯುನೈಟೆಡ್ ಸ್ಟೇಟ್ಸ್‌ನ ಆರಂಭವನ್ನು, ಪ್ರೊಟೆಸ್ಟಂಟ್ ಕೊಂಬಿನ ಆರಂಭವನ್ನು ಹಾಗೂ ರಿಪಬ್ಲಿಕನ್ ಕೊಂಬಿನ ಆರಂಭವನ್ನು ಪ್ರತಿನಿಧಿಸುತ್ತಾನೆ. ಬೆಲ್ಶಜ್ಜರನು ಈ ಎಲ್ಲ ರೇಖೆಗಳ ಅಂತ್ಯವನ್ನು ಪ್ರತಿನಿಧಿಸುತ್ತಾನೆ.</w:t>
      </w:r>
    </w:p>
    <w:p>
      <w:pPr>
        <w:pStyle w:val="ArticleBody"/>
        <w:jc w:val="left"/>
      </w:pPr>
      <w:r>
        <w:rPr>
          <w:rFonts w:ascii="Nirmala UI" w:hAnsi="Nirmala UI" w:eastAsia="Nirmala UI" w:cs="Nirmala UI"/>
        </w:rPr>
        <w:t>ನೆಬೂಕದ್ನೆಚ್ಛರನು 1798ರಿಂದ 1844ರವರೆಗೆ, ಮತ್ತು ದೇವರ ಪರಿಶೋಧನಾತ್ಮಕ ನ್ಯಾಯತೀರ್ಪಿನ ಆರಂಭದವರೆಗೆ, ಮೊದಲ ಮತ್ತು ಎರಡನೇ ದೂತರ ಸಂದೇಶಗಳ ಇತಿಹಾಸವನ್ನು ಪ್ರತಿನಿಧಿಸುತ್ತಾನೆ. ಅವನ ಸಾಕ್ಷ್ಯವು ದಾನಿಯೇಲನ ಮೊದಲನೆಯ ಅಧ್ಯಾಯಕ್ಕೆ ಸಮಾಂತರವಾಗಿದೆ. ಬೆಲ್ಶಚ್ಚರನು 1989ರಿಂದ ಭಾನುವಾರದ ಕಾನೂನುವರೆಗೆ, ಮತ್ತು ದೇವರ ಕಾರ್ಯನಿರ್ವಹಣಾತ್ಮಕ ನ್ಯಾಯತೀರ್ಪಿನ ಆರಂಭದವರೆಗೆ, ಮೂರನೆಯ ದೂತರ ಸಂದೇಶದ ಇತಿಹಾಸವನ್ನು ಪ್ರತಿನಿಧಿಸುತ್ತಾನೆ. ಅವನ ಸಾಕ್ಷ್ಯವು ದಾನಿಯೇಲನ ಮೊದಲನೆಯ ಅಧ್ಯಾಯದಿಂದ ಮೂರನೆಯ ಅಧ್ಯಾಯದವರೆಗೆ ಸಮಾಂತರವಾಗಿದೆ.</w:t>
      </w:r>
    </w:p>
    <w:p>
      <w:pPr>
        <w:pStyle w:val="ArticleBody"/>
        <w:jc w:val="left"/>
      </w:pPr>
      <w:r>
        <w:rPr>
          <w:rFonts w:ascii="Nirmala UI" w:hAnsi="Nirmala UI" w:eastAsia="Nirmala UI" w:cs="Nirmala UI"/>
        </w:rPr>
        <w:t>ಮೃಗದ ಹೃದಯದೊಂದಿಗೆ ಬದುಕಿದ ನಂತರ ತನ್ನ ರಾಜ್ಯವು ಅವನಿಗೆ ಮರುಸ್ಥಾಪಿಸಲ್ಪಟ್ಟಾಗ, ಕ್ರಿ.ಶ. 1798ರಲ್ಲಿ ಇಸ್ರಾಯೇಲಿನ ಉತ್ತರ ರಾಜ್ಯದ ಮೇಲೆ ಬಂದಿದ್ದ “ಏಳು ಕಾಲಗಳು”ಗಳ ಅಂತ್ಯವನ್ನು ನೆಬುಕದ್ನೆಚ್ಚರನು ಗುರುತಿಸುತ್ತಾನೆ. ಅವನ ಸಾಕ್ಷ್ಯವು ಯೆಹೂದದ ದಕ್ಷಿಣ ರಾಜ್ಯದ ಮೇಲೆ ಬಂದಿದ್ದ “ಏಳು ಕಾಲಗಳು”ಗಳ ಅಂತ್ಯದಲ್ಲಿ, ಕ್ರಿ.ಶ. 1844ರಲ್ಲಿ ತನಿಖಾತ್ಮಕ ನ್ಯಾಯವಿಚಾರದ ಆರಂಭವಾಗುವವರೆಗೆ ಮುಂದುವರಿಯುತ್ತದೆ. ಅವನ ಸಾಕ್ಷ್ಯದಲ್ಲಿ “ಗಂಟೆ” ಎಂಬ ಪದವು ಮೊದಲ ದೂತನ ನ್ಯಾಯವಿಚಾರದ ಘಳಿಗೆಯ ಸಂದೇಶವನ್ನು ಸೂಚಿಸುತ್ತದೆ; ಹಾಗೆಯೇ ಮತ್ತೆ ಅದು ಆ ಸಂದೇಶದ ಆಗಮನವನ್ನೂ ಸೂಚಿಸುತ್ತದೆ. ಅವನ ಸಾಕ್ಷ್ಯದಲ್ಲಿನ “ಗಂಟೆ” ಕ್ರಿ.ಶ. 1798ನ್ನೂ, ಕ್ರಿ.ಶ. 1844ನ್ನೂ ಗುರುತಿಸುತ್ತದೆ; ಇವು ಕ್ರಮವಾಗಿ ಮೊದಲ ಕ್ರೋಧೋದ್ರೇಕದ ಅಂತ್ಯವನ್ನೂ ಮತ್ತು ಕೊನೆಯ ಕ್ರೋಧೋದ್ರೇಕದ ಅಂತ್ಯವನ್ನೂ ಪ್ರತಿನಿಧಿಸುತ್ತವೆ.</w:t>
      </w:r>
    </w:p>
    <w:p>
      <w:pPr>
        <w:pStyle w:val="ArticleBody"/>
        <w:jc w:val="left"/>
      </w:pPr>
      <w:r>
        <w:rPr>
          <w:rFonts w:ascii="Nirmala UI" w:hAnsi="Nirmala UI" w:eastAsia="Nirmala UI" w:cs="Nirmala UI"/>
        </w:rPr>
        <w:t>ಬೆಲ್ಶಜ್ಜರನ ಅಂತ್ಯವು ಇಪ್ಪತ್ತೈದು ನೂರು ಇಪ್ಪತ್ತಕ್ಕೆ ಸಮನಾಗಿರುವ ಆ ಅದ್ಭುತ ಕೈಬರಹದಿಂದ ಗುರುತಿಸಲ್ಪಟ್ಟಿದೆ. “ಏಳು ಕಾಲಗಳು” ಎಂಬುದು “ಒಂದು ಗಂಟೆ,” “ಚದರಿಕೆ,” ಅಥವಾ “ಇಪ್ಪತ್ತೈದು ನೂರು ಇಪ್ಪತ್ತು” ಎಂಬ ರೂಪದಲ್ಲಿ ಪ್ರತಿನಿಧಿಸಲ್ಪಟ್ಟಿರಲಿ, ಅದು ನ್ಯಾಯತೀರ್ಪಿನ ಸಂಕೇತವಾಗಿದೆ. ನಿಮ್ರೋದನ ನ್ಯಾಯತೀರ್ಪು ಒಂದು “ಚದರಿಕೆ” ಆಗಿತ್ತು; ನೆಬೂಕದ್ನೆಜ್ಜರನದು “ಏಳು ಕಾಲಗಳು” ಆಗಿತ್ತು; ಮತ್ತು ಬೆಲ್ಶಜ್ಜರನದು ಇಪ್ಪತ್ತೈದು ನೂರು ಇಪ್ಪತ್ತು ಆಗಿತ್ತು. ನೆಬೂಕದ್ನೆಜ್ಜರನು ಆ ಮೂವರು ಶ್ರೇಷ್ಠರ ಮೇಲೆ ತೀರ್ಪು ಮಾಡಿದಾಗ, ಅವನು ಭಟ್ಟಿಯನ್ನು ಸಾಮಾನ್ಯಕ್ಕಿಂತ “ಏಳು ಪಟ್ಟು” ಹೆಚ್ಚು ಬಿಸಿಮಾಡುವಂತೆ ಮಾಡಿದನು.</w:t>
      </w:r>
    </w:p>
    <w:p>
      <w:pPr>
        <w:pStyle w:val="ArticleBody"/>
        <w:jc w:val="left"/>
      </w:pPr>
      <w:r>
        <w:rPr>
          <w:rFonts w:ascii="Nirmala UI" w:hAnsi="Nirmala UI" w:eastAsia="Nirmala UI" w:cs="Nirmala UI"/>
        </w:rPr>
        <w:t>“ಏಳು ಕಾಲಗಳ” ನ್ಯಾಯತೀರ್ಪು ಮೊದಲನೆಯ ಸಂದೇಶದ ಆಗಮನದಲ್ಲಿಯೂ, ಮೂರನೆಯ ಸಂದೇಶದ ಆಗಮನದಲ್ಲಿಯೂ ಗುರುತಿಸಲ್ಪಟ್ಟಿದೆ. 1863ರಲ್ಲಿ ಮಿಲ್ಲರೈಟ್ ಅಡ್ವೆಂಟಿಸಂನ ಅಂತ್ಯವು “ಏಳು ಕಾಲಗಳ” ಸಿದ್ಧಾಂತದ ತಿರಸ್ಕಾರದಿಂದ ಆರಂಭವಾಗುತ್ತದೆ; ಮತ್ತು ಒಂದು ನೂರು ಇಪ್ಪತ್ತಾರು ವರ್ಷಗಳ ನಂತರ 1989ರಲ್ಲಿ, ಮೂರನೆಯ ದೂತನ ಇತಿಹಾಸಕ್ಕೆ ಸಂಬಂಧಿಸಿದಂತೆ “ಅಂತ್ಯಕಾಲ”ವು ಬಂತು. ಒಂದು ನೂರು ಇಪ್ಪತ್ತಾರು ಎಂಬುದು “ಏಳು ಕಾಲಗಳ” ಒಂದು ಸಂಕೇತವಾಗಿದೆ; ಆದ್ದರಿಂದ 1863ರಲ್ಲಿ ಮೊದಲನೆಯ ದೂತನ ಚಳವಳಿಯ ಅಂತ್ಯದಿಂದ 1989ರಲ್ಲಿ ಮೂರನೆಯ ದೂತನ ಚಳವಳಿಯ ಆರಂಭದವರೆಗೆ, ಸಂಕೇತಾತ್ಮಕವಾದ ಒಂದು ನೂರು ಇಪ್ಪತ್ತಾರು ಮೂಲಕ “ಏಳು ಕಾಲಗಳು” ಇವೆರಡನ್ನೂ ಒಂದಾಗಿ ಸಂಪರ್ಕಿಸುತ್ತವೆ.</w:t>
      </w:r>
    </w:p>
    <w:p>
      <w:pPr>
        <w:pStyle w:val="ArticleBody"/>
        <w:jc w:val="left"/>
      </w:pPr>
      <w:r>
        <w:rPr>
          <w:rFonts w:ascii="Nirmala UI" w:hAnsi="Nirmala UI" w:eastAsia="Nirmala UI" w:cs="Nirmala UI"/>
        </w:rPr>
        <w:t>ಆದರೂ ದಾನಿಯೇಲನ ಐದನೇ ಅಧ್ಯಾಯದಲ್ಲಿರುವ ಬೆಲ್ಶಜ್ಜರನ ಪತನದ ಸಾಕ್ಷ್ಯವು, “ಏಳು ಕಾಲಗಳ” ನ್ಯಾಯತೀರ್ಪನ್ನು ಯಾರೂ ಕಾಣಲಾರರು ಎಂದು ಬೋಧಿಸುತ್ತದೆ, ಅದು “ಗೋಡೆಯ” ಮೇಲೆ ಬರೆಯಲ್ಪಟ್ಟಿದ್ದರೂ ಸಹ. ರಿಪಬ್ಲಿಕನ್ ಕೊಂಬಿಗೆ, ನ್ಯಾಯತೀರ್ಪು ಥಾಮಸ್ ಜೆಫರ್ಸನ್ ಅವರ “ಚರ್ಚ್ ಮತ್ತು ರಾಜ್ಯದ ವಿಭಜನೆಯ ಗೋಡೆ”ಯ ಮೇಲೆ ಬರೆಯಲ್ಪಟ್ಟಿದೆ; ಆ ಗೋಡೆಯನ್ನು ದಾನಿಯೇಲನ ಐದನೇ ಅಧ್ಯಾಯದಲ್ಲಿ ತೆಗೆದುಹಾಕಲಾಗುತ್ತದೆ. ನಿಜವಾದ ಪ್ರೊಟೆಸ್ಟಾಂಟ್ ಕೊಂಬಿಗೆ, ನ್ಯಾಯತೀರ್ಪು ಎರಡು ಪವಿತ್ರ ಚಾರ್ಟ್‌ಗಳ ಮೇಲೆ ಬರೆಯಲ್ಪಟ್ಟಿದೆ; ಓದುವವರು ಓಡಿ ಹೋಗುವಂತೆ ಅವುಗಳನ್ನು “ಗೋಡೆಯ” ಮೇಲೆ ಹಾಕಲಾಗಿದೆ. ಆದರೆ ಲವೊದಿಕಾಯದ ಅಂಧತೆಯಲ್ಲಿ ಆ ಪದಗಳು ಗ್ರಹಿಸಲಾಗದಂತಿವೆ. ಎರಡೂ ಸಂದರ್ಭಗಳಲ್ಲಿ, ನ್ಯಾಯತೀರ್ಪಿನ ಆ ಪದಗಳು ನಿಜವಾದ ಪ್ರೊಟೆಸ್ಟಾಂಟ್ ಮತ್ತು ರಿಪಬ್ಲಿಕನ್ ಎಂಬ ಎರಡು ಕೊಂಬಿಗಳೂ ತಕ್ಕಡಿಯಲ್ಲಿ ತೂಗಿ, ಕೊರತೆಯುಳ್ಳವರೆಂದು ಕಂಡುಬಂದಿರುವುದನ್ನು ಸೂಚಿಸುತ್ತವೆ. ಬೆಲ್ಶಜ್ಜರನ ಕಥೆಯು ಲೋಕದ ಜನಾಂಗಗಳನ್ನು ಪ್ರತಿನಿಧಿಸುವ ರಿಪಬ್ಲಿಕನ್ ಕೊಂಬಿಗೆ ಒಂದು ಸಂದೇಶವನ್ನು ಹೊಂದಿದೆ.</w:t>
      </w:r>
    </w:p>
    <w:p>
      <w:pPr>
        <w:pStyle w:val="ArticleScripture"/>
        <w:jc w:val="left"/>
      </w:pPr>
      <w:r>
        <w:rPr>
          <w:rFonts w:ascii="Nirmala UI" w:hAnsi="Nirmala UI" w:eastAsia="Nirmala UI" w:cs="Nirmala UI"/>
        </w:rPr>
        <w:t>“ನೆಬೂಕದ್ನೆಜರ್ ಮತ್ತು ಬೆಲ್ಶಜ್ಜರರ ಇತಿಹಾಸದಲ್ಲಿ, ದೇವರು ಇಂದಿನ ಜನಾಂಗಗಳೊಂದಿಗೆ ಮಾತಾಡುತ್ತಾನೆ.” Signs of the Times, July 20, 1891.</w:t>
      </w:r>
    </w:p>
    <w:p>
      <w:pPr>
        <w:pStyle w:val="ArticleBody"/>
        <w:jc w:val="left"/>
      </w:pPr>
      <w:r>
        <w:rPr>
          <w:rFonts w:ascii="Nirmala UI" w:hAnsi="Nirmala UI" w:eastAsia="Nirmala UI" w:cs="Nirmala UI"/>
        </w:rPr>
        <w:t>ಬೆಲ್ಶಜ್ಜರನ ಕಥೆಯಲ್ಲಿಯೂ ಲೋಕದ ಜನರನ್ನು ಪ್ರತಿನಿಧಿಸುವ ಪ್ರೊಟೆಸ್ಟಂಟ್ ಕೊಂಬಿನಿಗಾಗಿ ಒಂದು ಸಂದೇಶವಿದೆ.</w:t>
      </w:r>
    </w:p>
    <w:p>
      <w:pPr>
        <w:pStyle w:val="ArticleScripture"/>
        <w:jc w:val="left"/>
      </w:pPr>
      <w:r>
        <w:rPr>
          <w:rFonts w:ascii="Nirmala UI" w:hAnsi="Nirmala UI" w:eastAsia="Nirmala UI" w:cs="Nirmala UI"/>
        </w:rPr>
        <w:t>“ನೆಬೂಕದ್ನೆಚ್ಚರನ ಮತ್ತು ಬೆಲ್ಶಜ್ಜರನ ಇತಿಹಾಸದಲ್ಲಿ, ದೇವರು ಇಂದಿನ ಜನರೊಂದಿಗೆ ಮಾತಾಡುತ್ತಾನೆ.” Bible Echo, September 17, 1894.</w:t>
      </w:r>
    </w:p>
    <w:p>
      <w:pPr>
        <w:pStyle w:val="ArticleBody"/>
        <w:jc w:val="left"/>
      </w:pPr>
      <w:r>
        <w:rPr>
          <w:rFonts w:ascii="Nirmala UI" w:hAnsi="Nirmala UI" w:eastAsia="Nirmala UI" w:cs="Nirmala UI"/>
        </w:rPr>
        <w:t>ಬೆಲ್ಶಜ್ಜಾರದ ಪಾಪವು ಭೂಮಿಯ ಮೃಗದ ಎರಡೂ ಕೊಂಬುಗಳ ಪಾಪವನ್ನು ಪ್ರತಿನಿಧಿಸುತ್ತದೆ. ಆ ಕೊಂಬುಗಳಲ್ಲಿ ಪ್ರತಿಯೊಂದರ ಪಾಪವು, ಅವುಗಳಿಗೆ ಆ ಸತ್ಯಗಳ ಸಂಪೂರ್ಣ ಜ್ಞಾನವಿದ್ದರೂ ಸಹ, ತಮ್ಮ ಮೂಲಾಧಾರ ಸತ್ಯಗಳನ್ನು ತಿರಸ್ಕರಿಸುವುದರಲ್ಲಿ ಕಂಡುಬರುತ್ತದೆ. ಗಣರಾಜ್ಯಪರ ಕೊಂಬು, ಸಂವಿಧಾನದ ಬೆಳಕಿಗೂ, ಆ ದೈವಿಕ ದಸ್ತಾವೇಜು ರೂಪುಗೊಂಡ ಆರಂಭಿಕ ಇತಿಹಾಸಕ್ಕೂ ಉತ್ತರದಾಯಿತ್ವ ಹೊಂದಿದೆ; ಆದರೆ ಆಗಿನಿಂದ ಅದನ್ನು ಕ್ರಮೇಣ ತಿರಸ್ಕರಿಸಲಾಗಿದೆ. ರಾಷ್ಟ್ರವು ಅಜಗರದಂತೆ ಮಾತನಾಡುವಾಗ, ಸಭೆ ಮತ್ತು ರಾಜ್ಯಗಳ ನಡುವಿನ ಪ್ರಾತಿನಿಧಿಕ ವಿಭಜನೆಯ ಗೋಡೆಯು ತೆಗೆದುಹಾಕಲ್ಪಟ್ಟಿರುತ್ತದೆ. ನಿಜವಾದ ಪ್ರೊಟೆಸ್ಟೆಂಟ್ ಕೊಂಬಿನ ವಿಷಯದಲ್ಲಿ, ಅಡಿಪಾಯಗಳು ಸ್ಥಾಪಿಸಲ್ಪಟ್ಟಾಗಿದ್ದ ಮೊದಲನೆಯ ಮತ್ತು ಎರಡನೆಯ ದೂತರ ಸಂದೇಶಗಳ ಇತಿಹಾಸದಿಂದ ಬಂದ ಬೆಳಕನ್ನು ಕ್ರಮೇಣ ತಿರಸ್ಕರಿಸಲಾಗಿದೆ, ಮತ್ತು ದೇವರ ಧರ್ಮಶಾಸ್ತ್ರದ “ಗೋಡೆ”ಯೂ ಸಹ ಅಂತಿಮವಾಗಿ ತಿರಸ್ಕರಿಸಲ್ಪಡುವ ತನಕ ಅದು ಇನ್ನಷ್ಟು ಹೆಚ್ಚಾಗಿ ತಿರಸ್ಕರಿಸಲ್ಪಡುತ್ತಲೇ ಇರುತ್ತದೆ.</w:t>
      </w:r>
    </w:p>
    <w:p>
      <w:pPr>
        <w:pStyle w:val="ArticleScripture"/>
        <w:jc w:val="left"/>
      </w:pPr>
      <w:r>
        <w:rPr>
          <w:rFonts w:ascii="Nirmala UI" w:hAnsi="Nirmala UI" w:eastAsia="Nirmala UI" w:cs="Nirmala UI"/>
        </w:rPr>
        <w:t>“ಇಲ್ಲಿ ಪ್ರವಾದಿಯು, ಸತ್ಯ ಮತ್ತು ನೀತಿಯಿಂದ ಸಾಮಾನ್ಯವಾಗಿ ದೂರವಾಗಿರುವ ಕಾಲದಲ್ಲಿ, ದೇವರ ರಾಜ್ಯದ ಅಡಿಪಾಯವಾಗಿರುವ ತತ್ತ್ವಗಳನ್ನು ಪುನಃಸ್ಥಾಪಿಸಲು ಪ್ರಯತ್ನಿಸುವ ಒಂದು ಜನಾಂಗವನ್ನು ವರ್ಣಿಸುತ್ತಾನೆ. ಅವರು ದೇವರ ಧರ್ಮಶಾಸ್ತ್ರದಲ್ಲಿ ಉಂಟುಮಾಡಲ್ಪಟ್ಟಿರುವ ಒಡೆಯುವಿಕೆಯನ್ನು ದುರಸ್ತಿಪಡಿಸುವವರಾಗಿದ್ದಾರೆ—ತನ್ನ ಆರಿಸಲ್ಪಟ್ಟವರ ರಕ್ಷಣೆಗೆ ಆತನು ಅವರ ಸುತ್ತಲೂ ನಿರ್ಮಿಸಿರುವ ಗೋಡೆಯನ್ನು; ಮತ್ತು ನ್ಯಾಯ, ಸತ್ಯ, ಹಾಗೂ ಪಾವಿತ್ರ್ಯದ ಅದರ ವಿಧಿಗಳಿಗೆ ವಿಧೇಯರಾಗಿರುವುದು ಅವರ ನಿತ್ಯಕಾಲದ ಭದ್ರತೆಯಾಗಿರಬೇಕಾಗಿದೆ.”</w:t>
      </w:r>
    </w:p>
    <w:p>
      <w:pPr>
        <w:pStyle w:val="ArticleScripture"/>
        <w:jc w:val="left"/>
      </w:pPr>
      <w:r>
        <w:rPr>
          <w:rFonts w:ascii="Nirmala UI" w:hAnsi="Nirmala UI" w:eastAsia="Nirmala UI" w:cs="Nirmala UI"/>
        </w:rPr>
        <w:t>ತಪ್ಪಾಗಿ ಅರ್ಥಮಾಡಿಕೊಳ್ಳಲಾಗದ ಸ್ಪಷ್ಟವಾದ ಅರ್ಥವುಳ್ಳ ಮಾತುಗಳಲ್ಲಿ, ಗೋಡೆಯನ್ನು ಕಟ್ಟುವ ಈ ಶೇಷಜನರ ನಿರ್ದಿಷ್ಟ ಕಾರ್ಯವನ್ನು ಪ್ರವಾದಿಯು ಸೂಚಿಸುತ್ತಾನೆ. “ನೀನು ಸಬ್ಬತ್ ದಿನದಲ್ಲಿ ನಿನ್ನ ಕಾಲನ್ನು ಹಿಂದಕ್ಕೆ ತಿರುಗಿಸಿಕೊಂಡು, ನನ್ನ ಪರಿಶುದ್ಧ ದಿನದಲ್ಲಿ ನಿನ್ನ ಮನಬಂದದ್ದನ್ನು ಮಾಡದೆ; ಸಬ್ಬತ್ತನ್ನು ಆನಂದಕರವಾದದ್ದು, ಯೆಹೋವನ ಪರಿಶುದ್ಧ ದಿನವನ್ನು ಮಾನ್ಯವಾದದ್ದು ಎಂದು ಕರೆದು; ನಿನ್ನ ಸ್ವಮಾರ್ಗಗಳಲ್ಲಿ ನಡೆಯದೆ, ನಿನ್ನ ಸ್ವಇಷ್ಟವನ್ನು ಹುಡುಕದೆ, ನಿನ್ನ ಸ್ವಮಾತುಗಳನ್ನು ಆಡದೆ, ಆತನನ್ನು ಮಾನಿಸಿದರೆ; ಆಗ ನೀನು ಯೆಹೋವನಲ್ಲಿ ಆನಂದಿಸುವಿ; ನಾನು ನಿನ್ನನ್ನು ಭೂಮಿಯ ಉನ್ನತ ಸ್ಥಳಗಳ ಮೇಲೆ ಸವಾರಿ ಮಾಡುವಂತೆ ಮಾಡುವೆನು, ಮತ್ತು ನಿನ್ನ ತಂದೆಯಾದ ಯಾಕೋಬನ ಸ್ವಾಸ್ತ್ಯದಿಂದ ನಿನ್ನನ್ನು ಪೋಷಿಸುವೆನು; ಯಾಕಂದರೆ ಯೆಹೋವನ ಬಾಯಿ ಇದನ್ನು ಮಾತಾಡಿದೆ.” ಯೆಶಾಯ 58:13, 14. ಪ್ರಾಫೆಟ್ಸ್ ಅಂಡ್ ಕಿಂಗ್ಸ್, 677, 678.</w:t>
      </w:r>
    </w:p>
    <w:p>
      <w:pPr>
        <w:pStyle w:val="ArticleBody"/>
        <w:jc w:val="left"/>
      </w:pPr>
      <w:r>
        <w:rPr>
          <w:rFonts w:ascii="Nirmala UI" w:hAnsi="Nirmala UI" w:eastAsia="Nirmala UI" w:cs="Nirmala UI"/>
        </w:rPr>
        <w:t>ದೂತರು ವಿಲಿಯಂ ಮಿಲ್ಲರ್ ಅವರಿಗೆ ಪ್ರಕಟಿಸಿದ ಬೈಬಲಿನ ವಿಧಾನಶಾಸ್ತ್ರವು ದೇವರ ಪ್ರವಾದನಾತ್ಮಕ ನಿಯಮಗಳನ್ನು ಪ್ರತಿನಿಧಿಸುತ್ತದೆ; ಮತ್ತು ಪ್ರಾಚೀನ ಇಸ್ರಾಯೇಲಿನಂತಲ್ಲದೆ, ಆಧುನಿಕ ಇಸ್ರಾಯೇಲು ಕೇವಲ ಹತ್ತು ಆಜ್ಞೆಗಳ ಧರ್ಮಶಾಸ್ತ್ರವಷ್ಟೇ ಅಲ್ಲ, ಪ್ರವಾದನೆಗಳನ್ನೂ ಸಂರಕ್ಷಿಸಿಕೊಂಡಿರುವವರಾಗಿರಬೇಕಾಗಿತ್ತು.</w:t>
      </w:r>
    </w:p>
    <w:p>
      <w:pPr>
        <w:pStyle w:val="ArticleScripture"/>
        <w:jc w:val="left"/>
      </w:pPr>
      <w:r>
        <w:rPr>
          <w:rFonts w:ascii="Nirmala UI" w:hAnsi="Nirmala UI" w:eastAsia="Nirmala UI" w:cs="Nirmala UI"/>
        </w:rPr>
        <w:t>“ದೇವರು ಪ್ರಾಚೀನ ಇಸ್ರಾಯೇಲನ್ನು ಕರೆದಂತೆ, ಈ ಕಾಲದಲ್ಲಿ ತನ್ನ ಸಭೆಯನ್ನು ಭೂಮಿಯಲ್ಲೊಂದು ಬೆಳಕಾಗಿ ನಿಲ್ಲಲು ಕರೆದಿದ್ದಾನೆ. ಸತ್ಯದ ಪ್ರಬಲ ವಿಭಾಜಕದ ಮೂಲಕ, ಮೊದಲನೆಯ, ಎರಡನೆಯ, ಮತ್ತು ಮೂರನೆಯ ದೇವದೂತರ ಸಂದೇಶಗಳ ಮೂಲಕ, ತನ್ನ ಸಮೀಪದ ಪವಿತ್ರ ಸಾನ್ನಿಧ್ಯಕ್ಕೆ ಅವರನ್ನು ತರಲು, ಆತನು ಅವರನ್ನು ಸಭೆಗಳಿಂದಲೂ ಲೋಕದಿಂದಲೂ ಬೇರ್ಪಡಿಸಿದ್ದಾನೆ. ಆತನು ಅವರನ್ನು ತನ್ನ ಧರ್ಮಶಾಸ್ತ್ರದ ಭಂಡಾರರಕ್ಷಕರನ್ನಾಗಿ ಮಾಡಿ, ಈ ಕಾಲಕ್ಕೆ ಸಂಬಂಧಿಸಿದ ಮಹಾನ್ ಪ್ರವಾದನಾತ್ಮಕ ಸತ್ಯಗಳನ್ನು ಅವರಿಗೆ ಒಪ್ಪಿಸಿದ್ದಾನೆ. ಪ್ರಾಚೀನ ಇಸ್ರಾಯೇಲಿಗೆ ಒಪ್ಪಿಸಲ್ಪಟ್ಟ ಪವಿತ್ರ ದೈವೋಕ್ತಿಗಳಂತೆಯೇ, ಇವು ಲೋಕಕ್ಕೆ ತಿಳಿಸಬೇಕಾದ ಪವಿತ್ರ ಹೊಣೆಗಾರಿಕೆಯಾಗಿದೆ. ಪ್ರಕಟನೆ 14ರ ಮೂರು ದೇವದೂತರು, ದೇವರ ಸಂದೇಶಗಳ ಬೆಳಕನ್ನು ಅಂಗೀಕರಿಸಿ, ಭೂಮಿಯ ಉದ್ದಕ್ಕೂ ಅಗಲಕ್ಕೂ ಎಚ್ಚರಿಕೆಯನ್ನು ಘೋಷಿಸಲು ಆತನ ಪ್ರತಿನಿಧಿಗಳಾಗಿ ಹೊರಡುವ ಜನರನ್ನು ಪ್ರತಿನಿಧಿಸುತ್ತಾರೆ. ಕ್ರಿಸ್ತನು ತನ್ನ ಅನುಯಾಯಿಗಳಿಗೆ ಹೀಗೆ ಘೋಷಿಸುತ್ತಾನೆ: ‘ನೀವು ಲೋಕದ ಬೆಳಕು.’ ಯೇಸುವನ್ನು ಅಂಗೀಕರಿಸುವ ಪ್ರತಿಯೊಂದು ಆತ್ಮಕ್ಕೂ ಕ್ಯಾಲ್ವರಿಯ ಶಿಲುಬೆ ಹೀಗೆ ಮಾತಾಡುತ್ತದೆ: ‘ಆತ್ಮದ ಮೌಲ್ಯವನ್ನು ನೋಡು: “ನೀವು ಸಕಲ ಲೋಕಕ್ಕೆ ಹೋಗಿ, ಸಕಲ ಸೃಷ್ಟಿಗೆ ಸುವಾರ್ತೆಯನ್ನು ಸಾರಿರಿ.”’ ಈ ಕಾರ್ಯಕ್ಕೆ ಅಡ್ಡಿಯಾಗುವಂಥ ಯಾವುದನ್ನೂ ಅನುಮತಿಸಬಾರದು. ಇದು ಈ ಕಾಲಕ್ಕೆ ಅತ್ಯಂತ ಮಹತ್ವದ ಕಾರ್ಯ; ಇದು ನಿತ್ಯತೆಯಷ್ಟೇ ದೂರವ್ಯಾಪಿಯಾಗಿರಬೇಕು. ಮಾನವರ ಆತ್ಮಗಳಿಗಾಗಿ ಯೇಸು ಅವರುಗಳ ವಿಮೋಚನೆಗಾಗಿ ಮಾಡಿದ ಬಲಿಯಲ್ಲಿ ಪ್ರಕಟಿಸಿದ ಪ್ರೀತಿಯೇ, ಆತನ ಎಲ್ಲಾ ಅನುಯಾಯಿಗಳನ್ನು ಚೇತನಗೊಳಿಸುವುದು.” Testimonies, volume 5, 455.</w:t>
      </w:r>
    </w:p>
    <w:p>
      <w:pPr>
        <w:pStyle w:val="ArticleBody"/>
        <w:jc w:val="left"/>
      </w:pPr>
      <w:r>
        <w:rPr>
          <w:rFonts w:ascii="Nirmala UI" w:hAnsi="Nirmala UI" w:eastAsia="Nirmala UI" w:cs="Nirmala UI"/>
        </w:rPr>
        <w:t>ದೂತರಿಂದ ನೀಡಲ್ಪಟ್ಟು, ವಿಲಿಯಂ ಮಿಲ್ಲರ್ ಅವರ ಕಾರ್ಯದ ಮೂಲಕ ಸ್ಥಾಪಿಸಲ್ಪಟ್ಟ “ಪ್ರವಾದನೆಯ ಮಹಾಸತ್ಯಗಳು” “ಲೋಕಕ್ಕೆ ತಿಳಿಸಬೇಕಾದ ಒಂದು ಪವಿತ್ರ ಭರವಸೆಯಾಗಿದೆ.” ದಶಾಜ್ಞೆಗಳ ಧರ್ಮಶಾಸ್ತ್ರ, ಪ್ರಕೃತಿಯ ನಿಯಮಗಳು, ಆರೋಗ್ಯದ ನಿಯಮಗಳು ಮತ್ತು ಪ್ರವಾದನಾತ್ಮಕ ಅಧ್ಯಯನದ ನಿಯಮಗಳು—ಇವೆಲ್ಲವೂ ಅದೇ ಮಹಾನ್ ಧರ್ಮನಿಯಾಮಕರಿಂದ ನೀಡಲ್ಪಟ್ಟವು; ಮತ್ತು ಒಂದು ಆಜ್ಞೆಯನ್ನು ತಿರಸ್ಕರಿಸುವುದು ಅವೆಲ್ಲವನ್ನೂ ತಿರಸ್ಕರಿಸುವುದೇ ಆಗಿದೆ. ವಿಲಿಯಂ ಮಿಲ್ಲರ್ ಅವರಿಗೆ ನೀಡಲ್ಪಟ್ಟ ವಿಧಾನಶಾಸ್ತ್ರದ ತಿರಸ್ಕಾರವು ಕ್ರಮೇಣ ವೃದ್ಧಿಯಾಗುವ ಒಂದು ದ್ರೋಹವನ್ನು ಆರಂಭಿಸಿತು; ಅದು ಅಂತಿಮವಾಗಿ ಅಡ್ವೆಂಟಿಸಂ ಅನ್ನು ಏಳನೆಯ ದಿನದ ಸಬ್ಬತ್ತನ್ನು ತಿರಸ್ಕರಿಸುವ ಮಟ್ಟಿಗೆ ಕೊಂಡೊಯ್ಯಲಿದೆ.</w:t>
      </w:r>
    </w:p>
    <w:p>
      <w:pPr>
        <w:pStyle w:val="ArticleScripture"/>
        <w:jc w:val="left"/>
      </w:pPr>
      <w:r>
        <w:rPr>
          <w:rFonts w:ascii="Nirmala UI" w:hAnsi="Nirmala UI" w:eastAsia="Nirmala UI" w:cs="Nirmala UI"/>
        </w:rPr>
        <w:t>“ಈ ಅಂತ್ಯದ ದಿನಗಳಲ್ಲಿ ಕರ್ತನಿಗೆ ತನ್ನನ್ನು ಅವನ ಜನರೆಂದು ಘೋಷಿಸುವವರೊಂದಿಗೆ ಒಂದು ವಿವಾದವಿದೆ. ಈ ವಿವಾದದಲ್ಲಿ ಹೊಣೆಗಾರಿಕೆಯ ಸ್ಥಾನಗಳಲ್ಲಿ ಇರುವವರು ನೆಹೆಮೀಯನು ಅನುಸರಿಸಿದ ಮಾರ್ಗಕ್ಕೆ ನೇರವಾಗಿ ವಿರುದ್ಧವಾದ ಮಾರ್ಗವನ್ನು ಅನುಸರಿಸುವರು. ಅವರು ತಾವೇ ಸಬ್ಬತ್ತನ್ನು ಕಡೆಗಣಿಸಿ ತಿರಸ್ಕರಿಸುವುದಷ್ಟೇ ಅಲ್ಲ, ಅದನ್ನು ಆಚಾರ ಮತ್ತು ಪರಂಪರೆಯ ಕಸದಡಿಯಲ್ಲಿ ಹೂತುಬಿಟ್ಟು ಇತರರಿಂದಲೂ ಅದನ್ನು ಆಚರಿಸದಂತೆ ತಡೆಯಲು ಪ್ರಯತ್ನಿಸುವರು. ಸಭೆಗಳಲ್ಲಿ ಮತ್ತು ಮುಕ್ತ ಆಕಾಶದಡಿಯಲ್ಲಿ ನಡೆಯುವ ದೊಡ್ಡ ಸಮಾವೇಶಗಳಲ್ಲಿ, ಸೇವಕರು ವಾರದ ಮೊದಲ ದಿನವನ್ನು ಆಚರಿಸಬೇಕಾದ ಅಗತ್ಯವನ್ನು ಜನರ ಮೇಲೆ ಬಲವಾಗಿ ಒತ್ತಿಹೇಳುವರು. ಸಮುದ್ರದಲ್ಲಿಯೂ ನೆಲದಲ್ಲಿಯೂ ವಿಪತ್ತುಗಳು ಸಂಭವಿಸುತ್ತಿವೆ; ಮತ್ತು ಈ ವಿಪತ್ತುಗಳು ಹೆಚ್ಚಾಗುವವು, ಒಂದು ಅನರ್ಥದ ಹಿಂದೆ ಮತ್ತೊಂದು ಅನರ್ಥ ತಕ್ಷಣವೇ ಬರುವದು; ಮತ್ತು ಭಾನುವಾರವನ್ನು ಲೆಕ್ಕಿಸದೆ ಇರುವುದರಿಂದ ದೇವರ ಕೋಪವನ್ನು ಲೋಕದ ಮೇಲೆ ತರಿಸುವವರು ಇವರೆಂದು ಮನಸ್ಸಾಕ್ಷಿಯುಳ್ಳ ಸಬ್ಬತ್‌ಆಚಾರಿಗಳ ಆ ಚಿಕ್ಕ ಗುಂಪನ್ನು ತೋರಿಸಲಾಗುವುದು.”</w:t>
      </w:r>
    </w:p>
    <w:p>
      <w:pPr>
        <w:pStyle w:val="ArticleScripture"/>
        <w:jc w:val="left"/>
      </w:pPr>
      <w:r>
        <w:rPr>
          <w:rFonts w:ascii="Nirmala UI" w:hAnsi="Nirmala UI" w:eastAsia="Nirmala UI" w:cs="Nirmala UI"/>
        </w:rPr>
        <w:t>“ಲೋಕವನ್ನು ಬಂಧಿಯಾಗಿ ಹಿಡಿದುಕೊಳ್ಳಬೇಕೆಂದು ಸೈತಾನನು ಈ ಸುಳ್ಳನ್ನು ಪ್ರೇರೇಪಿಸುತ್ತಾನೆ. ಜನರು ತಪ್ಪುಗಳನ್ನು ಅಂಗೀಕರಿಸುವಂತೆ ಅವರನ್ನು ಬಲಾತ್ಕರಿಸುವುದೇ ಅವನ ಯೋಜನೆ. ಎಲ್ಲಾ ಸುಳ್ಳು ಧರ್ಮಗಳ ಪ್ರಸಾರದಲ್ಲಿ ಅವನು ಸಕ್ರಿಯವಾಗಿ ಪಾಲ್ಗೊಳ್ಳುತ್ತಾನೆ, ಮತ್ತು ತಪ್ಪಾದ ಸಿದ್ಧಾಂತಗಳನ್ನು ಜಾರಿಗೊಳಿಸುವ ತನ್ನ ಪ್ರಯತ್ನಗಳಲ್ಲಿ ಯಾವುದಕ್ಕೂ ಹಿಂಜರಿಯುವುದಿಲ್ಲ. ಧಾರ್ಮಿಕ ಉತ್ಸಾಹದ ಹೊದಿಕೆಯಡಿ, ಅವನ ಆತ್ಮದಿಂದ ಪ್ರಭಾವಿತರಾದ ಮನುಷ್ಯರು ತಮ್ಮ ಸಹಮಾನವರಿಗಾಗಿ ಅತಿ ಕ್ರೂರ ಯಾತನೆಗಳನ್ನು ಆವಿಷ್ಕರಿಸಿದ್ದಾರೆ ಮತ್ತು ಅವರ ಮೇಲೆ ಅತಿಭಯಾನಕ ವೇದನೆಗಳನ್ನು ಹೊರಿಸಿದ್ದಾರೆ. ಸೈತಾನನಿಗೂ ಅವನ ಏಜೆಂಟರಿಗೂ ಇದೇ ಆತ್ಮವು ಇನ್ನೂ ಇದೆ; ಮತ್ತು ಭೂತಕಾಲದ ಇತಿಹಾಸವು ನಮ್ಮ ದಿನಗಳಲ್ಲಿ ಪುನರಾವರ್ತನೆಯಾಗುವುದು.”</w:t>
      </w:r>
    </w:p>
    <w:p>
      <w:pPr>
        <w:pStyle w:val="ArticleScripture"/>
        <w:jc w:val="left"/>
      </w:pPr>
      <w:r>
        <w:rPr>
          <w:rFonts w:ascii="Nirmala UI" w:hAnsi="Nirmala UI" w:eastAsia="Nirmala UI" w:cs="Nirmala UI"/>
        </w:rPr>
        <w:t>“ಕೆಟ್ಟದ್ದನ್ನು ನೆರವೇರಿಸುವುದಕ್ಕೆ ತಮ್ಮ ಮನಸ್ಸನ್ನೂ ಇಚ್ಛೆಯನ್ನೂ ಸ್ಥಿರಗೊಳಿಸಿರುವ ಜನರು ಇದ್ದಾರೆ; ತಮ್ಮ ಹೃದಯಗಳ ಕತ್ತಲಾದ ಅಂತರಾಳಗಳಲ್ಲಿ ತಾವು ಯಾವ ಅಪರಾಧಗಳನ್ನು ಮಾಡುವುದೆಂದು ಅವರು ನಿರ್ಧರಿಸಿದ್ದಾರೆ. ಈ ಜನರು ತಾವೇ ತಮಗೆ ಮೋಸಮಾಡಿಕೊಂಡವರಾಗಿದ್ದಾರೆ. ದೇವರ ಮಹತ್ತಾದ ನೀತಿಯ ಆಳ್ವಿಕೆಯನ್ನು ಅವರು ತಿರಸ್ಕರಿಸಿದ್ದಾರೆ; ಅದರ ಬದಲಿಗೆ ತಮ್ಮದೇ ಆದ ಒಂದು ಮಾನದಂಡವನ್ನು ಸ್ಥಾಪಿಸಿಕೊಂಡು, ಆ ಮಾನದಂಡದೊಂದಿಗೆ ತಾವುಗಳನ್ನು ಹೋಲಿಸಿ, ತಾವು ಪವಿತ್ರರೆಂದು ಘೋಷಿಸುತ್ತಾರೆ. ಕರ್ತನು ಅವರ ಹೃದಯಗಳಲ್ಲಿ ಇರುವುದನ್ನು ಅವರು ಪ್ರಕಟಿಸುವಂತೆ, ಅವರನ್ನು ನಿಯಂತ್ರಿಸುವ ಅಧಿಪತಿಯ ಆತ್ಮಸ್ವಭಾವವನ್ನು ಅವರು ಕಾರ್ಯರೂಪಕ್ಕೆ ತರುವಂತೆ ಅವರಿಗೆ ಅವಕಾಶಕೊಡುವನು. ಆ ಧರ್ಮಶಾಸ್ತ್ರದ ವಿಧಿಗಳಿಗೆ ನಿಷ್ಠರಾಗಿರುವವರೊಡನೆ ಅವರು ಮಾಡುವ ವರ್ತನೆಯಲ್ಲಿ ತನ್ನ ಧರ್ಮಶಾಸ್ತ್ರದ ಮೇಲಿನ ತಮ್ಮ ದ್ವೇಷವನ್ನು ತೋರಿಸಿಕೊಳ್ಳುವಂತೆ ಆತನು ಬಿಡುವನು. ಕ್ರಿಸ್ತನನ್ನು ಶಿಲುಬೆಗೆ ಹಾಕಿದ ಗುಂಪನ್ನು ಪ್ರಚೋದಿಸಿದ ಅದೇ ಧಾರ್ಮಿಕ ಉನ್ಮಾದದ ಆತ್ಮದಿಂದ ಅವರು ಚಲಿಸಲ್ಪಡುವರು; ಸಭೆಯೂ ರಾಜ್ಯವೂ ಅದೇ ಭ್ರಷ್ಟ ಸಮ್ಮಿಲನದಲ್ಲಿ ಒಂದಾಗುವವು.”</w:t>
      </w:r>
    </w:p>
    <w:p>
      <w:pPr>
        <w:pStyle w:val="ArticleScripture"/>
        <w:jc w:val="left"/>
      </w:pPr>
      <w:r>
        <w:rPr>
          <w:rFonts w:ascii="Nirmala UI" w:hAnsi="Nirmala UI" w:eastAsia="Nirmala UI" w:cs="Nirmala UI"/>
        </w:rPr>
        <w:t>“ಇಂದಿನ ಸಭೆಯು, ದೇವರ ಆಜ್ಞೆಗಳನ್ನು ತಮ್ಮ ಸ್ವಂತ ಸಂಪ್ರದಾಯಗಳ ನಿಮಿತ್ತ ಬದಿಗಿಟ್ಟಿದ್ದ ಪುರಾತನ ಯೆಹೂದ್ಯರ ಹೆಜ್ಜೆಗುರುತುಗಳನ್ನು ಅನುಸರಿಸಿದೆ. ಆಕೆಯು ವಿಧಿಯನ್ನು ಬದಲಿಸಿದ್ದಾಳೆ, ನಿತ್ಯ ಒಡಂಬಡಿಕೆಯನ್ನು ಉಲ್ಲಂಘಿಸಿದ್ದಾಳೆ; ಮತ್ತು ಆಗಿದ್ದಂತೆಯೇ ಈಗಲೂ, ಅದರ ಫಲವಾಗಿ ಗರ್ವ, ಅವಿಶ್ವಾಸ, ಮತ್ತು ಅಧರ್ಮನಿಷ್ಠೆ ಉಂಟಾಗಿವೆ. ಆಕೆಯ ನಿಜವಾದ ಸ್ಥಿತಿಯು ಮೋಶೆಯ ಗೀತೆಯ ಈ ವಚನಗಳಲ್ಲಿ ಪ್ರಕಟವಾಗುತ್ತದೆ: ‘ಅವರು ತಮ್ಮನ್ನು ತಾವೇ ಕೆಡಿಸಿಕೊಂಡಿದ್ದಾರೆ; ಅವರ ಕಲಂಕವು ಅವನ ಮಕ್ಕಳ ಕಲಂಕವಲ್ಲ; ಅವರು ವಕ್ರವೂ ವಿಕೃತವೂ ಆದ ತಲೆಮಾರು. ಓ ಮೂರ್ಖ ಜನರೇ, ಜ್ಞಾನಹೀನರೇ, ನೀವು ಯೆಹೋವನಿಗೆ ಹೀಗೆ ಪ್ರತಿಫಲ ಕೊಡುವಿರೋ? ನಿನ್ನನ್ನು ಕೊಂಡುಕೊಂಡವನು ಅವನೇ ನಿನ್ನ ತಂದೆಯಲ್ಲವೇ? ಅವನೇ ನಿನ್ನನ್ನು ಉಂಟುಮಾಡಿ, ಸ್ಥಾಪಿಸಲಿಲ್ಲವೋ?’” Review and Herald, March 18, 1884.</w:t>
      </w:r>
    </w:p>
    <w:p>
      <w:pPr>
        <w:pStyle w:val="ArticleBody"/>
        <w:jc w:val="left"/>
      </w:pPr>
      <w:r>
        <w:rPr>
          <w:rFonts w:ascii="Nirmala UI" w:hAnsi="Nirmala UI" w:eastAsia="Nirmala UI" w:cs="Nirmala UI"/>
        </w:rPr>
        <w:t>ಆಡ್ವೆಂಟಿಸಮ್‌ನಿಂದ ಸತ್ಯದ ಅಂತಿಮ ತಿರಸ್ಕಾರವು ಭಾನುವಾರ ಕಾನೂನಿನ ಸಂದರ್ಭದಲ್ಲಿ ಸಂಭವಿಸುತ್ತದೆ; ಏಕೆಂದರೆ ಆಡ್ವೆಂಟಿಸಮ್ ಪ್ರಾಚೀನ ಇಸ್ರಾಯೇಲಿನ ಇತಿಹಾಸವನ್ನು ಮರುಕಳಿಸುತ್ತದೆ, ಅಂದರೆ “ಕ್ರಿಸ್ತನನ್ನು ಶಿಲುಬೆಗೆ ಹಾಕಿದ ಗುಂಪನ್ನು ಪ್ರೇರೇಪಿಸಿದ ಅದೇ ಧಾರ್ಮಿಕ ಉನ್ಮಾದದ ಆತ್ಮದಿಂದ ಪ್ರಚೋದಿಸಲ್ಪಟ್ಟು; ಸಭೆಯೂ ರಾಜ್ಯವೂ ಅದೇ ಭ್ರಷ್ಟ ಹೊಂದಾಣಿಕೆಯಲ್ಲಿ ಒಂದಾಗುವವು.” ಆಡ್ವೆಂಟಿಸಮ್‌ನ ಕ್ರಮೇಣ ವೃದ್ಧಿಯಾಗುವ ದಂಗೆ ಎಜೆಕಿಯೇಲನ ಎಂಟನೇ ಅಧ್ಯಾಯದಲ್ಲಿ ಪ್ರತಿನಿಧಿಸಲ್ಪಟ್ಟಿದೆ; ಅಲ್ಲಿ ಕ್ರಮೇಣ ಉನ್ನತಿಗೇರುವ ನಾಲ್ಕು ಅಸಹ್ಯಕರ ಕೃತ್ಯಗಳು 1863ರಲ್ಲಿ ಆರಂಭವಾದ ಆಡ್ವೆಂಟಿಸಮ್‌ನ ನಾಲ್ಕು ತಲೆಮಾರುಗಳನ್ನು ಪ್ರವಾದನಾತ್ಮಕವಾಗಿ ಗುರುತಿಸುತ್ತವೆ. ಅಂತಿಮ ಅಸಹ್ಯಕರ ಕೃತ್ಯವೆಂದರೆ ಯೆರೂಸಲೇಮಿನ ನಾಯಕರು ಸೂರ್ಯನಿಗೆ ನಮಸ್ಕರಿಸುವ ಸಮಯವಾಗಿದೆ.</w:t>
      </w:r>
    </w:p>
    <w:p>
      <w:pPr>
        <w:pStyle w:val="ArticleScripture"/>
        <w:jc w:val="left"/>
      </w:pPr>
      <w:r>
        <w:rPr>
          <w:rFonts w:ascii="Nirmala UI" w:hAnsi="Nirmala UI" w:eastAsia="Nirmala UI" w:cs="Nirmala UI"/>
        </w:rPr>
        <w:t>ಆತನು ನನ್ನನ್ನು ಯೆಹೋವನ ಮಂದಿರದ ಒಳಾಂಗಣಕ್ಕೆ ಕೊಂಡೊಯ್ದನು; ಮತ್ತು ಇಗೋ, ಯೆಹೋವನ ದೇವಾಲಯದ ಬಾಗಿಲಲ್ಲಿ, ಮುಂಭಾಗದ ಮಂಟಪ ಮತ್ತು ಬಲಿಪೀಠದ ಮಧ್ಯದಲ್ಲಿ, ಸುಮಾರು ಇಪ್ಪತ್ತೈದು ಮಂದಿ ಪುರುಷರು ನಿಂತಿದ್ದರು; ಅವರ ಬೆನ್ನು ಯೆಹೋವನ ದೇವಾಲಯದ ಕಡೆಗೂ, ಅವರ ಮುಖ ಪೂರ್ವದ ಕಡೆಗೂ ಇತ್ತು; ಮತ್ತು ಅವರು ಪೂರ್ವದ ಕಡೆಗೆ ಸೂರ್ಯನನ್ನು ಆರಾಧಿಸುತ್ತಿದ್ದರು. ಆಗ ಆತನು ನನಗೆ ಹೇಳಿದನು: “ಮಾನವಕುಮಾರನೇ, ನೀನು ಇದನ್ನು ನೋಡಿದ್ದೀಯಾ? ಯೆಹೂದಾ ಮನೆಯವರು ಇಲ್ಲಿ ಮಾಡುವ ಈ ಅಸಹ್ಯಕೃತ್ಯಗಳನ್ನು ಮಾಡುವುದು ಅವರಿಗೆ ಅಲ್ಪ ವಿಷಯವೇ? ಏಕೆಂದರೆ ಅವರು ದೇಶವನ್ನು ಹಿಂಸಾಚಾರದಿಂದ ತುಂಬಿಸಿದ್ದಾರೆ; ಮತ್ತು ಮತ್ತೆ ನನ್ನನ್ನು ಕೋಪಕ್ಕೆ ಪ್ರೇರೇಪಿಸುವದಕ್ಕೆ ತಿರುಗಿಕೊಂಡಿದ್ದಾರೆ; ಮತ್ತು ಇಗೋ, ಅವರು ಕೊಂಬೆಯನ್ನು ತಮ್ಮ ಮೂಗಿಗೆ ತರುತ್ತಿದ್ದಾರೆ. ಆದಕಾರಣ ನಾನೂ ಕ್ರೋಧದಿಂದಲೇ ನಡೆದುಕೊಳ್ಳುವೆನು; ನನ್ನ ಕಣ್ಣು ಕರುಣೆ ತೋರದು, ನಾನು ಕನಿಕರವನ್ನೂ ತೋರಿಸುವದಿಲ್ಲ; ಮತ್ತು ಅವರು ನನ್ನ ಕಿವಿಗಳಲ್ಲಿ ದೊಡ್ಡ ಶಬ್ದದಿಂದ ಮೊರೆಯಿಟ್ಟರೂ ಸಹ, ನಾನು ಅವರನ್ನು ಕೇಳುವುದಿಲ್ಲ.” ಯೆಹೆಜ್ಕೇಲನು 8:16–18.</w:t>
      </w:r>
    </w:p>
    <w:p>
      <w:pPr>
        <w:pStyle w:val="ArticleBody"/>
        <w:jc w:val="left"/>
      </w:pPr>
      <w:r>
        <w:rPr>
          <w:rFonts w:ascii="Nirmala UI" w:hAnsi="Nirmala UI" w:eastAsia="Nirmala UI" w:cs="Nirmala UI"/>
        </w:rPr>
        <w:t>ಆ ಸಮಯದಲ್ಲಿ ಕಾರ್ಯಗತವಾಗುವ ನ್ಯಾಯತೀರ್ಪು ಬೆಲ್ಶಚ್ಚರನ ನ್ಯಾಯತೀರ್ಪಿನ “ಗಂಟೆ”ಯಲ್ಲಿ ಚಿತ್ರಿತವಾಗಿದೆ.</w:t>
      </w:r>
    </w:p>
    <w:p>
      <w:pPr>
        <w:pStyle w:val="ArticleScripture"/>
        <w:jc w:val="left"/>
      </w:pPr>
      <w:r>
        <w:rPr>
          <w:rFonts w:ascii="Nirmala UI" w:hAnsi="Nirmala UI" w:eastAsia="Nirmala UI" w:cs="Nirmala UI"/>
        </w:rPr>
        <w:t>ಬೆಲ್ಶಚ್ಚರನೆಂಬ ರಾಜನು ತನ್ನ ಸಾವಿರ ಮಂದಿ ಪ್ರಧಾನರಿಗೆ ದೊಡ್ಡ ಔತಣವನ್ನು ಮಾಡಿಸಿ, ಆ ಸಾವಿರ ಮಂದಿಯ ಸಮ್ಮುಖದಲ್ಲಿ ದ್ರಾಕ್ಷಾರಸವನ್ನು ಕುಡಿದನು. ಬೆಲ್ಶಚ್ಚರನು ದ್ರಾಕ್ಷಾರಸವನ್ನು ಸವಿಯುತ್ತಿದ್ದಾಗ, ತನ್ನ ತಂದೆಯಾದ ನೆಬೂಕದ್ನೆಚ್ಚರನು ಯೆರೂಸಲೇಮಿನಲ್ಲಿದ್ದ ದೇವಾಲಯದಿಂದ ತೆಗೆದುಕೊಂಡು ಬಂದಿದ್ದ ಬಂಗಾರದ ಮತ್ತು ಬೆಳ್ಳಿಯ ಪಾತ್ರೆಗಳನ್ನು ತರಬೇಕೆಂದು ಆಜ್ಞಾಪಿಸಿದನು; ರಾಜನೂ, ಅವನ ಪ್ರಧಾನರೂ, ಅವನ ಹೆಂಡತಿಯರೂ, ಅವನ ಉಪಪತ್ನಿಯರೂ ಅವುಗಳಲ್ಲಿ ಕುಡಿಯಲೆಂದು. ಆಗ ಅವರು ಯೆರೂಸಲೇಮಿನಲ್ಲಿದ್ದ ದೇವರ ಮಂದಿರದಿಂದ ತೆಗೆದುಕೊಂಡು ಬಂದಿದ್ದ ಬಂಗಾರದ ಪಾತ್ರೆಗಳನ್ನು ತಂದರು; ರಾಜನೂ, ಅವನ ಪ್ರಧಾನರೂ, ಅವನ ಹೆಂಡತಿಯರೂ, ಅವನ ಉಪಪತ್ನಿಯರೂ ಅವುಗಳಲ್ಲಿ ಕುಡಿದರು. ಅವರು ದ್ರಾಕ್ಷಾರಸವನ್ನು ಕುಡಿದು, ಬಂಗಾರದ, ಬೆಳ್ಳಿಯ, ಕಂಚಿನ, ಕಬ್ಬಿಣದ, ಮರದ ಮತ್ತು ಕಲ್ಲಿನ ದೇವರುಗಳನ್ನು ಸ್ತುತಿಸಿದರು. ಅದೇ ಘಳಿಗೆಯಲ್ಲಿ ಮಾನವನ ಕೈಯ ಬೆರಳುಗಳು ಕಾಣಿಸಿಕೊಂಡು, ರಾಜಮಹಲದ ಗೋಡಿಯ ಸುಣ್ಣದ ಮೇಲೆಯೇ ದೀಪಸ್ತಂಭದ ಎದುರು ಬರೆತವು; ಬರೆಯುತ್ತಿದ್ದ ಕೈಯ ಭಾಗವನ್ನು ರಾಜನು ಕಂಡನು. ಆಗ ರಾಜನ ಮುಖವರ್ಣವು ಬದಲಾಗಿತು, ಅವನ ಆಲೋಚನೆಗಳು ಅವನನ್ನು ಕಳವಳಗೊಳಿಸಿದವು; ಹಾಗಾಗಿ ಅವನ ಸೊಂಟದ ಕೀಲುಗಳು ಸಡಿಲವಾದವು, ಅವನ ಮೊಣಕಾಲುಗಳು ಒಂದಕ್ಕೊಂದು ತಾಕಿದವು. ಜ್ಯೋತಿಷಿಗಳನ್ನು, ಕಸ್ದೀಯರನ್ನು ಮತ್ತು ಶಕುನಗಾರರನ್ನು ಒಳಗೆ ತರಬೇಕೆಂದು ರಾಜನು ಉಚ್ಚಸ್ವರದಿಂದ ಕೂಗಿದನು. ರಾಜನು ಬಾಬೆಲಿನ ಜ್ಞಾನಿಗಳೊಂದಿಗೆ ಮಾತನಾಡಿ ಹೀಗೆಂದನು: ಈ ಬರಹವನ್ನು ಯಾರೇ ಓದಿ ಅದರ ಅರ್ಥವನ್ನು ನನಗೆ ತಿಳಿಸುತ್ತಾರೋ, ಅವರಿಗೆ ಕೆಂಪು ವಸ್ತ್ರವನ್ನು ಹೊದಿಸಲಾಗುವುದು, ಅವರ ಕಂಠದಲ್ಲಿ ಬಂಗಾರದ ಸರವನ್ನು ಹಾಕಲಾಗುವುದು, ಮತ್ತು ಅವರು ರಾಜ್ಯದಲ್ಲಿ ಮೂರನೆಯ ಅಧಿಪತಿಯಾಗುವರು. ಆಗ ರಾಜನ ಎಲ್ಲಾ ಜ್ಞಾನಿಗಳು ಒಳಗೆ ಬಂದರು; ಆದರೆ ಅವರು ಆ ಬರಹವನ್ನು ಓದಲು ಸಹ ಅದರ ಅರ್ಥವನ್ನು ರಾಜನಿಗೆ ತಿಳಿಸಲು ಸಹ ಸಾಧ್ಯವಾಗಲಿಲ್ಲ. ಆಗ ಬೆಲ್ಶಚ್ಚರನೆಂಬ ರಾಜನು ಬಹಳ ಕಳವಳಗೊಂಡನು, ಅವನ ಮುಖವರ್ಣವು ಅವನಲ್ಲಿ ಬದಲಾಗಿತು, ಮತ್ತು ಅವನ ಪ್ರಧಾನರು ವಿಸ್ಮಯಗೊಂಡರು. ದಾನಿಯೇಲನು 5:1–9.</w:t>
      </w:r>
    </w:p>
    <w:p>
      <w:pPr>
        <w:pStyle w:val="ArticleBody"/>
        <w:jc w:val="left"/>
      </w:pPr>
      <w:r>
        <w:rPr>
          <w:rFonts w:ascii="Nirmala UI" w:hAnsi="Nirmala UI" w:eastAsia="Nirmala UI" w:cs="Nirmala UI"/>
        </w:rPr>
        <w:t>ಬೆಲ್ಶಜ್ಜರನ ತೀರ್ಪು ಬಂದ “ಅದೇ ಘಳಿಗೆಯಲ್ಲಿ,” ಶದ್ರಕ್, ಮೇಷಕ್ ಮತ್ತು ಅಬೇದ್ನೆಗೋ ಅವರನ್ನು ಸಾಮಾನ್ಯಕ್ಕಿಂತ “ಏಳು ಪಟ್ಟು” ಹೆಚ್ಚು ಉರಿಗೊಳಿಸಲ್ಪಟ್ಟಿದ್ದ ಅಗ್ನಿಕುಂಡದಲ್ಲಿ ಹಾಕಲಾಯಿತು.</w:t>
      </w:r>
    </w:p>
    <w:p>
      <w:pPr>
        <w:pStyle w:val="ArticleScripture"/>
        <w:jc w:val="left"/>
      </w:pPr>
      <w:r>
        <w:rPr>
          <w:rFonts w:ascii="Nirmala UI" w:hAnsi="Nirmala UI" w:eastAsia="Nirmala UI" w:cs="Nirmala UI"/>
        </w:rPr>
        <w:t>ಈಗ ನೀವು ಸಿದ್ಧರಾಗಿದ್ದು, ಕಾರ್ನೆಟ್, ಕೊಳಲು, ವೀಣೆ, ಸಾಕ್‌ಬುಟ್, ಪ್ಸಾಲ್ಟರಿ, ಡಲ್ಸಿಮರ್ ಮತ್ತು ಎಲ್ಲ ವಿಧದ ಸಂಗೀತದ ನಾದವನ್ನು ಕೇಳುವ ಸಮಯದಲ್ಲಿ, ನಾನು ನಿರ್ಮಿಸಿರುವ ಪ್ರತಿಮೆಗೆ ಬಿದ್ದು ನಮಸ್ಕರಿಸಿದರೆ, ಒಳ್ಳೆಯದು; ಆದರೆ ನೀವು ನಮಸ್ಕರಿಸದಿದ್ದರೆ, ಅದೇ ಘಳಿಗೆಯಲ್ಲಿ ಉರಿಯುತ್ತಿರುವ ಅಗ್ನಿಕುಂಡದ ಮಧ್ಯಕ್ಕೆ ಎರಗಲ್ಪಡುವಿರಿ; ಆಗ ನನ್ನ ಕೈಯಿಂದ ನಿಮ್ಮನ್ನು ಬಿಡಿಸುವ ದೇವರು ಯಾರು?” ಶದ್ರಕ್, ಮೇಶಕ್ ಮತ್ತು ಅಬೆದ್ನೆಗೋ ರಾಜನಿಗೆ ಉತ್ತರವಾಗಿ ಹೇಳಿದರು: “ಓ ನೆಬೂಕದ್ನೆಚ್ಚರನೇ, ಈ ವಿಷಯದಲ್ಲಿ ನಿನಗೆ ಉತ್ತರಕೊಡಬೇಕೆಂದು ನಾವು ಚಿಂತಿಸಬೇಕಾಗಿಲ್ಲ. ಹಾಗಾಗುವುದಾದರೆ, ನಾವು ಸೇವಿಸುವ ನಮ್ಮ ದೇವರು ಉರಿಯುತ್ತಿರುವ ಅಗ್ನಿಕುಂಡದಿಂದ ನಮ್ಮನ್ನು ಬಿಡಿಸಲು ಶಕ್ತನಾಗಿದ್ದಾನೆ; ಮತ್ತು ಓ ರಾಜನೇ, ಆತನು ನಿನ್ನ ಕೈಯಿಂದಲೂ ನಮ್ಮನ್ನು ಬಿಡಿಸುವನು. ಆದರೆ ಹಾಗಾಗದಿದ್ದರೂ, ಓ ರಾಜನೇ, ನಾವು ನಿನ್ನ ದೇವರುಗಳನ್ನು ಸೇವಿಸುವದಿಲ್ಲ, ನೀನು ಸ್ಥಾಪಿಸಿರುವ ಚಿನ್ನದ ಪ್ರತಿಮೆಗೆ ನಮಸ್ಕರಿಸುವದಿಲ್ಲ ಎಂಬುದು ನಿನಗೆ ತಿಳಿದಿರಲಿ.” ಆಗ ನೆಬೂಕದ್ನೆಚ್ಚರನು ಕೋಪದಿಂದ ತುಂಬಿ, ಅವನ ಮುಖದ ರೂಪವು ಶದ್ರಕ್, ಮೇಶಕ್ ಮತ್ತು ಅಬೆದ್ನೆಗೋ ವಿರುದ್ಧವಾಗಿ ಬದಲಾಗಿತು; ಆದಕಾರಣ ಅವನು ಮಾತಾಡಿ, ಕುಂಡವನ್ನು ಸಾಮಾನ್ಯವಾಗಿ ಬಿಸಿಗೊಳಿಸುವುದಕ್ಕಿಂತ ಏಳುಪಟ್ಟು ಹೆಚ್ಚಾಗಿ ಬಿಸಿಗೊಳಿಸಬೇಕೆಂದು ಆಜ್ಞಾಪಿಸಿದನು. ದಾನಿಯೇಲನು 3:15–19.</w:t>
      </w:r>
    </w:p>
    <w:p>
      <w:pPr>
        <w:pStyle w:val="ArticleBody"/>
        <w:jc w:val="left"/>
      </w:pPr>
      <w:r>
        <w:rPr>
          <w:rFonts w:ascii="Nirmala UI" w:hAnsi="Nirmala UI" w:eastAsia="Nirmala UI" w:cs="Nirmala UI"/>
        </w:rPr>
        <w:t>ಬೆಲ್ಶಚ್ಚರನ ನ್ಯಾಯತೀರ್ಪಿನ “ಗಂಟೆ”ಯೇ ಶದ್ರಕ್, ಮೇಷಕ್ ಮತ್ತು ಅಬೆದ್ನೆಗೋಗಳ ನ್ಯಾಯತೀರ್ಪಿನ ಅದೇ “ಗಂಟೆ” ಆಗಿದ್ದು, ಎರಡೂ ವಿಚಾರರೇಖೆಗಳಲ್ಲಿ “ಏಳು ಬಾರಿ”ಗಳು ಆ ನ್ಯಾಯತೀರ್ಪಿನ ಸಂಕೇತವಾಗಿ ಪ್ರತಿನಿಧಿಸಲ್ಪಟ್ಟಿವೆ. ಆ ಮೂವರು ಶ್ರೇಷ್ಠರು, ಭಾನುವಾರದ ಧರ್ಮಶಾಸನದ ಸಮಯದಲ್ಲಿ ಸಂಭವಿಸುವ ಮಹಾಭೂಕಂಪದ “ಗಂಟೆ”ಯಲ್ಲಿ ಮೋಡಗಳೊಂದಿಗೆ ಪರಲೋಕಕ್ಕೆ ಏರುವ ಇಬ್ಬರು ಸಾಕ್ಷಿಗಳನ್ನು ಧ್ವಜಚಿಹ್ನೆಯಾಗಿ ಪ್ರತಿನಿಧಿಸುತ್ತಾರೆ; ಮತ್ತು ಅದೇ “ಗಂಟೆ”ಯಲ್ಲೇ ಭೂಮಿಯ ಮೃಗದ ಮೇಲೆ ತರಲ್ಪಡುವ ರಾಷ್ಟ್ರೀಯ ನಾಶದ ನ್ಯಾಯತೀರ್ಪನ್ನು ಬೆಲ್ಶಚ್ಚರನು ಪ್ರತಿನಿಧಿಸುತ್ತಾನೆ.</w:t>
      </w:r>
    </w:p>
    <w:p>
      <w:pPr>
        <w:pStyle w:val="ArticleBody"/>
        <w:jc w:val="left"/>
      </w:pPr>
      <w:r>
        <w:rPr>
          <w:rFonts w:ascii="Nirmala UI" w:hAnsi="Nirmala UI" w:eastAsia="Nirmala UI" w:cs="Nirmala UI"/>
        </w:rPr>
        <w:t>ಮುಂದಿನ ಲೇಖನದಲ್ಲಿ ಬೆಲ್ಶಜ್ಜಾರನ ತೀರ್ಪಿನ ಕುರಿತು ನಮ್ಮ ಅಧ್ಯಯನವನ್ನು ಮುಂದುವರಿಸುವೆವು.</w:t>
      </w:r>
    </w:p>
    <w:p>
      <w:pPr>
        <w:pStyle w:val="ArticleScripture"/>
        <w:jc w:val="left"/>
      </w:pPr>
      <w:r>
        <w:rPr>
          <w:rFonts w:ascii="Nirmala UI" w:hAnsi="Nirmala UI" w:eastAsia="Nirmala UI" w:cs="Nirmala UI"/>
        </w:rPr>
        <w:t>“ನಮ್ಮ ಜನರಲ್ಲಿರುವ ಭಕ್ತಿಯ ತಳಮಟ್ಟವನ್ನು ಕುರಿತು ನನ್ನ ಮನಸ್ಸು ಅತ್ಯಂತ ಗಾಢವಾಗಿ ವ್ಯಥಿತವಾಗಿದೆ. ಮತ್ತು ಕಪೆರ್ನೌಮಿನ ಮೇಲೆ ಉಚ್ಚರಿಸಲ್ಪಟ್ಟ ಅಯ್ಯೋಗಳನ್ನು ನಾನು ಚಿಂತಿಸುವಾಗ, ಸತ್ಯವನ್ನು ತಿಳಿದುಕೊಂಡಿದ್ದರೂ ಸತ್ಯಕ್ಕೆ ಅನುಸಾರವಾಗಿ ನಡೆಯದೆ, ತಮ್ಮದೇ ಉರಿಗೊಳಗಾದ ಕಿಣಿಗಳ ಬೆಳಕಿನಲ್ಲಿ ನಡೆದವರ ಮೇಲೆ ಅದರಿಗಿಂತಲೂ ಬಹಳ ಭಾರವಾದ ದಂಡನೆ ಬರುವುದೆಂದು ನಾನು ಯೋಚಿಸುತ್ತೇನೆ. ರಾತ್ರಿ ಹೊತ್ತುಗಳಲ್ಲಿ ನಾನು ಜನರನ್ನು ಅತ್ಯಂತ ಗಂಭೀರ ರೀತಿಯಲ್ಲಿ ಉದ್ದೇಶಿಸಿ ಮಾತನಾಡುತ್ತಾ, ತಮ್ಮ ಸ್ವಂತ ಅಂತಃಕರಣವನ್ನು ಪ್ರಶ್ನಿಸಬೇಕೆಂದು ಅವರನ್ನು ಬೇಡಿಕೊಳ್ಳುತ್ತೇನೆ; ನಾನು ಯಾರು? ನಾನು ಕ್ರೈಸ್ತನಾ, ಅಥವಾ ಅಲ್ಲವಾ? ನನ್ನ ಹೃದಯವು ನವೀಕರಿಸಲ್ಪಟ್ಟಿದೆಯೆ? ದೇವರ ರೂಪಾಂತರಕರ ಕೃಪೆಯು ನನ್ನ ಸ್ವಭಾವವನ್ನು ಆಕಾರಗೊಳಿಸಿದೆಯೆ? ನನ್ನ ಪಾಪಗಳಿಗಾಗಿ ನಾನು ಪಶ್ಚಾತ್ತಾಪಪಟ್ಟಿದೀನೆಯೆ? ಅವುಗಳನ್ನು ಒಪ್ಪಿಕೊಂಡಿದೀನೆಯೆ? ಅವು ಕ್ಷಮಿಸಲ್ಪಟ್ಟಿವೆಯೆ? ಆತನು ತಂದೆಯೊಂದಿಗಿರುವಂತೆಯೇ ನಾನು ಕ್ರಿಸ್ತನೊಂದಿಗೆಯೇ ಒಂದಾಗಿದ್ದೀನೆಯೆ? ನಾನು ಒಮ್ಮೆ ಪ್ರೀತಿಸಿದ್ದುದನ್ನು ಈಗ ದ್ವೇಷಿಸುತ್ತೀನೆಯೆ? ನಾನು ಒಮ್ಮೆ ದ್ವೇಷಿಸಿದ್ದುದನ್ನು ಈಗ ಪ್ರೀತಿಸುತ್ತೀನೆಯೆ? ಕ್ರಿಸ್ತ ಯೇಸುವಿನ ಜ್ಞಾನದ ಶ್ರೇಷ್ಠತೆಯ ನಿಮಿತ್ತ ಎಲ್ಲಾ ಸಂಗತಿಗಳನ್ನೂ ನಷ್ಟವೆಂದು ಎಣಿಸುತ್ತೀನೆಯೆ? ನಾನು ಯೇಸು ಕ್ರಿಸ್ತನಿಂದ ಕೊಂಡುಕೊಳ್ಳಲ್ಪಟ್ಟ ಸ್ವಾಸ್ತ್ಯವೆಂದು, ಮತ್ತು ಪ್ರತಿ ಘಳಿಗೆಯಲ್ಲಿಯೂ ನಾನು ನನ್ನನ್ನು ಆತನ ಸೇವೆಗೆ ಸಮರ್ಪಿಸಬೇಕೆಂದು ಅನುಭವಿಸುತ್ತೀನೆಯೆ?”</w:t>
      </w:r>
    </w:p>
    <w:p>
      <w:pPr>
        <w:pStyle w:val="ArticleScripture"/>
        <w:jc w:val="left"/>
      </w:pPr>
      <w:r>
        <w:rPr>
          <w:rFonts w:ascii="Nirmala UI" w:hAnsi="Nirmala UI" w:eastAsia="Nirmala UI" w:cs="Nirmala UI"/>
        </w:rPr>
        <w:t>“ನಾವು ಮಹತ್ತರವಾದ ಮತ್ತು ಗಂಭೀರವಾದ ಘಟನೆಗಳ ಅಂಚಿನ ಮೇಲೆ ನಿಂತಿದ್ದೇವೆ. ಮಹಾ ಅಗಾಧದ ಕಾಲುವೆಗಳನ್ನು ಜಲಗಳು ಆವರಿಸುವಂತೆಯೇ, ಸಮಸ್ತ ಭೂಮಿಯು ಕರ್ತನ ಮಹಿಮೆಯಿಂದ ಪ್ರಕಾಶಮಾನವಾಗಬೇಕಾಗಿದೆ. ಪ್ರವಾದನೆಗಳು ನೆರವೇರುತ್ತಿವೆ, ಮತ್ತು ಬಿರುಗಾಳಿಯ ಕಾಲಗಳು ನಮ್ಮ ಮುಂದೆ ಇವೆ. ಬಹುಕಾಲದಿಂದ ಮೌನಗೊಂಡಂತೆಯೇ ಕಾಣಿಸಿಕೊಂಡಿದ್ದ ಹಳೆಯ ವಿವಾದಗಳು ಮತ್ತೆ ಉದ್ರಿಕ್ತಗೊಳ್ಳುವವು, ಮತ್ತು ಹೊಸ ವಿವಾದಗಳು ಉದ್ಭವಿಸುವವು; ಹೊಸವುಗಳೂ ಹಳೆಯವುಗಳೂ ಪರಸ್ಪರ ಬೆರೆತುಹೋಗುವವು, ಮತ್ತು ಇದು ಬಹು ಬೇಗ ಸಂಭವಿಸುವುದು. ನಿರ್ದಿಷ್ಟಗೊಂಡ ಎಚ್ಚರಿಕೆಯ ಕಾರ್ಯವು ಲೋಕಕ್ಕೆ ನೀಡಲ್ಪಡುವ ತನಕ ದೇವದೂತರು ನಾಲ್ಕು ಗಾಳಿಗಳನ್ನು ಅವು ಬೀಸದಂತೆ ಹಿಡಿದುಕೊಂಡಿದ್ದಾರೆ; ಆದರೆ ಬಿರುಗಾಳಿ ಕೂಡಿಬರುತ್ತಿದೆ, ಮೋಡಗಳು ದಟ್ಟಗೊಳ್ಳುತ್ತಿವೆ, ಲೋಕದ ಮೇಲೆ ಸಿಡಿದು ಬೀಳಲು ಸಿದ್ಧವಾಗಿವೆ, ಮತ್ತು ಅನೇಕರಿಗೆ ಅದು ರಾತ್ರಿಯಲ್ಲಿ ಕಳ್ಳನು ಬರುವಂತೆ ಆಗುವುದು.</w:t>
      </w:r>
    </w:p>
    <w:p>
      <w:pPr>
        <w:pStyle w:val="ArticleScripture"/>
        <w:jc w:val="left"/>
      </w:pPr>
      <w:r>
        <w:rPr>
          <w:rFonts w:ascii="Nirmala UI" w:hAnsi="Nirmala UI" w:eastAsia="Nirmala UI" w:cs="Nirmala UI"/>
        </w:rPr>
        <w:t>“ಇಪ್ಪತ್ತು ಮತ್ತು ಮೂವತ್ತು ವರ್ಷಗಳ ಹಿಂದೆ ನಾವು ಅವರಿಗೆ ಹೇಳಿದಾಗ—ಭಾನುವಾರವು ಸಮಸ್ತ ಲೋಕದ ಮೇಲೂ ಹೇರಲ್ಪಡುತ್ತದೆ, ಅದರ ಆಚರಣೆಯನ್ನು ಬಲವಂತಗೊಳಿಸುವ ಕಾನೂನು ರೂಪಿಸಲಾಗುತ್ತದೆ, ಮತ್ತು ಅಂತಃಕರಣವನ್ನು ಬಲಾತ್ಕರಿಸಲಾಗುತ್ತದೆ ಎಂದು—ಅನೇಕರು ನಕ್ಕರು ಮತ್ತು ನಂಬಲಿಲ್ಲ. ಈಗ ಅದು ನೆರವೇರುತ್ತಿರುವುದನ್ನು ನಾವು ಕಾಣುತ್ತಿದ್ದೇವೆ. ಭವಿಷ್ಯದ ಕುರಿತು ದೇವರು ಹೇಳಿರುವದೆಲ್ಲವೂ ನಿಶ್ಚಯವಾಗಿ ಸಂಭವಿಸುವುದು; ಆತನು ಉಚ್ಚರಿಸಿದ ಎಲ್ಲದಲ್ಲಿಯೂ ಒಂದು ವಿಷಯವೂ ವಿಫಲವಾಗುವುದಿಲ್ಲ. ಈಗ ಪ್ರೊಟೆಸ್ಟಾಂಟಿಸಂ ಅಂತರವನ್ನು ದಾಟಿ ಪಾಪಾಸ್ಯದೊಂದಿಗೆ ಕೈಜೋಡಿಸಲು ಕೈ ಚಾಚುತ್ತಿದೆ; ಮತ್ತು ನಾಲ್ಕನೇ ಆಜ್ಞೆಯ ಸಬ್ಬತ್ತನ್ನು ದೃಷ್ಟಿಯಿಂದಲೇ ಅಳಿಸಿಬಿಡಲು ಒಂದು ಒಕ್ಕೂಟವು ರೂಪಗೊಳ್ಳುತ್ತಿದೆ; ಮತ್ತು ಸೈತಾನನ ಪ್ರೇರಣೆಯಿಂದ ನಕಲಿ ಸಬ್ಬತ್ತನ್ನು ಸ್ಥಾಪಿಸಿದ ಪಾಪಾಸ್ಯದ ಈ ಮಗುವಾದ ಪಾಪದ ಮನುಷ್ಯನು ದೇವರ ಸ್ಥಾನವನ್ನು ಅಲಂಕರಿಸುವಂತೆ ಉನ್ನತಿಗೇರಿಸಲ್ಪಡುವನು.”</w:t>
      </w:r>
    </w:p>
    <w:p>
      <w:pPr>
        <w:pStyle w:val="ArticleScripture"/>
        <w:jc w:val="left"/>
      </w:pPr>
      <w:r>
        <w:rPr>
          <w:rFonts w:ascii="Nirmala UI" w:hAnsi="Nirmala UI" w:eastAsia="Nirmala UI" w:cs="Nirmala UI"/>
        </w:rPr>
        <w:t>“ಸಮಸ್ತ ಸ್ವರ್ಗವು ಘಟನೆಗಳ ಅನಾವರಣವನ್ನು ವೀಕ್ಷಿಸುತ್ತಿರುವಂತೆ ನನಗೆ ಪ್ರತಿನಿಧಿಸಲಾಯಿತು. ಭೂಮಿಯ ಮೇಲಿರುವ ದೇವರ ಆಳ್ವಿಕೆಯಲ್ಲಿನ ಮಹತ್ತರವಾದ ಮತ್ತು ದೀರ್ಘಕಾಲದ ವಿವಾದದಲ್ಲಿ ಒಂದು ಸಂಕಟವು ಪ್ರಕಟವಾಗಬೇಕಾಗಿದೆ. ಮಹತ್ತರವಾದ ಮತ್ತು ನಿರ್ಣಾಯಕವಾದ ಏನೋ ಸಂಭವಿಸಬೇಕಾಗಿದೆ, ಅದೂ ಬಹಳ ಬೇಗನೆ. ಯಾವುದಾದರೂ ವಿಳಂಬವಾದರೆ, ದೇವರ ಸ್ವಭಾವವೂ ಅವರ ಸಿಂಹಾಸನವೂ ಆಪಾದಿತವಾಗುವವು. ಸ್ವರ್ಗದ ಆಯುಧಾಗಾರವು ತೆರೆಯಲ್ಪಟ್ಟಿದೆ; ದೇವರ ಸಮಸ್ತ ವಿಶ್ವವೂ ಅದರ ಸಜ್ಜುಗೊಳಿಕೆಗಳೊಡನೆ ಸಿದ್ಧವಾಗಿದೆ. ನ್ಯಾಯವು ಹೇಳಬೇಕಾದ ಒಂದು ವಾಕ್ಯವಿದೆ; ಆಗ ಭೂಮಿಯ ಮೇಲೆ ದೇವರ ಕೋಪದ ಭಯಾನಕ ಪ್ರತ್ಯಕ್ಷತೆಗಳು ಉಂಟಾಗುವವು. ಧ್ವನಿಗಳೂ ಗುಡುಗುಗಳೂ ಮಿಂಚುಗಳೂ ಭೂಕಂಪಗಳೂ ಮತ್ತು ಸಾರ್ವತ್ರಿಕ ನಾಶವೂ ಉಂಟಾಗುವವು. ಸ್ವರ್ಗೀಯ ವಿಶ್ವದಲ್ಲಿನ ಪ್ರತಿಯೊಂದು ಚಲನೆಯೂ ಲೋಕವನ್ನು ಆ ಮಹಾಸಂಕಟಕ್ಕಾಗಿ ಸಿದ್ಧಗೊಳಿಸುವುದಕ್ಕಾಗಿಯೇ ಇರುತ್ತದೆ.”</w:t>
      </w:r>
    </w:p>
    <w:p>
      <w:pPr>
        <w:pStyle w:val="ArticleScripture"/>
        <w:jc w:val="left"/>
      </w:pPr>
      <w:r>
        <w:rPr>
          <w:rFonts w:ascii="Nirmala UI" w:hAnsi="Nirmala UI" w:eastAsia="Nirmala UI" w:cs="Nirmala UI"/>
        </w:rPr>
        <w:t>“ತೀವ್ರತೆ ಪ್ರತಿಯೊಂದು ಭೂಲೋಕದ ಅಂಶವನ್ನೂ ತನ್ನ ವಶಕ್ಕೆ ತೆಗೆದುಕೊಳ್ಳುತ್ತಿದೆ; ಮತ್ತು ಮಹಾ ಬೆಳಕನ್ನೂ ಅದ್ಭುತ ಜ್ಞಾನವನ್ನೂ ಪಡೆದ ಜನರಾಗಿ ಇರುವವರಲ್ಲಿ ಅನೇಕರನ್ನು, ದೀಪಗಳಿದ್ದರೂ ತಮ್ಮ ಪಾತ್ರೆಗಳಲ್ಲಿ ಎಣ್ಣೆಯಿಲ್ಲದ ಐದು ನಿದ್ರಿಸುವ ಕನ್ಯೆಯರಂತೆ ಪ್ರತಿನಿಧಿಸಲಾಗಿದೆ; ಶೀತಳರು, ಸಂವೇದನಾರಹಿತರು, ಕ್ಷೀಣಿಸುತ್ತಿರುವ ಬಲಹೀನ ಭಕ್ತಿಯುಳ್ಳವರು. ಅಂತಿಮ ಮಹಾಸಂಘರ್ಷಕ್ಕೂ ಹೋರಾಟಕ್ಕೂ ಸಿದ್ಧತೆಯಾಗಿ, ಹೊಸ ಜೀವವು ವ್ಯಾಪಿಸಿ ಕೆಳಗಿನಿಂದ ಮೊಳಕೆಯೊಡೆದು ಸೈತಾನನ ಎಲ್ಲಾ ಕಾರ್ಯೋಪಕರಣಗಳನ್ನೂ ದೃಢವಾಗಿ ವಶಪಡಿಸಿಕೊಳ್ಳುತ್ತಿರುವಾಗ, ಮೇಲಿನಿಂದ ಹೊಸ ಬೆಳಕು, ಹೊಸ ಜೀವ, ಹೊಸ ಶಕ್ತಿಯು ಇಳಿದುಬಂದು, ಅನೇಕರಂತೆ ಈಗ ಅಪರಾಧಗಳಲ್ಲಿಯೂ ಪಾಪಗಳಲ್ಲಿಯೂ ಸತ್ತವರಾಗಿರದೆ ಇರುವ ದೇವಜನರನ್ನು ತನ್ನ ವಶಕ್ಕೆ ತೆಗೆದುಕೊಳ್ಳುತ್ತಿದೆ. ನಮ್ಮ ಮುಂದೆಯೇ ನಡೆಯುತ್ತಿರುವ ಸಂಗತಿಗಳ ಮೂಲಕ ಶೀಘ್ರದಲ್ಲೇ ನಮ್ಮ ಮೇಲೆ ಬರುವುದನ್ನು ಈಗ ಗ್ರಹಿಸುವ ಜನರು, ಇನ್ನು ಮುಂದೆ ಮಾನವ ಕಲ್ಪನೆಗಳ ಮೇಲೆ ಭರವಸೆ ಇಡುವುದಿಲ್ಲ; ಮತ್ತು ಪವಿತ್ರಾತ್ಮನು ಗುರುತಿಸಲ್ಪಡಬೇಕು, ಸ್ವೀಕರಿಸಲ್ಪಡಬೇಕು, ಜನರ ಮುಂದೆ ಪ್ರತಿಪಾದಿಸಲ್ಪಡಬೇಕು ಎಂದು ಅವರು ಅನುಭವಿಸುವರು, ಹೀಗೆ ಅವರು ದೇವರ ಮಹಿಮೆಗೆಂದು ಹೋರಾಡಿ, ತಮ್ಮ ಸಹಮಾನವರ ಆತ್ಮಗಳ ರಕ್ಷಣೆಗಾಗಿ ಜೀವನದ ಬೀದಿಗಳಲ್ಲಿಯೂ ಮಹಾಮಾರ್ಗಗಳಲ್ಲಿಯೂ ಎಲ್ಲೆಡೆ ಕಾರ್ಯನಿರ್ವಹಿಸಲಿ. ನಿಶ್ಚಿತವೂ ಅಚಲವೂ ಆಗಿರುವ ಏಕೈಕ ಶಿಲೆಯು ಯುಗಯುಗಗಳ ಶಿಲೆಯೇ ಆಗಿದೆ. ಈ ಶಿಲೆಯ ಮೇಲೆ ಕಟ್ಟುವವರೇ ಸುರಕ್ಷಿತರಾಗಿದ್ದಾರೆ.”</w:t>
      </w:r>
    </w:p>
    <w:p>
      <w:pPr>
        <w:pStyle w:val="ArticleScripture"/>
        <w:jc w:val="left"/>
      </w:pPr>
      <w:r>
        <w:rPr>
          <w:rFonts w:ascii="Nirmala UI" w:hAnsi="Nirmala UI" w:eastAsia="Nirmala UI" w:cs="Nirmala UI"/>
        </w:rPr>
        <w:t>“ದೈವವಚನದಲ್ಲಿ ಮತ್ತು ಆತನ ಆತ್ಮದ ಸಾಕ್ಷಿಗಳ ಮೂಲಕ ದೇವರು ನೀಡಿದ ಎಚ್ಚರಿಕೆಗಳಿದ್ದರೂ ಸಹ, ಈಗಲೂ ಶಾರೀರಿಕ ಮನೋಭಾವವುಳ್ಳವರು ವಿಮೋಚಿತರಾದ ಪರಿಶುದ್ಧ ಕುಟುಂಬದೊಂದಿಗೆ ಎಂದಿಗೂ ಒಂದಾಗುವುದಿಲ್ಲ. ಅವರು ಇಂದ್ರಿಯಾಸಕ್ತರು, ಚಿಂತನೆಗಳಲ್ಲಿ ಹೀನರಾಗಿರುವವರು, ಮತ್ತು ದೇವರ ದೃಷ್ಟಿಯಲ್ಲಿ ಅಸಹ್ಯರಾಗಿರುವವರು. ಅವರು ಸತ್ಯದ ಮೂಲಕ ಎಂದಿಗೂ ಪರಿಶುದ್ಧೀಕರಿಸಲ್ಪಟ್ಟಿಲ್ಲ. ಅವರು ದೈವಸ್ವಭಾವದ ಪಾಲುಗಾರರಲ್ಲ; ತಮ್ಮನ್ನೂ ಲೋಕವನ್ನೂ, ಅದರಾಸಕ್ತಿಗಳನ್ನೂ ಕಾಮಾಭಿಲಾಷೆಗಳನ್ನೂ ಎಂದಿಗೂ ಜಯಿಸಿಲ್ಲ. ಇಂತಹ ಸ್ವಭಾವದವರು ನಮ್ಮ ಸಭೆಗಳಲ್ಲೆಲ್ಲ ಇದ್ದಾರೆ; ಅದರ ಫಲವಾಗಿ ಸಭೆಗಳು ದುರ್ಬಲವಾಗಿವೆ, ರೋಗಪೀಡಿತವಾಗಿವೆ, ಮತ್ತು ಸಾಯುವ ಅಂಚಿನಲ್ಲಿವೆ. ಇಂದಿನ ಕಾಲದಲ್ಲಿ ಉದಾಸೀನ ಸಾಕ್ಷಿಯು ಯಾವುದೂ ಇರಬಾರದು; ಬದಲಾಗಿ, ಪ್ರತಿಯೊಂದು ಅಶುದ್ಧತೆಯನ್ನು ಗದರಿಸಿ, ಯೇಸುವನ್ನು ಮಹಿಮೆಪಡಿಸುವ ನಿರ್ಧಾರಾತ್ಮಕವಾದ, ನೇರವಾದ ಸಾಕ್ಷಿಯಿರಬೇಕು. ನಾವು ಒಂದು ಜನಾಂಗವಾಗಿ ನಿರೀಕ್ಷೆಯ ಮನೋಭಾವದಲ್ಲಿಿದ್ದು, ಕಾರ್ಯಮಗ್ನರಾಗಿ, ಕಾಯುತ್ತಾ, ಕಾವಲಿದ್ದು, ಪ್ರಾರ್ಥಿಸುತ್ತಾ ಇರಬೇಕು.”</w:t>
      </w:r>
    </w:p>
    <w:p>
      <w:pPr>
        <w:pStyle w:val="ArticleScripture"/>
        <w:jc w:val="left"/>
      </w:pPr>
      <w:r>
        <w:rPr>
          <w:rFonts w:ascii="Nirmala UI" w:hAnsi="Nirmala UI" w:eastAsia="Nirmala UI" w:cs="Nirmala UI"/>
        </w:rPr>
        <w:t>“ಕ್ರಿಸ್ತನ ಎರಡನೆಯ ಪ್ರತ್ಯಕ್ಷತೆಯ ಈ ಧನ್ಯಕರವಾದ ನಿರೀಕ್ಷೆಯನ್ನು ಅದರ ಗಂಭೀರ ವಾಸ್ತವತೆಗಳೊಡನೆ ಜನರ ಮುಂದೆ ಆಗಾಗ್ಗೆ ಪ್ರಸ್ತುತಪಡಿಸಬೇಕಾಗಿದೆ; ನಮ್ಮ ಕರ್ತನಾದ ಯೇಸು ತನ್ನ ಮಹಿಮೆಯಲ್ಲಿ ಶೀಘ್ರವೇ ಬರಲಿದ್ದಾನೆ ಎಂಬ ನಿರೀಕ್ಷೆಯಲ್ಲಿ ನೋಡುವುದು, ಭೌತಿಕ ಸಂಗತಿಗಳನ್ನು ಶೂನ್ಯವೂ ಅಸಾರವೂ ಆಗಿ ಪರಿಗಣಿಸುವಂತೆ ನಡೆಸುತ್ತದೆ. ಎಲ್ಲಾ ಲೋಕೀಯ ಮಾನಮರ್ಯಾದೆ ಅಥವಾ ವೈಶಿಷ್ಟ್ಯಕ್ಕೂ ಯಾವ ಮೌಲ್ಯವೂ ಇಲ್ಲ; ಏಕೆಂದರೆ ನಿಜವಾದ ವಿಶ್ವಾಸಿಯು ಲೋಕಕ್ಕಿಂತ ಮೇಲಾಗಿ ಜೀವಿಸುತ್ತಾನೆ; ಅವನ ಹೆಜ್ಜೆಗಳು ಪರಲೋಕದ ಕಡೆಗೆ ಮುಂದುವರಿಯುತ್ತಿವೆ. ಅವನು ಯಾತ್ರಿಕನೂ ಪರದೇಶಿಯೂ ಆಗಿದ್ದಾನೆ. ಅವನ ಪೌರತ್ವವು ಮೇಲಿರುವುದು. ಲೋಕವನ್ನು ಆವರಿಸಿರುವ ನೈತಿಕ ಅಂಧಕಾರದಲ್ಲಿ ಅವನು ದಹಿಸುವ ಮತ್ತು ಪ್ರಕಾಶಿಸುವ ದೀಪವಾಗಿರಬೇಕೆಂದು, ಕ್ರಿಸ್ತನ ನೀತಿಯ ಸೂರ್ಯಕಿರಣಗಳನ್ನು ತನ್ನ ಆತ್ಮದೊಳಗೆ ಸಂಗ್ರಹಿಸುತ್ತಾನೆ. ಅವನಲ್ಲಿ ಎಂಥ ಬಲಿಷ್ಠ ವಿಶ್ವಾಸ, ಎಂಥ ಜೀವಂತ ನಿರೀಕ್ಷೆ, ಎಂಥ ಉರಿಯುವ ಪ್ರೀತಿ, ದೇವರಿಗಾಗಿ ಎಂಥ ಪವಿತ್ರ, ಸಮರ್ಪಿತ ಉತ್ಸಾಹ ಕಾಣುತ್ತದೆ; ಮತ್ತು ಅವನಿಗೂ ಲೋಕಕ್ಕೂ ನಡುವೆ ಎಂಥ ಸ್ಪಷ್ಟವಾದ ವ್ಯತ್ಯಾಸವಿದೆ! ‘ಆದದರಿಂದ, ಸಂಭವಿಸಬೇಕಾದ ಈ ಎಲ್ಲಾ ಸಂಗತಿಗಳಿಂದ ತಪ್ಪಿಸಿಕೊಂಡು, ಮನುಷ್ಯಕುಮಾರನ ಸಮ್ಮುಖದಲ್ಲಿ ನಿಲ್ಲುವದಕ್ಕೆ ನೀವು ಯೋಗ್ಯರೆಂದು ಎಣಿಸಲ್ಪಡುವಂತೆ ಜಾಗರೂಕರಾಗಿದ್ದು ಯಾವಾಗಲೂ ಪ್ರಾರ್ಥಿಸಿರಿ.’ ‘ಆದದರಿಂದ ಜಾಗರೂಕರಾಗಿರಿ; ಏಕೆಂದರೆ ನಿಮ್ಮ ಕರ್ತನು ಯಾವ ಘಳಿಗೆಯಲ್ಲಿ ಬರುವನೆಂದು ನಿಮಗೆ ತಿಳಿದಿಲ್ಲ.’ ‘ಆದದರಿಂದ ನೀವೂ ಸಿದ್ಧರಾಗಿರಿ; ನೀವು ಊಹಿಸದ ಘಳಿಗೆಯಲ್ಲೇ ಮನುಷ್ಯಕುಮಾರನು ಬರುತ್ತಾನೆ.’ “ಇಗೋ, ನಾನು ಕಳ್ಳನಂತೆ ಬರುತ್ತೇನೆ. ಜಾಗರೂಕರಾಗಿದ್ದು ತನ್ನ ವಸ್ತ್ರಗಳನ್ನು ಕಾಯುವವನು ಧನ್ಯನು.”’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ಇಪ್ಪತ್ತೆಂಟು</dc:title>
  <dc:subject>ಗೋಡೆಗಳು</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