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ಇಪ್ಪತ್ತೊಂಬತ್ತನೇ ಸಂಖ್ಯೆ</w:t>
      </w:r>
    </w:p>
    <w:p>
      <w:pPr>
        <w:pStyle w:val="ArticleSubtitle"/>
        <w:jc w:val="left"/>
      </w:pPr>
      <w:r>
        <w:rPr>
          <w:rFonts w:ascii="Nirmala UI" w:hAnsi="Nirmala UI" w:eastAsia="Nirmala UI" w:cs="Nirmala UI"/>
        </w:rPr>
        <w:t>ಬೆಲ್ಶಜ್ಜರನ ಔತಣ ಮತ್ತು ಪ್ರವಾದನಾತ್ಮಕ ಘಳಿಗೆ: ಭಾನುವಾರದ ಕಾನೂನು, ಬಾಬೆಲಿನ ಪತನ, ಮತ್ತು ಅಂತಿಮ ಸಂಕಟದ ಅನಾವರಣ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2023-12-24</w:t>
      </w:r>
    </w:p>
    <w:p>
      <w:pPr>
        <w:pStyle w:val="ArticleBody"/>
        <w:jc w:val="left"/>
      </w:pPr>
      <w:r>
        <w:rPr>
          <w:rFonts w:ascii="Nirmala UI" w:hAnsi="Nirmala UI" w:eastAsia="Nirmala UI" w:cs="Nirmala UI"/>
        </w:rPr>
        <w:t>ಬೆಲ್ಶಜ್ಜರನ ಔತಣವು ಭಾನುವಾರದ ಕಾನೂನಿನ “ಗಂಟೆ”ಯನ್ನು ಗುರುತಿಸುತ್ತದೆ; ಆದರೆ ಅದು ಒತ್ತಾಯವನ್ನು ರಿಪಬ್ಲಿಕನ್ ಕೊಂಬಿನ ತೀರ್ಪಿನ ಮೇಲೆ ಇಡುತ್ತದೆ. ದಾನಿಯೇಲನ ಮೂರನೇ ಅಧ್ಯಾಯದಲ್ಲಿರುವ ನೆಬುಕದ್ನೆಜ್ಜರನ ಚಿನ್ನದ ಪ್ರತಿಮೆಯು ಅದೇ ಇತಿಹಾಸವನ್ನು, ಆಗ ದೇವರ ವಿಶ್ವಾಸಸ್ಥ ಜನರು ಧ್ವಜವಾಗಿ ಎತ್ತಲ್ಪಡುವ ಸಂದರ್ಭದೊಳಗೆ ಸ್ಥಾಪಿಸುತ್ತದೆ. ದಾನಿಯೇಲನ ಆರನೆಯ ಅಧ್ಯಾಯವು ಅದೇ ರೇಖೆಯನ್ನು ಪರಿಗಣಿಸುತ್ತದೆ, ಆದರೆ ಪ್ರೊಟೆಸ್ಟೆಂಟ್ ಕೊಂಬಿನ ಪಾತ್ರವನ್ನು ಉಲ್ಲೇಖಿಸುತ್ತದೆ. ಬೆಲ್ಶಜ್ಜರನು “ರಾಜ್ಯ”ವನ್ನು ಪ್ರತಿನಿಧಿಸುತ್ತಾನೆ, ಮತ್ತು ಅವನು ತನ್ನ “ಪ್ರಭುಗಳ”ಲ್ಲಿ ಸಾವಿರ ಮಂದಿಯನ್ನು ಕರೆದನು.</w:t>
      </w:r>
    </w:p>
    <w:p>
      <w:pPr>
        <w:pStyle w:val="ArticleScripture"/>
        <w:jc w:val="left"/>
      </w:pPr>
      <w:r>
        <w:rPr>
          <w:rFonts w:ascii="Nirmala UI" w:hAnsi="Nirmala UI" w:eastAsia="Nirmala UI" w:cs="Nirmala UI"/>
        </w:rPr>
        <w:t>ರಾಜನಾದ ಬೆಲ್ಶಚ್ಚರನು ತನ್ನ ಸಾವಿರ ಮಂದಿ ಪ್ರಧಾನರಿಗಾಗಿ ಒಂದು ಮಹಾ ಭೋಜನವನ್ನು ಏರ್ಪಡಿಸಿ, ಆ ಸಾವಿರ ಮಂದಿಯ ಸಮ್ಮುಖದಲ್ಲಿ ದ್ರಾಕ್ಷಾರಸವನ್ನು ಕುಡಿದನು. ಬೆಲ್ಶಚ್ಚರನು ದ್ರಾಕ್ಷಾರಸದ ರುಚಿಯನ್ನು ಅನುಭವಿಸುತ್ತಿದ್ದಾಗ, ತನ್ನ ತಂದೆಯಾದ ನೆಬೂಕದ್ನೆಚ್ಚರನು ಯೆರೂಸಲೇಮಿನಲ್ಲಿದ್ದ ದೇವಾಲಯದಿಂದ ತೆಗೆದುಕೊಂಡು ಬಂದಿದ್ದ ಬಂಗಾರದ ಹಾಗೂ ಬೆಳ್ಳಿಯ ಪಾತ್ರೆಗಳನ್ನು ತರಬೇಕೆಂದು ಆಜ್ಞಾಪಿಸಿದನು; ರಾಜನೂ, ಅವನ ಪ್ರಧಾನರೂ, ಅವನ ಹೆಂಡತಿಯರೂ, ಅವನ ಉಪಪತ್ನಿಯರೂ ಅವುಗಳಲ್ಲಿ ಕುಡಿಯುವದಕ್ಕಾಗಿ. ಆಗ ಯೆರೂಸಲೇಮಿನಲ್ಲಿದ್ದ ದೇವರ ಆಲಯದ ದೇವಾಲಯದಿಂದ ತೆಗೆದುಕೊಂಡು ಬಂದಿದ್ದ ಆ ಬಂಗಾರದ ಪಾತ್ರೆಗಳನ್ನು ತಂದರು; ಮತ್ತು ರಾಜನೂ, ಅವನ ಪ್ರಧಾನರೂ, ಅವನ ಹೆಂಡತಿಯರೂ, ಅವನ ಉಪಪತ್ನಿಯರೂ ಅವುಗಳಲ್ಲಿ ಕುಡಿದರು. ಅವರು ದ್ರಾಕ್ಷಾರಸವನ್ನು ಕುಡಿದು, ಬಂಗಾರದ, ಬೆಳ್ಳಿಯ, ಕಂಚಿನ, ಕಬ್ಬಿಣದ, ಮರದ ಮತ್ತು ಕಲ್ಲಿನ ದೇವರುಗಳನ್ನು ಸ್ತುತಿಸಿದರು. ಅದೇ ಘಳಿಗೆಯಲ್ಲಿ ಮನುಷ್ಯನ ಕೈಯ ಬೆರಳುಗಳು ಕಾಣಿಸಿಕೊಂಡು, ರಾಜಮನೆಯ ಗೋಡೆಯ ಸುಣ್ಣದ ಮೇಲ್ಭಾಗದಲ್ಲಿ ದೀಪಸ್ತಂಭದ ಎದುರಿಗೆ ಬರೆಯತೊಡಗಿದವು; ಮತ್ತು ಬರೆಯುತ್ತಿದ್ದ ಕೈಯ ಭಾಗವನ್ನು ರಾಜನು ಕಂಡನು. ದಾನಿಯೇಲ 5:1–5.</w:t>
      </w:r>
    </w:p>
    <w:p>
      <w:pPr>
        <w:pStyle w:val="ArticleBody"/>
        <w:jc w:val="left"/>
      </w:pPr>
      <w:r>
        <w:rPr>
          <w:rFonts w:ascii="Nirmala UI" w:hAnsi="Nirmala UI" w:eastAsia="Nirmala UI" w:cs="Nirmala UI"/>
        </w:rPr>
        <w:t>“ಹತ್ತು” ಎಂಬ ಸಂಖ್ಯೆ ಅಜಗನನ್ನು ಸೂಚಿಸುತ್ತದೆ; ಮತ್ತು ನೂರು, ಹಾಗೂ ಸಾವಿರವು ಅದೇ ಸಂಕೇತದ ವಿಸ್ತಾರಿತ ರೂಪ ಮಾತ್ರವಾಗಿವೆ. ಆರನೇ ಅಧ್ಯಾಯದಲ್ಲಿ ನೂರ ಇಪ್ಪತ್ತು ಮಂದಿ ವಂಚಕವಾದ ಧರ್ಮಶಾಸನವನ್ನು ಮುಂದೂಡುತ್ತಾರೆ; ಮತ್ತು ನೂರ ಇಪ್ಪತ್ತು ಎಂಬುದು ಯಾಜಕರ ಸಂಕೇತವಾಗಿದೆ. “ಸಾಲಿನ ಮೇಲೆ ಸಾಲು” ಎಂಬ ತತ್ತ್ವವನ್ನು ಪರಿಗಣಿಸಿದಾಗ, ಬೆಲ್ಶಜ್ಜರನ ಔತಣವು ಭ್ರಷ್ಟಗೊಂಡ ರಾಜ್ಯಕಾರ್ಯದ ಮೇಲಿನ ನ್ಯಾಯತೀರ್ಪನ್ನೂ, ಭ್ರಷ್ಟಗೊಂಡ ಸಭಾಕಾರ್ಯದ ಮೇಲಿನ ನ್ಯಾಯತೀರ್ಪನ್ನೂ ಚಿತ್ರಿಸುತ್ತದೆ. ಬೆಲ್ಶಜ್ಜರನು ಬಾಬಿಲೋನಿನ ದ್ರಾಕ್ಷಾರಸದಿಂದ ಮದೋನ್ಮತ್ತನಾಗಿದ್ದನು; ನಂತರ ಯೆರೂಸಲೇಮಿನಲ್ಲಿರುವ ದೇವರ ಆಲಯದ ಪರಿಶುದ್ಧ ಪಾತ್ರೆಗಳನ್ನು ಅಪವಿತ್ರಗೊಳಿಸಲು ನಿರ್ಧರಿಸಿದನು.</w:t>
      </w:r>
    </w:p>
    <w:p>
      <w:pPr>
        <w:pStyle w:val="ArticleScripture"/>
        <w:jc w:val="left"/>
      </w:pPr>
      <w:r>
        <w:rPr>
          <w:rFonts w:ascii="Nirmala UI" w:hAnsi="Nirmala UI" w:eastAsia="Nirmala UI" w:cs="Nirmala UI"/>
        </w:rPr>
        <w:t>ಪ್ರವಾದಿಯು ಹೇಳುತ್ತಾನೆ, “ಮತ್ತೊಬ್ಬ ದೂತನು ಪರಲೋಕದಿಂದ ಇಳಿದುಬರುವುದನ್ನು ನಾನು ಕಂಡೆನು; ಅವನಿಗೆ ಮಹಾ ಅಧಿಕಾರವಿತ್ತು; ಮತ್ತು ಭೂಮಿಯು ಅವನ ಮಹಿಮೆಯಿಂದ ಪ್ರಕಾಶಿಸಲ್ಪಟ್ಟಿತು. ಅವನು ಬಲವಾದ ಸ್ವರದಿಂದ ಮಹಾಶಕ್ತಿಯಿಂದ ಕೂಗಿ, ‘ಮಹಾಬಾಬೆಲು ಬಿದ್ದಿದೆ, ಬಿದ್ದಿದೆ, ಮತ್ತು ದೆವ್ವಗಳ ವಾಸಸ್ಥಾನವಾಗಿಬಿಟ್ಟಿದೆ’ ಎಂದು ಹೇಳಿದನು” (ಪ್ರಕಟನೆ 18:1, 2). ಇದು ಎರಡನೆಯ ದೂತನಿಂದ ನೀಡಲ್ಪಟ್ಟ ಅದೇ ಸಂದೇಶವಾಗಿದೆ. ಬಾಬೆಲು ಬಿದ್ದಿದೆ, “ಯಾಕಂದರೆ ಆಕೆಯ ವ್ಯಭಿಚಾರದ ಕ್ರೋಧದ ದ್ರಾಕ್ಷಾರಸವನ್ನು ಎಲ್ಲಾ ಜನಾಂಗಗಳಿಗೆ ಕುಡಿಸಿದ್ದಾಳೆ” (ಪ್ರಕಟನೆ 14:8). ಆ ದ್ರಾಕ್ಷಾರಸವೆಂದರೆ ಏನು?—ಆಕೆಯ ಸುಳ್ಳು ಉಪದೇಶಗಳು. ಆಕೆ ನಾಲ್ಕನೆಯ ಆಜ್ಞೆಯ ಸಬ್ಬತ್ತಿನ ಬದಲು ಲೋಕಕ್ಕೆ ಒಂದು ಸುಳ್ಳು ಸಬ್ಬತ್ತನ್ನು ನೀಡಿದ್ದಾಳೆ; ಮತ್ತು ಏದನ್‌ನಲ್ಲಿ ಸೈತಾನನು ಮೊದಲಾಗಿ ಹವ್ವಳಿಗೆ ಹೇಳಿದ ಸುಳ್ಳನ್ನು—ಅಂದರೆ ಆತ್ಮದ ಸ್ವಾಭಾವಿಕ ಅಮರತ್ವವನ್ನು—ಮತ್ತೆ ಮರುಕಳಿಸಿದ್ದಾಳೆ. ಇದೇ ರೀತಿಯ ಅನೇಕ ಸಂಬಂಧಿತ ತಪ್ಪುಗಳನ್ನು ಆಕೆ ದೂರದೂರಿಗೆ ಹರಡಿದ್ದಾಳೆ, “ಮನುಷ್ಯರ ಆಜ್ಞೆಗಳನ್ನು ಉಪದೇಶಗಳೆಂದು ಬೋಧಿಸುತ್ತಾ” (ಮತ್ತಾಯ 15:9).” ಆಯ್ದ ಸಂದೇಶಗಳು, ಪುಸ್ತಕ 2, 118.</w:t>
      </w:r>
    </w:p>
    <w:p>
      <w:pPr>
        <w:pStyle w:val="ArticleBody"/>
        <w:jc w:val="left"/>
      </w:pPr>
      <w:r>
        <w:rPr>
          <w:rFonts w:ascii="Nirmala UI" w:hAnsi="Nirmala UI" w:eastAsia="Nirmala UI" w:cs="Nirmala UI"/>
        </w:rPr>
        <w:t>ಬೆಲ್ಶಜ್ಜರು ಕುಡಿಯುತ್ತಿದ್ದ ದ್ರಾಕ್ಷಾರಸವು ಪಾಪಾಸಿಯ ವಿಗ್ರಹಸ್ವರೂಪದ ಸಬ್ಬತ್ತಾಗಿತ್ತು; ಯಾಕಂದರೆ ಆ ಭೋಜನವು ಭಾನುವಾರದ ಕಾನೂನಿನ ಪ್ರವಾದನಾತ್ಮಕ “ಗಂಟೆ”ಯನ್ನು ಪ್ರತಿನಿಧಿಸಿತು. ಅವನು ಔತಣಮಂದಿರಕ್ಕೆ ತಂದ ಪರಿಶುದ್ಧಾಲಯದ ಪಾತ್ರೆಗಳು ದೇವರ ವಿರುದ್ಧದ ಬಂಡಾಯವನ್ನಷ್ಟೇ ಪ್ರತಿನಿಧಿಸಲಿಲ್ಲ; ಪರಿಶುದ್ಧ ಪಾತ್ರೆಗಳು ದೇವರ ಜನರನ್ನೂ ಪ್ರತಿನಿಧಿಸುತ್ತವೆ, ಯಾಕಂದರೆ ಅಕ್ಷರಶಃ ಇರುವದು ಆತ್ಮಿಕವಾದುದನ್ನು ಪ್ರತಿನಿಧಿಸುತ್ತದೆ, ಮತ್ತು ಜನರು ಪಾತ್ರೆಗಳಾಗಿದ್ದಾರೆ.</w:t>
      </w:r>
    </w:p>
    <w:p>
      <w:pPr>
        <w:pStyle w:val="ArticleScripture"/>
        <w:jc w:val="left"/>
      </w:pPr>
      <w:r>
        <w:rPr>
          <w:rFonts w:ascii="Nirmala UI" w:hAnsi="Nirmala UI" w:eastAsia="Nirmala UI" w:cs="Nirmala UI"/>
        </w:rPr>
        <w:t>ಆದಾಗ್ಯೂ ದೇವರ ಅಸ್ತಿವಾರವು ದೃಢವಾಗಿ ನಿಂತಿದೆ; ಅದಕ್ಕೆ ಈ ಮುದ್ರೆ ಇದೆ: “ಕರ್ತನು ತನ್ನವರನ್ನು ತಿಳಿದಿದ್ದಾನೆ.” ಮತ್ತು, “ಕ್ರಿಸ್ತನ ನಾಮವನ್ನು ಉಚ್ಚರಿಸುವ ಪ್ರತಿಯೊಬ್ಬನು ಅಧರ್ಮವನ್ನು ತೊರೆಯಲಿ.” ಆದರೆ ಒಂದು ದೊಡ್ಡ ಮನೆಯಲ್ಲಿ ಬಂಗಾರದ ಮತ್ತು ಬೆಳ್ಳಿಯ ಪಾತ್ರೆಗಳು ಮಾತ್ರವಲ್ಲ, ಮರದ ಮತ್ತು ಮಣ್ಣಿನ ಪಾತ್ರೆಗಳೂ ಇವೆ; ಅವುಗಳಲ್ಲಿ ಕೆಲವು ಗೌರವಕ್ಕಾಗಿ, ಕೆಲವು ಅವಮಾನಕ್ಕಾಗಿ. ಆದದರಿಂದ ಒಬ್ಬನು ಇವುಗಳಿಂದ ತನ್ನನ್ನು ಶುದ್ಧಪಡಿಸಿಕೊಂಡರೆ, ಅವನು ಗೌರವಕ್ಕಾಗಿರುವ ಪಾತ್ರೆಯಾಗುವನು; ಪರಿಶುದ್ಧನಾಗಿದ್ದು, ಯಜಮಾನನ ಉಪಯೋಗಕ್ಕೆ ಯೋಗ್ಯನಾಗಿದ್ದು, ಪ್ರತಿಯೊಂದು ಸತ್ಕಾರ್ಯಕ್ಕೂ ಸಿದ್ಧನಾಗಿರುವನು. 2 ತಿಮೋಥೆಯ 2:19–21.</w:t>
      </w:r>
    </w:p>
    <w:p>
      <w:pPr>
        <w:pStyle w:val="ArticleBody"/>
        <w:jc w:val="left"/>
      </w:pPr>
      <w:r>
        <w:rPr>
          <w:rFonts w:ascii="Nirmala UI" w:hAnsi="Nirmala UI" w:eastAsia="Nirmala UI" w:cs="Nirmala UI"/>
        </w:rPr>
        <w:t>ದೇವರ ಜನರನ್ನು ಬಲವಂತಿತ ಭಾನುವಾರದ ಆರಾಧನೆಯ ಮೂಲಕ ಅಪವಿತ್ರಗೊಳಿಸುವದರ ಮಧ್ಯದಲ್ಲೇ, ಅಗ್ನಿಮಯವಾದ ಕೈಬರಹವು ಬೆಲ್ಶಜ್ಜಾರನ ವಿನಾಶವನ್ನು ಘೋಷಿಸುತ್ತದೆ.</w:t>
      </w:r>
    </w:p>
    <w:p>
      <w:pPr>
        <w:pStyle w:val="ArticleScripture"/>
        <w:jc w:val="left"/>
      </w:pPr>
      <w:r>
        <w:rPr>
          <w:rFonts w:ascii="Nirmala UI" w:hAnsi="Nirmala UI" w:eastAsia="Nirmala UI" w:cs="Nirmala UI"/>
        </w:rPr>
        <w:t>ಅದೇ ಕ್ಷಣದಲ್ಲಿ ಮನುಷ್ಯನ ಕೈಯ ಬೆರಳುಗಳು ಹೊರಬಂದು, ಅರಸನ ಅರಮನೆಯ ಗೋಡೆಯ ಸುಣ್ಣದ ಮೆತ್ತಗಿನ ಮೇಲ್ಭಾಗದ ಮೇಲೆ ದೀಪಸ್ತಂಭದ ಎದುರಿಗೆ ಬರೆದವು; ಮತ್ತು ಬರೆಯುತ್ತಿದ್ದ ಕೈಯ ಭಾಗವನ್ನು ಅರಸನು ಕಂಡನು. ಆಗ ಅರಸನ ಮುಖವರ್ಣವು ಬದಲಾಗಿತು, ಅವನ ಆಲೋಚನೆಗಳು ಅವನನ್ನು ಕಳವಳಗೊಳಿಸಿದವು; ಅವನ ಕಟಿಭಾಗದ ಸಂಧಿಗಳು ಸಡಿಲವಾದವು, ಮತ್ತು ಅವನ ಮೊಣಕಾಲುಗಳು ಒಂದಕ್ಕೊಂದು ಡಿಕ್ಕಿಹೊಡೆಯತೊಡಗಿದವು. ಜ್ಯೋತಿಷಿಗಳು, ಕಲ್ದಾಯರು ಮತ್ತು ಸೂದಿಗಾರರನ್ನು ಒಳಗೆ ತರಬೇಕೆಂದು ಅರಸನು ಮಹಾಸ್ವರದಿಂದ ಕೂಗಿದನು. ಅರಸನು ಮಾತಾಡಿ ಬಾಬೆಲಿನ ಜ್ಞಾನಿಗಳಿಗೆ ಹೇಳಿದನು: “ಯಾರು ಈ ಬರಹವನ್ನು ಓದಿ ಅದರ ವ್ಯಾಖ್ಯಾನವನ್ನು ನನಗೆ ತಿಳಿಸುವರೋ, ಅವನು ಕೆಂಪು ವಸ್ತ್ರವನ್ನು ಧರಿಸಲ್ಪಡುವನು, ಅವನ ಕತ್ತಿನ ಸುತ್ತ ಚಿನ್ನದ ಸರವನ್ನು ಹಾಕಲಾಗುವುದು, ಮತ್ತು ಅವನು ರಾಜ್ಯದಲ್ಲಿ ಮೂರನೆಯ ಅಧಿಪತಿಯಾಗುವನು.” ದಾನಿಯೇಲನು 5:5–7.</w:t>
      </w:r>
    </w:p>
    <w:p>
      <w:pPr>
        <w:pStyle w:val="ArticleBody"/>
        <w:jc w:val="left"/>
      </w:pPr>
      <w:r>
        <w:rPr>
          <w:rFonts w:ascii="Nirmala UI" w:hAnsi="Nirmala UI" w:eastAsia="Nirmala UI" w:cs="Nirmala UI"/>
        </w:rPr>
        <w:t>ಐತಿಹಾಸಿಕವಾಗಿ ಈ ಭಾಗವು ಬೆಲ್ಶಜ್ಜರನ ತಂದೆಯು ರಾಜಕೀಯ ಸಿಂಹಾಸನವನ್ನು ಬೆಲ್ಶಜ್ಜರಿಗೆ ಬಿಟ್ಟಿದ್ದನು, ಮತ್ತು ಈ ಕಾರಣದಿಂದಲೇ ಗೋಡೆಯ ಮೇಲಿನ ಬರಹದ ವ್ಯಾಖ್ಯಾನದ ಪ್ರತಿಯಾಗಿ ತನ್ನ ಮಗನು ನೀಡಬಹುದಾದ ಶ್ರೇಷ್ಠವಾದ ಸ್ಥಾನವು ಮೂರನೇ ಆಳ್ವಿಕಾಧಿಕಾರಿಯ ಸ್ಥಾನವಾಗಿತ್ತು ಎಂಬುದನ್ನು ಸೂಚಿಸುತ್ತದೆ ಎಂದು ಅರ್ಥಮಾಡಿಕೊಳ್ಳಲಾಗಿದೆ. ಅಮೇರಿಕ ಸಂಯುಕ್ತ ಸಂಸ್ಥಾನದಲ್ಲಿ ಭಾನುವಾರದ ಕಾನೂನಿಗೆ ಪೂರ್ವವಾಗಿ, ಹೊಸ ವಿಧದ ಆರಾಧನೆಯನ್ನು ಪರಿಚಯಿಸಲು ಕಾರ್ಯನಿರ್ವಹಿಸುವ ಧಾರ್ಮಿಕ ನಾಯಕತ್ವಕ್ಕೆ ರಾಜಕೀಯ ನಾಯಕತ್ವವು ಅಧೀನಸ್ಥ ಸ್ಥಿತಿಯಲ್ಲಿ ಇರುವುದು. ಮೃಗದ ಪ್ರತಿರೂಪವು ಚರ್ಚ್ ಮತ್ತು ರಾಜ್ಯದ ಸಂಯೋಗವನ್ನು, ಆ ಸಂಬಂಧದಲ್ಲಿ ಚರ್ಚೇ ನಿಯಂತ್ರಣದಲ್ಲಿರುವ ಸ್ಥಿತಿಯನ್ನು ಪ್ರತಿನಿಧಿಸುತ್ತದೆ; ಮತ್ತು ಭಾನುವಾರದ ಕಾನೂನಿನ ಸಮಯದಲ್ಲಿ ಬೆಲ್ಶಜ್ಜರನು ರಾಜಕೀಯ ರಾಜನಾಗಿದ್ದನು, ಹೀಗಾಗಿ ರಾಜ್ಯವನ್ನು ಸಂಕೇತಿಸುತ್ತಿದ್ದನು, ಆದರೆ ಅವನು ತನ್ನ ತಂದೆಯ ಧಾರ್ಮಿಕ ಅಧಿಕಾರಕ್ಕೆ ಕೇವಲ ಎರಡನೇ ಸ್ಥಾನದಲ್ಲಿದ್ದನು. ದಾನಿಯೇಲನಿಗೆ ಅವನು ನೀಡಬಹುದಾದ ಶ್ರೇಷ್ಠವಾದದೇನೆಂದರೆ ಮೂರನೇ ಸ್ಥಾನವಾಗಿತ್ತು.</w:t>
      </w:r>
    </w:p>
    <w:p>
      <w:pPr>
        <w:pStyle w:val="ArticleScripture"/>
        <w:jc w:val="left"/>
      </w:pPr>
      <w:r>
        <w:rPr>
          <w:rFonts w:ascii="Nirmala UI" w:hAnsi="Nirmala UI" w:eastAsia="Nirmala UI" w:cs="Nirmala UI"/>
        </w:rPr>
        <w:t>“ಪ್ರಾರಂಭಿಕ ಸಭೆಯು ಸುವಾರ್ತೆಯ ಸರಳತೆಯಿಂದ ದೂರ ಸರಿದು ಅನ್ಯಜನರ ವಿಧಿವಿಧಾನಗಳನ್ನೂ ಸಂಪ್ರದಾಯಗಳನ್ನೂ ಅಂಗೀಕರಿಸುವ ಮೂಲಕ ಭ್ರಷ್ಟಗೊಂಡಾಗ, ಅವಳು ದೇವರ ಆತ್ಮವನ್ನೂ ಶಕ್ತಿಯನ್ನೂ ಕಳೆದುಕೊಂಡಳು; ಮತ್ತು ಜನರ ಮನಸ್ಸಾಕ್ಷಿಗಳನ್ನು ನಿಯಂತ್ರಿಸುವ ಸಲುವಾಗಿ, ಅವಳು ಲೌಕಿಕ ಅಧಿಕಾರದ ಬೆಂಬಲವನ್ನು ಆಶ್ರಯಿಸಿದಳು. ಅದರ ಫಲವಾಗಿ ಪಾಪಸತ್ತೆ ಉಂಟಾಯಿತು—ರಾಜ್ಯದ ಅಧಿಕಾರವನ್ನು ನಿಯಂತ್ರಿಸಿ, ತನ್ನ ಸ್ವಂತ ಉದ್ದೇಶಗಳನ್ನು ಸಾಧಿಸಲು, ವಿಶೇಷವಾಗಿ ‘ಧರ್ಮಭ್ರಷ್ಟತೆಯ’ ದಂಡನೆಗಾಗಿ, ಅದನ್ನು ಬಳಸಿದ ಒಂದು ಸಭೆ. ಯುನೈಟೆಡ್ ಸ್ಟೇಟ್ಸ್ ಮೃಗದ ಪ್ರತಿಮೆಯನ್ನು ರೂಪಿಸುವುದಕ್ಕಾಗಿ, ಧಾರ್ಮಿಕ ಅಧಿಕಾರವು ನಾಗರಿಕ ಸರ್ಕಾರವನ್ನು ಅಷ್ಟರಮಟ್ಟಿಗೆ ನಿಯಂತ್ರಿಸಬೇಕು, ರಾಜ್ಯದ ಅಧಿಕಾರವೂ ಸಹ ಸಭೆಯು ತನ್ನ ಸ್ವಂತ ಉದ್ದೇಶಗಳನ್ನು ನೆರವೇರಿಸಲು ಬಳಸಲ್ಪಡುವಂತಾಗಬೇಕು....”</w:t>
      </w:r>
    </w:p>
    <w:p>
      <w:pPr>
        <w:pStyle w:val="ArticleScripture"/>
        <w:jc w:val="left"/>
      </w:pPr>
      <w:r>
        <w:rPr>
          <w:rFonts w:ascii="Nirmala UI" w:hAnsi="Nirmala UI" w:eastAsia="Nirmala UI" w:cs="Nirmala UI"/>
        </w:rPr>
        <w:t>“ಪ್ರೊಟೆಸ್ಟಾಂಟ್ ಸಭೆಗಳು ಭಾನುವಾರದ ಆಚರಣೆಯನ್ನು ಬಲಾತ್ಕಾರವಾಗಿ ಜಾರಿಗೊಳಿಸುವುದು ಪಾಪಾಸಿಯ—ಆ ಮೃಗದ—ಆರಾಧನೆಯನ್ನು ಜಾರಿಗೊಳಿಸುವುದೇ ಆಗಿದೆ. ನಾಲ್ಕನೇ ಆಜ್ಞೆಯ ಹಕ್ಕುದಾವೆಗಳನ್ನು ಅರ್ಥಮಾಡಿಕೊಂಡಿದ್ದರೂ, ಸತ್ಯ ಸಬ್ಬತ್ತಿನ ಬದಲು ಸುಳ್ಳು ಸಬ್ಬತ್ತನ್ನು ಆಚರಿಸಲು ಆಯ್ಕೆಮಾಡುವವರು, ಅದನ್ನು ಕೇವಲ ಆಜ್ಞಾಪಿಸಿದ ಆ ಅಧಿಕಾರಕ್ಕೇ ಹೀಗೆ ಗೌರವ ಸಲ್ಲಿಸುತ್ತಿದ್ದಾರೆ. ಆದರೆ ಲೌಕಿಕ ಅಧಿಕಾರದ ಮೂಲಕ ಒಂದು ಧಾರ್ಮಿಕ ಕರ್ತವ್ಯವನ್ನು ಜಾರಿಗೊಳಿಸುವ ಕ್ರಿಯೆಯಲ್ಲಿಯೇ ಸಭೆಗಳು ತಾವೇ ಮೃಗಕ್ಕೆ ಒಂದು ಪ್ರತಿರೂಪವನ್ನು ನಿರ್ಮಿಸುವವು; ಆದಕಾರಣ, ಯುನೈಟೆಡ್ ಸ್ಟೇಟ್ಸ್‌ನಲ್ಲಿ ಭಾನುವಾರದ ಆಚರಣೆಯನ್ನು ಜಾರಿಗೊಳಿಸುವುದು ಮೃಗ ಮತ್ತು ಅದರ ಪ್ರತಿರೂಪದ ಆರಾಧನೆಯನ್ನು ಜಾರಿಗೊಳಿಸುವುದಾಗಿರುತ್ತದೆ.” The Great Controversy, 443, 448, 449.</w:t>
      </w:r>
    </w:p>
    <w:p>
      <w:pPr>
        <w:pStyle w:val="ArticleBody"/>
        <w:jc w:val="left"/>
      </w:pPr>
      <w:r>
        <w:rPr>
          <w:rFonts w:ascii="Nirmala UI" w:hAnsi="Nirmala UI" w:eastAsia="Nirmala UI" w:cs="Nirmala UI"/>
        </w:rPr>
        <w:t>ಸಂಕಟದ ಸಮಯದಲ್ಲಿಯೇ ಸ್ವಭಾವವು ಪ್ರಕಟವಾಗುತ್ತದೆ; ಮತ್ತು ಗೋಡೆಯ ಮೇಲಿನ ಆ ಗುಢಸಂದೇಶವು ಬೆಲ್ಶಜ್ಜರನ ಅನುಭವದಲ್ಲಿ ಒಂದು ಸಂಕಟವನ್ನು ಉಂಟುಮಾಡಿ, ಅವನ ರಾಜ್ಯದ ಅಂತ್ಯವನ್ನು ಗುರುತಿಸಿತು; ಹೀಗಾಗಿ ಅದು ಭೂಮಿಯ ಮೃಗದ ರಾಜ್ಯದ ಅಂತ್ಯವನ್ನು ಸಂಕೇತಿಸುತ್ತದೆ. ಬೆಲ್ಶಜ್ಜರನು ಅದೇ ರಾತ್ರಿ ಸತ್ತನು; ಇದು ಭಾನುವಾರದ ಕಾನೂನನ್ನು ಪ್ರತಿನಿಧಿಸುತ್ತದೆ, ಅಂದರೆ ಭಾನುವಾರದ ಕಾನೂನಿನ ಸಂದರ್ಭದಲ್ಲಿ ಬೈಬಲ್ ಪ್ರವಾದನೆಯ ಆರನೆಯ ರಾಜ್ಯವಾಗಿ ಇರುವ ಯುನೈಟೆಡ್ ಸ್ಟೇಟ್ಸ್ ಕೆಡವಲ್ಪಡುತ್ತದೆ, ಆದರೆ ಯುನೈಟೆಡ್ ಸ್ಟೇಟ್ಸ್ ತಕ್ಷಣವೇ ಹತ್ತು ರಾಜರ ಪ್ರಮುಖ ರಾಜನಾಗಿ ರೂಪಾಂತರಗೊಳ್ಳುತ್ತದೆ. ಆ ಹತ್ತು ರಾಜರು ಬೈಬಲ್ ಪ್ರವಾದನೆಯ ಏಳನೆಯ ರಾಜ್ಯವಾಗಿದ್ದಾರೆ; ಮತ್ತು ಅವರು ತಕ್ಷಣವೇ ತಮ್ಮ ಏಳನೆಯ ರಾಜ್ಯವನ್ನು ಮೃಗಕ್ಕೆ ಒಪ್ಪಿಸಲು ಏಕಮನಸ್ಸಿನಿಂದ ಸಮ್ಮತಿಸುತ್ತಾರೆ.</w:t>
      </w:r>
    </w:p>
    <w:p>
      <w:pPr>
        <w:pStyle w:val="ArticleScripture"/>
        <w:jc w:val="left"/>
      </w:pPr>
      <w:r>
        <w:rPr>
          <w:rFonts w:ascii="Nirmala UI" w:hAnsi="Nirmala UI" w:eastAsia="Nirmala UI" w:cs="Nirmala UI"/>
        </w:rPr>
        <w:t>ಯಾಕಂದರೆ ದೇವರು ತನ್ನ ಚಿತ್ತವನ್ನು ನೆರವೇರಿಸುವದಕ್ಕೂ, ಒಂದೇ ಮನಸ್ಸಾಗಿರುವದಕ್ಕೂ, ದೇವರ ವಾಕ್ಯಗಳು ನೆರವೇರುವ ತನಕ ತಮ್ಮ ರಾಜ್ಯವನ್ನು ಮೃಗಕ್ಕೆ ಒಪ್ಪಿಸುವದಕ್ಕೂ ಅವರ ಹೃದಯಗಳಲ್ಲಿ ಇಟ್ಟಿದ್ದಾನೆ. ಪ್ರಕಟನೆ 17:17.</w:t>
      </w:r>
    </w:p>
    <w:p>
      <w:pPr>
        <w:pStyle w:val="ArticleBody"/>
        <w:jc w:val="left"/>
      </w:pPr>
      <w:r>
        <w:rPr>
          <w:rFonts w:ascii="Nirmala UI" w:hAnsi="Nirmala UI" w:eastAsia="Nirmala UI" w:cs="Nirmala UI"/>
        </w:rPr>
        <w:t>ಅಂತಿಮ ಚಲನೆಗಳು ಶೀಘ್ರವಾಗಿವೆ; ಮತ್ತು ಆರನೆಯ ರಾಜ್ಯದಿಂದ ಏಳನೆಯದಕ್ಕೆ, ನಂತರ ಎಂಟನೆಯದಕ್ಕೆ ಆಗುವ ಪರಿವರ್ತನೆಯೂ ವೇಗವಾದದ್ದೇ ಆಗಿದೆ, ಏಕೆಂದರೆ ಆ ಸಮಯದಲ್ಲಿ ಲೋಕವು ಮಹಾ ಸಂಕಟದಲ್ಲಿರುತ್ತದೆ. ಭೂಮಿಯ ಮೃಗದ ಉರುಳಿಕೆ ಬೆಲ್ಶಜ್ಜರನ್ನು ಭಯಪಡಿಸುತ್ತದೆ; ಮತ್ತು ಹತ್ತು ರಾಜರ ಪ್ರಧಾನ ರಾಜನಾಗಿ ಅವನು, ಅಮೇರಿಕ ಸಂಯುಕ್ತ ಸಂಸ್ಥಾನದ ಉರುಳಿಕೆಯ ಸಂದರ್ಭದಲ್ಲಿ ಭೂಲೋಕದ ಎಲ್ಲಾ ರಾಜರು ಅನುಭವಿಸುವ ಭಯವನ್ನು ಪ್ರತಿನಿಧಿಸುತ್ತಾನೆ. ಪ್ರಕಟನೆ ಅಧ್ಯಾಯ ಹನ್ನೊಂದರಲ್ಲಿ, ಗೋಡೆಯ ಮೇಲೆ ಕೈಬರಹವು ಕಾಣಿಸಿಕೊಳ್ಳುವ “ಗಂಟೆ” ಎಂಬುದು ಮಹಾ ಭೂಕಂಪದ “ಗಂಟೆ” ಆಗಿದೆ. ಆ ಸಂದರ್ಭದಲ್ಲಿ ಇಸ್ಲಾಮಿನ ಮೂರು ಸಂಕೇತಗಳಿಗೆ ಗುರುತು ಹಾಕಲ್ಪಡುತ್ತದೆ; ಮತ್ತು ಅಂತ್ಯದ ದಿನಗಳಲ್ಲಿ ರಾಜರು ಭಯಪಡುವಂತೆ ಮಾಡುವದು ಇಸ್ಲಾಮೇ ಆಗಿದೆ.</w:t>
      </w:r>
    </w:p>
    <w:p>
      <w:pPr>
        <w:pStyle w:val="ArticleScripture"/>
        <w:jc w:val="left"/>
      </w:pPr>
      <w:r>
        <w:rPr>
          <w:rFonts w:ascii="Nirmala UI" w:hAnsi="Nirmala UI" w:eastAsia="Nirmala UI" w:cs="Nirmala UI"/>
        </w:rPr>
        <w:t>ಯಾಕಂದರೆ, ಇಗೋ, ಅರಸರು ಕೂಡಿಬಂದಿದ್ದರು; ಅವರು ಒಂದಾಗಿ ಹಾದುಹೋದರು. ಅವರು ಅದನ್ನು ನೋಡಿ ಆಶ್ಚರ್ಯಪಟ್ಟರು; ಅವರು ಕಳವಳಗೊಂಡು ತ್ವರೆಯಿಂದ ಓಡಿಹೋದರು. ಅಲ್ಲಿ ಭಯವು ಅವರನ್ನು ಆವರಿಸಿತು, ಹೆರಿಗೆ ನೋವಿನಲ್ಲಿರುವ ಸ್ತ್ರೀಯ ನೋವಿನಂತೆ. ನೀನು ಪೂರ್ವಗಾಳಿಯಿಂದ ತರ್ಶೀಷಿನ ಹಡಗುಗಳನ್ನು ಒಡೆದುಹಾಕುತ್ತೀ. ನಾವು ಹೇಗೆ ಕೇಳಿದ್ದೇವೋ, ಹಾಗೆಯೇ ಸೈನ್ಯಗಳ ಕರ್ತನ ನಗರದಲ್ಲಿಯೂ, ನಮ್ಮ ದೇವರ ನಗರದಲ್ಲಿಯೂ ನಾವು ಕಂಡಿದ್ದೇವೆ: ದೇವರು ಅದನ್ನು ಸದಾಕಾಲ ಸ್ಥಿರಪಡಿಸುವನು. ಸೆಲಾ. ಕೀರ್ತನೆ 48:4–8.</w:t>
      </w:r>
    </w:p>
    <w:p>
      <w:pPr>
        <w:pStyle w:val="ArticleBody"/>
        <w:jc w:val="left"/>
      </w:pPr>
      <w:r>
        <w:rPr>
          <w:rFonts w:ascii="Nirmala UI" w:hAnsi="Nirmala UI" w:eastAsia="Nirmala UI" w:cs="Nirmala UI"/>
        </w:rPr>
        <w:t>ಬಾಬೆಲಿನ ದ್ರಾಕ್ಷಾರಸವನ್ನು ಕುಡಿಯುತ್ತಾ, ದೇವರ ಪರಿಶುದ್ಧಾಲಯದ ಪವಿತ್ರ ಪಾತ್ರೆಗಳನ್ನು ಕೈಯಲ್ಲಿ ಹಿಡಿದು ಅವುಗಳನ್ನು ನೋಡುತ್ತಾ ಬೆಲ್ಶಸ್ಸರನ ಭೋಜನದಲ್ಲಿ ಪ್ರಧಾನರು, ಅಂದರೆ ಅರಸರು, ಕೂಡಿಕೊಂಡಿದ್ದರು; ಆಗ ಗೋಡೆಯ ಮೇಲೆ ಕೈಬರಹವು ಕಾಣಿಸಿಕೊಂಡಾಗ ಬೆಲ್ಶಸ್ಸರನಿಗೆ ಉಂಟಾದ ಭಯದಿಂದ ಪ್ರತಿನಿಧಿಸಲ್ಪಟ್ಟಂತೆ, ಭಯವು ಅವರನ್ನು ಆವರಿಸಿತು. ಬೆಲ್ಶಸ್ಸರನ ಭಯವು, ಪ್ರಸವವೇದನೆಯಲ್ಲಿರುವ ಸ್ತ್ರೀಯಿಂದ ಪ್ರತಿನಿಧಿಸಲ್ಪಡುವ ಹೆಚ್ಚಾಗುತ್ತಾ ಹೋಗುವ ಭಯಕ್ಕೆ ಆರಂಭವಾಯಿತು; ಮತ್ತು ಪ್ರಕಟಣೆ ಹನ್ನೊಂದನೆಯ ಅಧ್ಯಾಯದ “ಗಂಟೆ” ಹನ್ನೆರಡನೆಯ ಅಧ್ಯಾಯಕ್ಕೆ ದಾರಿ ಮಾಡಿಕೊಡುತ್ತದೆ, ಅಲ್ಲಿ ಧ್ವಜವು ಹೆರಿಯಲು ಸಿದ್ಧವಾಗಿರುವ ಸ್ತ್ರೀಯಿಂದ ಪ್ರತಿನಿಧಿಸಲ್ಪಟ್ಟಿದೆ. ಮೊದಲ ಪ್ರಸವವೇದನೆ ಭೋಜನಮಂದಿರದ ಗೋಡೆಯ ಮೇಲಿನ ಕೈಬರಹವೇ ಆಗಿದೆ. ಆ ಭಯವು ಇಸ್ಲಾಮಿನ “ಪೂರ್ವಗಾಳಿಯಿಂದ” ಉಂಟಾಗುತ್ತದೆ; ಅದು “ತಾರ್ಷೀಷಿನ ಹಡಗುಗಳನ್ನು ಒಡೆಯುವದು.”</w:t>
      </w:r>
    </w:p>
    <w:p>
      <w:pPr>
        <w:pStyle w:val="ArticleBody"/>
        <w:jc w:val="left"/>
      </w:pPr>
      <w:r>
        <w:rPr>
          <w:rFonts w:ascii="Nirmala UI" w:hAnsi="Nirmala UI" w:eastAsia="Nirmala UI" w:cs="Nirmala UI"/>
        </w:rPr>
        <w:t>ಬೆಲ್ಶಜ್ಜರನ ಔತಣಮಂದಿರದಲ್ಲಿ, “ಸಾವಿರ ಮಂದಿ ಪ್ರಭುಗಳು” ಬಾಬೆಲಿನ ದ್ರಾಕ್ಷಾರಸವನ್ನು ಸೇವಿಸುತ್ತಿದ್ದಾರೆ; ಅದು ಭಾನುವಾರ ಜಾರಿಗೊಳಿಸುವಿಕೆಯನ್ನು ಪ್ರತಿನಿಧಿಸುತ್ತದೆ. ಆ ಸಮಯದಲ್ಲಿ, ಬೆಲ್ಶಜ್ಜರನು ಪರಿಶುದ್ಧಾಲಯದ ಆಭರಣಗಳನ್ನು ಒಳಗೆ ತರಿಸಿದಾಗ, ನೆಬೂಕದ್ನೆಚ್ಚರನ ವಾದ್ಯಗೋಷ್ಠಿ ಸಂಗೀತವನ್ನು ವಾದಿಸಲು ಆರಂಭಿಸುತ್ತದೆ. ತೂರಿನ ವ್ಯಭಿಚಾರಿಣಿ ಹಾಡಲು ಆರಂಭಿಸುತ್ತಾಳೆ, ಮತ್ತು ಧರ್ಮಭ್ರಷ್ಟ ಇಸ್ರಾಯೇಲು ನೆಬೂಕದ್ನೆಚ್ಚರನ ಬಂಗಾರದ ವಿಗ್ರಹದ ಸುತ್ತಲೂ ನೃತ್ಯಮಾಡಲು ಆರಂಭಿಸುತ್ತದೆ. ಆದರೆ ಆ ಔತಣವನ್ನು “ಪೂರ್ವಗಾಳಿ” ಭಂಗಪಡಿಸುತ್ತದೆ; ಅದು ಶೀಘ್ರವಾಗಿ ಬರುವ “ಮೂರನೆಯ ಅಯ್ಯೋ” ಆಗಿದ್ದು, “ಏಳನೆಯ ತುತೂರಿ”ಯೂ ಆಗಿದೆ. ಇಸ್ಲಾಂ ಆ ಔತಣವನ್ನು ಭಂಗಪಡಿಸಿದಾಗ, “ಜನಾಂಗಗಳು ಕೋಪಗೊಂಡವು.” ಅವು ಕೋಪಗೊಂಡವು, ಏಕೆಂದರೆ ಆಗ ಭೂಮಂಡಲದ ಆರ್ಥಿಕ ರಚನೆಯ ಸಂಕೇತವಾದ ತಾರ್ಶೀಷಿನ ಹಡಗುಗಳು ಸಮುದ್ರದ ಮಧ್ಯದಲ್ಲಿ ಮುಳುಗಿಸಲ್ಪಟ್ಟವು.</w:t>
      </w:r>
    </w:p>
    <w:p>
      <w:pPr>
        <w:pStyle w:val="ArticleScripture"/>
        <w:jc w:val="left"/>
      </w:pPr>
      <w:r>
        <w:rPr>
          <w:rFonts w:ascii="Nirmala UI" w:hAnsi="Nirmala UI" w:eastAsia="Nirmala UI" w:cs="Nirmala UI"/>
        </w:rPr>
        <w:t>ಎಲ್ಲ ವಿಧದ ಐಶ್ವರ್ಯದ ಬಹುಳತೆಯ ನಿಮಿತ್ತ ತಾರ್ಷೀಶ್ ನಿನಗೆ ವ್ಯಾಪಾರಿಯಾಗಿದ್ದನು; ಅವರು ನಿನ್ನ ಜಾತ್ರೆಗಳಲ್ಲಿ ಬೆಳ್ಳಿ, ಕಬ್ಬಿಣ, ತವರ, ಮತ್ತು ಸೀಸವನ್ನು ವ್ಯಾಪಾರ ಮಾಡುತ್ತಿದ್ದರು. ಯಾವಾನ್, ತೂಬಾಲ್, ಮತ್ತು ಮೇಷೆಕ್—ಇವರು ನಿನ್ನ ವ್ಯಾಪಾರಿಗಳಾಗಿದ್ದರು; ಅವರು ನಿನ್ನ ಮಾರುಕಟ್ಟೆಯಲ್ಲಿ ಮಾನವರನ್ನು ಮತ್ತು ತಾಮ್ರದ ಪಾತ್ರೆಗಳನ್ನು ವ್ಯಾಪಾರ ಮಾಡುತ್ತಿದ್ದರು. ತೋಗರ್ಮನ ಮನೆಯವರು ನಿನ್ನ ಜಾತ್ರೆಗಳಲ್ಲಿ ಕುದುರೆಗಳು, ಕುದುರೆಸವಾರರು, ಮತ್ತು ಹೇಸರಗತ್ತೆಗಳನ್ನು ವ್ಯಾಪಾರ ಮಾಡುತ್ತಿದ್ದರು. ದೇದಾನದ ಜನರು ನಿನ್ನ ವ್ಯಾಪಾರಿಗಳಾಗಿದ್ದರು; ಅನೇಕ ದ್ವೀಪಗಳು ನಿನ್ನ ಕೈಯ ವ್ಯಾಪಾರವಸ್ತುವಾಗಿದ್ದವು; ಅವರು ನಿನಗೆ ಕಾಣಿಕೆಯಾಗಿಯೇ ದಂತದ ಕೊಂಬುಗಳನ್ನೂ ಕರಿಮರದ ಕಟ್ಟೆಗಳನ್ನೂ ತಂದುಕೊಡುತ್ತಿದ್ದರು. ನಿನ್ನ ಕೈಚಾತುರ್ಯದಿಂದ ತಯಾರಿಸಲಾದ ವಸ್ತುಗಳ ಬಹುಳತೆಯ ನಿಮಿತ್ತ ಸಿರಿಯಾ ನಿನ್ನ ವ್ಯಾಪಾರಿಯಾಗಿತ್ತು; ಅವರು ನಿನ್ನ ಜಾತ್ರೆಗಳಲ್ಲಿ ಪಚ್ಚೆಗಳು, ನೀಲಿಬಣ್ಣದ ವಸ್ತ್ರಗಳು, ಕಸೂತಿಕಾರ್ಯ, ನಯವಾದ ನಾರುಬಟ್ಟೆ, ಪ್ರವಾಳ, ಮತ್ತು ಗೊಮೇಧಕಗಳನ್ನು ವ್ಯಾಪಾರ ಮಾಡುತ್ತಿದ್ದರು. ಯೆಹೂದವೂ ಇಸ್ರಾಯೇಲಿನ ದೇಶವೂ ನಿನ್ನ ವ್ಯಾಪಾರಿಗಳಾಗಿದ್ದರು; ಅವರು ನಿನ್ನ ಮಾರುಕಟ್ಟೆಯಲ್ಲಿ ಮಿನ್ನೀತಿನ ಗೋಧಿ, ಪನ್ನಾಗ್, ಜೇನು, ಎಣ್ಣೆ, ಮತ್ತು ಬಲ್ಸಾಮನ್ನು ವ್ಯಾಪಾರ ಮಾಡುತ್ತಿದ್ದರು. ನಿನ್ನ ಕೈಚಾತುರ್ಯದಿಂದ ತಯಾರಿಸಲಾದ ವಸ್ತುಗಳ ಬಹುಳತೆಯ ನಿಮಿತ್ತ, ಸಮಸ್ತ ಐಶ್ವರ್ಯದ ಬಹುಳತೆಯಿಂದ ದಮಸ್ಕಸ್ಸು ನಿನ್ನ ವ್ಯಾಪಾರಿಯಾಗಿತ್ತು; ಹೆಲ್ಬೋನಿನ ದ್ರಾಕ್ಷಾರಸದಲ್ಲಿಯೂ ಬಿಳಿಯ ಉಣ್ಣೆಯಲ್ಲಿಯೂ ಅವರು ವ್ಯಾಪಾರ ಮಾಡುತ್ತಿದ್ದರು. ದಾನೂ ಕೂಡ ಸಂಚಾರಮಾಡುತ್ತಿದ್ದ ಯಾವಾನೂ ನಿನ್ನ ಜಾತ್ರೆಗಳಲ್ಲಿ ವ್ಯಾಪಾರ ಮಾಡುತ್ತಿದ್ದರು; ಹೊಳೆಯುವ ಕಬ್ಬಿಣ, ಕಾಸಿಯಾ, ಮತ್ತು ವಚ—ಇವು ನಿನ್ನ ಮಾರುಕಟ್ಟೆಯಲ್ಲಿ ಇದ್ದವು. ದೇದಾನ್ ರಥಗಳಿಗಾಗಿ ಅಮೂಲ್ಯ ವಸ್ತ್ರಗಳಲ್ಲಿ ನಿನ್ನ ವ್ಯಾಪಾರಿಯಾಗಿತ್ತು. ಅರೇಬಿಯೂ ಕೇದಾರದ ಎಲ್ಲಾ ಪ್ರಧಾನರೂ ಕುರಿಮರಿಗಳಲ್ಲಿ, ಗಂಡುಕುರಿಗಳಲ್ಲಿ, ಮತ್ತು ಆಡುಗಳಲ್ಲಿ ನಿನ್ನ ಸಂಗಡ ವ್ಯಾಪಾರ ಮಾಡುತ್ತಿದ್ದರು; ಇವುಗಳ ವಿಷಯದಲ್ಲಿ ಅವರು ನಿನ್ನ ವ್ಯಾಪಾರಿಗಳಾಗಿದ್ದರು. ಶೆಬಾ ಮತ್ತು ರಅಮದ ವ್ಯಾಪಾರಿಗಳು ನಿನ್ನ ವ್ಯಾಪಾರಿಗಳಾಗಿದ್ದರು; ಅವರು ನಿನ್ನ ಜಾತ್ರೆಗಳಲ್ಲಿ ಎಲ್ಲಾ ಸುಗಂಧದ್ರವ್ಯಗಳಲ್ಲಿ ಶ್ರೇಷ್ಠವಾದವುಗಳಲ್ಲಿಯೂ, ಎಲ್ಲಾ ಅಮೂಲ್ಯ ರತ್ನಗಳಲ್ಲಿಯೂ, ಮತ್ತು ಚಿನ್ನದಲ್ಲಿಯೂ ವ್ಯಾಪಾರ ಮಾಡುತ್ತಿದ್ದರು. ಹಾರಾನ್, ಕನ್ನೆಹ್, ಮತ್ತು ಏದೇನ್, ಶೆಬಾದ ವ್ಯಾಪಾರಿಗಳು, ಅಶ್ಶೂರು, ಮತ್ತು ಖಿಲ್ಮದ್—ಇವರು ನಿನ್ನ ವ್ಯಾಪಾರಿಗಳಾಗಿದ್ದರು. ಇವರು ನಿನ್ನ ವ್ಯಾಪಾರವಸ್ತುಗಳಲ್ಲಿ ಎಲ್ಲಾ ವಿಧದ ವಸ್ತುಗಳಲ್ಲಿಯೂ, ನೀಲಿ ವಸ್ತ್ರಗಳಲ್ಲಿಯೂ, ಕಸೂತಿಕಾರ್ಯದಲ್ಲಿಯೂ, ಹಗ್ಗಗಳಿಂದ ಕಟ್ಟಲ್ಪಟ್ಟ, ದೇವದಾರುಮರದಿಂದ ಮಾಡಲ್ಪಟ್ಟ, ಸಮೃದ್ಧ ವಸ್ತ್ರಗಳ ಪೆಟ್ಟಿಗೆಗಳಲ್ಲಿಯೂ ನಿನ್ನ ವ್ಯಾಪಾರಿಗಳಾಗಿದ್ದರು. ತಾರ್ಷೀಶಿನ ಹಡಗುಗಳು ನಿನ್ನ ಮಾರುಕಟ್ಟೆಯಲ್ಲಿ ನಿನ್ನ ಬಗ್ಗೆ ಗಾನಮಾಡುತ್ತಿದ್ದವು; ಮತ್ತು ನೀನು ಸಮುದ್ರಗಳ ಮಧ್ಯದಲ್ಲಿ ಸಂಪೂರ್ಣವಾಗಿ ತುಂಬಲ್ಪಟ್ಟು ಅತಿಮಹಿಮೆಯುತನಾಗಿದ್ದೆ. ನಿನ್ನ ದೋಣಿಚಾಲಕರು ನಿನ್ನನ್ನು ಮಹಾಜಲಗಳಿಗೆ ಕರೆದುಕೊಂಡುಹೋದರು; ಪೂರ್ವಗಾಳಿಯು ಸಮುದ್ರಗಳ ಮಧ್ಯದಲ್ಲಿ ನಿನ್ನನ್ನು ಒಡೆದುಹಾಕಿತು. ನಿನ್ನ ಐಶ್ವರ್ಯ, ನಿನ್ನ ಜಾತ್ರೆಗಳು, ನಿನ್ನ ವ್ಯಾಪಾರವಸ್ತುಗಳು, ನಿನ್ನ ನಾವಿಕರು, ನಿನ್ನ ದಿಕ್ಕುಗಾರರು, ನಿನ್ನ ಹಡಗುಬಿರುಕು ಮುಚ್ಚುವವರು, ನಿನ್ನ ವ್ಯಾಪಾರದ ನಿರತರು, ಮತ್ತು ನಿನ್ನೊಳಗಿರುವ ನಿನ್ನ ಎಲ್ಲಾ ಯೋಧರು, ಹಾಗೂ ನಿನ್ನ ಮಧ್ಯದಲ್ಲಿರುವ ನಿನ್ನ ಸಮಸ್ತ ಸಮೂಹ—ಇವೆಲ್ಲವೂ ನಿನ್ನ ನಾಶದ ದಿನದಲ್ಲಿ ಸಮುದ್ರಗಳ ಮಧ್ಯದಲ್ಲಿ ಬೀಳುವವು. ಯೆಹೆಜ್ಕೇಲನು 27:12–26.</w:t>
      </w:r>
    </w:p>
    <w:p>
      <w:pPr>
        <w:pStyle w:val="ArticleBody"/>
        <w:jc w:val="left"/>
      </w:pPr>
      <w:r>
        <w:rPr>
          <w:rFonts w:ascii="Nirmala UI" w:hAnsi="Nirmala UI" w:eastAsia="Nirmala UI" w:cs="Nirmala UI"/>
        </w:rPr>
        <w:t>“ತರ್ಷೀಷಿನ ಹಡಗುಗಳು” ಭೂಮಂಡಲದ ಆರ್ಥಿಕ ವ್ಯವಸ್ಥೆಯ ಸಂಕೇತವಾಗಿವೆ, ಮತ್ತು ಅವು “ಪೂರ್ವಗಾಳಿಯಿಂದ” ಸಮುದ್ರದ ಮಧ್ಯದಲ್ಲಿ ಮುಳುಗಿಸಲ್ಪಡುತ್ತವೆ. ಇದು “ನಿನ್ನ ನಾಶದ ದಿನದಲ್ಲಿ” ಸಂಭವಿಸುತ್ತದೆ ಎಂದು ಯೆಹೆಜ್ಕೇಲನು ನಮಗೆ ತಿಳಿಸುತ್ತಾನೆ; ಮತ್ತು ಯೆಹೆಜ್ಕೇಲ ಅಧ್ಯಾಯ ಇಪ್ಪತ್ತೇಳಿನ ವಿಷಯವು ತೂರಿನ ಕುರಿತು ಶೋಕಗೀತೆಯಾಗಿದೆ.</w:t>
      </w:r>
    </w:p>
    <w:p>
      <w:pPr>
        <w:pStyle w:val="ArticleScripture"/>
        <w:jc w:val="left"/>
      </w:pPr>
      <w:r>
        <w:rPr>
          <w:rFonts w:ascii="Nirmala UI" w:hAnsi="Nirmala UI" w:eastAsia="Nirmala UI" w:cs="Nirmala UI"/>
        </w:rPr>
        <w:t>ಯೆಹೋವನ ವಾಕ್ಯವು ಮತ್ತೊಮ್ಮೆ ನನ್ನ ಬಳಿಗೆ ಬಂದು ಹೀಗೆಂದಿತು: “ಇಗೋ, ಮನುಷ್ಯಕುಮಾರನೇ, ತೂರ್‌ಗಾಗಿ ಒಂದು ವಿಲಾಪಗೀತಿಯನ್ನು ಎತ್ತಿಕೊಳ್ಳು; ತೂರ್‌ಗೆ ಹೇಳು: ‘ಸಮುದ್ರದ ಪ್ರವೇಶದ್ವಾರದಲ್ಲಿರುವವಳೇ, ಅನೇಕ ದ್ವೀಪಜನಾಂಗಗಳೊಂದಿಗೆ ವ್ಯಾಪಾರಮಾಡುವವಳೇ, ಕರ್ತನಾದ ಯೆಹೋವನು ಹೀಗೆ ಹೇಳುತ್ತಾನೆ: ಓ ತೂರ್‌, ನೀನು, “ನಾನು ಪರಿಪೂರ್ಣ ಸೌಂದರ್ಯದವಳು” ಎಂದು ಹೇಳಿದ್ದೀಯೆ.’” ಯೆಹೆಜ್ಕೇಲನು 27:1–3.</w:t>
      </w:r>
    </w:p>
    <w:p>
      <w:pPr>
        <w:pStyle w:val="ArticleBody"/>
        <w:jc w:val="left"/>
      </w:pPr>
      <w:r>
        <w:rPr>
          <w:rFonts w:ascii="Nirmala UI" w:hAnsi="Nirmala UI" w:eastAsia="Nirmala UI" w:cs="Nirmala UI"/>
        </w:rPr>
        <w:t>ಟೈರಸ್‌ನ ನಾಶದ ದಿನವು ಈ ವಿಲಾಪಗೀತೆಯ ವಿಷಯವಾಗಿದೆ. ಟೈರಸ್‌ನ ನಾಶದ ದಿನವೆಂದರೆ ಭಾನುವಾರದ ಕಾಯ್ದೆಯೇ ಆಗಿದೆ; ಏಕೆಂದರೆ ಟೈರಸ್ ಪಾಪಾಸಿಯ ಒಂದು ಸಂಕೇತವಾಗಿದ್ದು, ಅದರ ನ್ಯಾಯತೀರ್ಪು ಪ್ರಕಟಣೆ ಹದಿನೆಂಟರಲ್ಲಿ ಎರಡನೆಯ ಧ್ವನಿ ಜನರನ್ನು ಬಾಬಿಲೋನಿನಿಂದ ಹೊರಗೆ ಕರೆಯಲು ಪ್ರಾರಂಭಿಸುವ “ಗಂಟೆಯಲ್ಲಿ” ಆರಂಭವಾಗುತ್ತದೆ.</w:t>
      </w:r>
    </w:p>
    <w:p>
      <w:pPr>
        <w:pStyle w:val="ArticleScripture"/>
        <w:jc w:val="left"/>
      </w:pPr>
      <w:r>
        <w:rPr>
          <w:rFonts w:ascii="Nirmala UI" w:hAnsi="Nirmala UI" w:eastAsia="Nirmala UI" w:cs="Nirmala UI"/>
        </w:rPr>
        <w:t>ಆಮೇಲೆ ನಾನು ಪರಲೋಕದಿಂದ ಮತ್ತೊಂದು ಧ್ವನಿಯನ್ನು ಕೇಳಿದೆನು; ಅದು ಹೀಗೆಂದಿತು: ನನ್ನ ಜನರೇ, ನೀವು ಅವಳ ಪಾಪಗಳಲ್ಲಿ ಪಾಲುಗಾರರಾಗದಂತೆ ಮತ್ತು ಅವಳ ಕೇಡುಗಳಲ್ಲಿ ಪಾಲು ಪಡೆಯದಂತೆ, ಅವಳೊಳಗಿಂದ ಹೊರಬನ್ನಿರಿ. ಏಕೆಂದರೆ ಅವಳ ಪಾಪಗಳು ಪರಲೋಕದವರೆಗೆ ಏರಿವೆ, ಮತ್ತು ದೇವರು ಅವಳ ಅಕ್ರಮಗಳನ್ನು ಜ್ಞಾಪಿಸಿಕೊಂಡಿದ್ದಾನೆ. ಅವಳು ನಿಮಗೆ ಪ್ರತಿಫಲ ಕೊಟ್ಟಂತೆಯೇ ಅವಳಿಗೂ ಪ್ರತಿಫಲ ಕೊಡಿ; ಅವಳ ಕೃತ್ಯಗಳ ಪ್ರಕಾರ ಅವಳಿಗೆ ಎರಡರಷ್ಟು ದ್ವಿಗುಣವಾಗಿ ಕೊಡಿ; ಅವಳು ತುಂಬಿಸಿದ ಪಾತ್ರೆಯಲ್ಲಿಯೇ ಅವಳಿಗೆ ದ್ವಿಗುಣವಾಗಿ ತುಂಬಿರಿ. ಅವಳು ತನ್ನನ್ನು ತಾನು ಎಷ್ಟಾಗಿ ಮಹಿಮೆಪಡಿಸಿಕೊಂಡಳೋ ಮತ್ತು ಸುಖವಿಲಾಸದಲ್ಲಿ ಬದುಕಿದಳೋ, ಅಷ್ಟೇ ಪ್ರಮಾಣದಲ್ಲಿ ಅವಳಿಗೆ ಯಾತನೆ ಮತ್ತು ಶೋಕವನ್ನು ಕೊಡಿ; ಏಕೆಂದರೆ ಅವಳು ತನ್ನ ಹೃದಯದಲ್ಲಿ, ನಾನು ರಾಣಿಯಾಗಿ ಕುಳಿತಿದ್ದೇನೆ, ವಿಧವೆ ಅಲ್ಲ, ಶೋಕವನ್ನು ಎಂದಿಗೂ ನೋಡುವದಿಲ್ಲ ಎಂದು ಹೇಳಿಕೊಳ್ಳುತ್ತಾಳೆ. ಆದಕಾರಣ ಅವಳ ಕೇಡುಗಳು ಒಂದೇ ದಿನದಲ್ಲಿ ಬರುವುದು—ಮರಣವೂ, ಶೋಕವೂ, ಬರವೂ; ಮತ್ತು ಅವಳು ಅಗ್ನಿಯಿಂದ ಸಂಪೂರ್ಣವಾಗಿ ದಹಿಸಲ್ಪಡುವಳು; ಏಕೆಂದರೆ ಅವಳಿಗೆ ನ್ಯಾಯತೀರಿಸುವ ಕರ್ತನಾದ ದೇವರು ಬಲವಂತನು. ಮತ್ತು ಭೂಮಿಯ ಅರಸರು, ಅವಳ ಸಂಗಡ ವ್ಯಭಿಚಾರ ಮಾಡಿ ಸುಖವಿಲಾಸದಲ್ಲಿ ಬದುಕಿದವರು, ಅವಳ ದಹನದ ಹೊಗೆಯನ್ನು ಕಂಡಾಗ ಅವಳಿಗಾಗಿ ಅಳುವರು ಮತ್ತು ವಿಲಾಪಿಸುವರು. ಅವರು ಅವಳ ಯಾತನೆಯ ಭಯದಿಂದ ದೂರ ನಿಂತುಕೊಂಡು, ಅಯ್ಯೋ, ಅಯ್ಯೋ, ಆ ಮಹಾನಗರಿ ಬಾಬಿಲೋನವೇ, ಆ ಬಲಿಷ್ಠ ನಗರವೇ! ಏಕೆಂದರೆ ಒಂದು ಘಳಿಗೆಯಲ್ಲೇ ನಿನ್ನ ನ್ಯಾಯತೀರ್ಪು ಬಂದಿದೆ ಎಂದು ಹೇಳುವರು. ಮತ್ತು ಭೂಮಿಯ ವ್ಯಾಪಾರಿಗಳು ಅವಳ ನಿಮಿತ್ತ ಅಳುವರು ಮತ್ತು ದುಃಖಿಸುವರು; ಏಕೆಂದರೆ ಇನ್ನು ಮುಂದೆ ಯಾರೂ ಅವರ ಸರಕುಗಳನ್ನು ಕೊಳ್ಳುವುದಿಲ್ಲ. ಪ್ರಕಟಣೆ 18:4–11.</w:t>
      </w:r>
    </w:p>
    <w:p>
      <w:pPr>
        <w:pStyle w:val="ArticleBody"/>
        <w:jc w:val="left"/>
      </w:pPr>
      <w:r>
        <w:rPr>
          <w:rFonts w:ascii="Nirmala UI" w:hAnsi="Nirmala UI" w:eastAsia="Nirmala UI" w:cs="Nirmala UI"/>
        </w:rPr>
        <w:t>ದಾನಿಯೇಲನ ಪುಸ್ತಕದಲ್ಲಿ “ಗಂಟೆ” ಎಂದು ಐದು ಬಾರಿ ಬಳಸಲ್ಪಟ್ಟಿರುವ ಪದವು ಯಾವಾಗಲೂ ಯಾವುದೋ ವಿಧದ ನ್ಯಾಯತೀರ್ಪನ್ನು ಸೂಚಿಸುತ್ತದೆ. ಯಾವ ವಿಧದ ನ್ಯಾಯತೀರ್ಪು ಎಂದು ನಿರ್ಧಾರವಾಗುವುದು, ಆ ಪದವು ಬಳಸಲ್ಪಟ್ಟಿರುವ ವಾಕ್ಯಭಾಗದ ಸಂದರ್ಭದಿಂದ. ದಾನಿಯೇಲನ ನಾಲ್ಕನೇ ಅಧ್ಯಾಯದಲ್ಲಿ “ಗಂಟೆ” ಎಂಬ ಪದವನ್ನು ಮೊದಲಿಗೆ ಬರಲಿರುವ ನ್ಯಾಯತೀರ್ಪನ್ನು ಪ್ರಕಟಿಸಲು ಬಳಸಲಾಗಿದೆ, ಅದು 1844ರ ಅಕ್ಟೋಬರ್ 22ರಂದು ಆರಂಭವಾದ ತನಿಖಾತ್ಮಕ ನ್ಯಾಯತೀರ್ಪಾಗಿರಲಿ, ಅಥವಾ ಭಾನುವಾರದ ಕಾನೂನಿನಲ್ಲಿ ಆರಂಭವಾಗುವ ಕಾರ್ಯನಿರ್ವಹಣಾತ್ಮಕ ನ್ಯಾಯತೀರ್ಪಾಗಿರಲಿ. ಎರಡೂ ಸಂದರ್ಭಗಳಲ್ಲಿಯೂ, ತನಿಖಾತ್ಮಕವಾಗಲಿ ಅಥವಾ ಕಾರ್ಯನಿರ್ವಹಣಾತ್ಮಕವಾಗಲಿ, ಆ ನ್ಯಾಯತೀರ್ಪುಗಳು ಪ್ರಗತಿಶೀಲವಾಗಿವೆ. ಪಾಪಸತ್ತೆಯ ಕಾರ್ಯನಿರ್ವಹಣಾತ್ಮಕ ನ್ಯಾಯತೀರ್ಪು ಅಮೆರಿಕ ಸಂಯುಕ್ತ ಸಂಸ್ಥಾನಗಳಲ್ಲಿ ಭಾನುವಾರದ ಕಾನೂನಿನಿಂದ ಆರಂಭವಾಗುತ್ತದೆ. ಅದುವೇ ಪಾಪಸತ್ತೆಯ ಕಾರ್ಯನಿರ್ವಹಣಾತ್ಮಕ ನ್ಯಾಯತೀರ್ಪು ಆರಂಭವಾಗುವ “ಗಂಟೆ”ಯನ್ನು ಗುರುತಿಸುತ್ತದೆ; ಮತ್ತು ಆ “ಗಂಟೆ”ಯೇ ಪ್ರಕಟನೆ ಹನ್ನೊಂದನೆಯ ಅಧ್ಯಾಯದಲ್ಲಿರುವ ಮಹಾಭೂಕಂಪದ “ಗಂಟೆ” ಆಗಿದೆ; ಅಂದರೆ, ಶದ್ರಕ್, ಮೇಷಕ್ ಮತ್ತು ಅಬೇದ್ನೆಗೋ ಇವರಿಂದ ಪ್ರತಿನಿಧಿಸಲ್ಪಟ್ಟಿರುವ ಇಬ್ಬರು ಸಾಕ್ಷಿಗಳು, ಯೆಹೆಜ್ಕೇಲನ ಮಹಾಸೈನ್ಯವಾಗಿ ಎತ್ತಲ್ಪಟ್ಟ ಧ್ವಜದ ಸಂಕೇತವಾಗಿ ಉರಿಯುವ ಭಟ್ಟಿಗೆ ಎಸೆಯಲ್ಪಡುವ ಸಮಯ. ಆ “ಗಂಟೆ”ಯಲ್ಲಿಯೇ ಬೆಲ್ಶಚ್ಚರನ ಗೋಡೆಯ ಮೇಲೆ ಕೈಬರಹವು ಕಾಣಿಸಿಕೊಳ್ಳುತ್ತದೆ.</w:t>
      </w:r>
    </w:p>
    <w:p>
      <w:pPr>
        <w:pStyle w:val="ArticleBody"/>
        <w:jc w:val="left"/>
      </w:pPr>
      <w:r>
        <w:rPr>
          <w:rFonts w:ascii="Nirmala UI" w:hAnsi="Nirmala UI" w:eastAsia="Nirmala UI" w:cs="Nirmala UI"/>
        </w:rPr>
        <w:t>ಭೂಮಿಯ ಆರ್ಥಿಕ ಪೂರೈಕೆ-ಮಾರ್ಗಗಳ ವ್ಯವಸ್ಥೆಯನ್ನು ಪ್ರತಿನಿಧಿಸುವ “ತಾರ್ಷೀಷಿನ ಹಡಗುಗಳು” ಆ ಸಮಯದಲ್ಲಿ ಸಮುದ್ರಗಳ ಮಧ್ಯದಲ್ಲಿ ಮುಳುಗಿಸಲ್ಪಡುತ್ತವೆ; ಇದರಿಂದ ಭೂಲೋಕದ ವ್ಯಾಪಾರಿಗಳೂ ಅರಸರೂ ಬೆಲ್ಶಜ್ಜಾರನಿಂದ ಪ್ರತಿನಿಧಿಸಲ್ಪಟ್ಟಿರುವಂತೆ ಭಯಪಡುತ್ತಾರೆ.</w:t>
      </w:r>
    </w:p>
    <w:p>
      <w:pPr>
        <w:pStyle w:val="ArticleBody"/>
        <w:jc w:val="left"/>
      </w:pPr>
      <w:r>
        <w:rPr>
          <w:rFonts w:ascii="Nirmala UI" w:hAnsi="Nirmala UI" w:eastAsia="Nirmala UI" w:cs="Nirmala UI"/>
        </w:rPr>
        <w:t>ಪ್ರಕಟನೆ ಅಧ್ಯಾಯ ಹನ್ನೊಂದರಲ್ಲಿ, “ಮೂರನೆಯ ಅಯ್ಯೋ”ವಾದ ಇಸ್ಲಾಂ ಶೀಘ್ರವಾಗಿ ಬರುವ ಸಮಯವೇ ಆ “ಗಂಟೆ”; ಆಗ ಏಳನೇ ತೂರ್ಯವು ಮೊಳಗುತ್ತದೆ, ಮತ್ತು ಜನಾಂಗಗಳು ಕೋಪಗೊಂಡವರಾಗುತ್ತವೆ. ಆ ಮೂರು ಸಂಕೇತಗಳೆಲ್ಲವೂ, ಅಚ್ಚುಕಟ್ಟಾಗಿ ಅದೇ “ಗಂಟೆ”ಯಲ್ಲಿ ಬೆಲ್ಶಜ್ಜಾರನ ಸಂಹಾರವನ್ನು ನೆರವೇರಿಸಲು ಕರ್ತನು ತನ್ನ ದೈವೀ ನಿಯೋಗದ ಸಾಧನವಾಗಿ ಉಪಯೋಗಿಸುವುದು ಇಸ್ಲಾಂ ಎಂಬುದನ್ನು ಸೂಚಿಸುತ್ತವೆ. ಬೆಲ್ಶಜ್ಜಾರನು, ಅಜಾಗರೂಕತೆಯಿಂದ ತೆರೆದೆಯೇ ಬಿಡಲ್ಪಟ್ಟಿದ್ದ ಬಾಗಿಲುಗಳ ಮೂಲಕ ಗುಪ್ತವಾಗಿ ಅವನ ರಾಜ್ಯದೊಳಗೆ ಪ್ರವೇಶಿಸಿದ ಶತ್ರುಗಳಿಂದ ಕೊಲ್ಲಲ್ಪಟ್ಟನು; ಅದೇ ರೀತಿಯಲ್ಲಿ, “ಮಹಾ ಭೂಕಂಪದ” “ಗಂಟೆ” ಸಮೀಪಿಸುತ್ತಿರುವಾಗ, ಮೆಕ್ಸಿಕೊ ಮತ್ತು ಯುನೈಟೆಡ್ ಸ್ಟೇಟ್ಸ್ ನಡುವಿನ ಗಡಿಗೋಡೆಯೂ ಅಜಾಗರೂಕತೆಯಿಂದ ತೆರೆದೆಯೇ ಬಿಡಲ್ಪಟ್ಟಿದೆ.</w:t>
      </w:r>
    </w:p>
    <w:p>
      <w:pPr>
        <w:pStyle w:val="ArticleBody"/>
        <w:jc w:val="left"/>
      </w:pPr>
      <w:r>
        <w:rPr>
          <w:rFonts w:ascii="Nirmala UI" w:hAnsi="Nirmala UI" w:eastAsia="Nirmala UI" w:cs="Nirmala UI"/>
        </w:rPr>
        <w:t>ಪಾಪಾಸಿಯ ಪ್ರಾಣಾಂತಿಕ ಗಾಯದ ಸ್ವಸ್ಥತೆಯನ್ನು ದಾನಿಯೇಲನ ಹನ್ನೊಂದನೇ ಅಧ್ಯಾಯದ ಕೊನೆಯ ಆರು ವಚನಗಳಲ್ಲಿ ನಿರೂಪಿಸಲಾಗಿದೆ. ಆ ವಚನಗಳಲ್ಲಿ, ಪಾಪಾಸಿಯ ಪ್ರಾಣಾಂತಿಕ ಗಾಯವು ಸ್ವಸ್ಥವಾಗುವ ಸಂದರ್ಭದಲ್ಲಿ ಜಯಿಸಲಾಗುವ ಮೂರು ಅಡಚಣೆಗಳನ್ನು ಗುರುತಿಸಲಾಗಿದೆ. ಉತ್ತರದ ರಾಜನು ಪರಮಾಧಿಕಾರದತ್ತ ಸಾಗುವ ತನ್ನ ಮಾರ್ಗದಲ್ಲಿ ಯಾವಾಗಲೂ ಮೂರು ಅಡಚಣೆಗಳನ್ನು ಜಯಿಸುತ್ತಾನೆ, ಮತ್ತು ಸದಾ ಈ ಕ್ರಮದಲ್ಲೇ: ಮೊದಲಾಗಿ ತನ್ನ ಶತ್ರುವನ್ನು, ಎರಡಾಗಿ ತನ್ನ ಮೈತ್ರಿಯನ್ನು, ಮತ್ತು ಅಂತಿಮವಾಗಿ ತನ್ನ ಬಲಿಯನ್ನು. ಮೊದಲು ಜಯಿಸಲ್ಪಟ್ಟದ್ದು ದಕ್ಷಿಣದ ರಾಜನು; ಅವನು ರೋಮಿನ ಅಂತಿಮ ಶತ್ರುವಾದ ಸೋವಿಯತ್ ಯೂನಿಯನ್ ಅನ್ನು ಪ್ರತಿನಿಧಿಸುತ್ತಾನೆ; ಅದು 1989ರಲ್ಲಿ ತೊಳೆದುಹಾಕಲ್ಪಟ್ಟಿತು. ಎರಡನೆಯ ಅಡಚಣೆಯು ಸೊಬಗಿನ ದೇಶವಾಗಿದ್ದು, ಅದು ರೋಮಿನ ಪರವಾಗಿ ಯುಎಸ್ಎಸ್ಆರ್ ಅನ್ನು ಜಯಿಸಿದ ರೋಮಿನ ಮೈತ್ರಿಯಾದ ಅಮೇರಿಕಾ ಸಂಯುಕ್ತ ಸಂಸ್ಥಾನವನ್ನು ಸೂಚಿಸುತ್ತದೆ; ಅದನ್ನು ನಾವು ಈಗ ಪರಿಗಣಿಸುತ್ತಿರುವ “ಗಂಟೆ”ಯಲ್ಲಿ ಜಯಿಸಲಾಗುತ್ತದೆ. ಅದರ ನಂತರ, ಈಜಿಪ್ಟ್ ಎಂದು ಪ್ರತಿನಿಧಿಸಲ್ಪಟ್ಟಿರುವ ಮೂರನೆಯ ಅಡಚಣೆಯು, ಪಾಪಾಸಿಯು ತನ್ನ ಬಲಿಯಾದ ವಿಶ್ವಸಂಸ್ಥೆಯ ಮೇಲೆ ನಿಯಂತ್ರಣ ಪಡೆಯುವ ಕಾಲವನ್ನು ಸೂಚಿಸುತ್ತದೆ.</w:t>
      </w:r>
    </w:p>
    <w:p>
      <w:pPr>
        <w:pStyle w:val="ArticleBody"/>
        <w:jc w:val="left"/>
      </w:pPr>
      <w:r>
        <w:rPr>
          <w:rFonts w:ascii="Nirmala UI" w:hAnsi="Nirmala UI" w:eastAsia="Nirmala UI" w:cs="Nirmala UI"/>
        </w:rPr>
        <w:t>1989ರಲ್ಲಿ, ಆ ವಚನಗಳ ಮುದ್ರೆ ತೆಗೆಯಲ್ಪಟ್ಟಾಗ, ಮತ್ತು ಅದರ ನಂತರ ಆ ವಚನಗಳ ಕುರಿತ ಜ್ಞಾನವು ಹೆಚ್ಚಾದಾಗ, ದಾನಿಯೇಲ ಅಧ್ಯಾಯ ಹನ್ನೊಂದರ ಕೊನೆಯ ಆರು ವಚನಗಳಲ್ಲಿ ಉತ್ತರದ ರಾಜನಾಗಿ ಪ್ರತಿನಿಧಿಸಲ್ಪಟ್ಟಿರುವ ಪೇಗನ್ ರೋಮ್, ಪಾಪಸತ್ವದ ರೋಮ್, ಮತ್ತು ನಂತರ ಆಧುನಿಕ ರೋಮ್—ಇವುಗಳಲ್ಲಿ ಪ್ರತಿಯೊಂದೂ ರಾಜ್ಯವಾಗಿ ಸ್ಥಾಪಿತವಾಗುವ ಮೊದಲು ಮೂರು ಭೌಗೋಳಿಕ ಅಡೆತಡೆಗಳನ್ನು ಜಯಿಸಬೇಕಾಗಿತ್ತು ಎಂಬುದು ಗುರುತಿಸಲ್ಪಟ್ಟಿತು. ಪೇಗನ್ ರೋಮ್‌ಗೆ, ಆ ಮೂರು ಅಡೆತಡೆಗಳು ಮೂರು ದಿಕ್ಕುಗಳಾಗಿ ಪ್ರತಿನಿಧಿಸಲ್ಪಟ್ಟಿದ್ದವು.</w:t>
      </w:r>
    </w:p>
    <w:p>
      <w:pPr>
        <w:pStyle w:val="ArticleScripture"/>
        <w:jc w:val="left"/>
      </w:pPr>
      <w:r>
        <w:rPr>
          <w:rFonts w:ascii="Nirmala UI" w:hAnsi="Nirmala UI" w:eastAsia="Nirmala UI" w:cs="Nirmala UI"/>
        </w:rPr>
        <w:t>ಅವುಗಳಲ್ಲಿ ಒಂದರಿಂದ ಒಂದು ಚಿಕ್ಕ ಕೊಂಬು ಹೊರಟುಬಂದು, ದಕ್ಷಿಣದ ಕಡೆಗೂ, ಪೂರ್ವದ ಕಡೆಗೂ, ಸುಂದರ ದೇಶದ ಕಡೆಗೂ ಅತ್ಯಂತ ದೊಡ್ಡದಾಯಿತು. ದಾನಿಯೇಲನು 8:9.</w:t>
      </w:r>
    </w:p>
    <w:p>
      <w:pPr>
        <w:pStyle w:val="ArticleBody"/>
        <w:jc w:val="left"/>
      </w:pPr>
      <w:r>
        <w:rPr>
          <w:rFonts w:ascii="Nirmala UI" w:hAnsi="Nirmala UI" w:eastAsia="Nirmala UI" w:cs="Nirmala UI"/>
        </w:rPr>
        <w:t>ಪಾಪೀಯ ರೋಮಿಗೆ ಅವು ಕಿತ್ತುಹಾಕಲ್ಪಡಬೇಕಾದ ಮೂರು ಕೊಂಬುಗಳಾಗಿದ್ದವು.</w:t>
      </w:r>
    </w:p>
    <w:p>
      <w:pPr>
        <w:pStyle w:val="ArticleScripture"/>
        <w:jc w:val="left"/>
      </w:pPr>
      <w:r>
        <w:rPr>
          <w:rFonts w:ascii="Nirmala UI" w:hAnsi="Nirmala UI" w:eastAsia="Nirmala UI" w:cs="Nirmala UI"/>
        </w:rPr>
        <w:t>ನಾನು ಆ ಕೊಂಬುಗಳನ್ನು ಗಮನಿಸುತ್ತಿದ್ದಾಗ, ಇಗೋ, ಅವುಗಳ ಮಧ್ಯದಿಂದ ಇನ್ನೊಂದು ಚಿಕ್ಕ ಕೊಂಬು ಮೇಲಕ್ಕೆ ಬಂದಿತು; ಅದರ ಮುಂದೆಯೇ ಮೊದಲಿನ ಕೊಂಬುಗಳಲ್ಲಿ ಮೂರು ಬೇರುಸಹಿತ ಕಿತ್ತುಹಾಕಲ್ಪಟ್ಟವು; ಮತ್ತು ಇಗೋ, ಆ ಕೊಂಬಿನಲ್ಲಿ ಮನುಷ್ಯನ ಕಣ್ಣುಗಳಂತಿರುವ ಕಣ್ಣುಗಳಿದ್ದವು, ಹಾಗೂ ದೊಡ್ಡ ದೊಡ್ಡ ಮಾತುಗಳನ್ನು ಮಾತನಾಡುವ ಒಂದು ಬಾಯಿ ಇತ್ತು. ದಾನಿಯೇಲನು 7:8.</w:t>
      </w:r>
    </w:p>
    <w:p>
      <w:pPr>
        <w:pStyle w:val="ArticleBody"/>
        <w:jc w:val="left"/>
      </w:pPr>
      <w:r>
        <w:rPr>
          <w:rFonts w:ascii="Nirmala UI" w:hAnsi="Nirmala UI" w:eastAsia="Nirmala UI" w:cs="Nirmala UI"/>
        </w:rPr>
        <w:t>ಆಧುನಿಕ ರೋಮಿಗೆ (ಉತ್ತರದ ರಾಜನಿಗೆ), ದಾನಿಯೇಲ ಹನ್ನೊಂದನೆಯ ಅಧ್ಯಾಯದ ಕೊನೆಯ ಆರು ವಚನಗಳಲ್ಲಿ ಪ್ರತಿನಿಧಿಸಲ್ಪಟ್ಟಿರುವಂತೆ, ಆ ಮೂರು ಅಡ್ಡಿಗಳು ದಕ್ಷಿಣದ ರಾಜ, ಮನೋಹರ ದೇಶ, ಮತ್ತು ಐಗುಪ್ತವಾಗಿದ್ದವು. ಪೌರಾಣಿಕ ರೋಮಿನಲ್ಲಿಯೂ ಪಾಪೀಯ ರೋಮಿನಲ್ಲಿಯೂ ಇದ್ದಂತೆ, ಆ ಮೂರು ಅಡ್ಡಿಗಳು ಭೌಗೋಳಿಕ ಅಡ್ಡಿಗಳನ್ನು ಪ್ರತಿನಿಧಿಸುತ್ತಿದ್ದವು. ದಾನಿಯೇಲ ಹನ್ನೊಂದನೆಯ ಅಧ್ಯಾಯದ ಕೊನೆಯ ಆರು ವಚನಗಳಲ್ಲಿ ಉತ್ತರದ ರಾಜನಾಗಿ ಪ್ರತಿನಿಧಿಸಲ್ಪಟ್ಟಿರುವ ಆಧುನಿಕ ರೋಮಿಗೆ ಮೂರು “ಗೋಡೆಗಳನ್ನು” ಜಯಿಸಬೇಕಾಗಿತ್ತು; ಮತ್ತು ಮೊದಲ ಗೋಡೆಯ ವಿಷಯದಲ್ಲಿ, ಒಂದು ಶಾಬ್ದಿಕ ಗೋಡೆಯನ್ನು ತೆಗೆದುಹಾಕಿದ ಅದೇ ಸಮಯದಲ್ಲಿ ಒಂದು ತತ್ತ್ವಶಾಸ್ತ್ರೀಯ “ಗೋಡೆ” ಕೂಡ ತೆಗೆದುಹಾಕಲ್ಪಟ್ಟಿತು. 1989ರಲ್ಲಿ, ಉತ್ತರದ ರಾಜನು ಸೋವಿಯತ್ ಸಂಘವನ್ನು (ದಕ್ಷಿಣದ ರಾಜನನ್ನು) ಕೆಡವಿದಾಗ, ಬರ್ಲಿನ್ ಗೋಡೆಯನ್ನು ಧ್ವಂಸಗೊಳಿಸಲ್ಪಟ್ಟಂತೆ, “ಇಕ್ಕಟ್ಟಿನ ಪರದೆ” ಎಂಬ ತತ್ತ್ವಶಾಸ್ತ್ರೀಯ “ಗೋಡೆ” ಕೂಡ ತೆಗೆದುಹಾಕಲ್ಪಟ್ಟಿತು.</w:t>
      </w:r>
    </w:p>
    <w:p>
      <w:pPr>
        <w:pStyle w:val="ArticleBody"/>
        <w:jc w:val="left"/>
      </w:pPr>
      <w:r>
        <w:rPr>
          <w:rFonts w:ascii="Nirmala UI" w:hAnsi="Nirmala UI" w:eastAsia="Nirmala UI" w:cs="Nirmala UI"/>
        </w:rPr>
        <w:t>ಬೆಲ್ಶಜ್ಜರನ ನ್ಯಾಯತೀರ್ಪಿನ “ಗಂಟೆಯಲ್ಲಿ,” ಗೋಡೆಯ ಮೇಲಿನ ಬರಹವು ಕಾಣಿಸಿಕೊಂಡಿರುವಾಗ, ಮತ್ತು ಅವನ ಶತ್ರುಗಳು ಕಾವಲಿಲ್ಲದ ಬಾಗಿಲುಗಳ ಮೂಲಕ ಗುಪ್ತವಾಗಿ ಒಳನುಗ್ಗುತ್ತಿರುವಾಗ, ಸಭೆಯೂ ರಾಜ್ಯವೂ ಪ್ರತ್ಯೇಕವಾಗಿರಬೇಕು ಎಂಬ ತತ್ತ್ವಶಾಸ್ತ್ರೀಯ “ಗೋಡೆ” ತೆಗೆದುಹಾಕಲ್ಪಡುತ್ತದೆ; ಅದೇ ವೇಳೆ, ಮೂರನೇ ಶಾಪದ ಇಸ್ಲಾಂ ಮಹಿಮೆಯ ದೇಶದ ದಕ್ಷಿಣ ಗಡಿಯಲ್ಲಿ ಕಾವಲಿಲ್ಲದೆ ಬಿಟ್ಟಿದ್ದ “ಗೋಡೆ”ಯ ಮೂಲಕ ಗುಪ್ತವಾಗಿ ಒಳನುಗ್ಗಿದೆ.</w:t>
      </w:r>
    </w:p>
    <w:p>
      <w:pPr>
        <w:pStyle w:val="ArticleBody"/>
        <w:jc w:val="left"/>
      </w:pPr>
      <w:r>
        <w:rPr>
          <w:rFonts w:ascii="Nirmala UI" w:hAnsi="Nirmala UI" w:eastAsia="Nirmala UI" w:cs="Nirmala UI"/>
        </w:rPr>
        <w:t>ಸಂಯುಕ್ತ ರಾಷ್ಟ್ರಗಳನ್ನು ಪ್ರತಿನಿಧಿಸುವ “ಈಜಿಪ್ಟ್” ಜಯಿಸಲ್ಪಟ್ಟು, ತೈರಿನ ವೇಶ್ಯೆಯು ನಿರ್ದೇಶಿಸುವ ಏಕ-ವಿಶ್ವ ಸರ್ಕಾರವನ್ನು ಪ್ರತಿಯೊಂದು ಜನಾಂಗವೂ ಬಲವಂತವಾಗಿ ಅಂಗೀಕರಿಸಲು ಒತ್ತಾಯಿಸಲ್ಪಡುವಾಗ, “ರಾಷ್ಟ್ರೀಯ ಸಾರ್ವಭೌಮತ್ವದ ಗೋಡೆ” ಎಂಬ ತತ್ತ್ವಶಾಸ್ತ್ರೀಯ “ಗೋಡೆ” ತೆಗೆದುಹಾಕಲ್ಪಡುತ್ತದೆ. ಆ ಸಮಯದಲ್ಲಿ, ಒಂದು ಆರ್ಥಿಕ ಪತನ ಸಂಭವಿಸಿ, ಅದು ಅಂತ್ಯದ ದಿನಗಳ ಸೈನಿಕ ಕಾನೂನು ಮತ್ತು ದುರಾಡಳಿತವನ್ನು ಉಂಟುಮಾಡುತ್ತದೆ. “ವಾಲ್ ಸ್ಟ್ರೀಟ್” ಎಂದು ಕರೆಯಲ್ಪಡುವ ಒಂದು ಬೀದಿಯಲ್ಲಿ ಏನಾದರೂ ಸಂಭವಿಸುವ ಸಾಧ್ಯತೆಯೂ ಇದೆ.</w:t>
      </w:r>
    </w:p>
    <w:p>
      <w:pPr>
        <w:pStyle w:val="ArticleScripture"/>
        <w:jc w:val="left"/>
      </w:pPr>
      <w:r>
        <w:rPr>
          <w:rFonts w:ascii="Nirmala UI" w:hAnsi="Nirmala UI" w:eastAsia="Nirmala UI" w:cs="Nirmala UI"/>
        </w:rPr>
        <w:t>“ಈಗ ದೇವರ ಕಾರ್ಯಕ್ಕಾಗಿ ಅತ್ಯಲ್ಪವಾಗಿ ಮಾತ್ರ ಹೂಡಲಾಗುತ್ತಿರುವುದೂ, ಸ್ವಾರ್ಥಪರವಾಗಿ ಹಿಡಿದುಕೊಂಡು ಇಡಲಾಗುತ್ತಿರುವುದೂ ಆದ ಅದೇ ಸಾಧನವು, ಸ್ವಲ್ಪಕಾಲದಲ್ಲೇ, ಎಲ್ಲಾ ವಿಗ್ರಹಗಳೊಂದಿಗೆ ಸೇರಿ ಮೂಲೆಗಳು ಮತ್ತು ಬಾವಲಿಗಳಿಗೆ ಎಸೆಯಲ್ಪಡುವುದು. ನಿತ್ಯದ ದೃಶ್ಯಗಳ ವಾಸ್ತವಿಕತೆ ಮನುಷ್ಯನ ಇಂದ್ರಿಯಗಳಿಗೆ ತೆರೆದುಕೊಳ್ಳುವಾಗ, ಹಣವು ತನ್ನ ಮೌಲ್ಯವನ್ನು ಬಹು ಬೇಗನೆ, ಅತಿಹಠಾತ್ ಕಳೆದುಕೊಳ್ಳುವುದು.” Welfare Ministry, 266.</w:t>
      </w:r>
    </w:p>
    <w:p>
      <w:pPr>
        <w:pStyle w:val="ArticleBody"/>
        <w:jc w:val="left"/>
      </w:pPr>
      <w:r>
        <w:rPr>
          <w:rFonts w:ascii="Nirmala UI" w:hAnsi="Nirmala UI" w:eastAsia="Nirmala UI" w:cs="Nirmala UI"/>
        </w:rPr>
        <w:t>ಮುಂದಿನ ಲೇಖನದಲ್ಲಿ ನಾವು ಬೆಲ್ಶಜ್ಜರನ ಕುರಿತ ನಮ್ಮ ಅಧ್ಯಯನವನ್ನು ಮುಂದುವರಿಸುತ್ತೇವೆ.</w:t>
      </w:r>
    </w:p>
    <w:p>
      <w:pPr>
        <w:pStyle w:val="ArticleScripture"/>
        <w:jc w:val="left"/>
      </w:pPr>
      <w:r>
        <w:rPr>
          <w:rFonts w:ascii="Nirmala UI" w:hAnsi="Nirmala UI" w:eastAsia="Nirmala UI" w:cs="Nirmala UI"/>
        </w:rPr>
        <w:t>“ಇಂದು, ಏಲೀಯನ ದಿನಗಳಲ್ಲಿದ್ದಂತೆಯೇ, ದೇವರ ಆಜ್ಞೆಗಳನ್ನು ಕೈಕೊಳ್ಳುವ ಜನರಿಗೂ ಸುಳ್ಳು ದೇವತೆಗಳ ಆರಾಧಕರಿಗೂ ಮಧ್ಯೆಯಿರುವ ವಿಭಜನೆಯ ರೇಖೆ ಸ್ಪಷ್ಟವಾಗಿ ಎಳೆಯಲ್ಪಟ್ಟಿದೆ. ‘ನೀವು ಎಷ್ಟು ಕಾಲ ಎರಡು ಅಭಿಪ್ರಾಯಗಳ ನಡುವೆ ತಡಕಾಡುವಿರಿ?’ ಎಂದು ಏಲೀಯನು ಘೋಷಿಸಿದನು; ‘ಯೆಹೋವನೇ ದೇವರಾಗಿದ್ದರೆ, ಆತನನ್ನು ಅನುಸರಿಸಿರಿ; ಆದರೆ ಬಾಳನೇ ಆಗಿದ್ದರೆ, ಅವನನ್ನು ಅನುಸರಿಸಿರಿ.’ 1 ಅರಸುಗಳು 18:21. ಮತ್ತು ಇಂದಿನ ಸಂದೇಶವೇನಂದರೆ: ‘ಮಹಾ ಬಾಬಿಲೋನು ಬಿದ್ದಿದೆ, ಬಿದ್ದಿದೆ…. ನನ್ನ ಜನರೇ, ನೀವು ಅವಳ ಪಾಪಗಳಲ್ಲಿ ಪಾಲುಗಾರರಾಗದಂತೆ, ಅವಳ ಕಾಟಗಳನ್ನು ಹೊಂದಿಕೊಳ್ಳದಂತೆ, ಅವಳೊಳಗಿಂದ ಹೊರಬನ್ನಿರಿ. ಏಕೆಂದರೆ ಅವಳ ಪಾಪಗಳು ಆಕಾಶದವರೆಗೂ ತಲುಪಿವೆ, ಮತ್ತು ದೇವರು ಅವಳ ಅಧರ್ಮಗಳನ್ನು ಜ್ಞಾಪಕ ಮಾಡಿಕೊಂಡಿದ್ದಾನೆ.’ ಪ್ರಕಟನೆ 18:2, 4, 5.”</w:t>
      </w:r>
    </w:p>
    <w:p>
      <w:pPr>
        <w:pStyle w:val="ArticleScripture"/>
        <w:jc w:val="left"/>
      </w:pPr>
      <w:r>
        <w:rPr>
          <w:rFonts w:ascii="Nirmala UI" w:hAnsi="Nirmala UI" w:eastAsia="Nirmala UI" w:cs="Nirmala UI"/>
        </w:rPr>
        <w:t>“ಪ್ರತಿ ಆತ್ಮದ ಮೇಲೆಯೂ ಪರೀಕ್ಷೆ ಬರುವ ಕಾಲವು ಈಗ ಬಹು ದೂರದಲ್ಲಿಲ್ಲ. ಸುಳ್ಳು ಸಬ್ಬತ್ತಿನ ಆಚರಣೆಯನ್ನು ನಮ್ಮ ಮೇಲೆ ಬಲವಂತವಾಗಿ ಹೇರಲಾಗುವುದು. ಈ ಹೋರಾಟವು ದೇವರ ಆಜ್ಞೆಗಳಿಗೂ ಮನುಷ್ಯರ ಆಜ್ಞೆಗಳಿಗೂ ಮಧ್ಯದಲ್ಲಿರುವುದು. ಲೋಕದ ಬೇಡಿಕೆಗಳಿಗೆ ಹಂತ ಹಂತವಾಗಿ ಮಣಿದು, ಲೋಕಾಚಾರಗಳಿಗೆ ಹೊಂದಿಕೊಂಡಿರುವವರು, ಆಗ ನಿಂದನೆ, ಅವಮಾನ, ಕಾರಾಗೃಹದ ಬೆದರಿಕೆ, ಮತ್ತು ಮರಣಕ್ಕೆ ತಮ್ಮನ್ನು ಒಳಪಡಿಸಿಕೊಳ್ಳುವುದಕ್ಕಿಂತ, ಅಧಿಕಾರದಲ್ಲಿರುವ ಶಕ್ತಿಗಳಿಗೆ ಶರಣಾಗುವರು. ಆ ಸಮಯದಲ್ಲಿ ಬಂಗಾರವು ಮಲಿನದಿಂದ ಬೇರ್ಪಡಿಸಲಾಗುವುದು. ನಿಜವಾದ ದೈವಭಕ್ತಿಯು ಅದರ ಮೇಲ್ನೋಟದ ರೂಪ ಮತ್ತು ಮಿನುಗು ಅಲಂಕಾರದಿಂದ ಸ್ಪಷ್ಟವಾಗಿ ವಿಭಿನ್ನವಾಗಿ ಕಾಣಿಸಿಕೊಳ್ಳುವುದು. ಅದರ ಪ್ರಕಾಶಕ್ಕಾಗಿ ನಾವು ಮೆಚ್ಚಿಕೊಂಡಿದ್ದ ಅನೇಕ ತಾರೆಗಳು ಆಗ ಕತ್ತಲೆಯೊಳಗೆ ನಂದುಹೋಗುವವು. ದೇವಾಲಯದ ಆಭರಣಗಳನ್ನು ಧರಿಸಿಕೊಂಡಿದ್ದರೂ ಕ್ರಿಸ್ತನ ನೀತಿವಸ್ತ್ರವನ್ನು ಧರಿಸದಿರುವವರು, ಆಗ ತಮ್ಮ ಸ್ವಂತ ನಗ್ನತೆಯ ಲಜ್ಜೆಯಲ್ಲಿ ಕಾಣಿಸಿಕೊಳ್ಳುವರು.” Prophets and Kings,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ಇಪ್ಪತ್ತೊಂಬತ್ತನೇ ಸಂಖ್ಯೆ</dc:title>
  <dc:subject>ಬೆಲ್ಶಜ್ಜರನ ಔತಣ ಮತ್ತು ಪ್ರವಾದನಾತ್ಮಕ ಘಳಿಗೆ: ಭಾನುವಾರದ ಕಾನೂನು, ಬಾಬೆಲಿನ ಪತನ, ಮತ್ತು ಅಂತಿಮ ಸಂಕಟದ ಅನಾವರಣ</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