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w:t>
      </w:r>
    </w:p>
    <w:p>
      <w:pPr>
        <w:pStyle w:val="ArticleSubtitle"/>
        <w:jc w:val="left"/>
      </w:pPr>
      <w:r>
        <w:rPr>
          <w:rFonts w:ascii="Nirmala UI" w:hAnsi="Nirmala UI" w:eastAsia="Nirmala UI" w:cs="Nirmala UI"/>
        </w:rPr>
        <w:t>ಭಯದ ಘಳಿಗೆ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ರಹಸ್ಯಮಯವಾದ ಬರಹದ ಕುರಿತು ಬೆಲ್ಶಜ್ಜಾರನ ಭಯವು ಅವನ ಮರಣವನ್ನೂ ಬೈಬಲ್ ಪ್ರವಾದನೆಯ ಆರನೆಯ ರಾಜ್ಯದ ಅಂತ್ಯವನ್ನೂ ಮಾತ್ರ ಸೂಚಿಸುವುದಲ್ಲ; ಭೂಮಿಯ ರಾಜರನ್ನು ಭಯವು ಆವರಿಸುವ ಪ್ರವಾದನಾ ಇತಿಹಾಸದ ಆ ಘಟ್ಟವನ್ನೂ ಅದು ಸೂಚಿಸುತ್ತದೆ. ಅವರ ಭಯವು ಇಸ್ಲಾಂ ಎಂಬ “ಪೂರ್ವಗಾಳಿ”ಯಿಂದ ಉಂಟಾಗುತ್ತದೆ. ಅವರ ಭಯವು ಪ್ರಸವವ್ಯಥೆಯಲ್ಲಿರುವ ಸ್ತ್ರೀಯಂತಿದೆ; ಹೀಗೆ ಅದು ಕ್ರಮೇಣ ಹೆಚ್ಚುತ್ತಾ ಹೋಗುವ, ಹಾಗೂ ಇನ್ನಷ್ಟು ಹೆಚ್ಚು ವೇಗದಿಂದ ಬರುವ ನೋವನ್ನು ಗುರುತಿಸುತ್ತದೆ. ಭಯವು ಬೆಲ್ಶಜ್ಜಾರನ ಭೋಜನದ “ಗಂಟೆ”ಯಲ್ಲಿ ಆರಂಭವಾಗುತ್ತದೆ, ಆದರೂ ಅದು ಮೊದಲಿಗೆ 2001ರ ಸೆಪ್ಟೆಂಬರ್ 11ರಂದು ಬಂದಿತ್ತು. ಆ ಸಮಯದಿಂದ ಮುಂದೆ, ಒಂದು ಲಕ್ಷ ನಲವತ್ತುನಾಲ್ಕು ಸಾವಿರರ ಮುದ್ರೆಯಿಡುವ ಕಾಲದಲ್ಲಿ ಗಾಳಿಗಳನ್ನು ಹಿಡಿದಿಟ್ಟಿರುವ ನಾಲ್ಕು ದೂತರ ಕೈಗಳಿಂದ ಆ ಗಾಳಿಗಳು ಜಾರಲಾರಂಭಿಸುತ್ತವೆ. ಯೆಹೆಜ್ಕೇಲನು ಗುರುತಿಸುವ ತೂರಿನ ಕುರಿತ ವಿಲಾಪವು, “ಸಮುದ್ರದ ಮಧ್ಯದಲ್ಲಿ ನಾಶವಾದ ಪಟ್ಟಣದಂತಿರುವ ತೂರುನಿಗೆ ಸಮವಾದ ಪಟ್ಟಣ ಯಾವದು?” ಎಂಬ ಪ್ರವಾದನಾತ್ಮಕ ಪ್ರಶ್ನೆಯನ್ನು ಕೇಳುವ ಮೂಲಕ ತೂರನ್ನು ನಿರ್ವಚಿಸುತ್ತದೆ.</w:t>
      </w:r>
    </w:p>
    <w:p>
      <w:pPr>
        <w:pStyle w:val="ArticleScripture"/>
        <w:jc w:val="left"/>
      </w:pPr>
      <w:r>
        <w:rPr>
          <w:rFonts w:ascii="Nirmala UI" w:hAnsi="Nirmala UI" w:eastAsia="Nirmala UI" w:cs="Nirmala UI"/>
        </w:rPr>
        <w:t>ತರ್ಷೀಷಿನ ಹಡಗುಗಳು ನಿನ್ನ ಮಾರುಕಟ್ಟೆಯಲ್ಲಿ ನಿನ್ನ ವಿಷಯವಾಗಿ ಗಾಯನ ಮಾಡಿದವು; ಸಮುದ್ರಗಳ ಮಧ್ಯದಲ್ಲಿ ನೀನು ಪರಿಪೂರ್ಣಳಾಗಿ ತುಂಬಿಬಂದು ಅತಿ ಮಹಿಮೆಯುಳ್ಳವಳಾಗಿದ್ದೆ. ನಿನ್ನ ದೋಣಿಗಾರರು ನಿನ್ನನ್ನು ಮಹಾಜಲಗಳಿಗೆ ತಂದರು; ಪೂರ್ವಗಾಳಿಯು ಸಮುದ್ರಗಳ ಮಧ್ಯದಲ್ಲಿ ನಿನ್ನನ್ನು ಒಡೆದುಹಾಕಿತು. ನಿನ್ನ ಐಶ್ವರ್ಯವೂ, ನಿನ್ನ ಜಾತ್ರೆಗಳೂ, ನಿನ್ನ ವ್ಯಾಪಾರಸಾಮಗ್ರಿಯೂ, ನಿನ್ನ ನಾವಿಕರೂ, ನಿನ್ನ ನಾವಿಕಾಧಿಪತಿಗಳೂ, ನಿನ್ನ ಹಡಗಿನ ಬಿರುಕು ಮುಚ್ಚುವವರೂ, ನಿನ್ನ ವ್ಯಾಪಾರದಲ್ಲಿ ತೊಡಗಿರುವವರೂ, ನಿನ್ನೊಳಗಿರುವ ನಿನ್ನ ಸಮಸ್ತ ಯುದ್ಧಪುರುಷರೂ, ನಿನ್ನ ಮಧ್ಯದಲ್ಲಿರುವ ನಿನ್ನ ಸಮಸ್ತ ಸಮೂಹವೂ—ನಿನ್ನ ನಾಶದ ದಿನದಲ್ಲಿ ಸಮುದ್ರಗಳ ಮಧ್ಯದಲ್ಲಿ ಬೀಳುವರು. ನಿನ್ನ ನಾವಿಕಾಧಿಪತಿಗಳ ಕೂಗಿನ ಧ್ವನಿಗೆ ಉಪನಗರಗಳು ನಡುಗುವವು. ಹಡಗಿನ ಓರನ್ನು ಹಿಡಿಯುವವರೆಲ್ಲರೂ, ನಾವಿಕರೂ, ಸಮುದ್ರದ ನಾವಿಕಾಧಿಪತಿಗಳೆಲ್ಲರೂ ತಮ್ಮ ಹಡಗುಗಳಿಂದ ಇಳಿದು ಬಂದು ಭೂಮಿಯ ಮೇಲೆ ನಿಲ್ಲುವರು; ಅವರು ನಿನ್ನ ವಿರೋಧವಾಗಿ ತಮ್ಮ ಧ್ವನಿಯನ್ನು ಕೇಳಿಸಿಕೊಳ್ಳುವರು, ಕಹಿಯಾಗಿ ಅಳುವರು, ತಮ್ಮ ತಲೆಯ ಮೇಲೆ ಧೂಳನ್ನು ಎರಚಿಕೊಳ್ಳುವರು, ಬೂದಿಯಲ್ಲೇ ಉರುಳಾಡುವರು. ಅವರು ನಿನ್ನ ನಿಮಿತ್ತ ಸಂಪೂರ್ಣವಾಗಿ ತಲೆಯನ್ನು ಬೋಳಿಸಿಕೊಳ್ಳುವರು, ಗೋಣಿತೋಳನ್ನು ಕಟ್ಟಿಕೊಳ್ಳುವರು, ಹೃದಯದ ಕಹಿತನದಿಂದಲೂ ಕಟು ವಿಲಾಪದಿಂದಲೂ ನಿನ್ನ ನಿಮಿತ್ತ ಅಳುವರು. ತಮ್ಮ ವಿಲಾಪದಲ್ಲಿ ಅವರು ನಿನ್ನ ಕುರಿತು ಒಂದು ಪರಿತಾಪಗೀತೆಯನ್ನು ಎತ್ತಿಕೊಳ್ಳುವರು, ನಿನ್ನ ಮೇಲೆ ಶೋಕಿಸಿ ಹೀಗೆ ಹೇಳುವರು: ಸಮುದ್ರದ ಮಧ್ಯದಲ್ಲಿ ನಾಶವಾದ ತೂರಿನಂತಿರುವ ಯಾವ ನಗರಿಯಿದೆ? ನಿನ್ನ ವಸ್ತುಗಳು ಸಮುದ್ರಗಳಿಂದ ಹೊರಟುಹೋದಾಗ ನೀನು ಅನೇಕ ಜನರನ್ನು ತೃಪ್ತಿಗೊಳಿಸಿದ್ದೆ; ನಿನ್ನ ಐಶ್ವರ್ಯದ ಬಹುಳತೆಯಿಂದಲೂ ನಿನ್ನ ವ್ಯಾಪಾರಸಾಮಗ್ರಿಯ ಪ್ರಚುರತೆಯಿಂದಲೂ ಭೂಮಿಯ ರಾಜರನ್ನು ಧನಿಕರನ್ನಾಗಿಸಿದ್ದೆ. ನೀನು ಸಮುದ್ರಗಳಿಂದ ಜಲಗಳ ಆಳಗಳಲ್ಲಿ ಒಡೆಯಲ್ಪಡುವ ಕಾಲದಲ್ಲಿ ನಿನ್ನ ವ್ಯಾಪಾರಸಾಮಗ್ರಿಯೂ ನಿನ್ನ ಮಧ್ಯದಲ್ಲಿರುವ ನಿನ್ನ ಸಮಸ್ತ ಸಮೂಹವೂ ಬೀಳುವವು. ದ್ವೀಪಗಳ ಸಮಸ್ತ ನಿವಾಸಿಗಳು ನಿನ್ನ ವಿಷಯವಾಗಿ ಚಕಿತರಾಗುವರು; ಅವರ ರಾಜರು ಅತ್ಯಂತ ಭಯಪಡುವರು; ಅವರ ಮುಖಗಳು ಸಂಕಟದಿಂದ ಕಲಕಲ್ಪಡುವವು. ಜನಾಂಗಗಳ ಮಧ್ಯದಲ್ಲಿರುವ ವ್ಯಾಪಾರಿಗಳು ನಿನ್ನನ್ನು ನೋಡಿ ಸೀಳುವರು; ನೀನು ಭೀತಿಯ ವಿಷಯವಾಗುವೆ, ಇನ್ನು ಎಂದಿಗೂ ಇರುವುದಿಲ್ಲ. ಯೆಹೆಜ್ಕೇಲನು 27:25–36.</w:t>
      </w:r>
    </w:p>
    <w:p>
      <w:pPr>
        <w:pStyle w:val="ArticleBody"/>
        <w:jc w:val="left"/>
      </w:pPr>
      <w:r>
        <w:rPr>
          <w:rFonts w:ascii="Nirmala UI" w:hAnsi="Nirmala UI" w:eastAsia="Nirmala UI" w:cs="Nirmala UI"/>
        </w:rPr>
        <w:t>ಟೈರಸ್ ಎಂಬುದು ಭೂಮಿಯ ವರ್ತಕರು ಕಹಿಯಾಗಿ ಅಳುತ್ತಾ, ನಂತರ, “ಟೈರಸ್‌ನಂತೆ ಯಾವ ನಗರವಿದೆ?” ಎಂದು ಕೇಳುವ ನಗರ, ಅಥವಾ ರಾಜ್ಯ. ಅವರು ಹೀಗೆ ಮಾಡುವದು, ಆ ನಗರವು ಸಮುದ್ರದಲ್ಲಿ ಒಡೆಯಲ್ಪಡುವ “ಸಮಯದಲ್ಲಿ.” ಪ್ರಕಟನೆ ಅಧ್ಯಾಯ ಹದಿನೆಂಟರಲ್ಲಿ, ಟೈರಿನ ವೇಶ್ಯೆ, ಅಂದರೆ ರೋಮಿನ ವೇಶ್ಯೆ, ಭೂಮಿಯ ರಾಜರೊಂದಿಗೆ ವ್ಯಭಿಚಾರ ಮಾಡಿಕೊಂಡವಳು, ಮತ್ತು ಒಂದು ಗಂಟೆಯಲ್ಲಿ ಹಾಗೂ ಒಂದು ದಿನದಲ್ಲಿ ತೀರ್ಪು ಬರುವ ಆ ಮಹಾನಗರವೆಂದು ಗುರುತಿಸಲ್ಪಟ್ಟವಳು. ಅಳುವ ರಾಜರು ಮತ್ತು ವರ್ತಕರಿಂದ ಆ ಪ್ರವಾದನಾತ್ಮಕ ಪ್ರಶ್ನೆಯನ್ನು ಎಬ್ಬಿಸುವ ನಗರವು ಅವಳೇ.</w:t>
      </w:r>
    </w:p>
    <w:p>
      <w:pPr>
        <w:pStyle w:val="ArticleScripture"/>
        <w:jc w:val="left"/>
      </w:pPr>
      <w:r>
        <w:rPr>
          <w:rFonts w:ascii="Nirmala UI" w:hAnsi="Nirmala UI" w:eastAsia="Nirmala UI" w:cs="Nirmala UI"/>
        </w:rPr>
        <w:t>ಆದುದರಿಂದ ಅವಳ ಪೀಡೆಗಳು ಒಂದೇ ದಿನದಲ್ಲಿ ಬರುವವು—ಮರಣವೂ, ಶೋಕವೂ, ಬರವೂ; ಮತ್ತು ಅವಳು ಬೆಂಕಿಯಿಂದ ಸಂಪೂರ್ಣವಾಗಿ ದಹಿಸಲ್ಪಡುವಳು; ಏಕೆಂದರೆ ಅವಳಿಗೆ ನ್ಯಾಯತೀರಿಸುವ ಕರ್ತನಾದ ದೇವರು ಬಲಶಾಲಿಯು. ಮತ್ತು ಭೂಮಿಯ ಅರಸರು, ಅವಳ ಸಂಗಡ ವ್ಯಭಿಚಾರ ಮಾಡಿ ಐಶ್ವರ್ಯಭೋಗದಲ್ಲಿ ಜೀವಿಸಿದ್ದವರು, ಅವಳ ದಹನದ ಹೊಗೆಯನ್ನು ಕಂಡಾಗ ಅವಳ ನಿಮಿತ್ತ ಅಳುವರು ಮತ್ತು ವಿಲಾಪ ಮಾಡುವರು; ಅವಳ ಯಾತನೆಯ ಭಯದಿಂದ ದೂರದಲ್ಲಿ ನಿಂತುಕೊಂಡು, “ಅಯ್ಯೋ, ಅಯ್ಯೋ, ಆ ಮಹಾನಗರವಾದ ಬಾಬಿಲೋನಿಗೆ, ಆ ಬಲಿಷ್ಠ ನಗರಕ್ಕೆ! ಏಕೆಂದರೆ ಒಂದೇ ಗಂಟೆಯಲ್ಲಿ ನಿನ್ನ ನ್ಯಾಯತೀರ್ಪು ಬಂದಿದೆ” ಎಂದು ಹೇಳುವರು. ಮತ್ತು ಭೂಮಿಯ ವ್ಯಾಪಾರಿಗಳು ಅವಳ ನಿಮಿತ್ತ ಅತ್ತು ಶೋಕಿಸುವರು; ಏಕೆಂದರೆ ಇನ್ನು ಮುಂದೆ ಯಾರೂ ಅವರ ಸರಕುಗಳನ್ನು ಕೊಂಡುಕೊಳ್ಳುವುದಿಲ್ಲ: ಬಂಗಾರದ, ಬೆಳ್ಳಿಯ, ಅಮೂಲ್ಯ ಕಲ್ಲುಗಳ, ಮುತ್ತುಗಳ, ನಾಜೂಕಾದ ನಾರುಬಟ್ಟೆಯ, ನೀಲಾಂಬರದ, ರೇಷ್ಮೆಯ, ಕೇಸರಿ ಬಣ್ಣದ ವಸ್ತ್ರಗಳ, ಸಕಲ ತೂಯಮರದ, ದಂತದಿಂದ ಮಾಡಿದ ನಾನಾವಿಧ ಪಾತ್ರೆಗಳ, ಅತ್ಯಮೂಲ್ಯ ಮರದಿಂದ ಮಾಡಿದ ನಾನಾವಿಧ ಪಾತ್ರೆಗಳ, ತಾಮ್ರದ, ಕಬ್ಬಿಣದ, ಶ್ವೇತಶಿಲೆಯ, ದಾಲ್ಚಿನ್ನಿಯ, ಸುಗಂಧದ್ರವ್ಯಗಳ, ಲೇಪನಗಳ, ಧೂಪದ, ದ್ರಾಕ್ಷಾರಸದ, ಎಣ್ಣೆಯ, ನಾಜೂಕಾದ ಹಿಟ್ಟಿನ, ಗೋಧಿಯ, ದನಗಳ, ಕುರಿಗಳ, ಕುದುರೆಗಳ, ರಥಗಳ, ದಾಸರ, ಮತ್ತು ಮನುಷ್ಯರ ಪ್ರಾಣಗಳ ವ್ಯಾಪಾರ. ಮತ್ತು ನಿನ್ನ ಪ್ರಾಣವು ಆಸೆಪಟ್ಟ ಫಲಗಳು ನಿನ್ನಿಂದ ದೂರವಾಗಿವೆ; ನಾಜೂಕಾದವುಗಳೂ ವೈಭವಮಯವಾದವುಗಳೂ ಆದ ಎಲ್ಲಾ ವಸ್ತುಗಳು ನಿನ್ನಿಂದ ಕಳೆದುಹೋಗಿವೆ; ಅವುಗಳನ್ನು ನೀನು ಇನ್ನು ಮುಂದೆ ಯಾವಾಗಲೂ ಕಂಡುಕೊಳ್ಳಲಾರೆ. ಇವುಗಳ ವ್ಯಾಪಾರಿಗಳು, ಅವಳಿಂದ ಧನವಂತರಾದವರು, ಅವಳ ಯಾತನೆಯ ಭಯದಿಂದ ದೂರದಲ್ಲಿ ನಿಂತುಕೊಂಡು ಅತ್ತು ವಿಲಾಪಮಾಡುತ್ತಾ, “ಅಯ್ಯೋ, ಅಯ್ಯೋ, ಆ ಮಹಾನಗರಕ್ಕೆ! ಅದು ನಾಜೂಕಾದ ನಾರುಬಟ್ಟೆಯೂ ನೀಲಾಂಬರವೂ ಕೇಸರಿ ಬಣ್ಣದ ವಸ್ತ್ರಗಳೂ ಧರಿಸಿಕೊಂಡಿತ್ತು; ಬಂಗಾರ, ಅಮೂಲ್ಯ ಕಲ್ಲುಗಳು, ಮತ್ತು ಮುತ್ತುಗಳಿಂದ ಅಲಂಕರಿಸಲ್ಪಟ್ಟಿತ್ತು! ಏಕೆಂದರೆ ಒಂದೇ ಗಂಟೆಯಲ್ಲಿ ಇಷ್ಟೊಂದು ಮಹಾಧನವು ನಾಶವಾಯಿತು” ಎಂದು ಹೇಳುವರು. ಮತ್ತು ಪ್ರತಿಯೊಬ್ಬ ಹಡಗಿನ ನಾಯಕನು, ಹಡಗುಗಳಲ್ಲಿ ಪ್ರಯಾಣಿಸುವ ಸಮಸ್ತ ಜನರೂ, ನಾವಿಕರೂ, ಸಮುದ್ರದ ಮೂಲಕ ವ್ಯಾಪಾರಮಾಡುವವರೆಲ್ಲರೂ ದೂರದಲ್ಲಿ ನಿಂತು, ಅವಳ ದಹನದ ಹೊಗೆಯನ್ನು ನೋಡಿ, “ಈ ಮಹಾನಗರದಂತೆ ಇರುವ ನಗರ ಯಾವುದು!” ಎಂದು ಕೂಗಿದರು. ಮತ್ತು ಅವರು ತಮ್ಮ ತಲೆಗಳ ಮೇಲೆ ಧೂಳನ್ನು ಎರಚಿಕೊಂಡು, ಅತ್ತು ವಿಲಾಪಮಾಡುತ್ತಾ, “ಅಯ್ಯೋ, ಅಯ್ಯೋ, ಆ ಮಹಾನಗರಕ್ಕೆ! ಅವಳ ವೈಭವದ ಕಾರಣದಿಂದ ಸಮುದ್ರದಲ್ಲಿ ಹಡಗುಗಳನ್ನು ಹೊಂದಿದ್ದವರೆಲ್ಲರೂ ಧನವಂತರಾದರು! ಏಕೆಂದರೆ ಒಂದೇ ಗಂಟೆಯಲ್ಲಿ ಅವಳು ನಿರ್ಜನಳಾಗಿಬಿಟ್ಟಳು” ಎಂದು ಹೇಳಿದರು. ಪ್ರಕಟನೆ 18:8–19.</w:t>
      </w:r>
    </w:p>
    <w:p>
      <w:pPr>
        <w:pStyle w:val="ArticleBody"/>
        <w:jc w:val="left"/>
      </w:pPr>
      <w:r>
        <w:rPr>
          <w:rFonts w:ascii="Nirmala UI" w:hAnsi="Nirmala UI" w:eastAsia="Nirmala UI" w:cs="Nirmala UI"/>
        </w:rPr>
        <w:t>ಯೇಸು ಕ್ರಿಸ್ತನ ಪ್ರಕಟಣೆಯ ಮುದ್ರೆತೊಡೆದುಬಿಡುವಿಕೆಯಲ್ಲಿ ಮಧ್ಯರಾತ್ರಿ ಕೂಗಿನ ಸಂದೇಶವೂ ಒಳಗೊಂಡಿದೆ. ಆ ಸಂದೇಶವೇ ಯೆಹೆಜ್ಕೇಲ ಮೂವತ್ತೇಳನೆಯ ಅಧ್ಯಾಯದ ಎರಡನೆಯ ಪ್ರವಾದನೆ; ಅದು ಮೂರುನರೆ ದಿನಗಳ ಕಾಲ ಬೀದಿಗಳಲ್ಲಿ ಬಿದ್ದಿದ್ದ ಸತ್ತ ಒಣ ಎಲುಬುಗಳನ್ನು ಶಕ್ತಿಶಾಲಿ ಸೈನ್ಯವಾಗಿ ಜೀವಂತಗೊಳಿಸುತ್ತದೆ. ಆ ಸಂದೇಶವೆಂದರೆ, ಭಾನುವಾರದ ಅನುಷ್ಠಾನವನ್ನು ಜಾರಿಗೊಳಿಸಿದ ಕಾರಣದಿಂದ ಯುನೈಟೆಡ್ ಸ್ಟೇಟ್ಸ್ ಮೇಲೆಗೆ ಕಾರ್ಯನಿರ್ವಹಣಾತ್ಮಕ ನ್ಯಾಯತೀರ್ಪನ್ನು ತರಲು ಕರ್ತನು ಬಳಸುವುದು ಇಸ್ಲಾಂ ಎಂಬ ಸತ್ಯವನ್ನು ಒಳಗೊಂಡಿರುವ ಸಂದೇಶ. ಆ ನ್ಯಾಯತೀರ್ಪು ಮಹಾ ಭೂಕಂಪದ “ಗಂಟೆ”ಯಲ್ಲಿ ಬರುತ್ತದೆ; ಅದೇ “ಗಂಟೆ”ಯಲ್ಲಿ ಬೆಲ್ಶಜ್ಜರನ ಗೋಡೆಯ ಮೇಲೆ ಬರಹವು ಕಾಣಿಸಿಕೊಂಡಿತ್ತು. ಆ ಬರಹವು ಭಯವನ್ನು ಉಂಟುಮಾಡಿತು; ಭೂಮಿಯ ಆರ್ಥಿಕ ರಚನೆಯನ್ನು ಇಸ್ಲಾಂ ಎಂಬ “ಪೂರ್ವಗಾಳಿ” ಕುಸಿತಗೊಳಿಸಿದಾಗ, ಎಲ್ಲಾ ಅರಸರನ್ನೂ ವ್ಯಾಪಾರಿಗಳನ್ನೂ ಆವರಿಸಿಕೊಳ್ಳುವಂತೆ ಚಿತ್ರಿಸಲಾದ ಭಯವೇ ಅದು. ಅವರು ದಕ್ಷಿಣದ ಕಡೆಗಿನ ನಿರ್ಲಕ್ಷಿತ ಕೆಳಗಿನ “ಗೋಡೆ”ಯ ಮೂಲಕ ಗುಪ್ತವಾಗಿ ಬೆಲ್ಶಜ್ಜರನ ರಾಜ್ಯದೊಳಗೆ ನುಸುಳಿದ್ದರು.</w:t>
      </w:r>
    </w:p>
    <w:p>
      <w:pPr>
        <w:pStyle w:val="ArticleBody"/>
        <w:jc w:val="left"/>
      </w:pPr>
      <w:r>
        <w:rPr>
          <w:rFonts w:ascii="Nirmala UI" w:hAnsi="Nirmala UI" w:eastAsia="Nirmala UI" w:cs="Nirmala UI"/>
        </w:rPr>
        <w:t>ರಾಜರು ಮತ್ತು ವ್ಯಾಪಾರಿಗಳು ಯಾರ ವಿಷಯವಾಗಿ ವಿಲಾಪಿಸಿ, “ಈ ಮಹಾನಗರದಂತಿರುವ ನಗರ ಯಾವುದು?” ಎಂದು ಕೇಳುತ್ತಾರೋ, ಆ “ನಗರ” ಅಥವಾ ರಾಜ್ಯವು ತೂರಿನ ವ್ಯಭಿಚಾರಿಣಿಯ ರಾಜ್ಯವೇ ಆಗಿದೆ; ಆಕೆಯೇ ಆಗ ಆ ರಾಜರೊಂದಿಗೇ ತನ್ನ ಹಾಡುಗಳನ್ನು ಹಾಡುತ್ತಾ ವ್ಯಭಿಚಾರ ಮಾಡುತ್ತಿರುವಳು. ಎಲ್ಲಾ ಪ್ರವಾದಿಗಳೂ ಲೋಕಾಂತ್ಯದ ಕುರಿತು ಮಾತನಾಡುತ್ತಾರೆ ಮತ್ತು ಅವರು ಒಬ್ಬರೊಂದಿಗೆ ಒಬ್ಬರು ಒಪ್ಪಿಗೆಯಲ್ಲಿದ್ದಾರೆ; ಆದಕಾರಣ, ಯೆಹೆಜ್ಕೇಲನಲ್ಲಿರುವ ವ್ಯಾಪಾರಿಗಳು ಪ್ರಕಟಣೆ ಅಧ್ಯಾಯ ಹದಿನೆಂಟಿನಲ್ಲಿರುವ ಅದೇ ವ್ಯಾಪಾರಿಗಳಾಗಿದ್ದಾರೆ. ಪ್ರಕಟಣೆ ಅಧ್ಯಾಯ ಹದಿನೆಂಟಿನಲ್ಲಿ ಅವರು ಮೂರుసಾರಿ “ಅಯ್ಯೋ, ಅಯ್ಯೋ” ಎಂದು ವಿಲಾಪಿಸುತ್ತಾರೆ, ಅಂದರೆ ಮಹಾನಗರವೂ ಭೂಮಂಡಲದ ಆರ್ಥಿಕ ರಚನೆಯೂ ಕೆಡವಲ್ಪಡುವಾಗ. ಆ ವಾಕ್ಯಭಾಗದಲ್ಲಿ “ಅಯ್ಯೋ” ಎಂದು ಅನುವಾದಿಸಲ್ಪಟ್ಟಿರುವ ಗ್ರೀಕ್ ಪದವೇ ಪ್ರಕಟಣೆ ಅಧ್ಯಾಯ ಎಂಟು, ವಚನ ಹದಿಮೂರುದಲ್ಲಿಯೂ ಮೂರుసಾರಿ ಬರುತ್ತದೆ; ಅಲ್ಲಿ ಮಾತ್ರ ಅದನ್ನು ಬೇರೆ ಇಂಗ್ಲಿಷ್ ಪದದಿಂದ ಅನುವಾದಿಸಲಾಗಿದೆ.</w:t>
      </w:r>
    </w:p>
    <w:p>
      <w:pPr>
        <w:pStyle w:val="ArticleScripture"/>
        <w:jc w:val="left"/>
      </w:pPr>
      <w:r>
        <w:rPr>
          <w:rFonts w:ascii="Nirmala UI" w:hAnsi="Nirmala UI" w:eastAsia="Nirmala UI" w:cs="Nirmala UI"/>
        </w:rPr>
        <w:t>ಆಮೇಲೆ ನಾನು ನೋಡಿದೆನು; ಆಗ ಆಕಾಶಮಂಡಲದ ಮಧ್ಯದಲ್ಲಿ ಹಾರುತ್ತಿದ್ದ ಒಬ್ಬ ದೂತನನ್ನು ಕೇಳಿದೆನು; ಅವನು ಮಹಾ ಶಬ್ದದಿಂದ ಹೀಗೆಂದನು: ಇನ್ನೂ ತೂರಿಯನ್ನು ಊದಲು ಬಾಕಿಯಿರುವ ಆ ಮೂವರು ದೂತರ ತೂರಿಗಳ ಇತರೆ ಧ್ವನಿಗಳ ಕಾರಣದಿಂದ ಭೂನಿವಾಸಿಗಳಿಗೆ ಅಯ್ಯೋ, ಅಯ್ಯೋ, ಅಯ್ಯೋ! ಪ್ರಕಟಣೆ 8:13.</w:t>
      </w:r>
    </w:p>
    <w:p>
      <w:pPr>
        <w:pStyle w:val="ArticleBody"/>
        <w:jc w:val="left"/>
      </w:pPr>
      <w:r>
        <w:rPr>
          <w:rFonts w:ascii="Nirmala UI" w:hAnsi="Nirmala UI" w:eastAsia="Nirmala UI" w:cs="Nirmala UI"/>
        </w:rPr>
        <w:t>ರಾಜರೂ ವ್ಯಾಪಾರಿಗಳೂ ಲೋಕದ ಆರ್ಥಿಕ ವ್ಯವಸ್ಥೆಯ ನಾಶವನ್ನು “ಅಯ್ಯೋ, ಅಯ್ಯೋ” ಎಂಬ ಮಾತುಗಳಿಂದ ವಿಲಾಪಿಸುತ್ತಿದ್ದಾರೆ; ಅದರ ಅರ್ಥ “ಹಾಯ್, ಹಾಯ್,” ಮತ್ತು ಆ “ಹಾಯ್” ಇಸ್ಲಾಂನ ಸಂಕೇತವಾಗಿದೆ. ಗೋಡೆಯ ಮೇಲಿನ ಬರಹವು ಕಾಣಿಸಿಕೊಂಡಾಗ ಬೆಲ್ಶಜ್ಜರನಿಗೂ ಅವನ ಪ್ರಭುಗಳಿಗೂ ಆವರಿಸುವ ಭಯವು, ಇಸ್ಲಾಂನಿಂದ ನಡೆಯುತ್ತಿರುವ ನಿರಂತರ ದಾಳಿಗಳ ಮೂಲಕ ಭೂಮಿಯ ಆರ್ಥಿಕ ರಚನೆ ಧ್ವಂಸವಾಗುವಾಗ ಉಂಟಾಗುವ ಭಯವಾಗಿದೆ; ದೇವರು ಬಾಬಿಲೋನಿನ ದ್ರಾಕ್ಷಾರಸವನ್ನು ಕುಡಿಯುವವರ ಮೇಲೆ—ಅಂದರೆ ಭಾನುವಾರದ ಜಾರಿಯ ಮೇಲೆ—ತಮ್ಮ ಕಾರ್ಯನಿರ್ವಹಣಾತ್ಮಕ ನ್ಯಾಯತೀರ್ಪನ್ನು ಕೈಗೊಳ್ಳಲು ಇಸ್ಲಾಂನನ್ನು ತಮ್ಮ ದೈವೀ ನಿಯೋಗದ ಸಾಧನವಾಗಿ ಉಪಯೋಗಿಸುತ್ತಾನೆ. ಈ ಸತ್ಯವೇ ಯೆಶಾಯ ಇಪ್ಪತ್ತ್ಮೂರು ಅಧ್ಯಾಯದಲ್ಲಿರುವ “ತೂರ” ಎಂಬ ವ್ಯಭಿಚಾರಿಣಿಯ “ಭಾರ”ದ ವಿಷಯವಾಗಿದೆ.</w:t>
      </w:r>
    </w:p>
    <w:p>
      <w:pPr>
        <w:pStyle w:val="ArticleScripture"/>
        <w:jc w:val="left"/>
      </w:pPr>
      <w:r>
        <w:rPr>
          <w:rFonts w:ascii="Nirmala UI" w:hAnsi="Nirmala UI" w:eastAsia="Nirmala UI" w:cs="Nirmala UI"/>
        </w:rPr>
        <w:t>ತೂರಿನ ಭಾರ. ಓ ತಾರ್ಷೀಷಿನ ಹಡಗುಗಳೇ, ಅಳಿರಿ; ಯಾಕಂದರೆ ಅದು ಹಾಳುಗೊಂಡಿದೆ; ಮನೆ ಇಲ್ಲ, ಪ್ರವೇಶಿಸುವ ದ್ವಾರವೂ ಇಲ್ಲ; ಕಿತ್ತೀಮಿನ ದೇಶದಿಂದ ಅವರಿಗೆ ಇದು ಪ್ರಕಟವಾಗಿದೆ. ದ್ವೀಪದ ನಿವಾಸಿಗಳೇ, ಮೌನವಾಗಿರಿ; ಸಮುದ್ರವನ್ನು ದಾಟಿಹೋಗುವ ಸೀದೋನಿನ ವ್ಯಾಪಾರಿಗಳು ನಿನ್ನನ್ನು ಸಮೃದ್ಧಿಗೊಳಿಸಿದ್ದರು. ಮಹಾ ಜಲಗಳ ಮೇಲೆ ಸಿಹೋರಿನ ಬೀಜ, ನದಿಯ ಕೊಯ್ಲು, ಅವಳ ಆದಾಯವಾಗಿತ್ತು; ಅವಳು ಜನಾಂಗಗಳ ಮಾರುಕಟ್ಟೆಯಾಗಿದ್ದಳು. ಓ ಸೀದೋನೇ, ಲಜ್ಜೆಪಡು; ಯಾಕಂದರೆ ಸಮುದ್ರವು, ಅಂದರೆ ಸಮುದ್ರದ ಬಲವೇ, ಹೀಗೆ ಮಾತನಾಡಿದೆ: “ನನಗೆ ಪ್ರಸವವೇದನೆ ಆಗಲಿಲ್ಲ; ಮಕ್ಕಳನ್ನು ಹೆತ್ತಿಲ್ಲ; ಯುವಕರನ್ನು ಸಾಕಲಿಲ್ಲ; ಕನ್ಯೆಯರನ್ನು ಬೆಳೆಸಲಿಲ್ಲ.” ಈಜಿಪ್ಟಿನ ವಿಷಯವಾದ ವರದಿಯ ಸಮಯದಲ್ಲಿ ಹೇಗಿತ್ತೋ, ತೂರಿನ ವಿಷಯವಾದ ವರದಿಯ ಸಮಯದಲ್ಲಿಯೂ ಹಾಗೆಯೇ ಅವರು ಅತ್ಯಂತ ವ್ಯಥೆಪಡುವರು. ತಾರ್ಷೀಷಿಗೆ ದಾಟಿಹೋಗಿರಿ; ಓ ದ್ವೀಪದ ನಿವಾಸಿಗಳೇ, ಅಳಿರಿ. ಇದು ನಿಮ್ಮ ಉಲ್ಲಾಸದ ನಗರವೇ, ಅದರ ಪ್ರಾಚೀನತೆ ಅತಿ ಪ್ರಾಚೀನ ದಿನಗಳದ್ದಲ್ಲವೇ? ಅವಳ ಸ್ವಂತ ಕಾಲುಗಳೇ ಅವಳನ್ನು ದೂರದೇಶಕ್ಕೆ ಪರದೇಶಿಯಾಗಿರಲು ಹೊತ್ತುಕೊಂಡು ಹೋಗುವವು. ಕಿರೀಟಧಾರಿಣಿಯಾದ ನಗರವಾದ ತೂರಿನ ವಿರುದ್ಧ, ಅವಳ ವ್ಯಾಪಾರಿಗಳು ಪ್ರಧಾನರು, ಅವಳ ವಾಣಿಜ್ಯಕಾರರು ಭೂಮಿಯ ಮಾನ್ಯರಾದವರು ಆಗಿದ್ದಾಗ, ಈ ಆಲೋಚನೆಯನ್ನು ರೂಪಿಸಿದವನು ಯಾರು? ಸೈನ್ಯಗಳ ಕರ್ತನಾದ ಯೆಹೋವನೇ ಇದನ್ನು ಸಂಕಲ್ಪಿಸಿದ್ದಾನೆ; ಎಲ್ಲಾ ವೈಭವದ ಗರ್ವವನ್ನು ಕಲಂಕಗೊಳಿಸಲು ಮತ್ತು ಭೂಮಿಯ ಎಲ್ಲಾ ಮಾನ್ಯರನ್ನು ತಿರಸ್ಕಾರಕ್ಕೆ ಒಳಪಡಿಸಲು. ಓ ತಾರ್ಷೀಷಿನ ಕುಮಾರ್ತಿಯೇ, ನಿನ್ನ ದೇಶದೊಳಗೆ ನದಿಯಂತೆ ಹರಿದುಹೋಗು; ಇನ್ನು ಅಡ್ಡಿಯೇ ಇಲ್ಲ. ಆತನು ಸಮುದ್ರದ ಮೇಲೆ ತನ್ನ ಕೈಯನ್ನು ಚಾಚಿದನು; ಆತನು ರಾಜ್ಯಗಳನ್ನು ನಡುಗಿಸಿದನು; ವ್ಯಾಪಾರನಗರಿಯ ವಿರುದ್ಧ ಯೆಹೋವನು ಆಜ್ಞೆಯನ್ನು ಕೊಟ್ಟಿದ್ದಾನೆ, ಅದರ ಕೋಟೆಗಳನ್ನು ನಾಶಮಾಡುವದಕ್ಕಾಗಿ. ಆತನು ಹೀಗೆಂದನು: “ಓ ಹಿಂಸೆಗೆ ಒಳಗಾದ ಕನ್ಯೆಯಾದ ಸೀದೋನಿನ ಕುಮಾರ್ತಿಯೇ, ನೀನು ಇನ್ನು ಮುಂದೆ ಉಲ್ಲಾಸಿಸುವುದಿಲ್ಲ; ಎದ್ದು ಕಿತ್ತೀಮಿಗೆ ದಾಟಿಹೋಗು; ಅಲ್ಲಿ ಕೂಡ ನಿನಗೆ ವಿಶ್ರಾಂತಿ ಇರುವುದಿಲ್ಲ.” ಇಗೋ, ಕಲ್ದಾಯರ ದೇಶವನ್ನು ನೋಡು; ಈ ಜನರು ಹಿಂದೊಮ್ಮೆ ಇರಲಿಲ್ಲ; ಅರಣ್ಯದಲ್ಲಿ ವಾಸಿಸುವವರಿಗಾಗಿ ಅಶ್ಶೂರನು ಅದಕ್ಕೆ ಅಸ್ತಿವಾರ ಹಾಕಿದನು; ಅವರು ಅದರ ಗೋಪುರಗಳನ್ನು ಕಟ್ಟಿದರು, ಅದರ ಅರಮನೆಗಳನ್ನು ಎಬ್ಬಿಸಿದರು; ಮತ್ತು ಅವನು ಅದನ್ನು ಅವಶೇಷವನ್ನಾಗಿ ಮಾಡಿದನು. ಓ ತಾರ್ಷೀಷಿನ ಹಡಗುಗಳೇ, ಅಳಿರಿ; ಯಾಕಂದರೆ ನಿಮ್ಮ ಬಲವು ಹಾಳುಗೊಂಡಿದೆ. ಆ ದಿನದಲ್ಲಿ ತೂರು ಒಂದು ಅರಸನ ದಿನಗಳ ಪ್ರಕಾರ ಎಪ್ಪತ್ತು ವರ್ಷ ಮರೆತುಹೋಗುವುದು; ಎಪ್ಪತ್ತು ವರ್ಷಗಳ ಅಂತ್ಯದಲ್ಲಿ ತೂರು ವ್ಯಭಿಚಾರಿಣಿಯಂತೆ ಹಾಡುವಳು. ಓ ಮರೆತುಹೋದ ವ್ಯಭಿಚಾರಿಣಿಯೇ, ವೀಣೆಯನ್ನು ತೆಗೆದುಕೊಂಡು ನಗರದಲ್ಲಿ ಸುತ್ತಾಡು; ಮಧುರಸ್ವರ ಮಾಡು, ಅನೇಕ ಗೀತೆಗಳನ್ನು ಹಾಡು, ನೀನು ನೆನಪಿಗೆ ಬರಲೆಂದು. ಎಪ್ಪತ್ತು ವರ್ಷಗಳ ಅಂತ್ಯವಾದ ನಂತರ ಯೆಹೋವನು ತೂರನ್ನು ಸಂದರ್ಶಿಸುವನು; ಆಗ ಅವಳು ತನ್ನ ಕೂಲಿಗೆ ತಿರುಗಿಕೊಳ್ಳುವಳು, ಮತ್ತು ಭೂಮಿಯ ಮುಖದ ಮೇಲೆ ಇರುವ ಲೋಕದ ಎಲ್ಲಾ ರಾಜ್ಯಗಳೊಂದಿಗೆ ವ್ಯಭಿಚಾರ ಮಾಡುವಳು. ಅವಳ ವ್ಯಾಪಾರವೂ ಅವಳ ಕೂಲಿಯೂ ಯೆಹೋವನಿಗೆ ಪರಿಶುದ್ಧವಾಗಿರುವವು; ಅದು ಸಂಗ್ರಹಿಸಲ್ಪಡುವುದಿಲ್ಲ, ಕೂಡಿಡಲ್ಪಡುವುದಿಲ್ಲ; ಯಾಕಂದರೆ ಅವಳ ವ್ಯಾಪಾರವು ಯೆಹೋವನ ಸನ್ನಿಧಿಯಲ್ಲಿ ವಾಸಿಸುವವರಿಗೆ ಸಮೃದ್ಧಿಯಾಗಿ ತಿನ್ನುವದಕ್ಕೂ, ದೀರ್ಘಕಾಲ ಉಳಿಯುವ ವಸ್ತ್ರಧಾರಣೆಗೆ ಆಗುವುದು. ಯೆಶಾಯ 23:1–18.</w:t>
      </w:r>
    </w:p>
    <w:p>
      <w:pPr>
        <w:pStyle w:val="ArticleBody"/>
        <w:jc w:val="left"/>
      </w:pPr>
      <w:r>
        <w:rPr>
          <w:rFonts w:ascii="Nirmala UI" w:hAnsi="Nirmala UI" w:eastAsia="Nirmala UI" w:cs="Nirmala UI"/>
        </w:rPr>
        <w:t>“ಒಬ್ಬ ರಾಜನ ದಿನಗಳ” ಹಾಗಿರುವ ಆ ಎಪ್ಪತ್ತು ವರ್ಷಗಳು ಬಾಬಿಲೋನಿನ ರಾಜ್ಯದ ಮೂಲಕ ಪ್ರತಿನಿಧಿಸಲ್ಪಟ್ಟಿವೆ; ಏಕೆಂದರೆ ಒಬ್ಬ ರಾಜನೇ ಒಂದು ರಾಜ್ಯವಾಗಿದ್ದಾನೆ, ಮತ್ತು ಶಾಬ್ದಿಕ ಬಾಬಿಲೋನು ಎಪ್ಪತ್ತು ವರ್ಷಗಳ ಕಾಲ ಆಳಿತು. ಶಾಬ್ದಿಕ ಬಾಬಿಲೋನಿನ ಎಪ್ಪತ್ತು ವರ್ಷಗಳು, ಬೆಲ್ಶಜ್ಜರನ ಔತಣಮನೆಯ ಗೋಡೆಗಳ ಮೇಲೆ ಕೈಬರಹವು ಕಾಣಿಸಿಕೊಂಡ “ಗಂಟೆಯಲ್ಲಿ” ಅಂತ್ಯಗೊಂಡವು. ಅದೇ ರಾತ್ರಿ ಅವನು ಕೊಲ್ಲಲ್ಪಟ್ಟನು; ಏಕೆಂದರೆ ಗಮನಿಸಲ್ಪಡದೆ “ಗೋಡೆ”ಯ ಮೂಲಕ ಬಂದ ಶಕ್ತಿಯೇ ಅದನ್ನು ಮಾಡಿತು. ಅವನು ಬಾಬಿಲೋನಿನ ದ್ರಾಕ್ಷಾರಸವನ್ನು ಕುಡಿಯುತ್ತಾ ಔತಣ ಕೂಟದಲ್ಲಿ ತಲ್ಲೀನನಾಗಿದ್ದನು; ಆ ವೇಳೆಯಲ್ಲಿ ನೆಬೂಕದ್ನೆಜ್ಜರನ ವಾದ್ಯವೃಂದವು ಸಂಗೀತವನ್ನು ವಾದಿಸುತ್ತಿತ್ತು, ತೂರಿನ ವ್ಯಭಿಚಾರಿಣಿಯು ಮಧುರ ರಾಗವನ್ನು ಹಾಡುತ್ತಿದ್ದಳು, ಮತ್ತು ಧರ್ಮಭ್ರಷ್ಟ ಇಸ್ರಾಯೇಲು ನೃತ್ಯಮಾಡಿ ನಮಸ್ಕರಿಸುತ್ತಿತ್ತು.</w:t>
      </w:r>
    </w:p>
    <w:p>
      <w:pPr>
        <w:pStyle w:val="ArticleBody"/>
        <w:jc w:val="left"/>
      </w:pPr>
      <w:r>
        <w:rPr>
          <w:rFonts w:ascii="Nirmala UI" w:hAnsi="Nirmala UI" w:eastAsia="Nirmala UI" w:cs="Nirmala UI"/>
        </w:rPr>
        <w:t>ಆಗ, ಸಂಬಂಧಪಟ್ಟ ಎಲ್ಲರನ್ನೂ ಭಯವು ಆವರಿಸಿತು; ಯಾಕಂದರೆ ದೇವರು “ಟೈರಿನ ವಿರುದ್ಧ ಆಲೋಚನೆ ಮಾಡಿದ್ದನು” ಮತ್ತು “ಎಲ್ಲಾ ವೈಭವದ ಗರ್ವವನ್ನು ಕಲಂಕಗೊಳಿಸಲು ಹಾಗೂ ಭೂಮಿಯಲ್ಲಿರುವ ಸನ್ಮಾನ್ಯರೆಲ್ಲರನ್ನೂ ತಿರಸ್ಕಾರಕ್ಕೆ ಒಳಪಡಿಸಲು” ಅದನ್ನು “ಉದ್ದೇಶಿಸಿದ್ದನು.” ಆದಕಾರಣ ದೇವರು ಆ “ಗಂಟೆಯ” “ಮಹಾಭೂಕಂಪದ” ಮೂಲಕ “ರಾಜ್ಯಗಳನ್ನು ನಡುಗಿಸಿದನು”; ಏಕೆಂದರೆ ದೇವರು ಆ ವ್ಯಾಪಾರಿ ರಾಜ್ಯದ ವಿರುದ್ಧ “ಅದರ ಕೋಟೆಗಳನ್ನು ನಾಶಮಾಡುವಂತೆ ಆಜ್ಞೆಯನ್ನು ನೀಡಿದ್ದನು.” ಬೆಳ್ಶಜ್ಜರನಿಗೆ ಭಯದ “ಗಂಟೆ” ಬಂದಾಗ, ಗೋಡೆಯ ಮೇಲಿದ್ದ ಅಗ್ನಿಮಯ ಪದಗಳ ಅರ್ಥವನ್ನು ಗ್ರಹಿಸಲು ರಾಜರು ಮತ್ತು ವ್ಯಾಪಾರಿಗಳು ಹುಡುಕಾಟವನ್ನು ಆರಂಭಿಸಿದರು. ಬೆಳ್ಶಜ್ಜರನ ಮರಣವು ಸಂಭವಿಸಲಿರುವುದಾಗಿದೆ; ಆದರೆ ಆ ಹೊತ್ತಿಗೆ ಅವನು ಇನ್ನೂ ಜೀವಂತನಾಗಿದ್ದನು. ಆದಕಾರಣ ಅವನು ಆ ಗೂಢ ಪದಗಳನ್ನು ಅರ್ಥಮಾಡಿಕೊಳ್ಳಲು ಪ್ರಯತ್ನಿಸಿದನು ಮತ್ತು ಆ ಬರಹವನ್ನು ವ್ಯಾಖ್ಯಾನಿಸಬಲ್ಲವರಾದರೆ ಜ್ಞಾನಿಗಳಿಗೆ ಬಹುಮಾನಗಳನ್ನು ನೀಡುವುದಾಗಿ ಹೇಳಿದನು; ಆದರೆ ಅದು ಸಾಧ್ಯವಾಗಲಿಲ್ಲ, ಯಾಕಂದರೆ ಬಾಬಿಲೋನಿನ ಜ್ಞಾನಿಗಳು ಸತ್ಯದ ನಕಲಾದ ಬೈಬಲ್ ಅಧ್ಯಯನದ ವಿಧಾನವನ್ನು ಅನುಸರಿಸುತ್ತಿದ್ದರು. ಆ ಗೂಢ ಪದಗಳು ಮುದ್ರೆಯಿಡಲ್ಪಟ್ಟ ಪುಸ್ತಕದ ದರ್ಶನದಂತಿವೆ.</w:t>
      </w:r>
    </w:p>
    <w:p>
      <w:pPr>
        <w:pStyle w:val="ArticleScripture"/>
        <w:jc w:val="left"/>
      </w:pPr>
      <w:r>
        <w:rPr>
          <w:rFonts w:ascii="Nirmala UI" w:hAnsi="Nirmala UI" w:eastAsia="Nirmala UI" w:cs="Nirmala UI"/>
        </w:rPr>
        <w:t>ಆಗ ಅರಸನ ಜ್ಞಾನಿಗಳೆಲ್ಲರೂ ಒಳಗೆ ಬಂದರು; ಆದರೆ ಅವರು ಆ ಬರಹವನ್ನು ಓದಲೂ ಆಗಲಿಲ್ಲ, ಅದರ ಅರ್ಥವನ್ನೂ ಅರಸನಿಗೆ ತಿಳಿಸಲೂ ಆಗಲಿಲ್ಲ. ಆಗ ಬೆಲ್ಶಚ್ಚರ ಅರಸನು ಬಹಳವಾಗಿ ವ್ಯಾಕುಲನಾದನು, ಅವನ ಮುಖವರ್ಣವು ಬದಲಾಗಿತು, ಮತ್ತು ಅವನ ಪ್ರಭುಗಳು ಬೆರಗಾದರು. ಆಗ ಅರಸನೂ ಅವನ ಪ್ರಭುಗಳೂ ಆಡಿದ ಮಾತುಗಳ ನಿಮಿತ್ತ ರಾಣಿ ಭೋಜನಮಂದಿರಕ್ಕೆ ಬಂದಳು; ರಾಣಿ ಮಾತಾಡಿ ಹೀಗೆಂದಳು: ಓ ರಾಜನೇ, ಚಿರಂಜೀವಿಯಾಗಿರು; ನಿನ್ನ ಚಿಂತನೆಗಳು ನಿನ್ನನ್ನು ವ್ಯಾಕುಲಗೊಳಿಸದಿರಲಿ, ನಿನ್ನ ಮುಖವರ್ಣವು ಬದಲಾಗದಿರಲಿ. ನಿನ್ನ ರಾಜ್ಯದಲ್ಲಿ ಒಬ್ಬ ಮನುಷ್ಯನಿದ್ದಾನೆ; ಅವನಲ್ಲಿ ಪರಿಶುದ್ಧ ದೇವರ ಆತ್ಮವಿದೆ. ನಿನ್ನ ತಂದೆಯ ದಿನಗಳಲ್ಲಿ ಬೆಳಕು, ವಿವೇಕ ಮತ್ತು ದೇವರ ಜ್ಞಾನಕ್ಕೆ ಸಮಾನವಾದ ಜ್ಞಾನವು ಅವನಲ್ಲಿ ಕಂಡುಬಂದಿತ್ತು; ಮತ್ತು ನಿನ್ನ ತಂದೆಯಾದ ಅರಸ ನೆಬೂಕದ್ನೆಚ್ಚರನು—ಹೌದು, ನಿನ್ನ ತಂದೆಯಾದ ಅರಸನೇ—ಅವನನ್ನು ಮಾಂತ್ರಿಕರ, ಜ್ಯೋತಿಷಿಗಳ, ಕಲ್ದಾಯರ ಮತ್ತು ಶಕುನ ಹೇಳುವವರ ಪ್ರಧಾನನಾಗಿ ನೇಮಿಸಿದ್ದನು. ಏಕೆಂದರೆ ಶ್ರೇಷ್ಠ ಆತ್ಮ, ಜ್ಞಾನ, ವಿವೇಕ, ಕನಸುಗಳ ಅರ್ಥವ್ಯಾಖ್ಯಾನ ಮಾಡುವ ಸಾಮರ್ಥ್ಯ, ಗೂಢವಾಕ್ಯಗಳನ್ನು ವಿವರಿಸುವುದು, ಸಂಶಯಗಳನ್ನು ಪರಿಹರಿಸುವುದು—ಇವುಗಳೆಲ್ಲ ಅರಸನು ಬೆಲ್ತೆಶಚ್ಚರ ಎಂದು ಹೆಸರಿಟ್ಟಿದ್ದ ಆ ದಾನಿಯೇಲನಲ್ಲೇ ಕಂಡುಬಂದವು. ಈಗ ದಾನಿಯೇಲನನ್ನು ಕರೆಯಿಸಲಿ; ಅವನು ಅದರ ಅರ್ಥವನ್ನು ತಿಳಿಸುವನು. ಆಗ ದಾನಿಯೇಲನು ಅರಸನ ಸನ್ನಿಧಿಗೆ ತರಿಸಲ್ಪಟ್ಟನು. ಅರಸನು ದಾನಿಯೇಲನಿಗೆ ಮಾತಾಡಿ ಹೀಗೆಂದನು: ಯೆಹೂದದ ಬಂಧಕರ ಸಂತತಿಯವರಲ್ಲಿ, ನನ್ನ ತಂದೆಯಾದ ಅರಸನು ಯೆಹೂದ ದೇಶದಿಂದ ಕರೆತಂದಿದ್ದ ಆ ದಾನಿಯೇಲನು ನೀನೇನಾ? ನಿನ್ನ ವಿಷಯವಾಗಿ ನಾನು ಕೇಳಿದ್ದೇನಂದರೆ ದೇವರ ಆತ್ಮವು ನಿನ್ನಲ್ಲಿದೆ, ಮತ್ತು ಬೆಳಕು, ವಿವೇಕ ಹಾಗೂ ಶ್ರೇಷ್ಠ ಜ್ಞಾನವು ನಿನ್ನಲ್ಲಿ ಕಂಡುಬಂದಿವೆ. ಈಗ ಈ ಜ್ಞಾನಿಗಳೂ ಜ್ಯೋತಿಷಿಗಳೂ ನನ್ನ ಸನ್ನಿಧಿಗೆ ತರಿಸಲ್ಪಟ್ಟರು, ಅವರು ಈ ಬರಹವನ್ನು ಓದಿ ಅದರ ಅರ್ಥವನ್ನು ನನಗೆ ತಿಳಿಸಬೇಕೆಂದು; ಆದರೆ ಅವರು ಆ ವಿಷಯದ ಅರ್ಥವನ್ನು ತಿಳಿಸಲಾರದೆ ಹೋದರು. ಆದರೆ ನೀನು ಅರ್ಥವ್ಯಾಖ್ಯಾನಗಳನ್ನು ಮಾಡಬಲ್ಲೆ ಮತ್ತು ಸಂಶಯಗಳನ್ನು ಪರಿಹರಿಸಬಲ್ಲೆ ಎಂದು ನಾನು ನಿನ್ನ ವಿಷಯವಾಗಿ ಕೇಳಿದ್ದೇನೆ. ಈಗ ನೀನು ಈ ಬರಹವನ್ನು ಓದಿ ಅದರ ಅರ್ಥವನ್ನು ನನಗೆ ತಿಳಿಸಬಲ್ಲೆಯಾದರೆ, ನಿನಗೆ ಕೆಂಪು ವಸ್ತ್ರವನ್ನು ಹೊದಿಸಲಾಗುವುದು, ನಿನ್ನ ಕತ್ತಿನ ಸುತ್ತ ಚಿನ್ನದ ಸರಪಳಿಯನ್ನು ಹಾಕಲಾಗುವುದು, ಮತ್ತು ನೀನು ರಾಜ್ಯದಲ್ಲಿ ಮೂರನೆಯ ಅಧಿಕಾರಿಯಾಗುವೆ. ದಾನಿಯೇಲ 5:8–16.</w:t>
      </w:r>
    </w:p>
    <w:p>
      <w:pPr>
        <w:pStyle w:val="ArticleBody"/>
        <w:jc w:val="left"/>
      </w:pPr>
      <w:r>
        <w:rPr>
          <w:rFonts w:ascii="Nirmala UI" w:hAnsi="Nirmala UI" w:eastAsia="Nirmala UI" w:cs="Nirmala UI"/>
        </w:rPr>
        <w:t>ಅರಮನೆಯಲ್ಲಿ ಇದ್ದ ರಾಣಿ ಬೆಲ್ಶಜ್ಜರನ ಹೆಂಡತಿ ಅಲ್ಲ, ಅವನ ತಾತನ ರಾಣಿ ಆಗಿದ್ದಳು; ಗೋಡೆಯ ಮೇಲಿದ್ದ ಬರಹವನ್ನು ಯಾರು ಓದಬಲ್ಲರೆಂದು ಅವಳು ತಿಳಿದಿದ್ದಳು. ರಾಜ್ಯದಲ್ಲಿ ಒಂದು ಸಭೆ ಇತ್ತು (ಏಕೆಂದರೆ ಪ್ರವಾದಿಕವಾಗಿ ಸ್ತ್ರೀಯು ಸಭೆಯನ್ನು ಸೂಚಿಸುತ್ತಾಳೆ), ದೇವರ ರಹಸ್ಯಗಳನ್ನು ಯಾರು ಗ್ರಹಿಸಬಲ್ಲರೆಂದು ತಿಳಿದಿದ್ದ ಸಭೆ.</w:t>
      </w:r>
    </w:p>
    <w:p>
      <w:pPr>
        <w:pStyle w:val="ArticleScripture"/>
        <w:jc w:val="left"/>
      </w:pPr>
      <w:r>
        <w:rPr>
          <w:rFonts w:ascii="Nirmala UI" w:hAnsi="Nirmala UI" w:eastAsia="Nirmala UI" w:cs="Nirmala UI"/>
        </w:rPr>
        <w:t>ಅರಮನೆಯೊಳಗೆ ಅವರಲ್ಲೆಲ್ಲರಿಗಿಂತ ಜ್ಞಾನವಂತಳಾದ ಒಬ್ಬ ಸ್ತ್ರೀಯು ಇದ್ದಳು,—ಅವಳು ಬೆಲ್ಷಚ್ಚರನ ತಾತನ ರಾಣಿ. ಈ ಸಂಕಟಕಾಲದಲ್ಲಿ ಅವಳು ರಾಜನನ್ನು ಉದ್ದೇಶಿಸಿ, ಕತ್ತಲೆಯೊಳಗೆ ಒಂದು ಬೆಳಕಿನ ಕಿರಣವನ್ನು ಹರಿಸುವಂಥ ಭಾಷೆಯಲ್ಲಿ ಮಾತಾಡಿದಳು. “ಓ ರಾಜನೇ, ಚಿರಂಜೀವಿಯಾಗಿರು,” ಅಂದಳು, “ನಿನ್ನ ಚಿಂತನೆಗಳು ನಿನ್ನನ್ನು ಕಲಕದಿರಲಿ, ನಿನ್ನ ಮುಖಕಾಂತಿಯು ಬದಲಾಗದಿರಲಿ. ನಿನ್ನ ರಾಜ್ಯದಲ್ಲಿ ಪರಿಶುದ್ಧ ದೇವತೆಗಳ ಆತ್ಮವುಳ್ಳ ಒಬ್ಬ ಮನುಷ್ಯನಿದ್ದಾನೆ; ನಿನ್ನ ತಂದೆಯ ದಿವಸಗಳಲ್ಲಿ ಅವನಲ್ಲಿ ಬೆಳಕು, ವಿವೇಕ ಮತ್ತು ದೇವತೆಗಳ ಜ್ಞಾನದಂತಿರುವ ಜ್ಞಾನವು ಕಂಡುಬಂದಿತು; ಅವನನ್ನು ರಾಜನಾದ ನೆಬೂಕದ್ನೆಚ್ಚರನು, ನಿನ್ನ ತಂದೆಯು, ಹೌದು, ನಿನ್ನ ತಂದೆಯೇ, ಮಂತ್ರಿಕರ, ಜ್ಯೋತಿಷಿಗಳ, ಕಲ್ದೀಯರ ಮತ್ತು ಸೂದಿಗಾರರ ಪ್ರಧಾನನನ್ನಾಗಿ ನೇಮಿಸಿದನು; …ಈಗ ದಾನಿಯೇಲನನ್ನು ಕರೆಯಿಸಲಿ; ಅವನು ಅದರ ಅರ್ಥವಿವರಣೆಯನ್ನು ತಿಳಿಸುವನು.”</w:t>
      </w:r>
    </w:p>
    <w:p>
      <w:pPr>
        <w:pStyle w:val="ArticleScripture"/>
        <w:jc w:val="left"/>
      </w:pPr>
      <w:r>
        <w:rPr>
          <w:rFonts w:ascii="Nirmala UI" w:hAnsi="Nirmala UI" w:eastAsia="Nirmala UI" w:cs="Nirmala UI"/>
        </w:rPr>
        <w:t>“‘ಆಗ ದಾನಿಯೇಲನ್ನು ಅರಸನ ಸನ್ನಿಧಿಗೆ ತರಲಾಯಿತು.’ ತನ್ನನ್ನು ತಾನು ಸ್ಥಿರಪಡಿಸಿಕೊಳ್ಳಲು ಮತ್ತು ತನ್ನ ಅಧಿಪತ್ಯವನ್ನು ತೋರಿಸಲು ಪ್ರಯತ್ನಮಾಡುತ್ತಾ ಬೆಲ್ಶಜ್ಜರನು ಹೇಳಿದನು, ‘ನೀನು ಯೆಹೂದದ ಬಂಧನದ ಮಕ್ಕಳಲ್ಲಿ ಒಬ್ಬನಾದ ಆ ದಾನಿಯೇಲನೇನಾ? ನನ್ನ ತಂದೆಯಾಗಿರುವ ಅರಸನು ಯೆಹೂದದಿಂದ ಕರೆದುಕೊಂಡು ಬಂದವನೇನಾ? ನಿನ್ನ ವಿಷಯವಾಗಿ ನಾನು ಕೇಳಿದ್ದೇನೆ, ದೇವತೆಗಳ ಆತ್ಮವು ನಿನ್ನೊಳಗಿದೆ, ಮತ್ತು ಪ್ರಕಾಶವೂ ಬುದ್ಧಿಯೂ ಅತ್ಯುತ್ತಮ ಜ್ಞಾನವೂ ನಿನ್ನಲ್ಲಿ ಕಂಡುಬರುತ್ತವೆ ಎಂದು…. ಈಗ ನೀನು ಈ ಬರಹವನ್ನು ಓದಿ ಅದರ ಅರ್ಥವಿವರಣೆಯನ್ನು ನನಗೆ ತಿಳಿಸಬಲ್ಲೆ ಎಂದಾದರೆ, ನಿನಗೆ ಕಡುಕೆಂಪು ವಸ್ತ್ರವನ್ನು ಹೊದಿಸಲ್ಪಡುವದು, ನಿನ್ನ ಕುತ್ತಿಗೆಯ ಸುತ್ತ ಚಿನ್ನದ ಸರವನ್ನು ಹಾಕಲ್ಪಡುವದು, ಮತ್ತು ನೀನು ರಾಜ್ಯದಲ್ಲಿ ಮೂರನೆಯ ಅಧಿಪತಿಯಾಗುವೆ.’”</w:t>
      </w:r>
    </w:p>
    <w:p>
      <w:pPr>
        <w:pStyle w:val="ArticleScripture"/>
        <w:jc w:val="left"/>
      </w:pPr>
      <w:r>
        <w:rPr>
          <w:rFonts w:ascii="Nirmala UI" w:hAnsi="Nirmala UI" w:eastAsia="Nirmala UI" w:cs="Nirmala UI"/>
        </w:rPr>
        <w:t>“ದಾನಿಯೇಲನು ರಾಜನ ರೂಪರೇಷೆಗಳನ್ನು ನೋಡಿ ಬೆರಗಾಗಲಿಲ್ಲ; ಅವನ ಮಾತುಗಳಿಂದ ಗಾಬರಿಗೊಳ್ಳಲಿಲ್ಲವೂ, ಭೀತನಾಗಲಿಲ್ಲವೂ. ‘ನಿನ್ನ ಉಡುಗೊರೆಗಳು ನಿನಗೇ ಇರಲಿ,’ ಎಂದು ಅವನು ಉತ್ತರಿಸಿದನು, ‘ನಿನ್ನ ಬಹುಮಾನಗಳನ್ನು ಮತ್ತೊಬ್ಬನಿಗೆ ಕೊಡು; ಆದರೂ ನಾನು ಈ ಬರಹವನ್ನು ರಾಜನಿಗೆ ಓದಿ, ಅದರ ಅರ್ಥವಿವರಣೆಯನ್ನು ಅವನಿಗೆ ತಿಳಿಸುವೆನು. ಓ ರಾಜನೇ, ಪರಾತ್ಪರನಾದ ದೇವರು ನಿನ್ನ ತಂದೆಯಾದ ನೆಬೂಕದ್ನೆಚ್ಚರನಿಗೆ ರಾಜ್ಯವನ್ನೂ, ಮಹಿಮೆಯನ್ನೂ, ವೈಭವವನ್ನೂ, ಘನತೆಯನ್ನೂ ಕೊಟ್ಟನು…. ಆದರೆ ಅವನ ಹೃದಯವು ಗರ್ವದಿಂದ ಉನ್ನತಿಗೇರಿದಾಗ, ಅವನ ಮನಸ್ಸು ಅಹಂಕಾರದಿಂದ ಕಠಿಣವಾದಾಗ, ಅವನು ತನ್ನ ರಾಜಸಿಂಹಾಸನದಿಂದ ಕೆಳಗಿಳಿಸಲ್ಪಟ್ಟನು, ಮತ್ತು ಅವನ ಮಹಿಮೆಯನ್ನು ಅವನಿಂದ ತೆಗೆದುಕೊಳ್ಳಲಾಯಿತು…. ಮತ್ತು ನೀನು, ಅವನ ಮಗನಾದ ಓ ಬೆಲ್ಶಜ್ಜರನೇ, ಇವೆಲ್ಲವನ್ನು ತಿಳಿದಿದ್ದರೂ ನಿನ್ನ ಹೃದಯವನ್ನು ತಗ್ಗಿಸಿಕೊಳ್ಳದೆ, ಪರಲೋಕದ ದೇವರ ವಿರುದ್ಧ ನಿನ್ನನ್ನು ನೀನೇ ಎತ್ತಿಕೊಂಡೆ; ಮತ್ತು ಆತನ ಮಂದಿರದ ಪಾತ್ರೆಗಳನ್ನು ನಿನ್ನ ಸನ್ನಿಧಿಗೆ ತಂದರು, ಮತ್ತು ನೀನು, ನಿನ್ನ ಪ್ರಭುಗಳು, ನಿನ್ನ ಹೆಂಡತಿಯರು, ಮತ್ತು ನಿನ್ನ ಉಪಪತ್ನಿಯರು ಅವುಗಳಲ್ಲಿ ಕುಡಿದಿರಿ; ನೋಡುವುದೂ ಇಲ್ಲ, ಕೇಳುವುದೂ ಇಲ್ಲ, ತಿಳಿದುಕೊಳ್ಳುವುದೂ ಇಲ್ಲದ ಬೆಳ್ಳಿ, ಬಂಗಾರ, ತಾಮ್ರ, ಕಬ್ಬಿಣ, ಮರ, ಕಲ್ಲಿನ ದೇವತೆಗಳನ್ನು ನೀನು ಸ್ತುತಿಸಿದೆ; ಮತ್ತು ಯಾರ ಕೈಯಲ್ಲಿರುವುದೋ ನಿನ್ನ ಉಸಿರು, ಯಾರ ಅಧೀನದಲ್ಲಿರುವವೋ ನಿನ್ನ ಎಲ್ಲಾ ಮಾರ್ಗಗಳು, ಆ ದೇವರನ್ನು ನೀನು ಮಹಿಮೆಪಡಿಸಲಿಲ್ಲ.’”</w:t>
      </w:r>
    </w:p>
    <w:p>
      <w:pPr>
        <w:pStyle w:val="ArticleScripture"/>
        <w:jc w:val="left"/>
      </w:pPr>
      <w:r>
        <w:rPr>
          <w:rFonts w:ascii="Nirmala UI" w:hAnsi="Nirmala UI" w:eastAsia="Nirmala UI" w:cs="Nirmala UI"/>
        </w:rPr>
        <w:t>“‘ಇದು ಬರೆಯಲ್ಪಟ್ಟ ಬರಹ: ಮೆನೇ, ಮೆನೇ, ತೆಕೆಲ್, ಊಫರ್ಸಿನ್. ಇದರ ಅರ್ಥವೇನಂದರೆ: ಮೆನೇ: ದೇವರು ನಿನ್ನ ರಾಜ್ಯದ ದಿನಗಳನ್ನು ಎಣಿಸಿ ಅದಕ್ಕೆ ಅಂತ್ಯಮಾಡಿದ್ದಾನೆ. ತೆಕೆಲ್: ನೀನು ತಕ್ಕಡಿಯಲ್ಲಿ ತೂಗಲ್ಪಟ್ಟು ಕೊರತೆಯುಳ್ಳವನಾಗಿ ಕಂಡುಬಂದಿದ್ದೀಯೆ. ಪೆರೆಸ್: ನಿನ್ನ ರಾಜ್ಯವು ವಿಭಾಗಿಸಲ್ಪಟ್ಟು ಮೇದ್ಯರಿಗೂ ಪರ್ಷ್ಯರಿಗೂ ಕೊಡಲ್ಪಟ್ಟಿದೆ.’</w:t>
      </w:r>
    </w:p>
    <w:p>
      <w:pPr>
        <w:pStyle w:val="ArticleScripture"/>
        <w:jc w:val="left"/>
      </w:pPr>
      <w:r>
        <w:rPr>
          <w:rFonts w:ascii="Nirmala UI" w:hAnsi="Nirmala UI" w:eastAsia="Nirmala UI" w:cs="Nirmala UI"/>
        </w:rPr>
        <w:t>“ದಾನಿಯೇಲನು ತನ್ನ ಕರ್ತವ್ಯದಿಂದ ವಿಚಲಿತನಾಗಲಿಲ್ಲ. ಅರಸನು ಕಲಿತುಕೊಳ್ಳಬಹುದಾಗಿದ್ದರೂ ಕಲಿಯದೆ ಹೋದ ಪಾಠಗಳನ್ನು ಅವನಿಗೆ ತೋರಿಸಿ, ಅವನ ಪಾಪವನ್ನು ಅವನ ಮುಂದಿಟ್ಟನು. ಬೆಲ್ಶಜ್ಜರನು ತನ್ನಿಗೆ ಅಷ್ಟೇ ಮಹತ್ವವುಳ್ಳ ಘಟನೆಗಳಿಗೆ ಕಿವಿಗೊಡಲಿಲ್ಲ. ತನ್ನ ತಾತನ ಇತಿಹಾಸವನ್ನು ಅವನು ಸರಿಯಾಗಿ ಓದಿರಲಿಲ್ಲ. ಸತ್ಯವನ್ನು ತಿಳಿಯುವ ಹೊಣೆಗಾರಿಕೆ ಅವನ ಮೇಲೆ ಇಡಲ್ಪಟ್ಟಿತ್ತು; ಆದರೆ ಅವನು ಕಲಿತು ಅದರಂತೆ ನಡೆದುಕೊಳ್ಳಬಹುದಾಗಿದ್ದ ಪ್ರಾಯೋಗಿಕ ಪಾಠವನ್ನು ಹೃದಯಂಗಮಿಸಿಕೊಳ್ಳಲಿಲ್ಲ; ಮತ್ತು ಅವನ ನಡೆನುಡಿ ನಿಶ್ಚಿತ ಫಲಿತಾಂಶವನ್ನು ತಂದಿತು.”</w:t>
      </w:r>
    </w:p>
    <w:p>
      <w:pPr>
        <w:pStyle w:val="ArticleScripture"/>
        <w:jc w:val="left"/>
      </w:pPr>
      <w:r>
        <w:rPr>
          <w:rFonts w:ascii="Nirmala UI" w:hAnsi="Nirmala UI" w:eastAsia="Nirmala UI" w:cs="Nirmala UI"/>
        </w:rPr>
        <w:t>“ಇದು ಕಲ್ದಾಯರ ಅರಸನು ಆಚರಿಸಿದ ದರ್ಪದ ಕೊನೆಯ ಹಬ್ಬವಾಗಿತ್ತು; ಯಾಕಂದರೆ ಮನುಷ್ಯನ ವಕ್ರಮಾರ್ಗವನ್ನು ದೀರ್ಘಕಾಲ ಸಹಿಸುವಾತನು ಹಿಂತೆಗೆದುಕೊಳ್ಳಲಾಗದ ತೀರ್ಪನ್ನು ವಿಧಿಸಿದ್ದನು. ಬೆಲ್ಷಜ್ಜನು ತನ್ನನ್ನು ಅರಸನಾಗಿ ಉನ್ನತಿಗೇರಿಸಿದವನಿಗೆ ಬಹಳ ಅವಮಾನ ಮಾಡಿದ್ದನು, ಮತ್ತು ಅವನ ಪರಿಶೋಧನೆಯ ಕಾಲವು ಅವನಿಂದ ತೆಗೆದುಕೊಳ್ಳಲ್ಪಟ್ಟಿತು. ಅರಸನು ಮತ್ತು ಅವನ ಮಹಾರಾಜರು ತಮ್ಮ ಉಲ್ಲಾಸದ ಪರಾಕಾಷ್ಠೆಯಲ್ಲಿ ಇದ್ದಾಗ, ಪರ್ಷಿಯರು ಯೂಫ್ರೇಟೀಸ್ ನದಿಯನ್ನು ಅದರ ಪ್ರವಾಹಮಾರ್ಗದಿಂದ ತಿರುಗಿಸಿ, ಕಾವಲಿಲ್ಲದ ಪಟ್ಟಣದೊಳಗೆ ನಡೆದು ಬಂದರು. ಬೆಲ್ಷಜ್ಜನು ಮತ್ತು ಅವನ ಪ್ರಧಾನರು ಯೆಹೋವನ ಪವಿತ್ರ ಪಾತ್ರೆಗಳಿಂದ ಕುಡಿಯುತ್ತಾ, ತಮ್ಮ ಬೆಳ್ಳಿ ಮತ್ತು ಬಂಗಾರದ ದೇವತೆಗಳನ್ನು ಸ್ತುತಿಸುತ್ತಿದ್ದಾಗ, ಕೂರೋಷನು ಮತ್ತು ಅವನ ಸೈನಿಕರು ಅರಮನೆಯ ಗೋಡೆಗಳ ಕೆಳಗೆ ನಿಂತಿದ್ದರು. ‘ಆ ರಾತ್ರಿ,’ ಎಂದು ದಾಖಲೆಯು ಹೇಳುತ್ತದೆ, ‘ಕಲ್ದಾಯರ ಅರಸನಾದ ಬೆಲ್ಷಜ್ಜನು ಕೊಲ್ಲಲ್ಪಟ್ಟನು. ಮತ್ತು ಮೇದ್ಯನಾದ ದಾರಿಯಾವೇಶನು ರಾಜ್ಯವನ್ನು ತೆಗೆದುಕೊಂಡನು.’” Bible Echo, May 2, 1898.</w:t>
      </w:r>
    </w:p>
    <w:p>
      <w:pPr>
        <w:pStyle w:val="ArticleBody"/>
        <w:jc w:val="left"/>
      </w:pPr>
      <w:r>
        <w:rPr>
          <w:rFonts w:ascii="Nirmala UI" w:hAnsi="Nirmala UI" w:eastAsia="Nirmala UI" w:cs="Nirmala UI"/>
        </w:rPr>
        <w:t>ಸಂಕಟದ ಮಧ್ಯದಲ್ಲಿ, ರಾಣಿ (ಒಂದು ಸಭೆ) “ಅಮೆರಿಕದ ಭವಿಷ್ಯವನ್ನು” ಗುರುತಿಸಬಲ್ಲ ಒಂದು ಮೂಲವಿದೆ ಎಂದು ಗುರುತಿಸಿದಳು. ದಾನಿಯೇಲನು ಮತ್ತೊಮ್ಮೆ ದಿನಗಳ ಅಂತ್ಯದಲ್ಲಿ ತನ್ನ ಉದ್ದೇಶವನ್ನು ನೆರವೇರಿಸಲು ತನ್ನ ಪಾಲಿನಲ್ಲಿ ನಿಂತಿದ್ದಾನೆ. ಶದ್ರಕ್, ಮೇಷಕ್ ಮತ್ತು ಅಬೆದ್ನೆಗೋರು ಅಗ್ನಿಕುಂಡದಲ್ಲಿ ನೀಡಿದ ಧ್ವಜದ ಸಾಕ್ಷಿಯನ್ನು ಈಗ ದಾನಿಯೇಲನು ನೀಡುತ್ತಾನೆ; ಹೀಗೆ ಅವನು ಸತ್ಯದ ರೇಖೆಗೆ ಇದನ್ನೂ ಸೇರಿಸುತ್ತಾನೆ: ಭಾನುವಾರದ ಕಾನೂನು ಸಂಕಟದ “ಘಳಿಗೆಯಲ್ಲಿ”, ಧ್ವಜವನ್ನು ಪ್ರತಿನಿಧಿಸುವವರು ಸತ್ಯಕ್ಕೆ ಸಾಕ್ಷಿ ಹೇಳುವದಕ್ಕಾಗಿ ರಾಜ್ಯದ ಅಧಿಕಾರಿಗಳ ಮುಂದೆ ತರಲ್ಪಡುವರು.</w:t>
      </w:r>
    </w:p>
    <w:p>
      <w:pPr>
        <w:pStyle w:val="ArticleScripture"/>
        <w:jc w:val="left"/>
      </w:pPr>
      <w:r>
        <w:rPr>
          <w:rFonts w:ascii="Nirmala UI" w:hAnsi="Nirmala UI" w:eastAsia="Nirmala UI" w:cs="Nirmala UI"/>
        </w:rPr>
        <w:t>“‘ಅವರು ನಿಮ್ಮನ್ನು ಸಭೆಗಳಿಗೆ ಒಪ್ಪಿಸುವರು, … ಹೌದು, ನನ್ನ ನಿಮಿತ್ತ ನೀವು ಅಧಿಕಾರಿಗಳ ಮತ್ತು ರಾಜರ ಸಮ್ಮುಖಕ್ಕೂ ತರಲ್ಪಡುವಿರಿ; ಅವರಿಗೆ ಮತ್ತು ಅನ್ಯಜನಾಂಗಗಳಿಗೆ ಸಾಕ್ಷಿಯಾಗುವದಕ್ಕಾಗಿ.’ ಮತ್ತಾಯ 10:17, 18, R. V. ಹಿಂಸೆ ಬೆಳಕನ್ನು ವ್ಯಾಪಿಸುತ್ತದೆ. ಕ್ರಿಸ್ತನ ಸೇವಕರು ಲೋಕದ ಮಹಾನ್ ಪುರುಷರ ಸಮ್ಮುಖಕ್ಕೆ ತರಲ್ಪಡುವರು; ಇದಿಲ್ಲದಿದ್ದರೆ ಅವರು ಸುವಾರ್ತೆಯನ್ನು ಎಂದಿಗೂ ಕೇಳದೇ ಇರಬಹುದಿತ್ತು. ಈ ಪುರುಷರಿಗೆ ಸತ್ಯವನ್ನು ತಪ್ಪಾಗಿ ನಿರೂಪಿಸಲಾಗಿದೆ. ಕ್ರಿಸ್ತನ ಶಿಷ್ಯರ ವಿಶ್ವಾಸದ ಕುರಿತು ಮಾಡಲ್ಪಟ್ಟ ಸುಳ್ಳು ಆರೋಪಗಳನ್ನು ಅವರು ಆಲಿಸಿದ್ದಾರೆ. ಅನೇಕ ಬಾರಿ, ಅದರ ನಿಜಸ್ವರೂಪವನ್ನು ತಿಳಿದುಕೊಳ್ಳುವ ಅವರ ಏಕೈಕ ಮಾರ್ಗವೆಂದರೆ ತಮ್ಮ ವಿಶ್ವಾಸದ ನಿಮಿತ್ತ ನ್ಯಾಯವಿಚಾರಣೆಗೆ ತರಲ್ಪಟ್ಟವರ ಸಾಕ್ಷಿಯೇ ಆಗಿರುತ್ತದೆ. ವಿಚಾರಣೆಯಲ್ಲಿರುವಾಗ ಇವರು ಉತ್ತರ ನೀಡಬೇಕಾಗುತ್ತದೆ, ಮತ್ತು ಅವರ ನ್ಯಾಯಾಧೀಶರು ಆ ಸಾಕ್ಷಿಯನ್ನು ಆಲಿಸಬೇಕಾಗುತ್ತದೆ. ಸಂಕಟದ ಅಗತ್ಯವನ್ನು ಎದುರಿಸಲು ದೇವರ ಕೃಪೆಯು ತನ್ನ ಸೇವಕರಿಗೆ ನೀಡಲ್ಪಡುವುದು. ‘ಆ ಘಳಿಗೆಯಲ್ಲಿಯೇ ನೀವು ಏನು ಮಾತನಾಡಬೇಕೆಂಬುದು ನಿಮಗೆ ಕೊಡಲ್ಪಡುವುದು’ ಎಂದು ಯೇಸು ಹೇಳುತ್ತಾನೆ. ‘ಮಾತನಾಡುವವರು ನೀವು ಅಲ್ಲ, ನಿಮ್ಮೊಳಗೆ ಮಾತನಾಡುವವರು ನಿಮ್ಮ ಪರಲೋಕಪಿತನ ಆತ್ಮನೇ.’ ದೇವರ ಆತ್ಮನು ತನ್ನ ಸೇವಕರ ಮನಸ್ಸುಗಳನ್ನು ಪ್ರಕಾಶಗೊಳಿಸುವಾಗ, ಸತ್ಯವು ತನ್ನ ದೈವಿಕ ಸಾಮರ್ಥ್ಯದಲ್ಲಿಯೂ ಅಮೂಲ್ಯತೆಯಲ್ಲಿಯೂ ಮಂಡಿಸಲ್ಪಡುವುದು. ಸತ್ಯವನ್ನು ತಿರಸ್ಕರಿಸುವವರು ಶಿಷ್ಯರ ಮೇಲೆ ಆರೋಪ ಮಾಡಿ ಹಿಂಸಿಸಲು ಎದ್ದುನಿಲ್ಲುವರು. ಆದರೆ ನಷ್ಟದಲ್ಲಿಯೂ ಯಾತನೆಯಲ್ಲಿಯೂ, ಮರಣದವರೆಗೂ ಸಹ, ಕರ್ತನ ಮಕ್ಕಳು ತಮ್ಮ ದಿವ್ಯ ಆದರ್ಶದ ಸೌಮ್ಯತೆಯನ್ನು ಪ್ರಕಟಿಸಬೇಕಾಗಿದೆ. ಹೀಗೆ ಸೈತಾನನ ಕಾರ್ಯಕರ್ತರು ಮತ್ತು ಕ್ರಿಸ್ತನ ಪ್ರತಿನಿಧಿಗಳ ನಡುವಿನ ವ್ಯತ್ಯಾಸವು ಗೋಚರವಾಗುವುದು. ರಕ್ಷಕನು ಅಧಿಕಾರಿಗಳ ಮತ್ತು ಜನರ ಸಮ್ಮುಖದಲ್ಲಿ ಉನ್ನತಿಗೇರಿಸಲ್ಪಡುವನು.” The Desire of Ages, 354.</w:t>
      </w:r>
    </w:p>
    <w:p>
      <w:pPr>
        <w:pStyle w:val="ArticleBody"/>
        <w:jc w:val="left"/>
      </w:pPr>
      <w:r>
        <w:rPr>
          <w:rFonts w:ascii="Nirmala UI" w:hAnsi="Nirmala UI" w:eastAsia="Nirmala UI" w:cs="Nirmala UI"/>
        </w:rPr>
        <w:t>ಮೂರು ಶ್ರೇಷ್ಠರ ವಿಷಯದಲ್ಲಿದ್ದಂತೆಯೇ, ದಾನಿಯೇಲನೂ ಯಾವುದೇ ದಾನಗಳಲ್ಲಿ ಆಸಕ್ತಿ ಹೊಂದಿರಲಿಲ್ಲ; ತಾನು ಹೇಳಲಿರುವುದನ್ನು ಮುಂಚಿತವಾಗಿ ಅಭ್ಯಾಸ ಮಾಡುವ ಅಗತ್ಯವೂ ಅವನಿಗೆ ಇರಲಿಲ್ಲ. ಗೋಡೆಯ ಮೇಲೆ ಪ್ರತಿನಿಧಿಸಲ್ಪಟ್ಟಿದ್ದ “ಏಳು ಕಾಲಗಳ” ವ್ಯಾಖ್ಯಾನವನ್ನು ಅವನು ಅತ್ಯಂತ ಸರಳವಾಗಿ ಮಂಡಿಸಿದನು.</w:t>
      </w:r>
    </w:p>
    <w:p>
      <w:pPr>
        <w:pStyle w:val="ArticleBody"/>
        <w:jc w:val="left"/>
      </w:pPr>
      <w:r>
        <w:rPr>
          <w:rFonts w:ascii="Nirmala UI" w:hAnsi="Nirmala UI" w:eastAsia="Nirmala UI" w:cs="Nirmala UI"/>
        </w:rPr>
        <w:t>ಮುಂದಿನ ಲೇಖನದಲ್ಲಿ ನಾವು ಬೆಲ್ಷಸ್ಸರನ ಕಥೆಯನ್ನು ಮುಂದುವರಿಸುವೆವು.</w:t>
      </w:r>
    </w:p>
    <w:p>
      <w:pPr>
        <w:pStyle w:val="ArticleScripture"/>
        <w:jc w:val="left"/>
      </w:pPr>
      <w:r>
        <w:rPr>
          <w:rFonts w:ascii="Nirmala UI" w:hAnsi="Nirmala UI" w:eastAsia="Nirmala UI" w:cs="Nirmala UI"/>
        </w:rPr>
        <w:t>“ದೇವರ ಕಾರ್ಯಕ್ಕೆ ನಂಬಿಕೆಯಾಗದವರು ತತ್ತ್ವನಿಷ್ಠೆಯಲ್ಲಿ ಕೊರತೆಯುಳ್ಳವರಾಗಿದ್ದಾರೆ; ಅವರ ಉದ್ದೇಶಗಳು ಎಲ್ಲ ಸಂದರ್ಭಗಳಲ್ಲಿಯೂ ಸರಿಯಾದುದನ್ನು ಆಯ್ಕೆಮಾಡುವಂತೆ ಅವರನ್ನು ನಡೆಸುವ ಸ್ವಭಾವದವುಗಳಲ್ಲ. ದೇವರ ಸೇವಕರು ತಾವು ಯಾವಾಗಲೂ ತಮ್ಮ ಯಜಮಾನನ ಕಣ್ಣಿನ ಮುಂದೆ ಇರುವೆವು ಎಂಬುದನ್ನು ಅನುಭವಿಸಬೇಕು. ಬೆಳ್ಷಜ್ಜರನ ಅಪವಿತ್ರ ಭೋಜನವನ್ನು ಗಮನಿಸಿದ್ದಾತನು ನಮ್ಮ ಎಲ್ಲಾ ಸಂಸ್ಥೆಗಳಲ್ಲಿಯೂ, ವ್ಯಾಪಾರಿಯ ಲೆಕ್ಕಪತ್ರ ಕೊಠಡಿಯಲ್ಲಿಯೂ, ಖಾಸಗಿ ಕಾರ್ಯಾಗಾರದಲ್ಲಿಯೂ ಹಾಜರಿದ್ದಾನೆ; ಮತ್ತು ರಕ್ತರಹಿತ ಕೈಯು ದೂಷಕನಾದ ಆ ರಾಜನ ಭೀಕರ ನ್ಯಾಯತೀರ್ಪನ್ನು ದಾಖಲಿಸಿದಂತೆ, ನಿಮ್ಮ ನಿರ್ಲಕ್ಷ್ಯವನ್ನೂ ಅಷ್ಟೇ ನಿಶ್ಚಯವಾಗಿ ದಾಖಲಿಸುತ್ತಿದೆ. ಬೆಳ್ಷಜ್ಜರನ ದಂಡನೆ ಅಗ್ನಿಮಯವಾದ ಪದಗಳಲ್ಲಿ ಬರೆಯಲ್ಪಟ್ಟಿತ್ತು, ‘ನೀನು ತೂಕದ ತಕ್ಕಡಿಯಲ್ಲಿ ತೂಗಲ್ಪಟ್ಟಿದ್ದೀ; ಕೊರತೆಯುಳ್ಳವನಾಗಿ ಕಂಡುಬಂದಿದ್ದೀ’; ಮತ್ತು ದೇವರು ನಿಮಗೆ ನೀಡಿದ ಕರ್ತವ್ಯಗಳನ್ನು ನೀವು ನೆರವೇರಿಸಲು ವಿಫಲರಾದರೆ, ನಿಮ್ಮ ದಂಡನೆಯೂ ಅದೇ ಆಗುವುದು.”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dc:title>
  <dc:subject>ಭಯದ ಘಳಿಗೆ</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