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ಮೂವತ್ತೊಂದನೆ</w:t>
      </w:r>
    </w:p>
    <w:p>
      <w:pPr>
        <w:pStyle w:val="ArticleSubtitle"/>
        <w:jc w:val="left"/>
      </w:pPr>
      <w:r>
        <w:rPr>
          <w:rFonts w:ascii="Nirmala UI" w:hAnsi="Nirmala UI" w:eastAsia="Nirmala UI" w:cs="Nirmala UI"/>
        </w:rPr>
        <w:t>ಅಮೆರಿಕಾದ ಎಚ್ಚರಿಕೆ: ಇಂದಿನ ಕಾಲಕ್ಕಾಗಿ ದಾನಿಯೇಲನ ವಿವರಣೆಯ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ಗೋಡೆಯ ಮೇಲಿನ ಬರಹವು, ಮತ್ತು ಅದರ ಕುರಿತು ದಾನಿಯೇಲನು ಬೆಲ್ಶಸ್ಸರನಿಗೆ ನೀಡಿದ ವ್ಯಾಖ್ಯಾನವು, ಅಮೆರಿಕ ಸಂಯುಕ್ತ ಸಂಸ್ಥಾನಗಳ ಧರ್ಮಭ್ರಷ್ಟ ಗಣರಾಜ್ಯೀಯ ಕೊಂಬಿನ ಮೇಲೆಯೂ ಧರ್ಮಭ್ರಷ್ಟ ಪ್ರೊಟೆಸ್ಟೆಂಟ್ ಕೊಂಬಿನ ಮೇಲೆಯೂ ಹೊರಡಿಸಲಾದ ಅಂತಿಮ ತೀರ್ಪಿನ ಘೋಷಣೆಯನ್ನು ಪ್ರತಿನಿಧಿಸುತ್ತದೆ. ಅಮೆರಿಕ ಸಂಯುಕ್ತ ಸಂಸ್ಥಾನಗಳ ಸ್ಥಾಪಕ ಪಿತೃಗಳ ಪ್ರಾರಂಭಿಕ ಇತಿಹಾಸವೂ, ಅಡ್ವೆಂಟಿಸಂನ ಮುಂಚೂಣಿಗರ ಪ್ರಾರಂಭಿಕ ಇತಿಹಾಸವೂ ಸ್ಪಷ್ಟವಾಗಿ ದಾಖಲಿಸಲ್ಪಟ್ಟಿವೆ; ಆದಾಗ್ಯೂ, ಅವುಗಳಲ್ಲಿ ಒಳಗೊಂಡಿರುವ ಪಾಠಗಳನ್ನೂ ಎಚ್ಚರಿಕೆಗಳನ್ನೂ “ನಾಲ್ಕು ತಲೆಮಾರುಗಳ” ಕಾಲದಿಂದ ಕಡೆಗಣಿಸಲಾಗಿದೆ. ಬೆಲ್ಶಸ್ಸರನು ಈ ಸತ್ಯವನ್ನು ಪರಿಪೂರ್ಣವಾಗಿ ಪ್ರತಿನಿಧಿಸುತ್ತಾನೆ.</w:t>
      </w:r>
    </w:p>
    <w:p>
      <w:pPr>
        <w:pStyle w:val="ArticleBody"/>
        <w:jc w:val="left"/>
      </w:pPr>
      <w:r>
        <w:rPr>
          <w:rFonts w:ascii="Nirmala UI" w:hAnsi="Nirmala UI" w:eastAsia="Nirmala UI" w:cs="Nirmala UI"/>
        </w:rPr>
        <w:t>ಒಂದು ತಲೆಮಾರಿನ ಅವಧಿ ಎಷ್ಟು ಎಂಬುದನ್ನು ನಿರ್ಧರಿಸಲು ನಿಖರವಾದ ಕಾಲಮಿತಿಯನ್ನು ವ್ಯಾಖ್ಯಾನಿಸುವುದು ಅಗತ್ಯವಿಲ್ಲ; ಏಕೆಂದರೆ ದೇವರ ವಾಕ್ಯವು ಎಂದಿಗೂ ವಿಫಲವಾಗುವುದಿಲ್ಲ, ಮತ್ತು ತನ್ನ ಪ್ರಕಟಿತ ಚಿತ್ತಕ್ಕೆ ವಿರುದ್ಧವಾಗಿ ದಂಗೆದ್ದಿರುವ ಜನಾಂಗಗಳ ವಿಷಯದಲ್ಲಿ ದೇವರು ಲೆಕ್ಕಪತ್ರಗಳನ್ನು ಮುಚ್ಚುವದು ನಾಲ್ಕನೇ ತಲೆಮಾರಿನಲ್ಲಿಯೇ ಎಂದು ಅದು ನೇರವಾಗಿ ಹೇಳುತ್ತದೆ.</w:t>
      </w:r>
    </w:p>
    <w:p>
      <w:pPr>
        <w:pStyle w:val="ArticleScripture"/>
        <w:jc w:val="left"/>
      </w:pPr>
      <w:r>
        <w:rPr>
          <w:rFonts w:ascii="Nirmala UI" w:hAnsi="Nirmala UI" w:eastAsia="Nirmala UI" w:cs="Nirmala UI"/>
        </w:rPr>
        <w:t>ಆಗ ದೇವರು ಈ ಎಲ್ಲಾ ವಾಕ್ಯಗಳನ್ನು ಹೇಳಿ ಇಂತೆಂದನು: ನಾನು ನಿನ್ನ ದೇವರಾದ ಯೆಹೋವನು; ನಿನ್ನನ್ನು ಐಗುಪ್ತ ದೇಶದಿಂದ, ದಾಸತ್ವದ ಮನೆಯಿಂದ ಹೊರಗೆ ತಂದವನು ನಾನು. ನನ್ನ ಮುಂದೆಯೇ ನೀನು ಬೇರೆ ದೇವರುಗಳನ್ನು ಹೊಂದಬಾರದು. ಮೇಲಿನ ಆಕಾಶದಲ್ಲಿ ಇರುವ ಯಾವುದರ ರೂಪವಾಗಲಿ, ಕೆಳಗಿನ ಭೂಮಿಯಲ್ಲಿ ಇರುವ ಯಾವುದರ ರೂಪವಾಗಲಿ, ಭೂಮಿಯ ಕೆಳಗಿರುವ ನೀರಿನಲ್ಲಿ ಇರುವ ಯಾವುದರ ರೂಪವಾಗಲಿ, ನೀನು ನಿನಗೋಸ್ಕರ ಕೆತ್ತಿದ ವಿಗ್ರಹವನ್ನಾಗಲಿ, ಅವುಗಳಲ್ಲಿ ಯಾವುದರ ಪ್ರತಿರೂಪವನ್ನಾಗಲಿ ಮಾಡಿಕೊಳ್ಳಬಾರದು. ನೀನು ಅವುಗಳಿಗೆ ನಮಸ್ಕರಿಸಬಾರದು, ಅವುಗಳನ್ನು ಸೇವಿಸಬಾರದು; ಏಕೆಂದರೆ ನಿನ್ನ ದೇವರಾದ ಯೆಹೋವನೆಂಬ ನಾನು ಅಸೂಯೆಯುಳ್ಳ ದೇವನು; ನನ್ನನ್ನು ದ್ವೇಷಿಸುವವರ ವಿಷಯದಲ್ಲಿ ತಂದೆಯರ ದೋಷವನ್ನು ಮಕ್ಕಳ ಮೇಲೆ, ಮೂರನೆಯ ಮತ್ತು ನಾಲ್ಕನೆಯ ತಲೆಮಾರಿನವರೆಗೂ ವಿಚಾರಿಸುವವನು; ಮತ್ತು ನನ್ನನ್ನು ಪ್ರೀತಿಸಿ ನನ್ನ ಆಜ್ಞೆಗಳನ್ನು ಕೈಕೊಳ್ಳುವ ಸಾವಿರಾರು ಮಂದಿಗೆ ಕರುಣೆಯನ್ನು ತೋರಿಸುವವನು. ವಿಮೋಚನಕಾಂಡ 20:1.</w:t>
      </w:r>
    </w:p>
    <w:p>
      <w:pPr>
        <w:pStyle w:val="ArticleBody"/>
        <w:jc w:val="left"/>
      </w:pPr>
      <w:r>
        <w:rPr>
          <w:rFonts w:ascii="Nirmala UI" w:hAnsi="Nirmala UI" w:eastAsia="Nirmala UI" w:cs="Nirmala UI"/>
        </w:rPr>
        <w:t>ಅಂತಿಮ ಪೀಳಿಗೆಯಲ್ಲಿ, ಆದ್ದರಿಂದ ಪ್ರಾಚೀನ ಇಸ್ರಾಯೇಲಿನ ಪ್ರವಾದನಾತ್ಮಕ “ನಾಲ್ಕನೇ ಪೀಳಿಗೆ”ಯಲ್ಲಿಯೂ, ಯೋಹಾನ ಬಾಪ್ತಿಸ್ತನೂ ಕ್ರಿಸ್ತನೂ ಆ ಪೀಳಿಗೆಯನ್ನು ಸರ್ಪಸಂತತಿಯ ಪೀಳಿಗೆಯೆಂದು ಗುರುತಿಸಿದರು.</w:t>
      </w:r>
    </w:p>
    <w:p>
      <w:pPr>
        <w:pStyle w:val="ArticleScripture"/>
        <w:jc w:val="left"/>
      </w:pPr>
      <w:r>
        <w:rPr>
          <w:rFonts w:ascii="Nirmala UI" w:hAnsi="Nirmala UI" w:eastAsia="Nirmala UI" w:cs="Nirmala UI"/>
        </w:rPr>
        <w:t>ಅಯ್ಯೋ, ಹಾವುಗಳ ಸಂತಾನವೇ, ನೀವು ದುಷ್ಟರಾಗಿದ್ದು ಒಳ್ಳೆಯ ಮಾತುಗಳನ್ನು ಹೇಗೆ ಆಡಬಲ್ಲಿರಿ? ಯಾಕಂದರೆ ಹೃದಯದ ಸಮೃದ್ಧಿಯಿಂದ ಬಾಯಿ ಮಾತಾಡುತ್ತದೆ. ಒಳ್ಳೆಯ ಮನುಷ್ಯನು ಹೃದಯದ ಒಳ್ಳೆಯ ಭಂಡಾರದಿಂದ ಒಳ್ಳೆಯದನ್ನು ಹೊರತೆಗೆದು ತರುತ್ತಾನೆ; ದುಷ್ಟ ಮನುಷ್ಯನು ದುಷ್ಟ ಭಂಡಾರದಿಂದ ದುಷ್ಟವಾದುದನ್ನು ಹೊರತೆಗೆದು ತರುತ್ತಾನೆ. ಆದರೆ ನಾನು ನಿಮಗೆ ಹೇಳುವುದು ಏನಂದರೆ, ಮನುಷ್ಯರು ಮಾತನಾಡುವ ಪ್ರತಿಯೊಂದು ನಿಷ್ಫಲವಾದ ಮಾತಿಗೂ ನ್ಯಾಯತೀರ್ಪಿನ ದಿನದಲ್ಲಿ ಲೆಕ್ಕಕೊಡಬೇಕಾಗುವುದು. ಯಾಕಂದರೆ ನಿನ್ನ ಮಾತುಗಳಿಂದ ನೀನು ನೀತಿವಂತನೆಂದು ತೀರ್ಪಾಗುವೆ, ಮತ್ತು ನಿನ್ನ ಮಾತುಗಳಿಂದಲೇ ನೀನು ದಂಡಿತನೆಂದು ತೀರ್ಪಾಗುವೆ. ಮತ್ತಾಯ 12:34–37.</w:t>
      </w:r>
    </w:p>
    <w:p>
      <w:pPr>
        <w:pStyle w:val="ArticleBody"/>
        <w:jc w:val="left"/>
      </w:pPr>
      <w:r>
        <w:rPr>
          <w:rFonts w:ascii="Nirmala UI" w:hAnsi="Nirmala UI" w:eastAsia="Nirmala UI" w:cs="Nirmala UI"/>
        </w:rPr>
        <w:t>ಭೂಮಿಯ ಮೃಗದ ಅಂತಿಮ ಪೀಳಿಗೆಯಲ್ಲಿ, ಅದು ನಾಗದಂತೆ (ಒಂದು ವಿಷಸರ್ಪದಂತೆ) ಮಾತಾಡುತ್ತದೆ. 1863ರಿಂದ, ಭಾನುವಾರ ಕಾನೂನಿನವರೆಗೆ, ರಿಪಬ್ಲಿಕನ್ ಕೊಂಬು ಅಮೆರಿಕ ಸಂಯುಕ್ತ ಸಂಸ್ಥಾನದ ಸಂವಿಧಾನದಿಂದ ತಿರುಗಿಹೋಗಿದೆ. ದೇವರು ಆ ರಾಷ್ಟ್ರದ ಮೇಲೆ ಹರಿಸಿದ ಆಶೀರ್ವಾದಗಳು, ಅವರು ಅನುಭವಿಸಲು ಬಂದಿದ್ದ ಐಶ್ವರ್ಯ ಮತ್ತು ಸಮೃದ್ಧಿಯನ್ನು ಉಂಟುಮಾಡಿದ ತತ್ತ್ವಗಳನ್ನು ಕಾಪಾಡುವ ತಮ್ಮ ಜವಾಬ್ದಾರಿಯಿಂದ ಪ್ರಜೆಗಳೂ ನಾಯಕರೂ ತಮ್ಮ ಹೃದಯಗಳನ್ನು ತಿರುಗಿಸಿಬಿಟ್ಟವು; ಮತ್ತು ಅವರು ಆನಂತರ ತಮಗೆ ಮೋಹವನ್ನೆಬ್ಬಿಸಲು ಅವಕಾಶ ನೀಡಿದ ಅದೇ ಐಶ್ವರ್ಯ ಮತ್ತು ಸಮೃದ್ಧಿಯನ್ನು ಉಂಟುಮಾಡಿದ ಆ ಪವಿತ್ರ ದಸ್ತಾವೇಜನ್ನು ರಚಿಸುವಲ್ಲಿ ಸ್ಥಾಪಕ ಪಿತೃಗಳನ್ನು ನಡೆಸಿದ ಪ್ರೇರಣೆಯನ್ನು ಅವರು ಮರೆತರು. ಅವರು ಆ ಪವಿತ್ರ ದಸ್ತಾವೇಜಿನ ಉದ್ದೇಶವನ್ನು ಮಾತ್ರವಲ್ಲ, ಅದರೊಳಗೊಂಡಿರುವ ತತ್ತ್ವಗಳನ್ನು ಸಂರಕ್ಷಿಸುವ ತಮ್ಮ ಜವಾಬ್ದಾರಿಯನ್ನೂ ಸಹ ಮರೆತರು.</w:t>
      </w:r>
    </w:p>
    <w:p>
      <w:pPr>
        <w:pStyle w:val="ArticleBody"/>
        <w:jc w:val="left"/>
      </w:pPr>
      <w:r>
        <w:rPr>
          <w:rFonts w:ascii="Nirmala UI" w:hAnsi="Nirmala UI" w:eastAsia="Nirmala UI" w:cs="Nirmala UI"/>
        </w:rPr>
        <w:t>1863ರಿಂದ ಭಾನುವಾರದ ಕಾನೂನು ಜಾರಿಗೆ ಬರುವವರೆಗೆ, ನಿಜವಾದ ಪ್ರೊಟೆಸ್ಟೆಂಟ್ ಕೊಂಬು (ಅಡ್ವೆಂಟಿಸಂ), ವಿಲಿಯಂ ಮಿಲ್ಲರ್ ಅವರ ಸೇವೆಯ ಮೂಲಕ ದೇವರು ಸ್ಥಾಪಿಸಿದ್ದ ಅದರ ಮೂಲಭೂತ ಸತ್ಯಗಳಿಂದ ತಿರುಗಿಹೋಗಿದೆ. ದೇವರು ಅಡ್ವೆಂಟಿಸಂ ಮೇಲೆ ಕರುಣಿಸಿದ ಆಶೀರ್ವಾದಗಳು, ಅವರು ಅನುಭವಿಸಲು ಬಂದಿದ್ದ ಆತ್ಮಿಕ ಐಶ್ವರ್ಯವನ್ನು ಉಂಟುಮಾಡಿದ ತತ್ತ್ವಗಳನ್ನು ರಕ್ಷಿಸುವ ತಮ್ಮ ಹೊಣೆಗಾರಿಕೆಯಿಂದ ನಾಗರಿಕರ ಮತ್ತು ನಾಯಕರ ಹೃದಯಗಳನ್ನು ದೂರಮಾಡಿದವು; ಮತ್ತು ಅವರು ಕಾಪಾಡಿ ಘೋಷಿಸಬೇಕಾಗಿದ್ದ ಪ್ರವಾದನಾತ್ಮಕ ಐಶ್ವರ್ಯವನ್ನು ಸ್ಥಾಪಿಸಲು ರೂಪಿಸಲ್ಪಟ್ಟಿದ್ದ, ಆ ಎರಡು ಪವಿತ್ರ ಚಾರ್ಟ್‌ಗಳ ಮೇಲೆ ಪ್ರತಿನಿಧಿಸಲ್ಪಟ್ಟ ಸಂದೇಶವನ್ನು ಉಂಟುಮಾಡುವಲ್ಲಿ ಮುಂಚೂಣಿದಾರರ ಉದ್ದೇಶವನ್ನು ಅವರು ಮರೆತರು.</w:t>
      </w:r>
    </w:p>
    <w:p>
      <w:pPr>
        <w:pStyle w:val="ArticleBody"/>
        <w:jc w:val="left"/>
      </w:pPr>
      <w:r>
        <w:rPr>
          <w:rFonts w:ascii="Nirmala UI" w:hAnsi="Nirmala UI" w:eastAsia="Nirmala UI" w:cs="Nirmala UI"/>
        </w:rPr>
        <w:t>ಪ್ರಭುವು ಸೀನಾಯಿ ಪರ್ವತದಲ್ಲಿ ಪ್ರಾಚೀನ ಇಸ್ರಾಯೇಲರೊಂದಿಗೆ ಒಡಂಬಡಿಕೆಗೆ ಪ್ರವೇಶಿಸಿದಾಗ, ತನ್ನ ಜನರೊಂದಿಗೆ ಇರುವ ತನ್ನ ಒಡಂಬಡಿಕೆಯ ಸಂಬಂಧದ ಸಂಕೇತವಾಗಿರಬೇಕೆಂದು ತನ್ನ ಹತ್ತು ಆಜ್ಞೆಗಳನ್ನು ಒಳಗೊಂಡ ಎರಡು ಪವಿತ್ರ ಫಲಕಗಳನ್ನು ಆತನು ಕೊಟ್ಟನು. ವಾರ್ಷಿಕ ಹಬ್ಬಗಳನ್ನು ಆತನು ಸ್ಥಾಪಿಸಿದಾಗ, ಪೆಂತೆಕೋಸ್ತಿನ ದಿನದಲ್ಲಿ ಎತ್ತಲ್ಪಡಬೇಕಾದ ಎರಡು ರೊಟ್ಟಿಗಳ ಅರ್ಪಣೆ ಇರಬೇಕೆಂದು ಆತನು ಆಜ್ಞಾಪಿಸಿದನು. ಆ ಎರಡು ರೊಟ್ಟಿಗಳ ಅಲೆಯುವ ಅರ್ಪಣೆಯೇ ಪರಿಶುದ್ಧಾಲಯದ ಸೇವೆಯಲ್ಲಿ ಅದರ ಸಿದ್ಧತೆಯಲ್ಲಿ ಹುಳಿ (ಮಾನವನ ಪಾಪ, ದ್ವೇಷ, ದುಷ್ಟತೆ ಮತ್ತು ಕಪಟತನದ ಸಂಕೇತ) ಸೇರಿಸಬೇಕಾಗಿದ್ದ ಏಕೈಕ ಅರ್ಪಣೆಯಾಗಿತ್ತು.</w:t>
      </w:r>
    </w:p>
    <w:p>
      <w:pPr>
        <w:pStyle w:val="ArticleScripture"/>
        <w:jc w:val="left"/>
      </w:pPr>
      <w:r>
        <w:rPr>
          <w:rFonts w:ascii="Nirmala UI" w:hAnsi="Nirmala UI" w:eastAsia="Nirmala UI" w:cs="Nirmala UI"/>
        </w:rPr>
        <w:t>ನಿಮ್ಮ ಹೆಮ್ಮೆಯು ಒಳ್ಳೆಯದಲ್ಲ. ಸ್ವಲ್ಪ ಹುಳಿಯೇ ಇಡೀ ಹಿಟ್ಟಿನ ಮುದ್ದೆಯನ್ನು ಹುಳಿಗೊಳಿಸುವುದೆಂದು ನೀವು ತಿಳಿಯುವುದಿಲ್ಲವೋ? ಆದದರಿಂದ ಹಳೆಯ ಹುಳಿಯನ್ನು ತೆಗೆದುಹಾಕಿರಿ, ಹಾಗಾದರೆ ನೀವು ಹೊಸ ಮುದ್ದೆಯಾಗುವಿರಿ; ಯಾಕಂದರೆ ನೀವು ಹುಳಿಯಿಲ್ಲದವರಾಗಿದ್ದೀರಿ. ಏಕೆಂದರೆ ನಮ್ಮ ಪಾಸ್ಕಹಬ್ಬದ ಕುರಿಯಾದ ಕ್ರಿಸ್ತನು ನಮ್ಮ ನಿಮಿತ್ತ ಬಲಿಯಾಗಿದ್ದಾನೆ. ಆದದರಿಂದ ನಾವು ಹಬ್ಬವನ್ನು ಆಚರಿಸೋಣ; ಹಳೆಯ ಹುಳಿಯಿಂದಲ್ಲ, ದುಷ್ಟತೆ ಮತ್ತು ಕೆಟ್ಟತನದ ಹುಳಿಯಿಂದಲೂ ಅಲ್ಲ; ಆದರೆ ನಿಷ್ಕಪಟತೆ ಮತ್ತು ಸತ್ಯದ ಹುಳಿಯಿಲ್ಲದ ರೊಟ್ಟಿಯಿಂದ. 1 ಕೊರಿಂಥದವರಿಗೆ 5:6–8.</w:t>
      </w:r>
    </w:p>
    <w:p>
      <w:pPr>
        <w:pStyle w:val="ArticleScripture"/>
        <w:jc w:val="left"/>
      </w:pPr>
      <w:r>
        <w:rPr>
          <w:rFonts w:ascii="Nirmala UI" w:hAnsi="Nirmala UI" w:eastAsia="Nirmala UI" w:cs="Nirmala UI"/>
        </w:rPr>
        <w:t>ಅಷ್ಟರಲ್ಲಿ ಅಸಂಖ್ಯಾತ ಜನಸಮೂಹವು ಕೂಡಿಬಂದು, ಅವರು ಒಬ್ಬರ ಮೇಲೊಬ್ಬರು ತುಳಿಯುವಷ್ಟಾಗಿದ್ದಾಗ, ಆತನು ಮೊದಲು ತನ್ನ ಶಿಷ್ಯರಿಗೆ ಹೇಳಲಾರಂಭಿಸಿದನು: ಫರಿಸಾಯರ ಹುಳಿಯನ್ನು ಕುರಿತು ಎಚ್ಚರಿಕೆಯಾಗಿರಿ; ಅದು ಕಪಟವಾಗಿದ್ದೇ ಆಗಿದೆ. ಲೂಕ 12:1.</w:t>
      </w:r>
    </w:p>
    <w:p>
      <w:pPr>
        <w:pStyle w:val="ArticleBody"/>
        <w:jc w:val="left"/>
      </w:pPr>
      <w:r>
        <w:rPr>
          <w:rFonts w:ascii="Nirmala UI" w:hAnsi="Nirmala UI" w:eastAsia="Nirmala UI" w:cs="Nirmala UI"/>
        </w:rPr>
        <w:t>ಊದಿಸಿ ಸಮರ್ಪಿಸಲ್ಪಟ್ಟ ಆ ಎರಡು ರೊಟ್ಟಿಗಳು, ಒಂದು ಲಕ್ಷ ನಲವತ್ತ್ನಾಲ್ಕು ಸಾವಿರರ ಧ್ವಜದ ಸಂಕೇತವಾಗಿದ್ದವು; ಅವರು ಪಾಪಿಗಳಾಗಿದ್ದರೂ, ದೇವರ ಶಕ್ತಿಯ ಮೂಲಕ ತಮ್ಮ ದುರುದ್ದೇಶ, ದುಷ್ಟತೆ ಮತ್ತು ವೇಷಧಾರಿತ್ವದ ಹುಳಿಯನ್ನು ಹೊರಹಾಕಿದ್ದರು. ಆ ರೊಟ್ಟಿಗಳಲ್ಲಿದ್ದ ಹುಳಿ, ಮಲಾಕಿ ಮೂರನೇ ಅಧ್ಯಾಯದಲ್ಲಿ ಒಡಂಬಡಿಕೆಯ ದೂತನ ಭಟ್ಟಿಯ ಅಗ್ನಿಯಿಂದ “ಬೆಂದ” ಎಂದು ಸೂಚಿಸಲ್ಪಟ್ಟ ಶುದ್ಧೀಕರಣ ಪ್ರಕ್ರಿಯೆಯ ಮೂಲಕ ಪಾಪವನ್ನು ಜಯಿಸಿದ ಮನುಷ್ಯರನ್ನು (ಪಾಪಿಗಳನ್ನು) ಸೂಚಿಸುತ್ತಿತ್ತು. ಆ ರೊಟ್ಟಿಗಳು “ಪರಲೋಕದ ರೊಟ್ಟಿಯನ್ನು” ಸಹ ಸೂಚಿಸುತ್ತಿದ್ದವು; ಏಕೆಂದರೆ ಸಮರ್ಪಿಸಲ್ಪಟ್ಟಾಗ, ಅವುಗಳನ್ನು ಊದಿಸುವ ಸಮರ್ಪಣೆಯಾಗಿ ಪರಲೋಕದ ಕಡೆಗೆ ಎತ್ತಲ್ಪಡಬೇಕಾಗಿತ್ತು.</w:t>
      </w:r>
    </w:p>
    <w:p>
      <w:pPr>
        <w:pStyle w:val="ArticleBody"/>
        <w:jc w:val="left"/>
      </w:pPr>
      <w:r>
        <w:rPr>
          <w:rFonts w:ascii="Nirmala UI" w:hAnsi="Nirmala UI" w:eastAsia="Nirmala UI" w:cs="Nirmala UI"/>
        </w:rPr>
        <w:t>ಪೆಂತೆಕೊಸ್ತಿನ ಸಂದರ್ಭದಲ್ಲಿ, ಪೆಂತೆಕೊಸ್ತಿನ ಹಬ್ಬದಲ್ಲಿ ವರ್ಷಗಳಿಂದ ಅರ್ಪಿಸಲ್ಪಡುತ್ತಿದ್ದ ಎರಡು ರೊಟ್ಟಿಗಳ ಪ್ರತಿರೂಪಕ ಅರ್ಥದ ಪರಿಪೂರ್ಣತೆ ಬಂದಾಗ, ಕ್ರಿಸ್ತನ ಶಿಷ್ಯರು ಅನ್ಯಜನರ ಲೋಕದಿಂದ ಮತ್ತೊಂದು ಸಮೂಹವನ್ನು (ಎರಡನೆಯ ರೊಟ್ಟಿ) ಕರೆಯುವ ಕಾರ್ಯವನ್ನು ಆರಂಭಿಸಿದರು. ಆಗ ಪಾಪದಿಂದ (ಹುಳಿಯಿಂದ) ಶುದ್ಧಿಗೊಳಿಸಲ್ಪಟ್ಟ ಎರಡು ರೊಟ್ಟಿಗಳು ಇರುತ್ತಿದ್ದವು.</w:t>
      </w:r>
    </w:p>
    <w:p>
      <w:pPr>
        <w:pStyle w:val="ArticleBody"/>
        <w:jc w:val="left"/>
      </w:pPr>
      <w:r>
        <w:rPr>
          <w:rFonts w:ascii="Nirmala UI" w:hAnsi="Nirmala UI" w:eastAsia="Nirmala UI" w:cs="Nirmala UI"/>
        </w:rPr>
        <w:t>ಹತ್ತು ಆಜ್ಞೆಗಳ ಎರಡು ಫಲಕಗಳು ಪ್ರಾಚೀನ ಇಸ್ರಾಯೇಲಿನ ಒಡಂಬಡಿಕೆಯ ಸಂಬಂಧದ ಸಂಕೇತವಾಗಿ ಪರಿಣಮಿಸಿದವು; ಮತ್ತು ಎರಡು ಅಲೆ ರೊಟ್ಟಿಗಳು ಆರಂಭಿಕ ಕ್ರೈಸ್ತ ಸಭೆಯೊಡನೆಯ ಒಡಂಬಡಿಕೆಯ ಸಂಬಂಧವನ್ನು ಪ್ರತಿನಿಧಿಸುತ್ತವೆ. ಭೂಮಿಯ ಮೃಗದ ಇತಿಹಾಸದ ಆರಂಭದಲ್ಲಿ, ಹಬಕ್ಕೂಕನ ಎರಡು ಪವಿತ್ರ ಫಲಕಗಳು ಆಧುನಿಕ ಇಸ್ರಾಯೇಲಿನ, ಅಂದರೆ ನಿಜವಾದ ಪ್ರೊಟೆಸ್ಟೆಂಟ್ ಕೊಂಬಿನ, ಒಡಂಬಡಿಕೆಯ ಸಂಬಂಧದ ಸಂಕೇತವಾಗಿ ನೀಡಲ್ಪಟ್ಟವು; ಹೇಗೋ ಹಾಗೆಯೇ ಪವಿತ್ರ ಸಂವಿಧಾನವು ರಿಪಬ್ಲಿಕನ್ ಕೊಂಬಿಗೆ ನೀಡಲ್ಪಟ್ಟಿತು. ಕರ್ತನು ಈಗ ಒಂದು ಲಕ್ಷ ನಲವತ್ತ್ನಾಲ್ಕು ಸಾವಿರ ಮಂದಿಯನ್ನು ಬಲಶಾಲಿ ಸೈನ್ಯದಂತೆ ಎದ್ದು ನಿಲ್ಲುವಂತೆ ಕರೆಯುತ್ತಿದ್ದಾನೆ; ಮತ್ತು ಅವರು ಹಾಗೆ ಮಾಡಿದಾಗ, ಏಳು ಪಟ್ಟು ಹೆಚ್ಚಾಗಿ ಕಾವುಗೊಂಡ ಭಟ್ಟಿಗೆ ಎಸೆಯಲ್ಪಡುವಾಗ ಅವರು ಅಲೆ ಕಾಣಿಕೆ (ಧ್ವಜ) ಯಾಗಿ ಮೇಲಕ್ಕೆ ಎತ್ತಲ್ಪಡುವರು.</w:t>
      </w:r>
    </w:p>
    <w:p>
      <w:pPr>
        <w:pStyle w:val="ArticleBody"/>
        <w:jc w:val="left"/>
      </w:pPr>
      <w:r>
        <w:rPr>
          <w:rFonts w:ascii="Nirmala UI" w:hAnsi="Nirmala UI" w:eastAsia="Nirmala UI" w:cs="Nirmala UI"/>
        </w:rPr>
        <w:t>ಆ ಧ್ವಜಚಿಹ್ನೆಯು ಹತ್ತು ಆಜ್ಞೆಗಳ ಧರ್ಮಶಾಸ್ತ್ರವನ್ನು ಪ್ರತಿನಿಧಿಸುತ್ತದೆ; ಅದು ತಮ್ಮ ಪಕ್ಕದಲ್ಲಿ ಜೀವಂತ ಪರಲೋಕದ ರೊಟ್ಟಿಯುಳ್ಳವನೊಂದಿಗೆ ಅಗ್ನಿಕುಂಡದ ಬೆಂಕಿಯಲ್ಲಿ ನಡೆಯುವವರನ್ನೂ ಪ್ರತಿನಿಧಿಸುತ್ತದೆ; ಹಾಗೆಯೇ ಹಬಕ್ಕೂಕ್‌ನ ಎರಡು ಪವಿತ್ರ ಫಲಕಗಳ ಮೇಲೆ ಸಂಕೇತಿಸಲ್ಪಟ್ಟಿರುವ ಮೂಲೋಪದೇಶಗಳನ್ನು ಸ್ಥಿರವಾಗಿ ಉಳಿಸಿಕೊಳ್ಳುವವರನ್ನೂ ಪ್ರತಿನಿಧಿಸುತ್ತದೆ. ಆ ಚಿಹ್ನೆಗಳೆಲ್ಲವೂ ಪ್ರಕಟನೆಯ ಹನ್ನೊಂದನೇ ಅಧ್ಯಾಯದಲ್ಲಿರುವ ಇಬ್ಬರು ಸಾಕ್ಷಿಗಳಲ್ಲಿ ಪ್ರತಿನಿಧಿಸಲ್ಪಟ್ಟಿವೆ.</w:t>
      </w:r>
    </w:p>
    <w:p>
      <w:pPr>
        <w:pStyle w:val="ArticleBody"/>
        <w:jc w:val="left"/>
      </w:pPr>
      <w:r>
        <w:rPr>
          <w:rFonts w:ascii="Nirmala UI" w:hAnsi="Nirmala UI" w:eastAsia="Nirmala UI" w:cs="Nirmala UI"/>
        </w:rPr>
        <w:t>ಬೆಲ್ಶಜ್ಜಾರನ ತೀರ್ಪು ಭೂಮಿಯ ಮೃಗದ ಎರಡೂ ಕೊಂಬುಗಳ ವಿರುದ್ಧದ ಸಾಕ್ಷಿಯನ್ನು ಪ್ರತಿನಿಧಿಸುತ್ತದೆ. ಆ ತೀರ್ಪಿನ ಸಮಯದಲ್ಲಿ, ಆ ಬರಹವನ್ನು ಗುರುತಿಸಿ ಅದರ ಅರ್ಥವನ್ನು ತಿಳಿಸಬಲ್ಲ ರಾಜ್ಯದಲ್ಲಿದ್ದ ಏಕೈಕ ವ್ಯಕ್ತಿ ದಾನಿಯೇಲನೆಂದು ಅರ್ಥಮಾಡಿಕೊಂಡಿದ್ದ ಒಬ್ಬ ಸ್ತ್ರೀ (ಒಂದು ಸಭೆ) ಇದ್ದಳು.</w:t>
      </w:r>
    </w:p>
    <w:p>
      <w:pPr>
        <w:pStyle w:val="ArticleScripture"/>
        <w:jc w:val="left"/>
      </w:pPr>
      <w:r>
        <w:rPr>
          <w:rFonts w:ascii="Nirmala UI" w:hAnsi="Nirmala UI" w:eastAsia="Nirmala UI" w:cs="Nirmala UI"/>
        </w:rPr>
        <w:t>ನೀನು ವ್ಯಾಖ್ಯಾನಗಳನ್ನು ಮಾಡಬಲ್ಲವನು, ಸಂಶಯಗಳನ್ನು ಪರಿಹರಿಸಬಲ್ಲವನು ಎಂದು ನಿನ್ನ ವಿಷಯವಾಗಿ ನಾನು ಕೇಳಿದ್ದೇನೆ; ಈಗ ನೀನು ಈ ಬರಹವನ್ನು ಓದಿ, ಅದರ ವ್ಯಾಖ್ಯಾನವನ್ನು ನನಗೆ ತಿಳಿಸಬಲ್ಲೆಯಾದರೆ, ನಿನಗೆ ಕಡುಕೆಂಪು ವಸ್ತ್ರವನ್ನು ಹೊದಿಸಲ್ಪಡುವುದು, ನಿನ್ನ ಕುತ್ತಿಗೆಯ ಸುತ್ತ ಚಿನ್ನದ ಸರವನ್ನು ಹಾಕಲಾಗುವುದು, ಮತ್ತು ರಾಜ್ಯದಲ್ಲಿ ನೀನು ಮೂರನೆಯ ಅಧಿಕಾರಿಯಾಗುವೆ. ಆಗ ದಾನಿಯೇಲನು ರಾಜನ ಸಮ್ಮುಖದಲ್ಲಿ ಉತ್ತರಿಸಿ ಹೇಳಿದನು: ನಿನ್ನ ದಾನಗಳು ನಿನಗೇ ಇರಲಿ, ನಿನ್ನ ಪ್ರತಿಫಲಗಳನ್ನು ಮತ್ತೊಬ್ಬನಿಗೆ ಕೊಡು; ಆದಾಗ್ಯೂ ನಾನು ರಾಜನಿಗೆ ಈ ಬರಹವನ್ನು ಓದಿ, ಅದರ ವ್ಯಾಖ್ಯಾನವನ್ನು ಅವನಿಗೆ ತಿಳಿಸುವೆನು.</w:t>
      </w:r>
    </w:p>
    <w:p>
      <w:pPr>
        <w:pStyle w:val="ArticleScripture"/>
        <w:jc w:val="left"/>
      </w:pPr>
      <w:r>
        <w:rPr>
          <w:rFonts w:ascii="Nirmala UI" w:hAnsi="Nirmala UI" w:eastAsia="Nirmala UI" w:cs="Nirmala UI"/>
        </w:rPr>
        <w:t>ಓ ರಾಜನೇ, ಪರಾತ್ಪರನಾದ ದೇವರು ನಿನ್ನ ತಂದೆಯಾದ ನೆಬೂಕದ್ನೆಚ್ಚರನಿಗೆ ರಾಜ್ಯವನ್ನೂ ಮಹಿಮೆಯನ್ನೂ ಕೀರ್ತಿಯನ್ನೂ ಮಾನವನ್ನೂ ಕೊಟ್ಟನು. ಆತನು ಅವನಿಗೆ ಕೊಟ್ಟ ಆ ಮಹಿಮೆಯ ನಿಮಿತ್ತವಾಗಿ, ಎಲ್ಲಾ ಜನರೂ ಜಾತಿಗಳೂ ಭಾಷೆಗಳವರೂ ಅವನ ಸಮ್ಮುಖದಲ್ಲಿ ನಡುಗಿ ಭಯಪಟ್ಟರು; ಅವನು ಇಚ್ಛಿಸಿದವರನ್ನು ಕೊಲ್ಲುತ್ತಿದ್ದನು; ಅವನು ಇಚ್ಛಿಸಿದವರನ್ನು ಜೀವಂತವಾಗಿಯೇ ಉಳಿಸುತ್ತಿದ್ದನು; ಅವನು ಇಚ್ಛಿಸಿದವರನ್ನು ಮೇಲೇರಿಸುತ್ತಿದ್ದನು; ಅವನು ಇಚ್ಛಿಸಿದವರನ್ನು ಕೆಳಗಿಳಿಸುತ್ತಿದ್ದನು. ಆದರೆ ಅವನ ಹೃದಯವು ಉಬ್ಬಿ, ಅವನ ಮನಸ್ಸು ಅಹಂಕಾರದಲ್ಲಿ ಕಠೋರವಾದಾಗ, ಅವನನ್ನು ರಾಜಸಿಂಹಾಸನದಿಂದ ಕೆಳಗಿಳಿಸಲಾಯಿತು, ಮತ್ತು ಅವನ ಮಹಿಮೆಯನ್ನು ಅವನಿಂದ ತೆಗೆದುಹಾಕಲಾಯಿತು. ಅವನನ್ನು ಮಾನವಕುಮಾರರೊಳಗಿಂದ ಹೊರಹಾಕಲಾಯಿತು; ಅವನ ಹೃದಯವು ಮೃಗಗಳ ಹೃದಯದಂತಾಯಿತು, ಮತ್ತು ಅವನ ನಿವಾಸವು ಕಾಡುಕತ್ತೆಗಳ ಸಂಗಡವಾಯಿತು; ಅವನಿಗೆ ಎತ್ತುಗಳಂತೆ ಹುಲ್ಲನ್ನು ತಿನಿಸಲಾಯಿತು, ಮತ್ತು ಅವನ ದೇಹವು ಆಕಾಶದ ಮಂಜಿನಿಂದ ತೇವವಾಯಿತು; ಪರಾತ್ಪರನಾದ ದೇವರು ಮನುಷ್ಯರ ರಾಜ್ಯದಲ್ಲಿ ಆಳುತ್ತಾನೆ, ಮತ್ತು ತಾನು ಇಚ್ಛಿಸಿದವರನ್ನು ಅದಕ್ಕೇರಿ ನೇಮಿಸುತ್ತಾನೆ ಎಂಬುದನ್ನು ಅವನು ತಿಳಿದುಕೊಳ್ಳುವ ತನಕ.</w:t>
      </w:r>
    </w:p>
    <w:p>
      <w:pPr>
        <w:pStyle w:val="ArticleScripture"/>
        <w:jc w:val="left"/>
      </w:pPr>
      <w:r>
        <w:rPr>
          <w:rFonts w:ascii="Nirmala UI" w:hAnsi="Nirmala UI" w:eastAsia="Nirmala UI" w:cs="Nirmala UI"/>
        </w:rPr>
        <w:t>ಅವನ ಮಗನಾದ ನೀನು, ಓ ಬೆಲ್ಶಚ್ಚರನೇ, ಈ ಸಮಸ್ತವನ್ನೂ ತಿಳಿದಿದ್ದರೂ ನಿನ್ನ ಹೃದಯವನ್ನು ತಗ್ಗಿಸಿಕೊಳ್ಳಲಿಲ್ಲ; ಬದಲಾಗಿ ಪರಲೋಕದ ಕರ್ತನಿಗೆ ವಿರೋಧವಾಗಿ ನಿನ್ನನ್ನು ನೀನೇ ಎತ್ತಿಕೊಂಡೆ; ಮತ್ತು ಅವನ ಮಂದಿರದ ಪಾತ್ರೆಗಳನ್ನು ನಿನ್ನ ಮುಂದೆ ತಂದರು; ನೀನು, ನಿನ್ನ ಪ್ರಧಾನರು, ನಿನ್ನ ಹೆಂಡತಿಯರು, ಮತ್ತು ನಿನ್ನ ಉಪಪತ್ನಿಯರು ಅವುಗಳಲ್ಲಿ ದ್ರಾಕ್ಷಾರಸವನ್ನು ಕುಡಿದಿರಿ; ಮತ್ತು ನೋಡಲಾರದ, ಕೇಳಲಾರದ, ತಿಳಿಯಲಾರದ ಬೆಳ್ಳಿ, ಬಂಗಾರ, ತಾಮ್ರ, ಕಬ್ಬಿಣ, ಮರ, ಕಲ್ಲಿನ ದೇವರುಗಳನ್ನು ನೀನು ಸ್ತುತಿಸಿದೆ; ಆದರೆ ಯಾರ ಕೈಯಲ್ಲಿ ನಿನ್ನ ಉಸಿರು ಇದೆಯೋ, ಮತ್ತು ಯಾರದಾಗಿಯೇ ನಿನ್ನ ಎಲ್ಲಾ ಮಾರ್ಗಗಳಿವೆಯೋ, ಆ ದೇವರನ್ನು ನೀನು ಮಹಿಮೆಪಡಿಸಲಿಲ್ಲ. ಆಗ ಅವನ ಸನ್ನಿಧಿಯಿಂದ ಕೈಯ ಭಾಗವು ಕಳುಹಿಸಲ್ಪಟ್ಟಿತು; ಮತ್ತು ಈ ಬರಹವನ್ನು ಬರೆಯಲಾಯಿತು. ಬರೆಯಲ್ಪಟ್ಟ ಬರಹವು ಇದೇ: ಮೇನೇ, ಮೇನೇ, ತೆಕೇಲ್, ಉಪ್ಹರ್ಸೀನ್. ಅದರ ಅರ್ಥವು ಇದೇ: ಮೇನೇ; ದೇವರು ನಿನ್ನ ರಾಜ್ಯವನ್ನು ಎಣಿಸಿ ಅದಕ್ಕೆ ಅಂತ್ಯಮಾಡಿದ್ದಾನೆ. ತೆಕೇಲ್; ನಿನ್ನನ್ನು ತಕ್ಕಡಿಯಲ್ಲಿ ತೂಗಿ ಕೊರತೆಯುಳ್ಳವನೆಂದು ಕಂಡಿದ್ದಾನೆ. ಪೇರೇಸ್; ನಿನ್ನ ರಾಜ್ಯವು ವಿಭಾಗಿಸಲ್ಪಟ್ಟು ಮೇದ್ಯರಿಗೂ ಪರ್ಷ್ಯರಿಗೂ ಕೊಡಲ್ಪಟ್ಟಿದೆ.</w:t>
      </w:r>
    </w:p>
    <w:p>
      <w:pPr>
        <w:pStyle w:val="ArticleScripture"/>
        <w:jc w:val="left"/>
      </w:pPr>
      <w:r>
        <w:rPr>
          <w:rFonts w:ascii="Nirmala UI" w:hAnsi="Nirmala UI" w:eastAsia="Nirmala UI" w:cs="Nirmala UI"/>
        </w:rPr>
        <w:t>ಆಗ ಬೆಲ್ಶಚ್ಚರನು ಆಜ್ಞಾಪಿಸಿದನು; ಅವರು ದಾನಿಯೇಲನಿಗೆ ಕೆಂಪು ವಸ್ತ್ರವನ್ನು ಹೊದಿಸಿ, ಅವನ ಕುತ್ತಿಗೆಯ ಸುತ್ತ ಬಂಗಾರದ ಸರಪಳಿಯನ್ನು ಹಾಕಿ, ಅವನು ರಾಜ್ಯದಲ್ಲಿ ಮೂರನೆಯ ಅಧಿಕಾರಿಯಾಗಿರಬೇಕೆಂದು ಅವನ ವಿಷಯವಾಗಿ ಘೋಷಣೆ ಮಾಡಿದರು. ಅದೇ ರಾತ್ರಿ ಕಸ್ದೀಯರ ಅರಸನಾದ ಬೆಲ್ಶಚ್ಚರನು ಕೊಲ್ಲಲ್ಪಟ್ಟನು. ಮೀದ್ಯನಾದ ದಾರಿಯನು ಅರವತ್ತೆರಡು ವರ್ಷದವನಾಗಿದ್ದು ರಾಜ್ಯವನ್ನು ಸ್ವಾಧೀನಪಡಿಸಿಕೊಂಡನು. ದಾನಿಯೇಲ 5:16–31.</w:t>
      </w:r>
    </w:p>
    <w:p>
      <w:pPr>
        <w:pStyle w:val="ArticleBody"/>
        <w:jc w:val="left"/>
      </w:pPr>
      <w:r>
        <w:rPr>
          <w:rFonts w:ascii="Nirmala UI" w:hAnsi="Nirmala UI" w:eastAsia="Nirmala UI" w:cs="Nirmala UI"/>
        </w:rPr>
        <w:t>ಅಮೆರಿಕ ಸಂಯುಕ್ತ ಸಂಸ್ಥಾನಗಳಲ್ಲಿ ಜಾರಿಗೆ ಬರುವ ಭಾನುವಾರದ ಕಾನೂನಿನ ಸಮಯದಲ್ಲಿ, ರಾಷ್ಟ್ರದ ವಿಷಯದಲ್ಲಿಯೂ ಹಾಗೂ ಭ್ರಷ್ಟಗೊಂಡ ರಿಪಬ್ಲಿಕನ್ ಕೊಂಬಿನ ವಿಷಯದಲ್ಲಿಯೂ ಮತ್ತು ಭ್ರಷ್ಟಗೊಂಡ ಪ್ರೊಟೆಸ್ಟಾಂಟ್ ಕೊಂಬಿನ ವಿಷಯದಲ್ಲಿಯೂ, ಅಧರ್ಮದ ಪಾತ್ರೆಯೂ ಪರೀಕ್ಷಾಕಾಲದ ಪಾತ್ರೆಯೂ ತುಂಬಿಬಿಡುವವು; ಏಕೆಂದರೆ ದೇವರು “(ಆರನೆಯ) ರಾಜ್ಯವನ್ನು ಎಣಿಸಿ, ಅದಕ್ಕೆ ಅಂತ್ಯಮಾಡಿದ್ದಾನೆ.” ಎರಡೂ ಕೊಂಬುಗಳೂ ಮತ್ತು ರಾಷ್ಟ್ರವೂ “ತೂಲಿಕಟ್ಟೆಗಳಲ್ಲಿ” (ಪವಿತ್ರಸ್ಥಳದಲ್ಲಿ ನಡೆಯುತ್ತಿರುವ ನ್ಯಾಯತೀರ್ಪಿನ) “ತೂಗಲ್ಪಟ್ಟು, ಕೊರತೆಯಾಗಿರುವವು ಎಂದು ಕಂಡುಬಂದಿರುತ್ತವೆ.” ಆಗ ಅಮೆರಿಕ ಸಂಯುಕ್ತ ಸಂಸ್ಥಾನಗಳು “ವಿಭಜಿಸಲ್ಪಡುವವು,” ಏಕೆಂದರೆ ಗೃಹಯುದ್ಧವೂ ನಿರಂಕುಶತೆಯೂ ಉಂಟಾಗುವವು, ಮತ್ತು ನಂತರ ಅದು ಬೈಬಲಿನ ಪ್ರವಾದನೆಯ ಏಳನೆಯ ಮತ್ತು ಎಂಟನೆಯ ರಾಜ್ಯಗಳಿಗೆ ಒಪ್ಪಿಸಲ್ಪಡುವುದು.</w:t>
      </w:r>
    </w:p>
    <w:p>
      <w:pPr>
        <w:pStyle w:val="ArticleScripture"/>
        <w:jc w:val="left"/>
      </w:pPr>
      <w:r>
        <w:rPr>
          <w:rFonts w:ascii="Nirmala UI" w:hAnsi="Nirmala UI" w:eastAsia="Nirmala UI" w:cs="Nirmala UI"/>
        </w:rPr>
        <w:t>ಅಮೋರಿಯರ ವಿಷಯವಾಗಿ ಕರ್ತನು ಹೀಗೆಂದನು: “ನಾಲ್ಕನೆಯ ತಲೆಮಾರಿನಲ್ಲಿ ಅವರು ಮತ್ತೆ ಇಲ್ಲಿಗೆ ಬರುವರು; ಯಾಕಂದರೆ ಅಮೋರಿಯರ ಅಧರ್ಮವು ಇನ್ನೂ ಪರಿಪೂರ್ಣವಾಗಿಲ್ಲ.” ವಿಗ್ರಹಾರಾಧನೆಯೂ ಭ್ರಷ್ಟಾಚಾರವೂ ಇವರಲ್ಲಿ ಅತ್ಯಂತ ಸ್ಪಷ್ಟವಾಗಿ ಕಾಣಿಸಿಕೊಂಡಿದ್ದರೂ, ಅವರು ತಮ್ಮ ಅಧರ್ಮದ ಪಾತ್ರೆಯನ್ನು ಇನ್ನೂ ತುಂಬಿರಲಿಲ್ಲ; ಆದಕಾರಣ ಅವರ ಸಂಪೂರ್ಣ ನಾಶಕ್ಕೆ ದೇವರು ಆಜ್ಞೆಕೊಡಲಿಲ್ಲ. ಜನರು ದೈವೀ ಶಕ್ತಿಯು ವಿಶಿಷ್ಟ ರೀತಿಯಲ್ಲಿ ವ್ಯಕ್ತವಾಗುವುದನ್ನು ನೋಡುವವರಾಗಿರಬೇಕಾಗಿತ್ತು, ಹೀಗಾಗಿ ಅವರಿಗೆ ಯಾವ ಕಾರಣವೂ ಉಳಿಯದಂತೆ ಆಗಬೇಕಾಗಿತ್ತು. ಕರುಣಾಮಯ ಸೃಷ್ಟಿಕರ್ತನು ನಾಲ್ಕನೆಯ ತಲೆಮಾರಿವರೆಗೂ ಅವರ ಅಧರ್ಮವನ್ನು ಸಹಿಸಿಕೊಳ್ಳಲು ಸಿದ್ಧನಾಗಿದ್ದನು. ಆಗಲೂ ಉತ್ತಮದ ಕಡೆಗೆ ಯಾವ ಬದಲಾವಣೆಯೂ ಕಂಡುಬರದಿದ್ದರೆ, ಆತನ ನ್ಯಾಯತೀರ್ಪುಗಳು ಅವರ ಮೇಲೆ ಬೀಳಬೇಕಾಗಿತ್ತು.</w:t>
      </w:r>
    </w:p>
    <w:p>
      <w:pPr>
        <w:pStyle w:val="ArticleScripture"/>
        <w:jc w:val="left"/>
      </w:pPr>
      <w:r>
        <w:rPr>
          <w:rFonts w:ascii="Nirmala UI" w:hAnsi="Nirmala UI" w:eastAsia="Nirmala UI" w:cs="Nirmala UI"/>
        </w:rPr>
        <w:t>“ತಪ್ಪರಿಯದ ನಿಖರತೆಯಿಂದ ಅನಂತನಾದ ದೇವರು ಇನ್ನೂ ಎಲ್ಲಾ ಜನಾಂಗಗಳೊಂದಿಗೆ ಲೆಕ್ಕವಿಟ್ಟಿದ್ದಾನೆ. ಆತನ ಕರುಣೆ ಪಶ್ಚಾತ್ತಾಪಕ್ಕೆ ಕರೆಯುವ ಆಹ್ವಾನಗಳೊಂದಿಗೆ ಸಮರ್ಪಿಸಲ್ಪಡುತ್ತಿರುವ ತನಕ ಈ ಲೆಕ್ಕವು ತೆರೆಯಲ್ಪಟ್ಟಂತೆಯೇ ಇರುತ್ತದೆ; ಆದರೆ ದೇವರು ನಿಗದಿಪಡಿಸಿದ ಒಂದು ನಿರ್ದಿಷ್ಟ ಮಿತಿಗೆ ಅಂಕೆಗಳು ತಲುಪಿದಾಗ, ಆತನ ಕೋಪದ ಸೇವೆ ಪ್ರಾರಂಭವಾಗುತ್ತದೆ. ಲೆಕ್ಕ ಮುಚ್ಚಲ್ಪಡುತ್ತದೆ. ದೈವಿಕ ಸಹನೆ ಕೊನೆಗೊಳ್ಳುತ್ತದೆ. ಅವರ ಪರವಾಗಿ ಕರುಣೆಯ ವಿನಂತಿ ಇನ್ನು ಮತ್ತಿಲ್ಲ.”</w:t>
      </w:r>
    </w:p>
    <w:p>
      <w:pPr>
        <w:pStyle w:val="ArticleScripture"/>
        <w:jc w:val="left"/>
      </w:pPr>
      <w:r>
        <w:rPr>
          <w:rFonts w:ascii="Nirmala UI" w:hAnsi="Nirmala UI" w:eastAsia="Nirmala UI" w:cs="Nirmala UI"/>
        </w:rPr>
        <w:t>“ಯುಗಯುಗಗಳನ್ನು ಅವಲೋಕಿಸುತ್ತಿದ್ದ ಪ್ರವಾದಿಯ ದೃಷ್ಟಿಗೆ ಈ ಕಾಲವು ಉಪಸ್ಥಾಪಿಸಲ್ಪಟ್ಟಿತು. ಈ ಯುಗದ ಜನಾಂಗಗಳು ಅಪೂರ್ವ ಕೃಪೆಗಳ ಗ್ರಾಹಕರಾಗಿವೆ. ಪರಲೋಕದ ಆಶೀರ್ವಾದಗಳಲ್ಲಿ ಅತ್ಯುನ್ನತವಾದವು ಅವರಿಗೆ ಅನುಗ್ರಹಿಸಲ್ಪಟ್ಟಿವೆ; ಆದರೆ ಹೆಚ್ಚುತ್ತಿರುವ ಅಹಂಕಾರ, ಲೋಭ, ವಿಗ್ರಹಾರಾಧನೆ, ದೇವರ ಅವಮಾನನೆ, ಮತ್ತು ಹೀನ ಕೃತಘ್ನತೆ ಅವರ ವಿರುದ್ಧ ಬರೆಯಲ್ಪಟ್ಟಿವೆ. ಅವರು ದೇವರೊಂದಿಗೆ ತಮ್ಮ ಲೆಕ್ಕವನ್ನು ಶೀಘ್ರವಾಗಿ ಮುಚ್ಚಿಕೊಳ್ಳುತ್ತಿರುವರು.</w:t>
      </w:r>
    </w:p>
    <w:p>
      <w:pPr>
        <w:pStyle w:val="ArticleScripture"/>
        <w:jc w:val="left"/>
      </w:pPr>
      <w:r>
        <w:rPr>
          <w:rFonts w:ascii="Nirmala UI" w:hAnsi="Nirmala UI" w:eastAsia="Nirmala UI" w:cs="Nirmala UI"/>
        </w:rPr>
        <w:t>“ಆದರೆ ನನ್ನನ್ನು ನಡುಗಿಸುವ ಸಂಗತಿ ಏನೆಂದರೆ, ಅತಿ ಹೆಚ್ಚಿನ ಬೆಳಕು ಮತ್ತು ವಿಶೇಷಾಧಿಕಾರಗಳನ್ನು ಹೊಂದಿದ್ದವರೇ ವ್ಯಾಪಕವಾಗಿರುವ ಅಧರ್ಮದಿಂದ ಕಲ್ಮಶಿತರಾಗಿದ್ದಾರೆ ಎಂಬುದು. ತಮ್ಮ ಸುತ್ತಲಿರುವ ಅಧರ್ಮಿಗಳ ಪ್ರಭಾವಕ್ಕೆ ಒಳಗಾಗಿ, ಸತ್ಯವನ್ನು ಅಂಗೀಕರಿಸುತ್ತೇವೆಂದು ಹೇಳಿಕೊಳ್ಳುವವರಲ್ಲಿಯೂ ಅನೇಕರಿಗೆ ಶೈತ್ಯ ಬಂದಿದೆ ಮತ್ತು ಅವರು ಕೆಟ್ಟದಿನ ಬಲವಾದ ಪ್ರವಾಹದಿಂದ ಕುಗ್ಗಿಸಲ್ಪಟ್ಟಿದ್ದಾರೆ. ನಿಜವಾದ ಭಕ್ತಿ ಮತ್ತು ಪವಿತ್ರತೆಯ ಮೇಲೆ ಎಲ್ಲೆಡೆಯಿಂದ ಎಸೆಯಲ್ಪಡುವ ತಿರಸ್ಕಾರವು ದೇವರೊಂದಿಗೆ ನಿಕಟವಾಗಿ ಸಂಬಂಧಿಸದವರನ್ನು ಆತನ ಧರ್ಮಶಾಸ್ತ್ರದ ಮೇಲಿನ ತಮ್ಮ ಭಯಭಕ್ತಿಯನ್ನು ಕಳೆದುಕೊಳ್ಳುವಂತೆ ಮಾಡುತ್ತದೆ. ಅವರು ಬೆಳಕನ್ನು ಅನುಸರಿಸಿ ಹೃದಯಪೂರ್ವಕವಾಗಿ ಸತ್ಯಕ್ಕೆ ವಿಧೇಯರಾಗಿದ್ದರೆ, ಹೀಗೆ ತಿರಸ್ಕರಿಸಲ್ಪಟ್ಟು ಪಕ್ಕಕ್ಕಿಡಲ್ಪಡುವ ಈ ಪವಿತ್ರ ಧರ್ಮಶಾಸ್ತ್ರವು ಅವರಿಗೆ ಇನ್ನಷ್ಟು ಅಮೂಲ್ಯವೆಂದು ತೋರುತ್ತಿತ್ತು. ದೇವರ ಧರ್ಮಶಾಸ್ತ್ರದ ಮೇಲಿನ ಅವಮಾನವು ಇನ್ನಷ್ಟು ಸ್ಪಷ್ಟವಾಗುತ್ತ ಹೋದಂತೆ, ಅದನ್ನು ಪಾಲಿಸುವವರ ಮತ್ತು ಲೋಕದ ನಡುವೆ ಇರುವ ವಿಭಜನಾ ರೇಖೆಯು ಇನ್ನಷ್ಟು ನಿರ್ದಿಷ್ಟವಾಗುತ್ತದೆ. ಒಂದು ವರ್ಗದವರಲ್ಲಿ ದೈವಿಕ ವಿಧಿಗಳ ಮೇಲಿನ ಪ್ರೀತಿಯು ಹೆಚ್ಚಾಗುವುದು, ಮತ್ತೊಂದು ವರ್ಗದವರಲ್ಲಿ ಅವುಗಳ ಮೇಲಿನ ತಿರಸ್ಕಾರವು ಹೆಚ್ಚಾಗುವುದಕ್ಕೆ ಅನುಸಾರವಾಗಿಯೇ.”</w:t>
      </w:r>
    </w:p>
    <w:p>
      <w:pPr>
        <w:pStyle w:val="ArticleScripture"/>
        <w:jc w:val="left"/>
      </w:pPr>
      <w:r>
        <w:rPr>
          <w:rFonts w:ascii="Nirmala UI" w:hAnsi="Nirmala UI" w:eastAsia="Nirmala UI" w:cs="Nirmala UI"/>
        </w:rPr>
        <w:t>“ಸಂಕಟವು ವೇಗವಾಗಿ ಸಮೀಪಿಸುತ್ತಿದೆ. ವೇಗವಾಗಿ ಹೆಚ್ಚುತ್ತಾ ಇರುವ ಸಂಖ್ಯೆಗಳು ದೇವರ ಸಂದರ್ಶನದ ಕಾಲವು ಈಗಾಗಲೇ ಬಹು ಸಮೀಪಿಸಿದೆ ಎಂಬುದನ್ನು ತೋರಿಸುತ್ತವೆ. ದಂಡಿಸಲು ಇಷ್ಟವಿಲ್ಲದಿದ್ದರೂ, ಆದಾಗ್ಯೂ ಆತನು ದಂಡಿಸುವನು, ಅದೂ ಶೀಘ್ರವಾಗಿ. ಬೆಳಕಿನಲ್ಲಿ ನಡೆಯುವವರು ಸಮೀಪಿಸುತ್ತಿರುವ ಅಪಾಯದ ಸೂಚನೆಗಳನ್ನು ಕಾಣುವರು; ಆದರೆ ಅವರು ನಿಶ್ಚಲವಾಗಿ ಕುಳಿತು, ವಿನಾಶದ ವಿಷಯದಲ್ಲಿ ನಿರ್ಲಕ್ಷ್ಯಪೂರ್ಣ ನಿರೀಕ್ಷೆಯಲ್ಲಿ ಇರುವವರಾಗಿರಬಾರದು, ಸಂದರ್ಶನದ ದಿನದಲ್ಲಿ ದೇವರು ತನ್ನ ಜನರನ್ನು ಆಶ್ರಯಿಸುವನು ಎಂಬ ನಂಬಿಕೆಯಿಂದ ತಮ್ಮನ್ನು ತಾವು ಸಮಾಧಾನಪಡಿಸಿಕೊಳ್ಳುತ್ತಿರಲೂ ಬಾರದು. ಅಂಥದೇನೂ ಅಲ್ಲ. ದೇವರ ಸಹಾಯಕ್ಕಾಗಿ ದೃಢವಾದ ನಂಬಿಕೆಯಿಂದ ಆತನ ಕಡೆ ನೋಡುವವರಾಗಿ, ಇತರರನ್ನು ರಕ್ಷಿಸುವುದಕ್ಕಾಗಿ ಶ್ರದ್ಧಾಪೂರ್ವಕವಾಗಿ ಪರಿಶ್ರಮಿಸುವುದು ತಮ್ಮ ಕರ್ತವ್ಯವೆಂದು ಅವರು ಮನಗಾಣಬೇಕು. ‘ಧರ್ಮಾತ್ಮನ ಪರಿಣಾಮಕಾರಿಯಾದ ಉತ್ಸುಕ ಪ್ರಾರ್ಥನೆಯು ಬಹಳ ಫಲಕಾರಿಯಾಗಿದೆ.’”</w:t>
      </w:r>
    </w:p>
    <w:p>
      <w:pPr>
        <w:pStyle w:val="ArticleScripture"/>
        <w:jc w:val="left"/>
      </w:pPr>
      <w:r>
        <w:rPr>
          <w:rFonts w:ascii="Nirmala UI" w:hAnsi="Nirmala UI" w:eastAsia="Nirmala UI" w:cs="Nirmala UI"/>
        </w:rPr>
        <w:t>“ದೈವಭಕ್ತಿಯ ಹುಳಿಯು ತನ್ನ ಶಕ್ತಿಯನ್ನು ಸಂಪೂರ್ಣವಾಗಿ ಕಳೆದುಕೊಂಡಿಲ್ಲ. ಸಭೆಗೆ ಅಪಾಯವೂ ನಿರುತ್ಸಾಹವೂ ಅತ್ಯಧಿಕವಾಗಿರುವ ಸಮಯದಲ್ಲಿ, ಬೆಳಕಿನಲ್ಲಿ ನಿಂತಿರುವ ಆ ಸಣ್ಣ ಗುಂಪು ದೇಶದಲ್ಲಿ ನಡೆಯುತ್ತಿರುವ ಅಸಹ್ಯಕೃತ್ಯಗಳ ನಿಮಿತ್ತ ನಿಟ್ಟುಸಿರು ಬಿಡುತ್ತಾ ಮೊರೆಯಿಡುತ್ತಿರುತ್ತಾರೆ. ಆದರೆ ವಿಶೇಷವಾಗಿ, ಸಭೆಯ ಸದಸ್ಯರು ಲೋಕದ ರೀತಿಯನ್ನು ಅನುಸರಿಸುತ್ತಿರುವ ಕಾರಣ, ಅವರ ಪ್ರಾರ್ಥನೆಗಳು ಸಭೆಯ ಪರವಾಗಿ ಏಳುವವು.</w:t>
      </w:r>
    </w:p>
    <w:p>
      <w:pPr>
        <w:pStyle w:val="ArticleScripture"/>
        <w:jc w:val="left"/>
      </w:pPr>
      <w:r>
        <w:rPr>
          <w:rFonts w:ascii="Nirmala UI" w:hAnsi="Nirmala UI" w:eastAsia="Nirmala UI" w:cs="Nirmala UI"/>
        </w:rPr>
        <w:t>ಈ ನಂಬಿಗಸ್ತ ಕೆಲವರ ಉತ್ಸುಕ ಪ್ರಾರ್ಥನೆಗಳು ವ್ಯರ್ಥವಾಗುವುದಿಲ್ಲ. ಕರ್ತನು ಪ್ರತೀಕಾರಕನಾಗಿ ಹೊರಟುಬಂದಾಗ, ತನ್ನ ವಿಶ್ವಾಸವನ್ನು ಅದರ ಶುದ್ಧತೆಯಲ್ಲಿ ಕಾಪಾಡಿಕೊಂಡು, ಲೋಕದ ಕಳಂಕದಿಂದ ತಮ್ಮನ್ನು ಕಲಂಕರಹಿತರಾಗಿ ಉಳಿಸಿಕೊಂಡಿರುವ ಎಲ್ಲರ ರಕ್ಷകനಾಗಿಯೂ ಬರುತ್ತಾನೆ. ಇದೇ ಸಮಯದಲ್ಲಿ, ದೇವರು ತನ್ನ ಬಳಿಗೆ ಹಗಲಿರುಳು ಮೊರೆಯಿಡುವ ತನ್ನ ಆರಿಸಿಕೊಂಡವರಿಗಾಗಿ, ಆತನು ಅವರ ವಿಷಯದಲ್ಲಿ ದೀರ್ಘಶಾಂತಿಯನ್ನು ತಾಳಿದ್ದರೂ ಸಹ, ಅವರಿಗೆ ನ್ಯಾಯ ತೀರಿಸುವೆನೆಂದು ವಾಗ್ದಾನ ಮಾಡಿದ್ದಾನೆ.</w:t>
      </w:r>
    </w:p>
    <w:p>
      <w:pPr>
        <w:pStyle w:val="ArticleScripture"/>
        <w:jc w:val="left"/>
      </w:pPr>
      <w:r>
        <w:rPr>
          <w:rFonts w:ascii="Nirmala UI" w:hAnsi="Nirmala UI" w:eastAsia="Nirmala UI" w:cs="Nirmala UI"/>
        </w:rPr>
        <w:t>“ಆಜ್ಞೆಯೇನಂದರೆ: ‘ನಗರದ ಮಧ್ಯವಾಗಿ, ಯೆರೂಸಲೇಮಿನ ಮಧ್ಯವಾಗಿ ಹೋಗಿ, ಅದರ ಮಧ್ಯದಲ್ಲಿ ನಡೆಯುತ್ತಿರುವ ಸಮಸ್ತ ಅಸಹ್ಯಕೃತ್ಯಗಳ ನಿಮಿತ್ತ ನಿಟ್ಟುಸಿರು ಬಿಟ್ಟು ಅಳುವ ಮನುಷ್ಯರ ನುಣುಪುಗಳ ಮೇಲೆ ಒಂದು ಗುರುತು ಮಾಡು.’ ಹೀಗೆ ನಿಟ್ಟುಸಿರು ಬಿಟ್ಟು ಅಳುತ್ತಿದ್ದವರು ಜೀವದ ವಾಕ್ಯಗಳನ್ನು ಪ್ರಕಟಿಸುತ್ತಿದ್ದರು; ಅವರು ಖಂಡಿಸಿದ್ದರು, ಸಲಹೆ ನೀಡಿದ್ದರು, ಮತ್ತು ವಿನಂತಿಸಿದ್ದರು. ದೇವರನ್ನು ಅವಮಾನಿಸುತ್ತಿದ್ದ ಕೆಲವರು ಪಶ್ಚಾತ್ತಾಪಪಟ್ಟು, ತಮ್ಮ ಹೃದಯಗಳನ್ನು ಆತನ ಸನ್ನಿಧಿಯಲ್ಲಿ ತಗ್ಗಿಸಿಕೊಂಡರು. ಆದರೆ ಕರ್ತನ ಮಹಿಮೆ ಇಸ್ರಾಯೇಲಿನಿಂದ ದೂರವಾಗಿತ್ತು; ಅನೇಕರೂ ಇನ್ನೂ ಧರ್ಮದ ಬಾಹ್ಯಾಚಾರಗಳನ್ನು ಮುಂದುವರಿಸುತ್ತಿದ್ದರೂ, ಆತನ ಶಕ್ತಿಯೂ ಸಾನ್ನಿಧ್ಯವೂ ಕೊರತೆಯಾಗಿತ್ತು.” Testimonies, volume 5, 208–210.</w:t>
      </w:r>
    </w:p>
    <w:p>
      <w:pPr>
        <w:pStyle w:val="ArticleBody"/>
        <w:jc w:val="left"/>
      </w:pPr>
      <w:r>
        <w:rPr>
          <w:rFonts w:ascii="Nirmala UI" w:hAnsi="Nirmala UI" w:eastAsia="Nirmala UI" w:cs="Nirmala UI"/>
        </w:rPr>
        <w:t>ಬೆಲ್ಶಸ್ಸರನ ಸಮ್ಮುಖದಲ್ಲಿ ನಿಂತಿದ್ದ ದಾನಿಯೇಲನಿಂದ ಪ್ರತಿನಿಧಿಸಲ್ಪಟ್ಟವರು, “ಅಮೆರಿಕದ ಭವಿಷ್ಯ”ವನ್ನು ತಿಳಿದಿರುವವರು, ಆಗ ದಾನಿಯೇಲನ “ಕಾಂತಿಯುತ ಕೆಂಪು ವಸ್ತ್ರ”ವನ್ನೂ, “ಬಂಗಾರದ ಹಾರ”ವನ್ನೂ ಹೊಂದುವರು, ಮತ್ತು “ರಾಜ್ಯದಲ್ಲಿ ಮೂರನೆಯ ಅಧಿಪತಿ” ಎಂದು ಘೋಷಿಸಲ್ಪಡುವರು. ಕೆಂಪು ಬಣ್ಣವು ಮೊದಲಜನನದ ಗುರುತು ಮತ್ತು ಬಣ್ಣವಾಗಿದೆ; ಅವರು ತಂದೆಯ ಸ್ವಾಸ್ತ್ಯದ ದ್ವಿಗುಣ ಪಾಲನ್ನು ಹೊಂದುವವರು, ಅಂದರೆ ಅವರು ಒಂದು ಲಕ್ಷ ನಲವತ್ತುನಾಲ್ಕು ಸಾವಿರರು.</w:t>
      </w:r>
    </w:p>
    <w:p>
      <w:pPr>
        <w:pStyle w:val="ArticleScripture"/>
        <w:jc w:val="left"/>
      </w:pPr>
      <w:r>
        <w:rPr>
          <w:rFonts w:ascii="Nirmala UI" w:hAnsi="Nirmala UI" w:eastAsia="Nirmala UI" w:cs="Nirmala UI"/>
        </w:rPr>
        <w:t>ಇವರು ಸ್ತ್ರೀಯರ ಸಂಗಡ ತಮ್ಮನ್ನು ಅಪವಿತ್ರಪಡಿಸಿಕೊಳ್ಳದವರು; ಏಕೆಂದರೆ ಇವರು ಕನ್ಯಕರು. ಇವರು ಕುರಿಮರಿಯು ಎಲ್ಲಿಗೆ ಹೋದರೂ ಅವನನ್ನು ಹಿಂಬಾಲಿಸುವವರು. ಇವರು ಮನುಷ್ಯರೊಳಗಿಂದ ವಿಮೋಚಿಸಲ್ಪಟ್ಟವರು, ದೇವರಿಗೆ ಮತ್ತು ಕುರಿಮರಿಗೆ ಪ್ರಥಮಫಲಗಳಾಗಿದ್ದಾರೆ. ಪ್ರಕಟನೆ 14:4.</w:t>
      </w:r>
    </w:p>
    <w:p>
      <w:pPr>
        <w:pStyle w:val="ArticleBody"/>
        <w:jc w:val="left"/>
      </w:pPr>
      <w:r>
        <w:rPr>
          <w:rFonts w:ascii="Nirmala UI" w:hAnsi="Nirmala UI" w:eastAsia="Nirmala UI" w:cs="Nirmala UI"/>
        </w:rPr>
        <w:t>ಧ್ವಜದಂತೆ ಮೇಲಕ್ಕೆ ಎತ್ತಲ್ಪಡುವ ಆ ಎರಡು ಅಪ್ಪಗಳಲ್ಲಿ, ಕೈಮೇಲೆ ಕೇಸರಿ ದಾರವನ್ನು ಕಟ್ಟಲ್ಪಟ್ಟಿರುವವರು ಜ್ಯೇಷ್ಠಜನಿತನು (ಪ್ರಥಮಫಲಗಳು) ಆಗಿದ್ದಾನೆ.</w:t>
      </w:r>
    </w:p>
    <w:p>
      <w:pPr>
        <w:pStyle w:val="ArticleScripture"/>
        <w:jc w:val="left"/>
      </w:pPr>
      <w:r>
        <w:rPr>
          <w:rFonts w:ascii="Nirmala UI" w:hAnsi="Nirmala UI" w:eastAsia="Nirmala UI" w:cs="Nirmala UI"/>
        </w:rPr>
        <w:t>ಅವಳು ಪ್ರಸವವೇದನೆಯಲ್ಲಿ ಇದ್ದಾಗ, ಒಬ್ಬನು ತನ್ನ ಕೈಯನ್ನು ಹೊರಗೆ ಚಾಚಿದನು; ಆಗ ಪ್ರಸವಸಹಾಯಕಿಯು ಅದನ್ನು ಹಿಡಿದು, ಅವನ ಕೈಗೆ ಕೆಂಪು ದಾರವನ್ನು ಕಟ್ಟಿ, “ಇವನೇ ಮೊದಲು ಹೊರಬಂದನು” ಎಂದಳು. ಆದರೆ ಅವನು ತನ್ನ ಕೈಯನ್ನು ಹಿಂದಕ್ಕೆಳೆದಾಗ, ಇಗೋ, ಅವನ ಸಹೋದರನು ಹೊರಬಂದನು; ಆಗ ಅವಳು, “ನೀನು ಹೇಗೆ ಒಡೆದು ಹೊರಬಂದೆಯೋ! ಈ ಒಡೆತವು ನಿನಗೇ ಆಗಲಿ” ಎಂದಳು. ಆದಕಾರಣ ಅವನಿಗೆ ಫಾರೆಜ್ ಎಂದು ಹೆಸರು ಇಡಲಾಯಿತು. ನಂತರ ತನ್ನ ಕೈಯಲ್ಲಿ ಆ ಕೆಂಪು ದಾರವಿದ್ದ ಅವನ ಸಹೋದರನು ಹೊರಬಂದನು; ಅವನಿಗೆ ಜಾರಹ್ ಎಂದು ಹೆಸರು ಇಡಲಾಯಿತು. ಆದಿಕಾಂಡ 38:28–30.</w:t>
      </w:r>
    </w:p>
    <w:p>
      <w:pPr>
        <w:pStyle w:val="ArticleBody"/>
        <w:jc w:val="left"/>
      </w:pPr>
      <w:r>
        <w:rPr>
          <w:rFonts w:ascii="Nirmala UI" w:hAnsi="Nirmala UI" w:eastAsia="Nirmala UI" w:cs="Nirmala UI"/>
        </w:rPr>
        <w:t>ಶಾಸ್ತ್ರಗಳಲ್ಲಿ “ಕಿರ್ಮಿಜಿ” ಎಂಬುದರ ಮೊದಲ ಉಲ್ಲೇಖವು, ಯೆಹೂದನಿಂದ ಜನಿಸಲ್ಪಟ್ಟ ಜವಳಿಗಳಲ್ಲಿ “ಜಾರಹ” ಎಂಬ ಮೊದಲ ಜನಿತನು—ಅವನ ಹೆಸರಿನ ಅರ್ಥ ‘ಉದಯಿಸುವ ಬೆಳಕು’—ಮೊದಲಾಗಿ ಹೊರಬಂದಾಗ ಸಂಭವಿಸುತ್ತದೆ. ತಾಯಿ ತಾಮಾರಳು (ವೇಶ್ಯೆಯಾಗಿ ನಡೆದುಕೊಂಡಿದ್ದಳು) ಯೆಹೂದನ ಮೃತನಾದ ದುಷ್ಟ ಮಗನ ಪತ್ನಿಯಾಗಿದ್ದಳು. ‘ಉದಯಿಸುವ ಬೆಳಕು’ ಆದ ಜಾರಹನು ಯೆಹೂದನ ಗೋತ್ರದಿಂದ ಬಂದನು, ಮತ್ತು ಅವನ ಕೈಯ ಮೇಲೆ ಕಿರ್ಮಿಜಿ ದಾರಿಯೊಂದು ಇತ್ತು. “ಫಾರೆಜ್” ಎಂಬುದಕ್ಕೆ ಒಡೆದು ಹೊರಬರುವುದು ಎಂಬ ಅರ್ಥವಿದೆ; ಮತ್ತು ಅವನು ಪಾಪಾಧಿಪತ್ಯದಿಂದ ದೂರಾಗಿ, ಭಾನುವಾರದ ಕಾನೂನು ಸಂಕಟಕಾಲದಲ್ಲಿ ಬಾಬಿಲೋನಿನಿಂದ ಹೊರಬರುವವರನ್ನು ಪ್ರತಿನಿಧಿಸುತ್ತಾನೆ.</w:t>
      </w:r>
    </w:p>
    <w:p>
      <w:pPr>
        <w:pStyle w:val="ArticleBody"/>
        <w:jc w:val="left"/>
      </w:pPr>
      <w:r>
        <w:rPr>
          <w:rFonts w:ascii="Nirmala UI" w:hAnsi="Nirmala UI" w:eastAsia="Nirmala UI" w:cs="Nirmala UI"/>
        </w:rPr>
        <w:t>ಯೆರಿಕೋ ಪಟ್ಟಣವು ನಾಶವಾದಾಗ, “ಕಡು ಕೆಂಪು ದಾರಿಯು” ಯೆರಿಕೋದ ವ್ಯಭಿಚಾರಿಣಿಯನ್ನು ಕಾಪಾಡಿದ ಗುರುತಾಗಿಯೂ ಇತ್ತು.</w:t>
      </w:r>
    </w:p>
    <w:p>
      <w:pPr>
        <w:pStyle w:val="ArticleScripture"/>
        <w:jc w:val="left"/>
      </w:pPr>
      <w:r>
        <w:rPr>
          <w:rFonts w:ascii="Nirmala UI" w:hAnsi="Nirmala UI" w:eastAsia="Nirmala UI" w:cs="Nirmala UI"/>
        </w:rPr>
        <w:t>ಇಗೋ, ನಾವು ದೇಶಕ್ಕೆ ಪ್ರವೇಶಿಸುವಾಗ, ನೀನು ನಮ್ಮನ್ನು ಇಳಿಸಿದ ಆ ಕಿಟಕಿಯಲ್ಲಿ ಈ ಕೆಂಪು ದಾರಿಯ ಗುರುತನ್ನು ಕಟ್ಟಬೇಕು; ಮತ್ತು ನಿನ್ನ ತಂದೆಯನ್ನೂ, ನಿನ್ನ ತಾಯಿಯನ್ನೂ, ನಿನ್ನ ಸಹೋದರರನ್ನೂ, ನಿನ್ನ ತಂದೆಯ ಮನೆಯವರನ್ನೆಲ್ಲ ನಿನ್ನ ಮನೆಯೊಳಗೆ ಸೇರಿಸಿಕೊಳ್ಳಬೇಕು. ಆಗ ಹೀಗಾಗುವುದು: ನಿನ್ನ ಮನೆಯ ಬಾಗಿಲುಗಳನ್ನು ಬಿಟ್ಟು ಬೀದಿಗೆ ಹೊರಡುವ ಯಾರಾದರೊಬ್ಬನ ರಕ್ತವು ಅವನ ತಲೆಯ ಮೇಲೆಯೇ ಇರುವುದು, ಮತ್ತು ನಾವು ನಿರ್ದೋಷಿಗಳಾಗಿರುವೆವು; ಆದರೆ ಮನೆಯೊಳಗೆ ನಿನ್ನ ಸಂಗಡಿರುವ ಯಾರ ಮೇಲಾದರೂ ಯಾರಾದರೂ ಕೈಹಾಕಿದರೆ, ಅವನ ರಕ್ತವು ನಮ್ಮ ತಲೆಯ ಮೇಲಿರುವುದು. ಮತ್ತು ನಮ್ಮ ಈ ಕಾರ್ಯವನ್ನು ನೀನು ಬಹಿರಂಗಪಡಿಸಿದರೆ, ನೀನು ನಮ್ಮಿಂದ ಪ್ರಮಾಣಮಾಡಿಸಿದ ಆ ಪ್ರಮಾಣದಿಂದ ನಾವು ಬಿಡುಗಡೆ ಹೊಂದಿರುವೆವು. ಆಗ ಆಕೆ ಹೇಳಿದಳು, ನಿಮ್ಮ ಮಾತಿನ ಪ್ರಕಾರವೇ ಆಗಲಿ. ನಂತರ ಆಕೆ ಅವರನ್ನು ಕಳುಹಿಸಿಬಿಟ್ಟಳು, ಮತ್ತು ಅವರು ಹೊರಟುಹೋದರು; ಮತ್ತು ಆಕೆ ಆ ಕೆಂಪು ದಾರಿಯ ಗುರುತನ್ನು ಕಿಟಕಿಯಲ್ಲಿ ಕಟ್ಟಿದಳು. ಯೆಹೋಶುವ 2:18–21.</w:t>
      </w:r>
    </w:p>
    <w:p>
      <w:pPr>
        <w:pStyle w:val="ArticleBody"/>
        <w:jc w:val="left"/>
      </w:pPr>
      <w:r>
        <w:rPr>
          <w:rFonts w:ascii="Nirmala UI" w:hAnsi="Nirmala UI" w:eastAsia="Nirmala UI" w:cs="Nirmala UI"/>
        </w:rPr>
        <w:t>ದಾನಿಯೇಲನ ಕಡುಕೆಂಪು ವಸ್ತ್ರವು, ಆಗ ಅವನು ಮೇಲಕ್ಕೆ ಎತ್ತಲ್ಪಡುವ ಎರಡು ಅಲೆರೊಟ್ಟಿಗಳಲ್ಲಿ ಮೊದಲನೆಯದಾದ ಒಂದು ಲಕ್ಷ ನಲವತ್ತುನಾಲ್ಕು ಸಾವಿರರನ್ನು ಪ್ರತಿನಿಧಿಸುತ್ತಾನೆಂಬುದನ್ನು ಗುರುತಿಸುತ್ತದೆ. ರೊಟ್ಟಿಗಳಾಗಿ ಅವರು ಪರಲೋಕದ ರೊಟ್ಟಿಯನ್ನು ಪ್ರತಿನಿಧಿಸುತ್ತಾರೆ; ಆತನು ಶಿಲುಬೆಗೆ ಹಾಕಲ್ಪಡುವ ದಾರಿಯಲ್ಲಿ ಸಾರ್ವಜನಿಕ ಸಭಾಮಂದಿರದಲ್ಲಿ ಕಡುಕೆಂಪು ವಸ್ತ್ರವನ್ನು ಧರಿಸಲ್ಪಟ್ಟನು. ಯೇಸುವಿಗೆ ಕಡುಕೆಂಪು ವಸ್ತ್ರವನ್ನು ನೀಡಲಾದ ಆ ಸಾರ್ವಜನಿಕ ಸಭಾಮಂದಿರದ ಮಾದರಿಯಾಗಿದ್ದ ಬೆಲ್ಶಜ್ಜರನ ಔತಣಮಂದಿರದಲ್ಲಿ, “Future for America”ಯಲ್ಲಿ ತಕ್ಷಣ ಮುಂದಿರುವ ಸಂಕಟವನ್ನು ಗ್ರಹಿಸುವವರಿಗೆ ಅದನ್ನು ನೀಡಲಾಗುತ್ತದೆ.</w:t>
      </w:r>
    </w:p>
    <w:p>
      <w:pPr>
        <w:pStyle w:val="ArticleScripture"/>
        <w:jc w:val="left"/>
      </w:pPr>
      <w:r>
        <w:rPr>
          <w:rFonts w:ascii="Nirmala UI" w:hAnsi="Nirmala UI" w:eastAsia="Nirmala UI" w:cs="Nirmala UI"/>
        </w:rPr>
        <w:t>ಆಗ ರಾಜ್ಯಪಾಲನ ಸೈನಿಕರು ಯೇಸುವನ್ನು ಪ್ರೇಟೋರಿಯಂಗೆ ಕರೆದುಕೊಂಡು ಹೋಗಿ, ಸೈನಿಕರ ಸಂಪೂರ್ಣ ಪಡೆನ್ನೂ ಅವನ ಸುತ್ತ ಕೂಡಿಸಿದರು. ಅವರು ಅವನ ವಸ್ತ್ರಗಳನ್ನು ತೆಗೆದುಹಾಕಿ, ಅವನಿಗೆ ಕಡು ಕೆಂಪು ಬಣ್ಣದ ವಸ್ತ್ರವೊಂದನ್ನು ಹೊದಿಸಿದರು. ಮತ್ತಾಯ 27:27, 28.</w:t>
      </w:r>
    </w:p>
    <w:p>
      <w:pPr>
        <w:pStyle w:val="ArticleBody"/>
        <w:jc w:val="left"/>
      </w:pPr>
      <w:r>
        <w:rPr>
          <w:rFonts w:ascii="Nirmala UI" w:hAnsi="Nirmala UI" w:eastAsia="Nirmala UI" w:cs="Nirmala UI"/>
        </w:rPr>
        <w:t>ದಾನಿಯೇಲನಿಂದ ಪ್ರತಿನಿಧಿಸಲ್ಪಟ್ಟವರಿಗೆ ನೀಡಲ್ಪಟ್ಟ ವಸ್ತ್ರವು ಶ್ವೇತವರ್ಣವಾಗಿರುವ ಕ್ರಿಸ್ತನ ನೀತಿಯ ವಸ್ತ್ರವಾಗಿದೆ.</w:t>
      </w:r>
    </w:p>
    <w:p>
      <w:pPr>
        <w:pStyle w:val="ArticleScripture"/>
        <w:jc w:val="left"/>
      </w:pPr>
      <w:r>
        <w:rPr>
          <w:rFonts w:ascii="Nirmala UI" w:hAnsi="Nirmala UI" w:eastAsia="Nirmala UI" w:cs="Nirmala UI"/>
        </w:rPr>
        <w:t>ನಾವು ಹರ್ಷಿಸಿ ಆನಂದಿಸೋಣ, ಮತ್ತು ಆತನಿಗೆ ಮಹಿಮೆಯನ್ನು ಅರ್ಪಿಸೋಣ; ಯಾಕಂದರೆ ಕುರಿಮರಿಯ ವಿವಾಹವು ಬಂದಿರುವದು, ಮತ್ತು ಆತನ ಪತ್ನಿಯು ತಾನೇ ಸಿದ್ಧಳಾಗಿದ್ದಾಳೆ. ಮತ್ತು ಅವಳಿಗೆ ಶುಭ್ರವೂ ನಿರ್ಮಲವೂ ಆದ ನಯವಾದ ನಾರಿನ ವಸ್ತ್ರವನ್ನು ಧರಿಸಿಕೊಳ್ಳುವಂತೆ ಅನುಗ್ರಹಿಸಲಾಯಿತು; ಯಾಕಂದರೆ ಆ ನಯವಾದ ನಾರಿನ ವಸ್ತ್ರವು ಪರಿಶುದ್ಧರ ನೀತಿಯಾಗಿದೆ. ಪ್ರಕಟನೆ 19:7, 8.</w:t>
      </w:r>
    </w:p>
    <w:p>
      <w:pPr>
        <w:pStyle w:val="ArticleBody"/>
        <w:jc w:val="left"/>
      </w:pPr>
      <w:r>
        <w:rPr>
          <w:rFonts w:ascii="Nirmala UI" w:hAnsi="Nirmala UI" w:eastAsia="Nirmala UI" w:cs="Nirmala UI"/>
        </w:rPr>
        <w:t>ದಾನಿಯೇಲನಾಗಿ ಪ್ರತಿನಿಧಿಸಲ್ಪಟ್ಟವರಿಗೆ ನೀಡಲ್ಪಟ್ಟ ಅಂಗಿಯು ಕಡುಕೆಂಪು ಮತ್ತು ಬಿಳಿ ಎರಡೂ ಆಗಿದೆ; ಏಕೆಂದರೆ ಅವರ ಅಂಗಿಗಳು ಮಲಾಕಿಯ ಮೂರನೇ ಅಧ್ಯಾಯದಲ್ಲಿರುವ ಉಜ್ಜುವವನಿಂದ, ಅವನು ಲೇವಿಯ ಪುತ್ರರನ್ನು ಶುದ್ಧಿಗೊಳಿಸುವಾಗ, ಉಜ್ಜುವವನ ಸಾಬಣಿನಿಂದ ತೊಳೆಯಲ್ಪಟ್ಟಿವೆ.</w:t>
      </w:r>
    </w:p>
    <w:p>
      <w:pPr>
        <w:pStyle w:val="ArticleScripture"/>
        <w:jc w:val="left"/>
      </w:pPr>
      <w:r>
        <w:rPr>
          <w:rFonts w:ascii="Nirmala UI" w:hAnsi="Nirmala UI" w:eastAsia="Nirmala UI" w:cs="Nirmala UI"/>
        </w:rPr>
        <w:t>ಆದರೆ ಅವನು ಬರುವ ದಿನವನ್ನು ಯಾರು ತಾಳಬಲ್ಲರು? ಮತ್ತು ಅವನು ಪ್ರತ್ಯಕ್ಷನಾಗುವಾಗ ಯಾರು ನಿಲ್ಲಬಲ್ಲರು? ಏಕೆಂದರೆ ಅವನು ಶುದ್ಧಿಗಾರನ ಅಗ್ನಿಯಂತೆಯೂ ಬಟ್ಟೆತೊಳೆಯುವವರ ಸಾಬೂನಿನಂತೆಯೂ ಇದ್ದಾನೆ; ಮತ್ತು ಅವನು ಬೆಳ್ಳಿಯನ್ನು ಶುದ್ಧಿಗೊಳಿಸುವವನೂ ಪರಿಶುದ್ಧಿಗೊಳಿಸುವವನೂ ಆಗಿ ಕುಳಿತುಕೊಳ್ಳುವನು; ಅವನು ಲೇವಿಯ ಪುತ್ರರನ್ನು ಶುದ್ಧಿಗೊಳಿಸಿ, ಬಂಗಾರ ಮತ್ತು ಬೆಳ್ಳಿಯಂತೆ ಅವರನ್ನು ಪರಿಶೋಧಿಸುವನು; ಆಗ ಅವರು ಯೆಹೋವನಿಗೆ ನೀತಿಯಲ್ಲಿರುವ ಸಮರ್ಪಣೆಯನ್ನು ಅರ್ಪಿಸುವರು. ಮಲಾಕಿ 3:2, 3.</w:t>
      </w:r>
    </w:p>
    <w:p>
      <w:pPr>
        <w:pStyle w:val="ArticleBody"/>
        <w:jc w:val="left"/>
      </w:pPr>
      <w:r>
        <w:rPr>
          <w:rFonts w:ascii="Nirmala UI" w:hAnsi="Nirmala UI" w:eastAsia="Nirmala UI" w:cs="Nirmala UI"/>
        </w:rPr>
        <w:t>ವಸ್ತ್ರವು ಬಿಳಿಯಾಗಿದೆ, ಆದರೆ ಅದು ಕುರಿಮರಿಯ ಕಡುಕೆಂಪು ರಕ್ತದಲ್ಲಿ ತೊಳೆಯಲ್ಪಟ್ಟದ್ದರಿಂದ ಮಾತ್ರ.</w:t>
      </w:r>
    </w:p>
    <w:p>
      <w:pPr>
        <w:pStyle w:val="ArticleScripture"/>
        <w:jc w:val="left"/>
      </w:pPr>
      <w:r>
        <w:rPr>
          <w:rFonts w:ascii="Nirmala UI" w:hAnsi="Nirmala UI" w:eastAsia="Nirmala UI" w:cs="Nirmala UI"/>
        </w:rPr>
        <w:t>ಮತ್ತು ಯೇಸು ಕ್ರಿಸ್ತನಿಂದಲೂ—ಅವನು ನಂಬಿಗಸ್ತ ಸಾಕ್ಷಿಯೂ, ಸತ್ತವರೊಳಗಿಂದ ಮೊಟ್ಟಮೊದಲಾಗಿ ಹುಟ್ಟಿದವನೂ, ಭೂಮಿಯ ಅರಸರ ಅಧಿಪತಿಯೂ ಆಗಿದ್ದಾನೆ. ನಮ್ಮನ್ನು ಪ್ರೀತಿಸಿ, ತನ್ನ ಸ್ವರಕ್ತದಿಂದ ನಮ್ಮ ಪಾಪಗಳಿಂದ ನಮ್ಮನ್ನು ತೊಳೆದು ಶುದ್ಧಿಗೊಳಿಸಿದವನಿಗೂ, ನಮ್ಮನ್ನು ದೇವರಾದ ತನ್ನ ತಂದೆಗೆ ಅರಸರಾಗಿಯೂ ಯಾಜಕರಾಗಿಯೂ ಮಾಡಿದವನಿಗೂ, ಯುಗಯುಗಾಂತರಗಳಿಗೂ ಮಹಿಮೆಯೂ ಅಧಿಪತ್ಯವೂ ಇರಲಿ. ಆಮೆನ್. ಪ್ರಕಟನೆ 1:5, 6.</w:t>
      </w:r>
    </w:p>
    <w:p>
      <w:pPr>
        <w:pStyle w:val="ArticleBody"/>
        <w:jc w:val="left"/>
      </w:pPr>
      <w:r>
        <w:rPr>
          <w:rFonts w:ascii="Nirmala UI" w:hAnsi="Nirmala UI" w:eastAsia="Nirmala UI" w:cs="Nirmala UI"/>
        </w:rPr>
        <w:t>ಚಿನ್ನದ ಸರದ ಮೊದಲ ಉಲ್ಲೇಖವು, ಯೋಸೇಫನು ಈಜಿಪ್ಟಿನ ಆಡಳಿತಕ್ಕೆ ನೇಮಿಸಲ್ಪಟ್ಟಾಗ ಕಾಣಿಸುತ್ತದೆ.</w:t>
      </w:r>
    </w:p>
    <w:p>
      <w:pPr>
        <w:pStyle w:val="ArticleScripture"/>
        <w:jc w:val="left"/>
      </w:pPr>
      <w:r>
        <w:rPr>
          <w:rFonts w:ascii="Nirmala UI" w:hAnsi="Nirmala UI" w:eastAsia="Nirmala UI" w:cs="Nirmala UI"/>
        </w:rPr>
        <w:t>ಫರೋನು ಯೋಸೇಫನಿಗೆ ಹೇಳಿದನು: ನೋಡು, ನಾನು ನಿನ್ನನ್ನು ಐಗುಪ್ತ ದೇಶದ ಸಮಸ್ತದ ಮೇಲಾಗಿ ನೇಮಿಸಿದ್ದೇನೆ. ಆಗ ಫರೋನು ತನ್ನ ಕೈಯಿಂದ ತನ್ನ ಉಂಗುರವನ್ನು ತೆಗೆದು ಯೋಸೇಫನ ಕೈಗೆ ಹಾಕಿದನು; ಅವನಿಗೆ ಸೂಕುಮಾರ ನಾರುಬಟ್ಟೆಯ ವಸ್ತ್ರಗಳನ್ನು ಹೊದಿಸಿ, ಅವನ ಕುತ್ತಿಗೆಯಲ್ಲಿ ಚಿನ್ನದ ಸರವನ್ನು ಹಾಕಿದನು. ಮತ್ತು ತನ್ನಲ್ಲಿದ್ದ ಎರಡನೆಯ ರಥದಲ್ಲಿ ಅವನನ್ನು ಸವಾರಿ ಮಾಡಿಸಿದನು; ಅವರು ಅವನ ಮುಂದಾಗಿ, “ಮಂಡಿಯೂರಿರಿ” ಎಂದು ಕೂಗಿದರು; ಹೀಗೆ ಅವನನ್ನು ಐಗುಪ್ತ ದೇಶದ ಸಮಸ್ತದ ಮೇಲಾಗಿ ಅಧಿಪತಿಯಾಗಿಸಿದನು. ಮತ್ತು ಫರೋನು ತನ್ನ ಕೈಯಿಂದ ತನ್ನ ಉಂಗುರವನ್ನು ತೆಗೆದು ಯೋಸೇಫನ ಕೈಗೆ ಹಾಕಿದನು; ಅವನಿಗೆ ಸೂಕುಮಾರ ನಾರುಬಟ್ಟೆಯ ವಸ್ತ್ರಗಳನ್ನು ಹೊದಿಸಿ, ಅವನ ಕುತ್ತಿಗೆಯಲ್ಲಿ ಚಿನ್ನದ ಸರವನ್ನು ಹಾಕಿದನು. ಆದಿಕಾಂಡ 41:41–43.</w:t>
      </w:r>
    </w:p>
    <w:p>
      <w:pPr>
        <w:pStyle w:val="ArticleBody"/>
        <w:jc w:val="left"/>
      </w:pPr>
      <w:r>
        <w:rPr>
          <w:rFonts w:ascii="Nirmala UI" w:hAnsi="Nirmala UI" w:eastAsia="Nirmala UI" w:cs="Nirmala UI"/>
        </w:rPr>
        <w:t>ಫರೋಹನು ಯೋಸೇಫನನ್ನು ಈಜಿಪ್ತಿನ ಮೇಲಿನ ಅಧಿಪತಿಯಾಗಿ ನೇಮಿಸಿದ ಕಾರಣವೆಂದರೆ, “ಪೂರ್ವ ಗಾಳಿ”ಯ ವಿನಾಶಕರ ಅಬ್ಬರದ ಸಂಬಂಧದಲ್ಲಿ ಫರೋಹನ “ಏಳು ಕಾಲಗಳ” ಕನಸನ್ನು ಯೋಸೇಫನು ವ್ಯಾಖ್ಯಾನಿಸಬಲ್ಲವನಾಗಿದ್ದನು.</w:t>
      </w:r>
    </w:p>
    <w:p>
      <w:pPr>
        <w:pStyle w:val="ArticleScripture"/>
        <w:jc w:val="left"/>
      </w:pPr>
      <w:r>
        <w:rPr>
          <w:rFonts w:ascii="Nirmala UI" w:hAnsi="Nirmala UI" w:eastAsia="Nirmala UI" w:cs="Nirmala UI"/>
        </w:rPr>
        <w:t>ಆಗ ಫರೋನು ಯೋಸೇಫನಿಗೆ ಹೇಳಿದನು, “ನನ್ನ ಕನಸಿನಲ್ಲಿ, ಇಗೋ, ನಾನು ನದಿಯ ದಡದ ಮೇಲೆ ನಿಂತಿದ್ದೆನು; ಮತ್ತು ಇಗೋ, ನದಿಯಿಂದ ಏಳು ಹಸುಗಳು ಮೇಲಕ್ಕೆ ಬಂದವು; ಅವು ದಪ್ಪಮಾಂಸವುಳ್ಳವುಗಳಾಗಿಯೂ ಸುಂದರ ರೂಪವುಳ್ಳವುಗಳಾಗಿಯೂ ಇದ್ದವು; ಅವು ಹುಲ್ಲುಗಾವಲಿನಲ್ಲಿ ಮೇಯುತ್ತಿದ್ದವು. ಮತ್ತು ಇಗೋ, ಅವುಗಳ ನಂತರ ಇನ್ನೂ ಏಳು ಹಸುಗಳು ಮೇಲಕ್ಕೆ ಬಂದವು; ಅವು ದೀನವಾಗಿಯೂ ಅತ್ಯಂತ ಕೆಟ್ಟ ರೂಪವುಳ್ಳವುಗಳಾಗಿಯೂ ಸನ್ನಮಾಂಸವುಳ್ಳವುಗಳಾಗಿಯೂ ಇದ್ದವು; ಅವುಗಳಷ್ಟು ಕೆಟ್ಟವುಗಳನ್ನು ನಾನು ಐಗುಪ್ತ ದೇಶದಲ್ಲೆಲ್ಲಾ ಎಂದಿಗೂ ನೋಡಿರಲಿಲ್ಲ. ಮತ್ತು ಆ ಸನ್ನವಾದ ಕೆಟ್ಟ ರೂಪದ ಹಸುಗಳು ಮೊದಲಿನ ಏಳು ದಪ್ಪ ಹಸುಗಳನ್ನು ತಿನ್ನಿಬಿಟ್ಟವು; ಅವುಗಳನ್ನು ತಿನ್ನಿಬಿಟ್ಟ ನಂತರವೂ ಅವು ತಿಂದವು ಎಂಬುದು ತಿಳಿಯಲಿಲ್ಲ; ಆದರೆ ಆರಂಭದಲ್ಲಿದ್ದಂತೆಯೇ ಅವು ಇನ್ನೂ ಕೆಟ್ಟ ರೂಪದಲ್ಲಿಯೇ ಇದ್ದವು. ಆಗ ನಾನು ಎಚ್ಚೆತ್ತೆನು. ನಂತರ ನನ್ನ ಕನಸಿನಲ್ಲಿ ನಾನು ಕಂಡದೇನಂದರೆ, ಇಗೋ, ಒಂದೇ ಕಾಂಡದಲ್ಲಿ ಏಳು ತೆನೆಗಳು ಬೆಳೆದವು; ಅವು ತುಂಬಿ ಒಳ್ಳೆಯದಾಗಿದ್ದವು. ಮತ್ತು ಇಗೋ, ಅವುಗಳ ನಂತರ ಏಳು ತೆನೆಗಳು ಒಣಗಿದವುಗಳೂ ಸಣ್ಣವುಗಳೂ ಪೂರ್ವಗಾಳಿಯಿಂದ ಬಾಡಿದವುಗಳೂ ಆಗಿ ಮೊಳೆಯುವಂತಾಯಿತು. ಮತ್ತು ಆ ಸಣ್ಣ ತೆನೆಗಳು ಆ ಏಳು ಒಳ್ಳೆಯ ತೆನೆಗಳನ್ನು ನುಂಗಿಬಿಟ್ಟವು; ನಾನು ಇದನ್ನು ಮಂತ್ರಜ್ಞರಿಗೆ ತಿಳಿಸಿದೆನು; ಆದರೆ ಅದನ್ನು ನನಗೆ ವಿವರಿಸಬಲ್ಲವನೊಬ್ಬನೂ ಇರಲಿಲ್ಲ.” ಆಗ ಯೋಸೇಫನು ಫರೋನಿಗೆ ಹೇಳಿದನು, “ಫರೋನ ಕನಸು ಒಂದೇ; ದೇವರು ತಾನು ಮಾಡುವುದಕ್ಕೆ ಸಿದ್ಧನಾಗಿರುವುದನ್ನು ಫರೋನಿಗೆ ತೋರಿಸಿದ್ದಾನೆ.” ಆದಿಕಾಂಡ 41:17–25.</w:t>
      </w:r>
    </w:p>
    <w:p>
      <w:pPr>
        <w:pStyle w:val="ArticleBody"/>
        <w:jc w:val="left"/>
      </w:pPr>
      <w:r>
        <w:rPr>
          <w:rFonts w:ascii="Nirmala UI" w:hAnsi="Nirmala UI" w:eastAsia="Nirmala UI" w:cs="Nirmala UI"/>
        </w:rPr>
        <w:t>ಯೋಸೇಫನು ಫರೋಹನ ಕನಸನ್ನು “ಪಂಕ್ತಿಯ ಮೇಲೆ ಪಂಕ್ತಿ” ಎಂಬ ತತ್ತ್ವದ ಪ್ರಕಾರ ವ್ಯಾಖ್ಯಾನಿಸಿದನು; ಏಕೆಂದರೆ ಮೊದಲು ಅವನು ಫರೋಹನಿಗೆ ಆ ಎರಡು ಕನಸುಗಳು ಒಂದೇ ಎಂದು ತಿಳಿಸಿದನು. ನಂತರ ಅವನು “ಗೋವುಗಳು” ಮತ್ತು “ಧಾನ್ಯದ ಕದಿರುಗಳು”ಗಳಿಗೆ ಸಂಬಂಧಿಸಿದ “ಏಳು” ಎಂಬ ಪದವನ್ನು ಸಂಕೇತಗಳಾಗಿ ವ್ಯಾಖ್ಯಾನಿಸಿದನು. ಈ ಭಾಗದಲ್ಲಿರುವ “ಏಳು” ಎಂಬ ಪದವೇ ಲೇವ್ಯಕಾಂಡ ಇಪ್ಪತ್ತಾರು ಅಧ್ಯಾಯದಲ್ಲಿ “ಏಳು ಬಾರಿ” ಎಂದು ಅನುವಾದಿಸಲ್ಪಟ್ಟಿರುವ ಪದವಾಗಿದೆ. ಯೋಸೇಫನು “ಏಳು” ಅನ್ನು ಏಳು ವರ್ಷಗಳ ಸಂಕೇತವಾಗಿ, ಅಂದರೆ ಎರಡು ಸಾವಿರ ಐನೂರು ಇಪ್ಪತ್ತು ದಿನಗಳ ಸಂಕೇತವಾಗಿ ವ್ಯಾಖ್ಯಾನಿಸಿದನು. ಯೋಸೇಫ ಮತ್ತು ದಾನಿಯೇಲ ಇಬ್ಬರೂ ಲೇವ್ಯಕಾಂಡ ಇಪ್ಪತ್ತಾರು ಅಧ್ಯಾಯದಲ್ಲಿರುವ “ಏಳು ಬಾರಿ” ಎಂಬದಿನ ಸಂಕೇತವನ್ನು ವ್ಯಾಖ್ಯಾನಿಸುತ್ತಿದ್ದರು.</w:t>
      </w:r>
    </w:p>
    <w:p>
      <w:pPr>
        <w:pStyle w:val="ArticleBody"/>
        <w:jc w:val="left"/>
      </w:pPr>
      <w:r>
        <w:rPr>
          <w:rFonts w:ascii="Nirmala UI" w:hAnsi="Nirmala UI" w:eastAsia="Nirmala UI" w:cs="Nirmala UI"/>
        </w:rPr>
        <w:t>ಫರೋಹನ ಕನಸಿನಲ್ಲಿ, ಬರವು ಧಾನ್ಯದ ಕದಿರುಗಳು “ಪೂರ್ವಗಾಳಿಯಿಂದ ಒಣಗಿಸಲ್ಪಟ್ಟವು” ಎಂಬದರ ಮೂಲಕ ಉಂಟಾಯಿತು. ಯೋಸೇಫನು ನೇರವಾಗಿ ಬಳಸುವಂತೆ, “ಪೂರ್ವಗಾಳಿ”ಯು ಬರದ ಅವಧಿಯನ್ನೂ ಆರ್ಥಿಕ ಪತನವನ್ನೂ ಉಂಟುಮಾಡುವುದು ಇಸ್ಲಾಂ ಎಂಬುದನ್ನು ಸೂಚಿಸುತ್ತದೆ; ಆ ಅವಧಿ ಯೋಸೇಫನಿಗೂ ದಾನಿಯೇಲನಿಗೂ ಬಂಗಾರದ ಸರವನ್ನು ನೀಡಿದಾಗ ಆರಂಭವಾಗುತ್ತದೆ; ಅದು ಲೋಕಕ್ಕೆ ಧ್ವಜವನ್ನು ಎತ್ತುವುದನ್ನು (ಯೋಸೇಫನ ಐಗುಪ್ತ), ಮತ್ತು ದೇವರ ಮತ್ತೊಂದು ಹಿಂಡನ್ನು (ದಾನಿಯೇಲನ) ಬಾಬಿಲೋನಿನಿಂದ ಕರೆಯುವುದನ್ನು ಪ್ರತಿನಿಧಿಸುತ್ತದೆ.</w:t>
      </w:r>
    </w:p>
    <w:p>
      <w:pPr>
        <w:pStyle w:val="ArticleBody"/>
        <w:jc w:val="left"/>
      </w:pPr>
      <w:r>
        <w:rPr>
          <w:rFonts w:ascii="Nirmala UI" w:hAnsi="Nirmala UI" w:eastAsia="Nirmala UI" w:cs="Nirmala UI"/>
        </w:rPr>
        <w:t>ಅಮೇರಿಕಾ ಸಂಯುಕ್ತ ಸಂಸ್ಥಾನಗಳ ಎರಡು ಕೊಂಬುಗಳು, ಎರಡು ಜನಾಂಗಗಳಾಗಿ ಪ್ರತಿನಿಧಿಸಲ್ಪಟ್ಟಿರುವ ಬೈಬಲ್ ಪ್ರವಾದನೆಯಲ್ಲಿನ ಎಲ್ಲಾ ಅಧಿಕಾರಗಳಿಂದ ಪ್ರತಿನಿಧಿಸಲ್ಪಟ್ಟಿವೆ. ಇದರಲ್ಲಿ ಪ್ರವಾದನಾತ್ಮಕವಾಗಿ ಸದೋಮ್ ಮತ್ತು ಐಗುಪ್ತವನ್ನು ಒಳಗೊಂಡಿರುವ ಫ್ರಾನ್ಸನ್ನೂ, ಉತ್ತರ ಮತ್ತು ದಕ್ಷಿಣ ರಾಜ್ಯಗಳಿಂದ ಕೂಡಿದ್ದ ಇಸ್ರಾಯೇಲನ್ನೂ, ಹಾಗೆಯೇ ಮೇದೋ-ಪರ್ಷಿಯನ್ ಸಾಮ್ರಾಜ್ಯವನ್ನೂ ಒಳಗೊಂಡಿರುತ್ತದೆ. ದಾನಿಯೇಲ ಅಧ್ಯಾಯ ಎಂಟರಲ್ಲಿ ಮೇದೋ-ಪರ್ಷಿಯಾದ ಎರಡು ಕೊಂಬುಗಳು, ರಾಜ್ಯದ ಕೊಂಬುಗಳಲ್ಲಿ ಒಂದೊಂದು ಕೊನೆಯದಾಗಿ ಏಳುತ್ತದೆ ಎಂಬುದನ್ನು ಗುರುತಿಸುತ್ತವೆ.</w:t>
      </w:r>
    </w:p>
    <w:p>
      <w:pPr>
        <w:pStyle w:val="ArticleScripture"/>
        <w:jc w:val="left"/>
      </w:pPr>
      <w:r>
        <w:rPr>
          <w:rFonts w:ascii="Nirmala UI" w:hAnsi="Nirmala UI" w:eastAsia="Nirmala UI" w:cs="Nirmala UI"/>
        </w:rPr>
        <w:t>ಆಮೇಲೆ ನಾನು ನನ್ನ ಕಣ್ಣುಗಳನ್ನು ಎತ್ತಿ ನೋಡಿದಾಗ, ಇಗೋ, ನದಿಯ ಮುಂದೆ ಎರಡು ಕೊಂಬುಗಳಿದ್ದ ಒಂದು ಟಗರು ನಿಂತಿತ್ತು; ಆ ಎರಡು ಕೊಂಬುಗಳೂ ಉನ್ನತವಾಗಿದ್ದವು; ಆದರೆ ಒಂದೊಂದು ಇನ್ನೊಂದಕ್ಕಿಂತ ಉನ್ನತವಾಗಿತ್ತು, ಮತ್ತು ಹೆಚ್ಚು ಉನ್ನತವಾದುದು ನಂತರದಲ್ಲಿ ಮೇಲೇಳಿತು. ದಾನಿಯೇಲ 8:3.</w:t>
      </w:r>
    </w:p>
    <w:p>
      <w:pPr>
        <w:pStyle w:val="ArticleBody"/>
        <w:jc w:val="left"/>
      </w:pPr>
      <w:r>
        <w:rPr>
          <w:rFonts w:ascii="Nirmala UI" w:hAnsi="Nirmala UI" w:eastAsia="Nirmala UI" w:cs="Nirmala UI"/>
        </w:rPr>
        <w:t>ಮೇದೋ-ಪರ್ಷ್ಯದ ಎರಡು ಕೊಂಬುಗಳು ಭೂಮಿಯ ಮೃಗದ ಎರಡು ಕೊಂಬುಗಳನ್ನು ಪ್ರತಿನಿಧಿಸುತ್ತವೆ; ಆದಕಾರಣ ಭೂಮಿಯ ಮೃಗದ ಕೊಂಬುಗಳಲ್ಲಿ ಒಂದೊಂದು ಹೆಚ್ಚು ಎತ್ತರವಾಗಿದ್ದು ನಂತರದಲ್ಲಿ ಉದಯಿಸಬೇಕಾಗಿತ್ತು. 1798ರಲ್ಲಿ, ಅಂತ್ಯದ ಕಾಲದಲ್ಲಿ, ಭೂಮಿಯ ಮೃಗದ ಆಳ್ವಿಕೆ ಪ್ರಾರಂಭವಾಯಿತು; ಮತ್ತು ಪ್ರೊಟೆಸ್ಟಾಂಟಿಸಂನ ಕೊಂಬನ್ನು, ವಿಲಿಯಂ ಮಿಲ್ಲರ್‌ನಿಂದ ಪ್ರತಿನಿಧಿಸಲ್ಪಟ್ಟ ಪ್ರವಾದಿಯಾದ ಏಲೀಯನ ಮೂಲಕ, ಕರ್ಮೇಲ ಪರ್ವತಕ್ಕೆ ಕರೆದುಕೊಂಡು ಹೋಗಲಾಯಿತು. ಅಲ್ಲಿ ಸತ್ಯ ಪ್ರವಾದಿ ಮತ್ತು ಸುಳ್ಳು ಪ್ರವಾದಿಯ ನಡುವಿನ ವ್ಯತ್ಯಾಸವನ್ನು ವ್ಯಕ್ತಗೊಳಿಸಿದ ಒಂದು ಸ್ಪರ್ಧೆ ಸಂಭವಿಸಬೇಕಾಗಿತ್ತು; ಅದು 1840ರ ಆಗಸ್ಟ್ 11ರಿಂದ 1844ರ ಅಕ್ಟೋಬರ್ 22ರವರೆಗೆ ನಡೆದ ಕರ್ಮೇಲ ಪರ್ವತದ ಪರೀಕ್ಷೆಯಲ್ಲಿ ನೆರವೇರಿತು.</w:t>
      </w:r>
    </w:p>
    <w:p>
      <w:pPr>
        <w:pStyle w:val="ArticleBody"/>
        <w:jc w:val="left"/>
      </w:pPr>
      <w:r>
        <w:rPr>
          <w:rFonts w:ascii="Nirmala UI" w:hAnsi="Nirmala UI" w:eastAsia="Nirmala UI" w:cs="Nirmala UI"/>
        </w:rPr>
        <w:t>ಅಮೆರಿಕ ಸಂಯುಕ್ತ ಸಂಸ್ಥಾನಗಳ ಪ್ರೊಟೆಸ್ಟೆಂಟ್ ಪಂಥಗಳು ಪಾಪೀಯ ರೋಮಿಗೆ ಹಿಂದಿರುಗಿ ಅದರ ಪುತ್ರಿಯರಾಗಿ ಪರಿಣಮಿಸಿದ ಅದೇ ಸಮಯದಲ್ಲಿ, ಮಿಲ್ಲರೈಟ್ ಅಡ್ವೆಂಟಿಸಂ ಅನ್ನು ದೈವವಿಧಾನಾನುಸಾರ ಸತ್ಯ ಪ್ರವಾದಿಯಾಗಿ ಗುರುತಿಸಲಾಯಿತು. 1863ರಲ್ಲಿ, ಮಿಲ್ಲರೈಟ್ ಅಡ್ವೆಂಟಿಸಂನ ನಿಜವಾದ ಪ್ರೊಟೆಸ್ಟೆಂಟ್ ಕೊಂಬು, ಎಲೀಯನ ಸಂದೇಶವನ್ನು ತಿರಸ್ಕರಿಸುವ ತಮ್ಮ ಪ್ರಗತಿಶೀಲ ಕಾರ್ಯವನ್ನು ಆರಂಭಿಸಿದಂತೆ, ಧರ್ಮಭ್ರಷ್ಟ ಪ್ರೊಟೆಸ್ಟೆಂಟಿಸಂ ಅನುಸರಿಸಿದ್ದ ಭ್ರಷ್ಟ ಬೈಬಲ್ ಅಧ್ಯಯನ ವಿಧಾನಕ್ಕೆ ಮರಳುವ ಮೂಲಕ, ಅದೇ ಧರ್ಮಭ್ರಷ್ಟ ಪ್ರೊಟೆಸ್ಟೆಂಟಿಸಂನ ಸಮಾಗಮಕ್ಕೆ ಹಿಂದಿರುಗಿತು. ಅದೇ ಕಾಲಘಟ್ಟದಲ್ಲಿ ಅಮೆರಿಕದ ಗೃಹಯುದ್ಧವು ಆರಂಭವಾಯಿತು. (ಗಮನಿಸಿ: ಪವಿತ್ರಾತ್ಮನನ್ನು ತಿರಸ್ಕರಿಸಿದಾಗ, ಮತ್ತೊಂದು ಆತ್ಮವು ಅಧಿಕಾರವನ್ನು ವಹಿಸಿಕೊಳ್ಳುತ್ತದೆ; ಮತ್ತು ಅದರ ಫಲ ಯಾವಾಗಲೂ ಯುದ್ಧವೇ ಆಗಿರುತ್ತದೆ.) ಆಗ ಆ ರಾಷ್ಟ್ರವು ಶಾಬ್ದಿಕವಾಗಿ, ರಾಜಕೀಯವಾಗಿ ಮತ್ತು ಪ್ರವಾದನಾತ್ಮಕವಾಗಿ ವಿಭಜಿಸಲ್ಪಟ್ಟಿತು. ಆ ಕ್ಷಣದಿಂದ ಮುಂದಕ್ಕೆ, ರಿಪಬ್ಲಿಕನಿಸಂನ ಕೊಂಬು ಎರಡು ಪ್ರಮುಖ ರಾಜಕೀಯ ಪಕ್ಷಗಳ ನಡುವೆ ತೀವ್ರಗೊಳ್ಳುತ್ತಾ ಹೋಗುವ ಹೋರಾಟದಲ್ಲಿ ಇರುತ್ತಿತ್ತು.</w:t>
      </w:r>
    </w:p>
    <w:p>
      <w:pPr>
        <w:pStyle w:val="ArticleBody"/>
        <w:jc w:val="left"/>
      </w:pPr>
      <w:r>
        <w:rPr>
          <w:rFonts w:ascii="Nirmala UI" w:hAnsi="Nirmala UI" w:eastAsia="Nirmala UI" w:cs="Nirmala UI"/>
        </w:rPr>
        <w:t>1863ರಿಂದ, ಆ ವರ್ಷವು ಉತ್ತರ ಮತ್ತು ದಕ್ಷಿಣಗಳ ಮಧ್ಯದ ಗೃಹಯುದ್ಧದ ನಿಜವಾದ ಕೇಂದ್ರಬಿಂದುವಾಗಿದ್ದುದರಿಂದ, ವಿಭಜನೆಯ ಒಂದು ಸಂಕೇತವಾಗಿ, ರಿಪಬ್ಲಿಕನ್ ಕೊಂಬಿನ ಎರಡು ರಾಜಕೀಯ ಘಟಕಗಳೂ ಮತ್ತು ಪ್ರೊಟೆಸ್ಟಂಟ್ ಕೊಂಬಿನ ಎರಡು ಘಟಕಗಳೂ ಉಂಟಾದವು; ಅವು ಡೆಮೋಕ್ರಾಟಿಕ್ ಮತ್ತು ರಿಪಬ್ಲಿಕನ್ ಪಕ್ಷಗಳಾಗಿಯೂ, ಹಾಗೆಯೇ ಭಾನುವಾರ ಆಚರಿಸುವ ಮತ್ತು ಸಬ್ಬತ್ತನ್ನು ಆಚರಿಸುವ ಭ್ರಷ್ಟ ಪ್ರೊಟೆಸ್ಟಂಟ್‌ಗಳಾಗಿಯೂ ಇದ್ದವು. ಯಾವುದಾದರೂ ಕೊಂಬಿನ ಈ ದ್ವಿವಿಧ ವಿಭಜನೆಯನ್ನು ಕ್ರಿಸ್ತನ ದಿನಗಳಲ್ಲಿ ಸದೂಕಾಯರು ಮತ್ತು ಫರಿಸಾಯರು ಪೂರ್ವರೂಪವಾಗಿ ಸೂಚಿಸಿದರು. ಒಂದು ವರ್ಗವು ಸ್ಥಾಪಕ ತತ್ತ್ವಗಳನ್ನು ನೇರವಾಗಿ ತಿರಸ್ಕರಿಸಿತು; ಮತ್ತೊಂದು ವರ್ಗವು ಸ್ಥಾಪಕ ತತ್ತ್ವಗಳನ್ನು ಉಳಿಸಿಕೊಳ್ಳುವುದಾಗಿ ಘೋಷಿಸಿತು, ಆದರೆ ಅಂತಿಮವಾಗಿ ಅವುಗಳ ಸ್ಥಾನದಲ್ಲಿ ಮಾನವ ಪರಂಪರೆಗಳನ್ನೂ ಆಚರಣೆಗಳನ್ನೂ ಪ್ರತಿಷ್ಠಾಪಿಸಿತು.</w:t>
      </w:r>
    </w:p>
    <w:p>
      <w:pPr>
        <w:pStyle w:val="ArticleBody"/>
        <w:jc w:val="left"/>
      </w:pPr>
      <w:r>
        <w:rPr>
          <w:rFonts w:ascii="Nirmala UI" w:hAnsi="Nirmala UI" w:eastAsia="Nirmala UI" w:cs="Nirmala UI"/>
        </w:rPr>
        <w:t>ಸೆಪ್ಟೆಂಬರ್ 11, 2001 ರಂದು, ಮೃಗದ ಪ್ರತಿಮೆಯ ಪರೀಕ್ಷಾ ಅವಧಿ ಪ್ರವಾದನಾತ್ಮಕವಾಗಿ ಆರಂಭಗೊಂಡಿತು; ಅದು ಭಾನುವಾರದ ಕಾನೂನಿನಲ್ಲಿ, ಅಂದರೆ ಬೆಲ್ಷಚ್ಚರನ ಮತ್ತಮತ್ತಾದ ಔತಣಕೂಟದಲ್ಲಿ, ತನ್ನ ಪರಾಕಾಷ್ಠೆಯನ್ನು ತಲುಪುತ್ತದೆ. ಭಾನುವಾರದ ಕಾನೂನು ಎಂಬುದು ಸಭೆಯೂ ರಾಜ್ಯವೂ ಒಂದಾಗಿರುವ ಸಂಯೋಗವು ಸಂಪೂರ್ಣವಾಗಿ ವಿಕಸಿತಗೊಂಡಿದೆ ಎಂಬುದನ್ನು ಗುರುತಿಸುವ ಗುರುತು ಆಗಿದೆ. ಆ ಸಂದರ್ಭದಲ್ಲಿ ಧರ್ಮಭ್ರಷ್ಟ ರಿಪಬ್ಲಿಕನಿಸಮ್ ಮತ್ತು ಧರ್ಮಭ್ರಷ್ಟ ಪ್ರೊಟೆಸ್ಟಾಂಟಿಸಮ್ ಎಂಬ ಎರಡು ಕೊಂಬುಗಳು ಒಂದೇ ಧರ್ಮಭ್ರಷ್ಟ ಕೊಂಬಾಗಿ ಆಗುತ್ತವೆ; ಆಗಲೇ ದಾನಿಯೇಲನನ್ನು ಮೂರನೆಯ ಕೊಂಬಾಗಿಯೂ, ಅಥವಾ ಮೂರನೆಯ ಅಧಿಪತಿಯಾಗಿಯೂ, ಅಥವಾ ಕೊನೆಯಲ್ಲಿ ಮೇಲೇಳುವ ಮತ್ತು ಎತ್ತರವಾಗಿರುವ ಸತ್ಯ ಪ್ರೊಟೆಸ್ಟಂಟ್ ಕೊಂಬಾಗಿಯೂ ಮಾಡಲ್ಪಡುತ್ತಾನೆ; ಏಕೆಂದರೆ ಆಗಲೇ ಅವನು ಧ್ವಜಚಿಹ್ನೆಯಾಗಿ ಎತ್ತಲ್ಪಡುತ್ತಾನೆ.</w:t>
      </w:r>
    </w:p>
    <w:p>
      <w:pPr>
        <w:pStyle w:val="ArticleBody"/>
        <w:jc w:val="left"/>
      </w:pPr>
      <w:r>
        <w:rPr>
          <w:rFonts w:ascii="Nirmala UI" w:hAnsi="Nirmala UI" w:eastAsia="Nirmala UI" w:cs="Nirmala UI"/>
        </w:rPr>
        <w:t>ಯೋಸೇಫ ಮತ್ತು ದಾನಿಯೇಲನು ಒಂದೇ ಪ್ರವಾದನೆಯ ರೇಖೆಯಾಗಿದ್ದಾರೆ; ಏಕೆಂದರೆ ರೇಖೆಯ ಮೇಲೊಂದು ರೇಖೆಯಾಗಿ, ಎಲ್ಲಾ ಪ್ರವಾದಿಗಳೂ ಅಂತ್ಯದ ದಿನಗಳನ್ನು ಗುರುತಿಸುತ್ತಾರೆ. ಅವರು ಅದನ್ನು ಕಂಡಾಗ, ಇಬ್ಬರೂ “ಏಳು ಕಾಲಗಳನ್ನು” ಗುರುತಿಸಿದರು. “ಇಸ್ಲಾಂನ ಪೂರ್ವಗಾಳಿ” ಗೋಡೆಯ ಕೆಳಗಿಂದ ಒಳನುಗ್ಗುತ್ತಿದೆ; ಅವರು “ಅಮೇರಿಕೆಗೆ ಭವಿಷ್ಯ” ಏನೆಂಬುದರ ಕುರಿತು ಬೆಲ್ಶಜ್ಜಾರನಿಗೂ ಫರೋಹನಿಗೂ ತಮ್ಮ ವ್ಯಾಖ್ಯಾನವನ್ನು ನೀಡುವಾಗ. ಅವರು ಕ್ರಿಸ್ತನ ನೀತಿಯಾದ “ಕೇಸರಿ ವಸ್ತ್ರವನ್ನು” ಧರಿಸಿದ್ದಾರೆ; ಅದು ಕ್ರಿಸ್ತನ ರಕ್ತದ ಮೂಲಕ ಹಾಗೆ ಮಾಡಿದ “ಬಿಳಿ ವಸ್ತ್ರ” ಆಗಿದೆ. ಅವರು ಒಂದು ಧ್ವಜದಂತೆ ಮೇಲಕ್ಕೆ ಎತ್ತಲ್ಪಟ್ಟು, ಕಿರೀಟವಾಗಿಯೂ ಅಥವಾ ಬಂಗಾರದ ಸರವಾಗಿಯೂ ಪ್ರತಿನಿಧಿಸಲ್ಪಡುತ್ತಾರೆ; ಅವರು ಇನ್ನೂ ಮೇಲಕ್ಕೆ ಏರುವ ಮತ್ತು ಕೊನೆಯಾಗಿ ಮೇಲಕ್ಕೆ ಬರುವ ಮೂರನೆಯ ಆಳುವವನಾಗುವಂತೆ.</w:t>
      </w:r>
    </w:p>
    <w:p>
      <w:pPr>
        <w:pStyle w:val="ArticleBody"/>
        <w:jc w:val="left"/>
      </w:pPr>
      <w:r>
        <w:rPr>
          <w:rFonts w:ascii="Nirmala UI" w:hAnsi="Nirmala UI" w:eastAsia="Nirmala UI" w:cs="Nirmala UI"/>
        </w:rPr>
        <w:t>ಮುಂದಿನ ಲೇಖನದಲ್ಲಿ ನಾವು ದಾನಿಯೇಲನ ಗ್ರಂಥದ ಆರನೆಯ ಅಧ್ಯಾಯವನ್ನು ಮುಂದುವರಿಸುತ್ತೇವೆ.</w:t>
      </w:r>
    </w:p>
    <w:p>
      <w:pPr>
        <w:pStyle w:val="ArticleScripture"/>
        <w:jc w:val="left"/>
      </w:pPr>
      <w:r>
        <w:rPr>
          <w:rFonts w:ascii="Nirmala UI" w:hAnsi="Nirmala UI" w:eastAsia="Nirmala UI" w:cs="Nirmala UI"/>
        </w:rPr>
        <w:t>“ಆ ಉನ್ಮತ್ತ ಮೂರ್ಖತನದ ಅಂತಿಮ ರಾತ್ರಿಯಲ್ಲಿ, ಬೆಲ್ಶಜ್ಜರನು ಮತ್ತು ಅವನ ಪ್ರಧಾನರೂ ತಮ್ಮ ಅಪರಾಧದ ಅಳತೆಯನ್ನೂ ಕಲ್ದಾಯರ ರಾಜ್ಯದ ಅಪರಾಧದ ಅಳತೆಯನ್ನೂ ತುಂಬಿಸಿ ಬಿಟ್ಟಿದ್ದರು. ಇನ್ನು ಮುಂದೆ ಸಮೀಪಿಸುತ್ತಿದ್ದ ಅನರ್ಥವನ್ನು ತಡೆಯಲು ದೇವರ ನಿಯಂತ್ರಕ ಹಸ್ತವು ಅಡ್ಡಗಟ್ಟಿ ನಿಲ್ಲಿಸಲಾರದೆ ಹೋಯಿತು. ಅನೇಕ ವಿಧವಾದ ದೈವವಿಧಾನಗಳ ಮೂಲಕ ದೇವರು ಅವರಿಗೆ ತನ್ನ ಧರ್ಮಶಾಸ್ತ್ರದ ಕುರಿತು ಭಕ್ತಿಭಯವನ್ನು ಬೋಧಿಸಲು ಪ್ರಯತ್ನಿಸಿದ್ದನು. ಈಗ ಆಕಾಶವರೆಗೂ ಏರಿಬಂದಿದ್ದವರ ತೀರ್ಪಿನ ಕುರಿತು ಆತನು, ‘ನಾವು ಬಾಬೇಲನ್ನು ಗುಣಪಡಿಸಬೇಕೆಂದೆವು, ಆದರೆ ಅದು ಗುಣವಾಗಲಿಲ್ಲ’ ಎಂದು ಘೋಷಿಸಿದನು. ಯೆರೆಮಿಯ 51:9. ಮಾನವ ಹೃದಯದ ವಿಚಿತ್ರ ವಿಕೃತ ಸ್ವಭಾವದ ಕಾರಣದಿಂದ, ದೇವರು ಕೊನೆಗೆ ಹಿಂತೆಗೆದುಕೊಳ್ಳಲಾಗದ ತೀರ್ಪನ್ನು ಪ್ರಕಟಿಸುವುದು ಅವಶ್ಯಕವೆಂದು ಕಂಡನು. ಬೆಲ್ಶಜ್ಜರನು ಬೀಳಬೇಕಾಗಿತ್ತು, ಮತ್ತು ಅವನ ರಾಜ್ಯವು ಇತರರ ಕೈಗಳಿಗೆ ಹೋಗಬೇಕಾಗಿತ್ತು.” ಪ್ರಾಫೆಟ್ಸ್ ಅಂಡ್ ಕಿಂಗ್ಸ್,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ಮೂವತ್ತೊಂದನೆ</dc:title>
  <dc:subject>ಅಮೆರಿಕಾದ ಎಚ್ಚರಿಕೆ: ಇಂದಿನ ಕಾಲಕ್ಕಾಗಿ ದಾನಿಯೇಲನ ವಿವರಣೆಯ ಮಹತ್ವ</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