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ಮೂವತ್ತೆರಡು</w:t>
      </w:r>
    </w:p>
    <w:p>
      <w:pPr>
        <w:pStyle w:val="ArticleSubtitle"/>
        <w:jc w:val="left"/>
      </w:pPr>
      <w:r>
        <w:rPr>
          <w:rFonts w:ascii="Nirmala UI" w:hAnsi="Nirmala UI" w:eastAsia="Nirmala UI" w:cs="Nirmala UI"/>
        </w:rPr>
        <w:t>ಸಿಂಹಗಳಿಂದ ಮೋಸವರೆಗೆ: ದಾನಿಯೇಲ 6 ಮತ್ತು ಅಂತ್ಯಕಾಲದ ಪ್ರವಾದನೆಯ ಆಳವಾದ ಅಧ್ಯಯನ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ದಾನಿಯೇಲನ ಆರನೇ ಅಧ್ಯಾಯವು, ದಾನಿಯೇಲನ ಮೊದಲ ಆರು ಅಧ್ಯಾಯಗಳಲ್ಲಿ ಮೂರನೇ ಸರಣಿಯಾಗಿದ್ದು, ಅದು ನೇರವಾಗಿ ಭಾನುವಾರದ ಕಾನೂನು ಸಂಕಟದ ಒಂದು ದೃಷ್ಟಾಂತವನ್ನು ಮಂಡಿಸುತ್ತದೆ. ಮೂರನೇ ಅಧ್ಯಾಯದಲ್ಲಿ ನೆಬೂಕದ್ನೆಚ್ಚರನ ಬಂಗಾರದ ಪ್ರತಿಮೆ ಮತ್ತು ಆ ಮೂವರು ಶ್ರೇಷ್ಠರು ಎತ್ತಲ್ಪಟ್ಟ ಧ್ವಜವನ್ನು ಪ್ರತಿನಿಧಿಸುತ್ತಾರೆ; ಅದನ್ನು ಸಮಸ್ತ ಲೋಕವು ನೋಡುವುದು.</w:t>
      </w:r>
    </w:p>
    <w:p>
      <w:pPr>
        <w:pStyle w:val="ArticleScripture"/>
        <w:jc w:val="left"/>
      </w:pPr>
      <w:r>
        <w:rPr>
          <w:rFonts w:ascii="Nirmala UI" w:hAnsi="Nirmala UI" w:eastAsia="Nirmala UI" w:cs="Nirmala UI"/>
        </w:rPr>
        <w:t>ಆಗ ನೆಬೂಕದ್ನೆಚ್ಚರ ಅರಸನು ತಾನು ಸ್ಥಾಪಿಸಿದ್ದ ಪ್ರತಿಮೆಯ ಪ್ರತಿಷ್ಠೆಗೆ ಬರಲೆಂದು ಪ್ರಧಾನರನ್ನು, ಅಧಿಕಾರಿಗಳನ್ನು, ಸೇನಾಧಿಪತಿಗಳನ್ನು, ನ್ಯಾಯಾಧೀಶರನ್ನು, ಖಜಾನಾಧಿಕಾರಿಗಳನ್ನು, ಮಂತ್ರಿಗಳನ್ನು, ಶೆರೀಫರನ್ನು ಮತ್ತು ಪ್ರಾಂತ್ಯಗಳ ಎಲ್ಲಾ ಆಡಳಿತಗಾರರನ್ನು ಒಟ್ಟುಗೂಡಿಸಲು ಕಳುಹಿಸಿದನು. ದಾನಿಯೇಲ 3:2.</w:t>
      </w:r>
    </w:p>
    <w:p>
      <w:pPr>
        <w:pStyle w:val="ArticleBody"/>
        <w:jc w:val="left"/>
      </w:pPr>
      <w:r>
        <w:rPr>
          <w:rFonts w:ascii="Nirmala UI" w:hAnsi="Nirmala UI" w:eastAsia="Nirmala UI" w:cs="Nirmala UI"/>
        </w:rPr>
        <w:t>ಮೂರನೆಯ ಅಧ್ಯಾಯದಲ್ಲಿ ಆ ಮೂವರು ಶ್ರೇಷ್ಠರು ನಮಿಸಲಿಲ್ಲ; ಅವರ ಆ ಕೃತ್ಯವು ಅವರ ಮೇಲೆ ಅಗ್ನಿಕುಂಡದ ಹಿಂಸೆಯನ್ನು ತಂದಿತು. ಆದರೆ ಆರನೆಯ ಅಧ್ಯಾಯದಲ್ಲಿ ದಾನಿಯೇಲನು ದಿನಕ್ಕೆ ಮೂರು ಬಾರಿ ನಮಿಸುತ್ತಾನೆ; ಅವನ ಆ ಕೃತ್ಯವು ಅವನ ಮೇಲೆ ಸಿಂಹಗಳ ಗುಹೆಯ ಹಿಂಸೆಯನ್ನು ತಂದಿತು. ಸಾಲಿನ ಮೇಲೆ ಸಾಲು, ಇವೆರಡೂ ಆರಾಧನೆಯ ನಿರ್ಣಯವಾಗಿ ಸಂಭವಿಸುವ ಭಾನುವಾರದ ಕಾನೂನಿನ ಹಿಂಸೆಯನ್ನು ಪ್ರತಿನಿಧಿಸುತ್ತವೆ; ಆ ನಿರ್ಣಯವು ಎರಡೂ ಸಂದರ್ಭಗಳಲ್ಲಿ ನಂಬಿಗಸ್ತರಿಂದ ಈಗಾಗಲೇ ಕೈಗೊಳ್ಳಲ್ಪಟ್ಟಿದೆ. ಒಂದು ಲಕ್ಷ ನಲವತ್ತಿನಾಲ್ಕು ಸಾವಿರರನ್ನು ಸಂಕೇತಿಸುವ ಮೂರು ಮತ್ತು ಒಂದು ಸಂಯೋಜನೆಯಿಂದ ಪ್ರತಿನಿಧಿಸಲ್ಪಡುವವರು, ಹಿಂಸೆಯ ನಡುಕವು ಬರುವುದಕ್ಕೂ ಮುನ್ನವೇ ಸತ್ಯದಲ್ಲಿ ಸ್ಥಿರಗೊಂಡಿದ್ದಾರೆ.</w:t>
      </w:r>
    </w:p>
    <w:p>
      <w:pPr>
        <w:pStyle w:val="ArticleScripture"/>
        <w:jc w:val="left"/>
      </w:pPr>
      <w:r>
        <w:rPr>
          <w:rFonts w:ascii="Nirmala UI" w:hAnsi="Nirmala UI" w:eastAsia="Nirmala UI" w:cs="Nirmala UI"/>
        </w:rPr>
        <w:t>“ದೂತನು ಹೇಳಿದನು, ‘ಸ್ವವನ್ನು ನಿರಾಕರಿಸಿರಿ; ನೀವು ಶೀಘ್ರವಾಗಿ ಹೆಜ್ಜೆ ಹಾಕಬೇಕು.’ ನಮ್ಮಲ್ಲಿ ಕೆಲವರಿಗೆ ಸತ್ಯವನ್ನು ಹೊಂದಿಕೊಳ್ಳಲು ಮತ್ತು ಹಂತ ಹಂತವಾಗಿ ಮುಂದುವರಿಯಲು ಸಮಯ ದೊರಕಿದೆ; ನಾವು ಇಟ್ಟ ಪ್ರತಿಯೊಂದು ಹೆಜ್ಜೆಯೂ ಮುಂದಿನ ಹೆಜ್ಜೆಯನ್ನು ಇಡಲು ನಮಗೆ ಬಲವನ್ನು ನೀಡಿದೆ. ಆದರೆ ಈಗ ಸಮಯವು ಬಹುತೇಕ ಮುಗಿದಿದೆ; ಮತ್ತು ನಾವು ವರ್ಷಗಳಿಂದ ಕಲಿತದ್ದನ್ನು, ಅವರು ಕೆಲವೇ ತಿಂಗಳಲ್ಲಿ ಕಲಿಯಬೇಕಾಗುತ್ತದೆ. ಅವರು ಬಹಳವನ್ನು ಮರೆತುಕೊಳ್ಳಬೇಕಾಗುತ್ತದೆ ಮತ್ತು ಬಹಳವನ್ನು ಮರುಕಲಿಯಬೇಕಾಗುತ್ತದೆ. ಆಜ್ಞೆ ಹೊರಡುವಾಗ ಮೃಗದ ಗುರುತನ್ನೂ ಅದರ ಪ್ರತಿಮೆಯನ್ನೂ ಸ್ವೀಕರಿಸದಿರಬೇಕೆಂದುಕೊಳ್ಳುವವರು, ಈಗಲೇ ದೃಢನಿಶ್ಚಯದಿಂದ ಹೀಗೆ ಹೇಳಬೇಕು: ಇಲ್ಲ, ನಾವು ಮೃಗದ ಸಂಸ್ಥೆಯನ್ನು ಮಾನ್ಯಗೊಳಿಸುವುದಿಲ್ಲ.’ Early Writings, 68.”</w:t>
      </w:r>
    </w:p>
    <w:p>
      <w:pPr>
        <w:pStyle w:val="ArticleBody"/>
        <w:jc w:val="left"/>
      </w:pPr>
      <w:r>
        <w:rPr>
          <w:rFonts w:ascii="Nirmala UI" w:hAnsi="Nirmala UI" w:eastAsia="Nirmala UI" w:cs="Nirmala UI"/>
        </w:rPr>
        <w:t>ಐದನೇ ಅಧ್ಯಾಯದಲ್ಲಿ, ಭಾನುವಾರದ ಕಾನೂನು ಭೂಮಿಯ ಮೃಗದ ಅಂತ್ಯವನ್ನು ಉದ್ದೇಶಿಸಿ ಹೇಳುತ್ತಿದೆ; ಮತ್ತು ಗೋಡೆಯ ಮೂಲಕ ಪ್ರವೇಶಿಸಿದ ಶತ್ರುಗಳು ತಂದ ನ್ಯಾಯತೀರ್ಪನ್ನು ಸೂಚಿಸುತ್ತದೆ.</w:t>
      </w:r>
    </w:p>
    <w:p>
      <w:pPr>
        <w:pStyle w:val="ArticleScripture"/>
        <w:jc w:val="left"/>
      </w:pPr>
      <w:r>
        <w:rPr>
          <w:rFonts w:ascii="Nirmala UI" w:hAnsi="Nirmala UI" w:eastAsia="Nirmala UI" w:cs="Nirmala UI"/>
        </w:rPr>
        <w:t>ಆ ರಾತ್ರಿ ಕಲ್ದೀಯರ ಅರಸನಾದ ಬೆಲ್ಶಚ್ಚರನು ಕೊಲ್ಲಲ್ಪಟ್ಟನು. ಆಗ ಸುಮಾರು ಅರವತ್ತೆರಡು ವರ್ಷದವನಾಗಿದ್ದ ಮೇದ್ಯನಾದ ದಾರಿಯನು ರಾಜ್ಯವನ್ನು ಸ್ವೀಕರಿಸಿದನು. ದಾನಿಯೇಲ 5:30, 31.</w:t>
      </w:r>
    </w:p>
    <w:p>
      <w:pPr>
        <w:pStyle w:val="ArticleBody"/>
        <w:jc w:val="left"/>
      </w:pPr>
      <w:r>
        <w:rPr>
          <w:rFonts w:ascii="Nirmala UI" w:hAnsi="Nirmala UI" w:eastAsia="Nirmala UI" w:cs="Nirmala UI"/>
        </w:rPr>
        <w:t>ಆರನೇ ಅಧ್ಯಾಯದಲ್ಲಿ, ಸಿಂಹಗಳ ಗುಹೆಯ ಮೇಲೆ ರಾಜನ ಮುದ್ರೆ ಇಡಲ್ಪಟ್ಟದ್ದರಿಂದ ಪ್ರತಿನಿಧಿಸಲ್ಪಟ್ಟಿರುವ ದೇವರ ಜನರ ಮುದ್ರಾಕರಣವು ಗುರುತಿಸಲ್ಪಟ್ಟಿದೆ.</w:t>
      </w:r>
    </w:p>
    <w:p>
      <w:pPr>
        <w:pStyle w:val="ArticleScripture"/>
        <w:jc w:val="left"/>
      </w:pPr>
      <w:r>
        <w:rPr>
          <w:rFonts w:ascii="Nirmala UI" w:hAnsi="Nirmala UI" w:eastAsia="Nirmala UI" w:cs="Nirmala UI"/>
        </w:rPr>
        <w:t>ಆಗ ಒಂದು ಕಲ್ಲನ್ನು ತಂದು ಸಿಂಹಗಳ ಗುಹೆಯ ಬಾಯಿಯ ಮೇಲೆ ಇಡಲಾಯಿತು; ಮತ್ತು ದಾನಿಯೇಲನ ವಿಷಯದಲ್ಲಿ ತೀರ್ಮಾನವು ಬದಲಾಗದಿರಲೆಂದು ಅರಸನು ತನ್ನ ಸ್ವಂತ ಮುದ್ರೆಯನ್ನೂ ತನ್ನ ಪ್ರಧಾನರ ಮುದ್ರೆಯನ್ನೂ ಅದಕ್ಕೆ ಹಾಕಿ ಮುಚ್ಚಿದನು. ದಾನಿಯೇಲನು 6:17.</w:t>
      </w:r>
    </w:p>
    <w:p>
      <w:pPr>
        <w:pStyle w:val="ArticleBody"/>
        <w:jc w:val="left"/>
      </w:pPr>
      <w:r>
        <w:rPr>
          <w:rFonts w:ascii="Nirmala UI" w:hAnsi="Nirmala UI" w:eastAsia="Nirmala UI" w:cs="Nirmala UI"/>
        </w:rPr>
        <w:t>ಪ್ರಕಟನೆ ಅಧ್ಯಾಯ ಹನ್ನೊಂದರಲ್ಲಿ ಉಲ್ಲೇಖಿಸಲಾದ ಮಹಾಭೂಕಂಪದ ಸಮಯದಲ್ಲಿ, ಮೇಘದೊಳಗೆ ಎತ್ತಲ್ಪಡುವ ಧ್ವಜದ ಲಕ್ಷಣಗಳಿಗೆ ಆ ಮೂರು ಸಾಲುಗಳೂ ತಮ್ಮ ತಮ್ಮ ಕೊಡುಗೆಯನ್ನು ನೀಡುತ್ತವೆ.</w:t>
      </w:r>
    </w:p>
    <w:p>
      <w:pPr>
        <w:pStyle w:val="ArticleScripture"/>
        <w:jc w:val="left"/>
      </w:pPr>
      <w:r>
        <w:rPr>
          <w:rFonts w:ascii="Nirmala UI" w:hAnsi="Nirmala UI" w:eastAsia="Nirmala UI" w:cs="Nirmala UI"/>
        </w:rPr>
        <w:t>ಆಗ ಅವರು ಸ್ವರ್ಗದಿಂದ ಅವರಿಗೆ, “ಇಲ್ಲಿಗೆ ಮೇಲಕ್ಕೆ ಬನ್ನಿರಿ” ಎಂದು ಹೇಳುವ ಮಹಾ ಧ್ವನಿಯನ್ನು ಕೇಳಿದರು. ಮತ್ತು ಅವರು ಮೇಘದಲ್ಲಿ ಸ್ವರ್ಗಕ್ಕೆ ಏರಿದರು; ಅವರ ಶತ್ರುಗಳು ಅವರನ್ನು ನೋಡಿದರು. ಅದೇ ಘಳಿಗೆಯಲ್ಲಿ ಮಹಾ ಭೂಕಂಪವು ಉಂಟಾಯಿತು, ಮತ್ತು ಪಟ್ಟಣದ ಹತ್ತನೇ ಭಾಗವು ಬಿದ್ದಿತು; ಆ ಭೂಕಂಪದಲ್ಲಿ ಏಳು ಸಾವಿರ ಮಂದಿ ಕೊಲ್ಲಲ್ಪಟ್ಟರು; ಉಳಿದವರು ಭಯಗೊಂಡು ಸ್ವರ್ಗದ ದೇವರಿಗೆ ಮಹಿಮೆ ಸಲ್ಲಿಸಿದರು. ಪ್ರಕಟನೆ 11:12, 13.</w:t>
      </w:r>
    </w:p>
    <w:p>
      <w:pPr>
        <w:pStyle w:val="ArticleBody"/>
        <w:jc w:val="left"/>
      </w:pPr>
      <w:r>
        <w:rPr>
          <w:rFonts w:ascii="Nirmala UI" w:hAnsi="Nirmala UI" w:eastAsia="Nirmala UI" w:cs="Nirmala UI"/>
        </w:rPr>
        <w:t>ದಾನಿಯೇಲನ ಆರನೇ ಅಧ್ಯಾಯವು ದೇವರ ಜನರ ಮೇಲೆ ಹಾಕಲ್ಪಡುವ ಮುದ್ರೆಯನ್ನು ಗುರುತಿಸುತ್ತದೆ; ಆದರೆ ಅದು ಇನ್ನಷ್ಟು ವಿಶೇಷವಾಗಿ, “ಅಧ್ಯಕ್ಷರು, ರಾಜ್ಯಪಾಲರು, ಪ್ರಭುಗಳು, ಮಂತ್ರಿಗಳು, ಮತ್ತು ಸೇನಾಪತಿಗಳು” ಎಂಬ ಒಕ್ಕೂಟದ ದಂಡನೆಯನ್ನು ಉದ್ದೇಶಿಸಿ ಹೇಳುತ್ತದೆ; ಈ ಒಕ್ಕೂಟವೇ ಅರಸನನ್ನು ಮೋಸಗೊಳಿಸಿ ದಾನಿಯೇಲನನ್ನು ಕೊಲ್ಲುವಂತೆ ಮಾಡಿತು. ಅರಸನ ಮೋಸಗೊಳ್ಳುವಿಕೆ (ರಾಜ್ಯಕ್ಕೆ ಒಂದು ಸಂಕೇತ) ಒಂದು ಮಹತ್ವದ ಪ್ರವಾದನಾತ್ಮಕ ವಿಷಯವಾಗಿದ್ದು, ಅದರಲ್ಲಿ ಅನೇಕ ಪ್ರವಾದನಾತ್ಮಕ ಸಾಕ್ಷಿಗಳು ಅಡಗಿವೆ. ಮೂರನೇ ಅಧ್ಯಾಯದಲ್ಲಿರುವ ನೆಬೂಕದ್ನೆಚ್ಚರನಿಗಾಗಲಿ, ಐದನೇ ಅಧ್ಯಾಯದಲ್ಲಿರುವ ಬೆಳ್ಶಜ್ಜರನಿಗಾಗಲಿ ಭಿನ್ನವಾಗಿ—ಸಂಕಟವು ಬಂದ ನಂತರವೇ ದಾನಿಯೇಲನನ್ನೂ ಮೂವರು ಸಾಕ್ಷಿಗಳನ್ನೂ ಅರಿತವರಾದ ಅವರು—ಸಂಕಟವು ಬರುವುದಕ್ಕೂ ಮುಂಚೆಯೇ ದಾನಿಯೇಲನಿಗೆ ದಾರ್ಯಾವೇಶನ “ಆದ್ಯತೆ” ಇರುವುದು, ಭಾನುವಾರ ಶಾಸನದ ಸಂಕಟಕ್ಕೆ ಒಂದು ವಿಭಿನ್ನ ಸಂದರ್ಭವನ್ನು ಗುರುತಿಸುತ್ತದೆ.</w:t>
      </w:r>
    </w:p>
    <w:p>
      <w:pPr>
        <w:pStyle w:val="ArticleBody"/>
        <w:jc w:val="left"/>
      </w:pPr>
      <w:r>
        <w:rPr>
          <w:rFonts w:ascii="Nirmala UI" w:hAnsi="Nirmala UI" w:eastAsia="Nirmala UI" w:cs="Nirmala UI"/>
        </w:rPr>
        <w:t>ದಾನಿಯೇಲನು ಇತರ ಇಬ್ಬರು ಅಧ್ಯಕ್ಷರಿಗಿಂತ “ಮುಂಚಿತನಾಗಿ” ಕಂಡುಬಂದನು; ಮತ್ತು ಆ ಮೂವರು ಅಧ್ಯಕ್ಷರು ನೂರ ಇಪ್ಪತ್ತು ಪ್ರಭುಗಳ ಮೇಲಿದ್ದರು. ದಾನಿಯೇಲನು ಮುಖ್ಯವಾಗಿ ಆ ಅಧ್ಯಕ್ಷರು ಮತ್ತು ಪ್ರಭುಗಳೊಂದಿಗೆ ವ್ಯತ್ಯಾಸವಾಗಿ ನಿರೂಪಿಸಲ್ಪಟ್ಟಿದ್ದಾನೆ; ಮತ್ತು ಐದು (ಐದು ಮೂರ್ಖ ಕನ್ಯೆಗಳು) ಎಂಬುದರಿಂದ ಪ್ರತಿನಿಧಿಸಲ್ಪಡುವ ಮೋಸದ ಒಕ್ಕೂಟವನ್ನು ರಚಿಸುವ ಆ ಇಬ್ಬರಿಗಿಂತಲೂ ಅವನು ಮೇಲುಗೈಗೊಂಡವನಾಗಿ ಅನುಗ್ರಹಿಸಲ್ಪಟ್ಟನು.</w:t>
      </w:r>
    </w:p>
    <w:p>
      <w:pPr>
        <w:pStyle w:val="ArticleScripture"/>
        <w:jc w:val="left"/>
      </w:pPr>
      <w:r>
        <w:rPr>
          <w:rFonts w:ascii="Nirmala UI" w:hAnsi="Nirmala UI" w:eastAsia="Nirmala UI" w:cs="Nirmala UI"/>
        </w:rPr>
        <w:t>ದಾರಿಯನಿಗೆ ರಾಜ್ಯದ ಮೇಲಾಗಿ ನೂರ ಇಪ್ಪತ್ತು ಅಧಿಪತಿಗಳನ್ನು ನೇಮಿಸುವುದು ಇಷ್ಟವಾಯಿತು; ಅವರು ಸಮಸ್ತ ರಾಜ್ಯದ ಮೇಲಾಗಿ ಇರಬೇಕಾಗಿತ್ತು. ಮತ್ತು ಅವರ ಮೇಲಾಗಿ ಮೂವರು ಪ್ರಧಾನರನ್ನು ನೇಮಿಸಿದನು; ಅವರಲ್ಲಿ ದಾನಿಯೇಲನು ಮೊದಲವನಾಗಿದ್ದನು; ಅಧಿಪತಿಗಳು ಅವರಿಗೆ ಲೆಕ್ಕಕೊಡಬೇಕಾಗಿತ್ತು, ಹಾಗಾಗಿ ರಾಜನಿಗೆ ಯಾವ ಹಾನಿಯೂ ಆಗಬಾರದು. ಆಗ ಈ ದಾನಿಯೇಲನು ಪ್ರಧಾನರು ಮತ್ತು ಅಧಿಪತಿಗಳಿಗಿಂತ ಮೇಲಾಗಿ ಪ್ರಾಶಸ್ತ್ಯ ಹೊಂದಿದನು, ಏಕೆಂದರೆ ಅವನೊಳಗೆ ಅತ್ಯುತ್ತಮ ಆತ್ಮವಿತ್ತು; ಮತ್ತು ರಾಜನು ಅವನನ್ನು ಸಮಸ್ತ ರಾಜ್ಯದ ಮೇಲಾಗಿ ನೇಮಿಸಬೇಕೆಂದು ಯೋಚಿಸಿದನು. ಆಗ ಪ್ರಧಾನರೂ ಅಧಿಪತಿಗಳೂ ರಾಜ್ಯಕಾರ್ಯದ ವಿಷಯವಾಗಿ ದಾನಿಯೇಲನ ವಿರೋಧವಾಗಿ ಯಾವದಾದರೂ ಆರೋಪದ ಸಂದರ್ಭವನ್ನು ಕಂಡುಹಿಡಿಯಲು ಪ್ರಯತ್ನಿಸಿದರು; ಆದರೆ ಅವರಿಗೆ ಯಾವ ಸಂದರ್ಭವೂ ದೋಷವೂ ದೊರಕಲಿಲ್ಲ; ಏಕೆಂದರೆ ಅವನು ನಂಬಿಗಸ್ತನಾಗಿದ್ದನು, ಮತ್ತು ಅವನೊಳಗೆ ಯಾವ ತಪ್ಪೂ ದೋಷವೂ ಕಂಡುಬರಲಿಲ್ಲ. ಆಗ ಆ ಮನುಷ್ಯರು ಹೇಳಿದರು, “ನಾವು ಈ ದಾನಿಯೇಲನ ವಿರೋಧವಾಗಿ ಯಾವುದೇ ಸಂದರ್ಭವನ್ನು ಕಂಡುಕೊಳ್ಳಲಾರವು; ಅವನ ದೇವರ ಧರ್ಮಶಾಸ್ತ್ರದ ವಿಷಯದಲ್ಲಿ ಅವನ ವಿರೋಧವಾಗಿ ಯಾವುದಾದರೂ ಕಂಡುಕೊಳ್ಳುವದಾದರೆ ಮಾತ್ರ.” ದಾನಿಯೇಲ 6:1–5.</w:t>
      </w:r>
    </w:p>
    <w:p>
      <w:pPr>
        <w:pStyle w:val="ArticleBody"/>
        <w:jc w:val="left"/>
      </w:pPr>
      <w:r>
        <w:rPr>
          <w:rFonts w:ascii="Nirmala UI" w:hAnsi="Nirmala UI" w:eastAsia="Nirmala UI" w:cs="Nirmala UI"/>
        </w:rPr>
        <w:t>ದಾರಿಯನನ್ನು ಲೋಕಾಂತ್ಯದಲ್ಲಿ ರಾಜನ ವಿರುದ್ಧ ಕಾರ್ಯಗತಗೊಳ್ಳುವ ಒಂದು ಮೋಸದ ಉದಾಹರಣೆಯಾಗಿ ಬಳಸಲಾಗಿದೆ; ಈ ರಾಜನು ಹತ್ತು ರಾಜರನ್ನು (ಸಂಯುಕ್ತ ರಾಷ್ಟ್ರಗಳು) ಪ್ರತಿನಿಧಿಸುತ್ತಾನೆ. ಆ ಮೋಸವು ಹತ್ತು ರಾಜರು (ಸಂಯುಕ್ತ ರಾಷ್ಟ್ರಗಳು) ವೇಶ್ಯೆಯಾದ (ಪಾಪಾಸನ) ವಿರುದ್ಧ ವ್ಯಕ್ತಪಡಿಸುವ ದ್ವೇಷಕ್ಕೆ ಕೊಡುಗೆ ನೀಡುತ್ತದೆ; ಅದರ ಫಲವಾಗಿ ಅವರು ಅವಳನ್ನು “ಹಾಳುಮಾಡಿ ಬೆತ್ತಲೆಯಾಗುವಂತೆ ಮಾಡಿ,” “ಅವಳ ಮಾಂಸವನ್ನು ತಿಂದು, ಅವಳನ್ನು ಬೆಂಕಿಯಿಂದ ಸುಡುವರು.”</w:t>
      </w:r>
    </w:p>
    <w:p>
      <w:pPr>
        <w:pStyle w:val="ArticleScripture"/>
        <w:jc w:val="left"/>
      </w:pPr>
      <w:r>
        <w:rPr>
          <w:rFonts w:ascii="Nirmala UI" w:hAnsi="Nirmala UI" w:eastAsia="Nirmala UI" w:cs="Nirmala UI"/>
        </w:rPr>
        <w:t>ನೀನು ಆ ಮೃಗದ ಮೇಲೆಯಾಗಿ ಕಂಡ ಆ ಹತ್ತು ಕೊಂಬುಗಳು ಆ ವೇಶ್ಯೆಯನ್ನು ದ್ವೇಷಿಸಿ, ಅವಳನ್ನು ನಿರ್ಜನಳಾಗಿಯೂ ನಗ್ನಳಾಗಿಯೂ ಮಾಡಿ, ಅವಳ ಮಾಂಸವನ್ನು ತಿಂದು, ಅವಳನ್ನು ಬೆಂಕಿಯಿಂದ ಸುಡುವವು. ಯಾಕಂದರೆ ದೇವರ ವಾಕ್ಯಗಳು ನೆರವೇರುವ ತನಕ, ಅವನ ಚಿತ್ತವನ್ನು ನೆರವೇರಿಸಲು, ಒಂದೇ ಮನಸ್ಸಾಗಿರಲು, ಮತ್ತು ತಮ್ಮ ರಾಜ್ಯವನ್ನು ಮೃಗಕ್ಕೆ ಕೊಡುವದಕ್ಕೆ ದೇವರು ಅವರ ಹೃದಯಗಳಲ್ಲಿ ಇಟ್ಟಿದ್ದಾನೆ. ಮತ್ತು ನೀನು ಕಂಡ ಆ ಸ್ತ್ರೀಯು ಭೂಮಿಯ ಅರಸರ ಮೇಲೆ ಆಳುವ ಆ ಮಹಾನಗರವೇ ಆಗಿದೆ. ಪ್ರಕಟನೆ 17:16–18.</w:t>
      </w:r>
    </w:p>
    <w:p>
      <w:pPr>
        <w:pStyle w:val="ArticleBody"/>
        <w:jc w:val="left"/>
      </w:pPr>
      <w:r>
        <w:rPr>
          <w:rFonts w:ascii="Nirmala UI" w:hAnsi="Nirmala UI" w:eastAsia="Nirmala UI" w:cs="Nirmala UI"/>
        </w:rPr>
        <w:t>ಸಂಯುಕ್ತ ರಾಷ್ಟ್ರಗಳು (ಏಳನೆಯ ರಾಜ್ಯವು), ಇತ್ತೀಚೆಗೆ ತಾವೇ ತಮ್ಮ ರಾಜ್ಯವನ್ನು ಅವಳಿಗೆ ನೀಡಿರುವುದಾದರೂ, ಪಾಪಾಸನವನ್ನು ನಾಶಮಾಡುವವು; ಏಕೆಂದರೆ ಅವರು “ಸ್ವಲ್ಪಕಾಲ” ಮಾತ್ರ ಆಳುವರು.</w:t>
      </w:r>
    </w:p>
    <w:p>
      <w:pPr>
        <w:pStyle w:val="ArticleScripture"/>
        <w:jc w:val="left"/>
      </w:pPr>
      <w:r>
        <w:rPr>
          <w:rFonts w:ascii="Nirmala UI" w:hAnsi="Nirmala UI" w:eastAsia="Nirmala UI" w:cs="Nirmala UI"/>
        </w:rPr>
        <w:t>ಮತ್ತು ಏಳು ರಾಜರು ಇದ್ದಾರೆ: ಅವರಲ್ಲಿ ಐದು ಮಂದಿ ಬಿದ್ದಿದ್ದಾರೆ, ಒಬ್ಬನು ಇದ್ದಾನೆ, ಮತ್ತೊಬ್ಬನು ಇನ್ನೂ ಬಂದಿಲ್ಲ; ಅವನು ಬಂದಾಗ ಸ್ವಲ್ಪ ಕಾಲ ಮಾತ್ರ ಉಳಿಯಬೇಕು. ಪ್ರಕಟಣೆ 17:10.</w:t>
      </w:r>
    </w:p>
    <w:p>
      <w:pPr>
        <w:pStyle w:val="ArticleBody"/>
        <w:jc w:val="left"/>
      </w:pPr>
      <w:r>
        <w:rPr>
          <w:rFonts w:ascii="Nirmala UI" w:hAnsi="Nirmala UI" w:eastAsia="Nirmala UI" w:cs="Nirmala UI"/>
        </w:rPr>
        <w:t>ಭಾನುವಾರ ಕಾನೂನಿನ ಸಮಯದಲ್ಲಿ, ಬೈಬಲ್ ಪ್ರವಾದನೆಯ ಆರನೆಯ ರಾಜ್ಯವಾದ ಪ್ರಕಟಣೆಯ ಹದಿಮೂರನೇ ಅಧ್ಯಾಯದ ಭೂಮಿಯ ಮೃಗ (ಯುನೈಟೆಡ್ ಸ್ಟೇಟ್ಸ್), ತನ್ನ ಎಪ್ಪತ್ತು ಸಾಂಕೇತಿಕ ವರ್ಷಗಳ ಆಳ್ವಿಕೆಯನ್ನು ಇತ್ತೀಚಿಗಷ್ಟೇ ಪೂರ್ಣಗೊಳಿಸಿದೆ; ಈ ಅವಧಿಯಲ್ಲಿ ಬೈಬಲ್ ಪ್ರವಾದನೆಯ ಐದನೆಯ ರಾಜ್ಯವಾದ ಪ್ರಕಟಣೆಯ ಹದಿಮೂರನೇ ಅಧ್ಯಾಯದ ಸಮುದ್ರದ ಮೃಗ (ಪಾಪಾಸಿ), ಯೆಶಾಯ ಅಧ್ಯಾಯ ಇಪ್ಪತ್ತ್ಮೂರರ ಆ ಎಪ್ಪತ್ತು ಸಾಂಕೇತಿಕ ವರ್ಷಗಳ ಕಾಲ ಮರೆತುಹೋಗಿದ್ದಾಗಿದೆ.</w:t>
      </w:r>
    </w:p>
    <w:p>
      <w:pPr>
        <w:pStyle w:val="ArticleScripture"/>
        <w:jc w:val="left"/>
      </w:pPr>
      <w:r>
        <w:rPr>
          <w:rFonts w:ascii="Nirmala UI" w:hAnsi="Nirmala UI" w:eastAsia="Nirmala UI" w:cs="Nirmala UI"/>
        </w:rPr>
        <w:t>ಆ ದಿನದಲ್ಲಿ ತೂರನ್ನು ಒಬ್ಬ ಅರಸನ ದಿನಗಳ ಪ್ರಮಾಣದಂತೆ ಎಪ್ಪತ್ತು ವರ್ಷಗಳು ಮರೆತುಹೋಗುವಂತೆ ಆಗುವುದು; ಎಪ್ಪತ್ತು ವರ್ಷಗಳ ಅಂತ್ಯವಾದ ಮೇಲೆ ತೂರು ವ್ಯಭಿಚಾರಿಣಿಯಂತೆ ಹಾಡುವುದು. ಮರೆತುಹೋಗಿರುವ ವ್ಯಭಿಚಾರಿಣಿಯೇ, ವೀಣೆಯನ್ನು ತೆಗೆದುಕೊಂಡು ನಗರದ ಸುತ್ತಲೂ ತಿರುಗಾಡು; ನೀನು ಸ್ಮರಣೆಗೆ ಬರಲೆಂದು ಮಧುರಸ್ವರ ಮಾಡು, ಅನೇಕ ಹಾಡುಗಳನ್ನು ಹಾಡು. ಮತ್ತು ಎಪ್ಪತ್ತು ವರ್ಷಗಳ ಅಂತ್ಯವಾದ ಮೇಲೆ ಯೆಹೋವನು ತೂರನ್ನು ಸಂದರ್ಶಿಸುವನು; ಆಗ ಅವಳು ತನ್ನ ಕೂಲಿಗೆ ಹಿಂದಿರುಗಿ, ಭೂಮಿಯ ಮೇಲಿರುವ ಲೋಕದ ಎಲ್ಲಾ ರಾಜ್ಯಗಳ ಸಂಗಡ ವ್ಯಭಿಚಾರ ಮಾಡುವಳು. ಯೆಶಾಯ 23:15–17.</w:t>
      </w:r>
    </w:p>
    <w:p>
      <w:pPr>
        <w:pStyle w:val="ArticleBody"/>
        <w:jc w:val="left"/>
      </w:pPr>
      <w:r>
        <w:rPr>
          <w:rFonts w:ascii="Nirmala UI" w:hAnsi="Nirmala UI" w:eastAsia="Nirmala UI" w:cs="Nirmala UI"/>
        </w:rPr>
        <w:t>ಭಾನುವಾರದ ಕಾನೂನಿನ ಸಮಯದಲ್ಲಿ, ಬೈಬಲ್ ಪ್ರವಾದನೆಯ ಏಳನೆಯ ರಾಜ್ಯವಾದ ಹತ್ತು ಅರಸರು (ಸಂಯುಕ್ತ ರಾಷ್ಟ್ರಗಳು) ಆಳಲು ಪ್ರಾರಂಭಿಸುತ್ತಾರೆ; ಆದರೆ ಅದು ಸ್ವಲ್ಪಕಾಲ ಮಾತ್ರ, ಏಕೆಂದರೆ ಆಗ ಹತ್ತು ಅರಸರ ಮುಖ್ಯ ಅರಸನು ತನ್ನ ಕಾರ್ಯವನ್ನು ಆರಂಭಿಸಿ, ಚರ್ಚ್ ಮತ್ತು ರಾಜ್ಯಗಳ ಸಂಯೋಜನೆಯಾದ ಮೃಗದ ರಚನೆಯ ಅಡಿಯಲ್ಲಿ, ಮೃಗದ ಪ್ರತಿರೂಪವೆಂದು ಸಂಕೇತಿಸಲ್ಪಟ್ಟಿರುವ ಆ ವ್ಯವಸ್ಥೆಗೆ, ಸಂಪೂರ್ಣ ಲೋಕವನ್ನು ಹೊಂದಿಸಿಕೊಳ್ಳುವಂತೆ ಬಲಾತ್ಕರಿಸುತ್ತಾನೆ.</w:t>
      </w:r>
    </w:p>
    <w:p>
      <w:pPr>
        <w:pStyle w:val="ArticleScripture"/>
        <w:jc w:val="left"/>
      </w:pPr>
      <w:r>
        <w:rPr>
          <w:rFonts w:ascii="Nirmala UI" w:hAnsi="Nirmala UI" w:eastAsia="Nirmala UI" w:cs="Nirmala UI"/>
        </w:rPr>
        <w:t>ಆಮೇಲೆ ನಾನು ಭೂಮಿಯಿಂದ ಮೇಲಕ್ಕೆ ಬರುತ್ತಿದ್ದ ಮತ್ತೊಂದು ಮೃಗವನ್ನು ಕಂಡೆನು; ಅದಕ್ಕೆ ಕುರಿಮರಿಯಂತಿರುವ ಎರಡು ಕೊಂಬುಗಳಿದ್ದವು, ಆದರೆ ಅದು ಅಜಗರದಂತೆ ಮಾತನಾಡಿತು. ಅದರ ಸಮ್ಮುಖದಲ್ಲಿ ಅದು ಮೊದಲನೆಯ ಮೃಗದ ಎಲ್ಲಾ ಅಧಿಕಾರವನ್ನೂ ಚಲಾಯಿಸಿ, ಮರಣಕರ ಗಾಯವು ಗುಣವಾದ ಆ ಮೊದಲನೆಯ ಮೃಗವನ್ನು ಭೂಮಿಯನ್ನೂ ಅದರ ನಿವಾಸಿಗಳನ್ನೂ ಆರಾಧಿಸುವಂತೆ ಮಾಡುತ್ತದೆ. ಅದು ಮಹಾ ಅದ್ಭುತಗಳನ್ನು ನಡೆಯಿಸಿ, ಮನುಷ್ಯರ ಕಣ್ಣೆದುರೇ ಆಕಾಶದಿಂದ ಭೂಮಿಗೆ ಬೆಂಕಿ ಇಳಿಯುವಂತೆ ಸಹ ಮಾಡುತ್ತದೆ. ಮೃಗದ ಸನ್ನಿಧಿಯಲ್ಲಿ ಮಾಡಲು ಅದಕ್ಕೆ ಅಧಿಕಾರವಿದ್ದ ಆ ಅದ್ಭುತಗಳ ಮೂಲಕ, ಅದು ಭೂನಿವಾಸಿಗಳನ್ನು ಮೋಸಗೊಳಿಸಿ, ಕತ್ತಿಯ ಗಾಯವನ್ನು ಹೊಂದಿದ್ದರೂ ಜೀವಿಸಿದ್ದ ಆ ಮೃಗಕ್ಕೆ ಒಂದು ಪ್ರತಿಮೆಯನ್ನು ಮಾಡಬೇಕೆಂದು ಭೂನಿವಾಸಿಗಳಿಗೆ ಹೇಳುತ್ತದೆ. ಪ್ರಕಟಣೆ 13:11–14.</w:t>
      </w:r>
    </w:p>
    <w:p>
      <w:pPr>
        <w:pStyle w:val="ArticleBody"/>
        <w:jc w:val="left"/>
      </w:pPr>
      <w:r>
        <w:rPr>
          <w:rFonts w:ascii="Nirmala UI" w:hAnsi="Nirmala UI" w:eastAsia="Nirmala UI" w:cs="Nirmala UI"/>
        </w:rPr>
        <w:t>ಮರಿಯಿಂದ ಆರಂಭವಾಗಿ ಕೊನೆಯಲ್ಲಿ ನಾಗದಂತೆ ಮಾತನಾಡುವ ಭೂಮಿಯ ಮೃಗದ (ಯುನೈಟೆಡ್ ಸ್ಟೇಟ್ಸ್) ಸಂಕೇತಾರ್ಥದ ಒಂದು ಮುಖ್ಯ ಅಂಶವೆಂದರೆ ಅದರ ಮಾತನಾಡುವಿಕೆಯೇ ಆಗಿದೆ. ಪ್ರವಾದನಾತ್ಮಕವಾಗಿ ಮಾತನಾಡುವಿಕೆ ಎಂದರೆ ಶಾಸನಾತ್ಮಕ ಮತ್ತು ನ್ಯಾಯಾಂಗ ಅಧಿಕಾರಿಗಳ ಕ್ರಿಯೆಯನ್ನು ಸೂಚಿಸುತ್ತದೆ.</w:t>
      </w:r>
    </w:p>
    <w:p>
      <w:pPr>
        <w:pStyle w:val="ArticleScripture"/>
        <w:jc w:val="left"/>
      </w:pPr>
      <w:r>
        <w:rPr>
          <w:rFonts w:ascii="Nirmala UI" w:hAnsi="Nirmala UI" w:eastAsia="Nirmala UI" w:cs="Nirmala UI"/>
        </w:rPr>
        <w:t>“ಒಂದು ರಾಷ್ಟ್ರದ ಮಾತಾಡುವಿಕೆ ಅದರ ಶಾಸನಾತ್ಮಕ ಮತ್ತು ನ್ಯಾಯಾಂಗ ಅಧಿಕಾರಿಗಳ ಕ್ರಿಯೆಯಾಗಿದೆ.” The Great Controversy, 443.</w:t>
      </w:r>
    </w:p>
    <w:p>
      <w:pPr>
        <w:pStyle w:val="ArticleBody"/>
        <w:jc w:val="left"/>
      </w:pPr>
      <w:r>
        <w:rPr>
          <w:rFonts w:ascii="Nirmala UI" w:hAnsi="Nirmala UI" w:eastAsia="Nirmala UI" w:cs="Nirmala UI"/>
        </w:rPr>
        <w:t>ಅಮೆರಿಕ ಸಂಯುಕ್ತ ಸಂಸ್ಥಾನವು ಮೊದಲು ಕುರಿಮರಿಯಂತೆ ಮಾತಾಡಿದಾಗ, ಅದು ಅಮೆರಿಕ ಸಂಯುಕ್ತ ಸಂಸ್ಥಾನದ ಸಂವಿಧಾನವನ್ನು ರೂಪಿಸಿತು; ಹೀಗೆ ಪಾಪಾಸತ್ತೆಯ ಹಾಗೂ ಯೂರೋಪಿನ ರಾಜರ ಹಿಂಸೆಯಿಂದ ಪರಾರಿಯಾಗುತ್ತಿದ್ದವರಿಗೆ ಆಶ್ರಯದ ದೇಶವೊಂದನ್ನು ಸ್ಥಾಪಿಸಿತು.</w:t>
      </w:r>
    </w:p>
    <w:p>
      <w:pPr>
        <w:pStyle w:val="ArticleScripture"/>
        <w:jc w:val="left"/>
      </w:pPr>
      <w:r>
        <w:rPr>
          <w:rFonts w:ascii="Nirmala UI" w:hAnsi="Nirmala UI" w:eastAsia="Nirmala UI" w:cs="Nirmala UI"/>
        </w:rPr>
        <w:t>ಭೂಮಿಯು ಆ ಸ್ತ್ರೀಯಿಗೆ ಸಹಾಯಮಾಡಿತು; ಭೂಮಿಯು ತನ್ನ ಬಾಯಿಯನ್ನು ತೆರೆದು, ಅಜಗರನು ತನ್ನ ಬಾಯಿಂದ ಹೊರಹಾಕಿದ ಪ್ರವಾಹವನ್ನು ನುಂಗಿಬಿಟ್ಟಿತು. ಪ್ರಕಟಣೆ 12:16.</w:t>
      </w:r>
    </w:p>
    <w:p>
      <w:pPr>
        <w:pStyle w:val="ArticleBody"/>
        <w:jc w:val="left"/>
      </w:pPr>
      <w:r>
        <w:rPr>
          <w:rFonts w:ascii="Nirmala UI" w:hAnsi="Nirmala UI" w:eastAsia="Nirmala UI" w:cs="Nirmala UI"/>
        </w:rPr>
        <w:t>ಎಪ್ಪತ್ತು ಸಾಂಕೇತಿಕ ವರ್ಷಗಳ ಅಂತ್ಯದಲ್ಲಿ, ಭೂಮಿಯ ಮೃಗವು ಮತ್ತೆ ಮಾತಾಡುತ್ತದೆ; ಆದರೆ ಆಗ ಅದು ಅಜಗರನಂತೆ ಮಾತಾಡುತ್ತದೆ, ಏಕೆಂದರೆ ಅದು ಪಾಪಪರ ಅಧಿಕಾರದ ಗುರುತಾದ ಭಾನುವಾರದ ಆರಾಧನೆಯನ್ನು ಬಲವಂತವಾಗಿ ಜಾರಿಗೆ ತರುತ್ತದೆ. ಪಾಪಪರ ಅಧಿಕಾರದ ಗುರುತು ಜಾರಿಗೊಳಿಸಲ್ಪಟ್ಟಾಗ, ಪಾಪಪರ ಆಳ್ವಿಕೆಯನ್ನು ಸ್ಮರಿಸಲಾಗುತ್ತದೆ; ಮತ್ತು ಎಂದಿಗೂ ಮರೆತಬಾರದೆಂದು ವಿಧಿಸಲ್ಪಟ್ಟಿದ್ದ ಆಜ್ಞೆಯನ್ನು ಆಚರಿಸುವುದನ್ನು ಅಕ್ರಮವೆಂದು ಮಾಡಿದಾಗ, ಅವಳನ್ನೂ ಸ್ಮರಿಸಲಾಗುತ್ತದೆ.</w:t>
      </w:r>
    </w:p>
    <w:p>
      <w:pPr>
        <w:pStyle w:val="ArticleScripture"/>
        <w:jc w:val="left"/>
      </w:pPr>
      <w:r>
        <w:rPr>
          <w:rFonts w:ascii="Nirmala UI" w:hAnsi="Nirmala UI" w:eastAsia="Nirmala UI" w:cs="Nirmala UI"/>
        </w:rPr>
        <w:t>ಸಬ್ಬತ್ ದಿನವನ್ನು ಪರಿಶುದ್ಧವಾಗಿಟ್ಟುಕೊಳ್ಳುವದಕ್ಕಾಗಿ ಅದನ್ನು ಜ್ಞಾಪಕದಲ್ಲಿಟ್ಟುಕೋ. ಆರು ದಿನಗಳು ನೀನು ಶ್ರಮಪಟ್ಟು ನಿನ್ನ ಎಲ್ಲಾ ಕೆಲಸವನ್ನು ಮಾಡಬೇಕು; ಆದರೆ ಏಳನೆಯ ದಿನವು ನಿನ್ನ ದೇವರಾದ ಯೆಹೋವನ ಸಬ್ಬತ್ ಆಗಿದೆ; ಅದರಲ್ಲಿ ನೀನಾಗಲಿ, ನಿನ್ನ ಮಗನಾಗಲಿ, ನಿನ್ನ ಮಗಳಾಗಲಿ, ನಿನ್ನ ಗಂಡು ಸೇವಕನಾಗಲಿ, ನಿನ್ನ ಹೆಣ್ಣು ಸೇವಕಿಯವಾಗಲಿ, ನಿನ್ನ ಪಶುಗಳಾಗಲಿ, ನಿನ್ನ ಬಾಗಿಲೊಳಗಿರುವ ಪರദേശಿಯಾಗಲಿ, ಯಾವ ಕೆಲಸವನ್ನೂ ಮಾಡಬಾರದು. ಯಾಕಂದರೆ ಯೆಹೋವನು ಆರು ದಿನಗಳಲ್ಲಿ ಆಕಾಶವನ್ನೂ ಭೂಮಿಯನ್ನೂ ಸಮುದ್ರವನ್ನೂ ಅವುಗಳಲ್ಲಿ ಇರುವ ಎಲ್ಲವನ್ನೂ ಉಂಟುಮಾಡಿ, ಏಳನೆಯ ದಿನದಲ್ಲಿ ವಿಶ್ರಾಂತಿ ಹೊಂದಿದನು; ಆದಕಾರಣ ಯೆಹೋವನು ಸಬ್ಬತ್ ದಿನವನ್ನು ಆಶೀರ್ವದಿಸಿ ಅದನ್ನು ಪರಿಶುದ್ಧಪಡಿಸಿದನು. ವಿಮೋಚನಕಾಂಡ 20:8–11.</w:t>
      </w:r>
    </w:p>
    <w:p>
      <w:pPr>
        <w:pStyle w:val="ArticleBody"/>
        <w:jc w:val="left"/>
      </w:pPr>
      <w:r>
        <w:rPr>
          <w:rFonts w:ascii="Nirmala UI" w:hAnsi="Nirmala UI" w:eastAsia="Nirmala UI" w:cs="Nirmala UI"/>
        </w:rPr>
        <w:t>ಆ ನಂತರ ರಾಷ್ಟ್ರೀಯ ಧರ್ಮಭ್ರಷ್ಟತೆಯ ಹಿಂದೆ ರಾಷ್ಟ್ರೀಯ ವಿನಾಶವು ಬರುತ್ತದೆ; ಮತ್ತು ಲೋಕವನ್ನು ಆರ್ಮಗೆದ್ದೋನಿಗೆ ನಡೆಸುವ ಆ ಮೂರು ಶಕ್ತಿಗಳು ಕೈಜೋಡಿಸುತ್ತವೆ.</w:t>
      </w:r>
    </w:p>
    <w:p>
      <w:pPr>
        <w:pStyle w:val="ArticleScripture"/>
        <w:jc w:val="left"/>
      </w:pPr>
      <w:r>
        <w:rPr>
          <w:rFonts w:ascii="Nirmala UI" w:hAnsi="Nirmala UI" w:eastAsia="Nirmala UI" w:cs="Nirmala UI"/>
        </w:rPr>
        <w:t>“ದೇವರ ಧರ್ಮಶಾಸ್ತ್ರವನ್ನು ಉಲ್ಲಂಘಿಸಿ ಪಾಪಾಸನದ ಸಂಸ್ಥೆಯನ್ನು ಜಾರಿಗೊಳಿಸುವ ಅಧಿಸೂಚನೆಯ ಮೂಲಕ, ನಮ್ಮ ರಾಷ್ಟ್ರವು ನೀತಿಯಿಂದ ಸಂಪೂರ್ಣವಾಗಿ ತನ್ನನ್ನು ವಿಚ್ಛೇದಿಸಿಕೊಳ್ಳುವುದು. ಪ್ರೊಟೆಸ್ಟಾಂಟಿಸಮ್ ಆ ಅಂತರವನ್ನು ದಾಟಿ ರೋಮನ್ ಶಕ್ತಿಯ ಕೈಯನ್ನು ಹಿಡಿಯುವಾಗ, ಅದು ಆ ಅಗಾಧದ ಮೇಲಾಗಿ ತಲುಪಿ ಆತ್ಮವಾದದೊಂದಿಗೆ ಕೈಜೋಡಿಸುವಾಗ, ಈ ತ್ರಿವಿಧ ಐಕ್ಯದ ಪ್ರಭಾವದ ಅಡಿಯಲ್ಲಿ ನಮ್ಮ ದೇಶವು ಪ್ರೊಟೆಸ್ಟಾಂಟ್ ಹಾಗೂ ಗಣರಾಜ್ಯ ಸರ್ಕಾರವೆಂಬ ತನ್ನ ಸಂವಿಧಾನದ ಪ್ರತಿಯೊಂದು ತತ್ತ್ವವನ್ನೂ ತಿರಸ್ಕರಿಸಿ, ಪಾಪಾಸನದ ಅಸತ್ಯಗಳ ಮತ್ತು ಮೋಸಭ್ರಮೆಗಳ ಪ್ರಸಾರಕ್ಕೆ ವ್ಯವಸ್ಥೆ ಮಾಡುವಾಗ, ಆಗ ಸೈತಾನನ ಅದ್ಭುತ ಕಾರ್ಯಚಟುವಟಿಕೆಯ ಕಾಲವು ಬಂದಿದೆಯೆಂದು ಮತ್ತು ಅಂತ್ಯವು ಸಮೀಪದಲ್ಲಿದೆಯೆಂದು ನಾವು ತಿಳಿದುಕೊಳ್ಳಬಹುದು.” Testimonies, volume 5, 451.</w:t>
      </w:r>
    </w:p>
    <w:p>
      <w:pPr>
        <w:pStyle w:val="ArticleBody"/>
        <w:jc w:val="left"/>
      </w:pPr>
      <w:r>
        <w:rPr>
          <w:rFonts w:ascii="Nirmala UI" w:hAnsi="Nirmala UI" w:eastAsia="Nirmala UI" w:cs="Nirmala UI"/>
        </w:rPr>
        <w:t>“ಪ್ರೊಟೆಸ್ಟಾಂಟಿಸಂ” (ಯುನೈಟೆಡ್ ಸ್ಟೇಟ್ಸ್), “ರೋಮನ್ ಶಕ್ತಿ” (ವ್ಯಾಟಿಕನ್) ಮತ್ತು “ಆತ್ಮವಾದ” (ಯುನೈಟೆಡ್ ನೆಷನ್ಸ್) ಇವುಗಳು ಭಾನುವಾರದ ಕಾನೂನಿನ ಸಂದರ್ಭದಲ್ಲಿ ಕೈಜೋಡಿಸಿದಾಗ, ಅವು ಲೋಕವನ್ನು ಅರ್ಮಗೆದೋನಿನ ಕಡೆಗೆ ನಡೆಸಲು ಪ್ರಾರಂಭಿಸುತ್ತವೆ; ಇದನ್ನು ಮೊದಲನೆಯದಾಗಿ, ಚರ್ಚ್ ಮತ್ತು ರಾಜ್ಯವನ್ನು ಒಳಗೊಂಡಿದ್ದು, ಅವುಗಳ ಸಂಬಂಧದಲ್ಲಿ ಚರ್ಚ್ ನಿಯಂತ್ರಣದಲ್ಲಿರುವ ಏಕ-ವಿಶ್ವ ಸರ್ಕಾರದ ಅಧಿಕಾರವನ್ನು ಲೋಕವು ಅಂಗೀಕರಿಸುವಂತೆ ಬಲಾತ್ಕರಿಸುವುದಾಗಿ ಚಿತ್ರಿಸಲಾಗಿದೆ. ಭೂಮಿಯ ಮೃಗವು ಉಪಯೋಗಿಸುವ ಅದ್ಭುತಗಳ ಶಕ್ತಿಯು, ತೂರಿನ ವ್ಯಭಿಚಾರಿಣಿಯು ಭೂಮಿಯ ರಾಜರೊಂದಿಗೆ ವ್ಯಭಿಚಾರ ಮಾಡುವುದನ್ನು ಉಂಟುಮಾಡುವುದಷ್ಟೇ ಅಲ್ಲ, ವಿಶ್ವವ್ಯಾಪಕ ಮೃಗದ ಪ್ರತಿಮೆಯ “ಮಾತನಾಡುವಿಕೆಯನ್ನು” ಸಹ ಜಾರಿಗೊಳಿಸುತ್ತದೆ. ಪ್ರವಾದನಾತ್ಮಕ ವ್ಯಾಖ್ಯಾನದ ಪ್ರಕಾರ, ಇದರ ಅರ್ಥ ಏನೆಂದರೆ ಆ ಏಕ-ವಿಶ್ವ ಸರ್ಕಾರವು ಒಂದು ಶಾಸನಾಂಗವನ್ನು (ನ್ಯೂಯಾರ್ಕ್‌ನಲ್ಲಿ ಸ್ಥಿತವಾಗಿರುವ), ಮತ್ತು ಒಂದು ನ್ಯಾಯಾಂಗವನ್ನು (ಹೇಗ್‌ನಲ್ಲಿ ಸ್ಥಿತವಾಗಿರುವ) ಹೊಂದಿರಬೇಕು.</w:t>
      </w:r>
    </w:p>
    <w:p>
      <w:pPr>
        <w:pStyle w:val="ArticleScripture"/>
        <w:jc w:val="left"/>
      </w:pPr>
      <w:r>
        <w:rPr>
          <w:rFonts w:ascii="Nirmala UI" w:hAnsi="Nirmala UI" w:eastAsia="Nirmala UI" w:cs="Nirmala UI"/>
        </w:rPr>
        <w:t>ಮೃಗದ ಸನ್ನಿಧಿಯಲ್ಲಿ ತಾನು ಮಾಡುವ ಶಕ್ತಿಯನ್ನು ಹೊಂದಿದ್ದ ಆ ಅದ್ಭುತಗಳ ಮೂಲಕ ಅವನು ಭೂಮಿಯ ಮೇಲೆ ವಾಸಿಸುವವರನ್ನು ಮೋಸಗೊಳಿಸಿ, ಭೂಮಿಯ ಮೇಲೆ ವಾಸಿಸುವವರಿಗೆ, ಕತ್ತಿಯಿಂದ ಗಾಯಗೊಂಡಿದ್ದರೂ ಜೀವಂತವಾಗಿದ್ದ ಆ ಮೃಗಕ್ಕೆ ಒಂದು ಪ್ರತಿಮೆಯನ್ನು ಮಾಡಬೇಕೆಂದು ಹೇಳುತ್ತಾನೆ. ಮತ್ತು ಅವನಿಗೆ ಮೃಗದ ಪ್ರತಿಮೆಗೆ ಉಸಿರನ್ನು ಕೊಡುವ ಶಕ್ತಿ ಇತ್ತು; ಹೀಗೆ ಮೃಗದ ಪ್ರತಿಮೆಯು ಮಾತನಾಡುವಂತೆಯೂ, ಮೃಗದ ಪ್ರತಿಮೆಯನ್ನು ಆರಾಧಿಸದವರೆಲ್ಲರನ್ನು ಕೊಲ್ಲುವಂತೆ ಮಾಡುವಂತೆಯೂ ಆಯಿತು. ಮತ್ತು ಅವನು ಎಲ್ಲರಿಗೂ—ಸಣ್ಣವರಿಗೂ ದೊಡ್ಡವರಿಗೂ, ಧನಿಕರಿಗೂ ದರಿದ್ರರಿಗೂ, ಸ್ವತಂತ್ರರಿಗೂ ದಾಸರಿಗೂ—ತಮ್ಮ ಬಲಗೈಯಲ್ಲಿ ಅಥವಾ ತಮ್ಮ ನೆತ್ತಿಗಳಲ್ಲಿ ಒಂದು ಗುರುತನ್ನು ಹೊಂದುವಂತೆ ಮಾಡುತ್ತಾನೆ; ಮತ್ತು ಆ ಗುರುತನ್ನಾಗಲಿ, ಅಥವಾ ಮೃಗದ ಹೆಸರನ್ನಾಗಲಿ, ಅಥವಾ ಅದರ ಹೆಸರಿನ ಸಂಖ್ಯೆಯನ್ನಾಗಲಿ ಹೊಂದಿರುವವನ ಹೊರತು ಬೇರೆ ಯಾರಿಗೂ ಕೊಳ್ಳುವುದಾಗಲಿ ಮಾರುವುದಾಗಲಿ ಸಾಧ್ಯವಾಗದಂತೆ ಮಾಡುತ್ತಾನೆ. ಇಲ್ಲಿ ಜ್ಞಾನವಿದೆ. ತಿಳುವಳಿಕೆ ಇರುವವನು ಮೃಗದ ಸಂಖ್ಯೆಯನ್ನು ಲೆಕ್ಕಿಸಲಿ; ಏಕೆಂದರೆ ಅದು ಒಬ್ಬ ಮನುಷ್ಯನ ಸಂಖ್ಯೆ; ಮತ್ತು ಅದರ ಸಂಖ್ಯೆ ಆರುನೂರು ಅರವತ್ತಾರು. ಪ್ರಕಟಣೆ 13:14–18.</w:t>
      </w:r>
    </w:p>
    <w:p>
      <w:pPr>
        <w:pStyle w:val="ArticleBody"/>
        <w:jc w:val="left"/>
      </w:pPr>
      <w:r>
        <w:rPr>
          <w:rFonts w:ascii="Nirmala UI" w:hAnsi="Nirmala UI" w:eastAsia="Nirmala UI" w:cs="Nirmala UI"/>
        </w:rPr>
        <w:t>ಭೂಮಿಯ ಮೃಗವು (ಯುನೈಟೆಡ್ ಸ್ಟೇಟ್ಸ್), ತಾನು ಭಾನುವಾರದ ಕಾನೂನನ್ನು ಸ್ಥಾಪಿಸುವ ದಿಕ್ಕಿನಲ್ಲಿ ಮುನ್ನಡೆದು ಅಂತಿಮವಾಗಿ ಅದನ್ನು ಜಾರಿಗೊಳಿಸುವಾಗ ರೂಪಿಸಿಬಿಟ್ಟಿದ್ದ ಅದೇ ಮೃಗದ ಪ್ರತಿರೂಪವನ್ನು, ಅಂದರೆ ಜಗತ್ತಿನಾದ್ಯಂತ ಇರುವ ಮೃಗದ ಪ್ರತಿರೂಪವನ್ನು, ಇಡೀ ಲೋಕವು ಅಂಗೀಕರಿಸುವಂತೆ ಮೋಸಗೊಳಿಸುವುದು. ನಂತರ ಅದು ಮರಣದ ಭೀತಿ ಮತ್ತು/ಅಥವಾ ಆರ್ಥಿಕ ದಂಡನೆಗಳ ಮೂಲಕ ತನ್ನ ಕಾನೂನುಗಳನ್ನು ಜಾರಿಗೊಳಿಸಲು ಒಂದು-ಲೋಕ ಸರ್ಕಾರಕ್ಕೆ ಅಧಿಕಾರ ನೀಡುವುದು. ದಾರಿಯ ರಾಜನ ಮೋಸವು, ಪ್ರವಾದನೆಯಲ್ಲಿ ಮರುಮರುವಾಗಿ ಗುರುತಿಸಲ್ಪಡುವ ರಾಜರ ಮೋಸದ ಸಂಕೇತವಾಗಿದೆ; ಏಕೆಂದರೆ ಭೂಮಿಯ ಮೃಗವು ಲೋಕವನ್ನು ಒಂದು-ಲೋಕ ಸರ್ಕಾರವನ್ನು ಅಂಗೀಕರಿಸುವಂತೆ ಬಲವಂತಗೊಳಿಸಲು ಆರಂಭಿಸುವಾಗ, ಲೋಕವನ್ನು ಆ ವ್ಯವಸ್ಥೆಯನ್ನು ಸ್ವೀಕರಿಸುವಂತೆ ಒತ್ತಾಯಿಸಲು ಬಳಸಲಾಗುವ ವಾದವೆಂದರೆ ಜನಾಂಗಗಳನ್ನು ಕೋಪಗೊಳಿಸಿರುವ ಶಕ್ತಿ (ಇಸ್ಲಾಂ) ಯನ್ನು ಜಾಗತಿಕ ಯುದ್ಧದ ಮೂಲಕ ಎದುರಿಸಲೇಬೇಕು ಎಂಬುದಾಗಿದೆ.</w:t>
      </w:r>
    </w:p>
    <w:p>
      <w:pPr>
        <w:pStyle w:val="ArticleBody"/>
        <w:jc w:val="left"/>
      </w:pPr>
      <w:r>
        <w:rPr>
          <w:rFonts w:ascii="Nirmala UI" w:hAnsi="Nirmala UI" w:eastAsia="Nirmala UI" w:cs="Nirmala UI"/>
        </w:rPr>
        <w:t>ಸಂಯುಕ್ತ ಸಂಸ್ಥಾನವು ಪಾಪೀಯ ಅಧಿಪತ್ಯದ ಗುರುತನ್ನು ಜಾರಿಗೊಳಿಸುತ್ತದೆ; ಏಕೆಂದರೆ ದೇವರ ತೀರ್ಪುಗಳು ಸಂಯುಕ್ತ ಸಂಸ್ಥಾನವನ್ನು ಭಾನುವಾರದ ಕಾನೂನಿನತ್ತ ಕೊಂಡೊಯ್ಯುವ ರೀತಿಯಂಥ ಸಂಕಟಸ್ಥಿತಿಗೆ ತಂದಿದ್ದವು; ಅಂದರೆ, ಕ್ಯಾಥೋಲಿಕ ಧರ್ಮದ ದೇವರ ಬಳಿಗೆ ಹಿಂದಿರುಗುವುದರ ಮೂಲಕ ಹೆಚ್ಚುತ್ತಾ ಬಂದಿದ್ದ ಆರ್ಥಿಕ ಕಷ್ಟಗಳು ಅಂತ್ಯಗೊಳ್ಳುವವೆಂದು ಪರಿಹಾರವನ್ನು ಮುಂದಿರಿಸಲಾಯಿತು. ಆದಾಗ್ಯೂ, ಭಾನುವಾರದ ಕಾನೂನಿನ ಸಮಯದಲ್ಲಿ, ಕೆಳಗಿನ ಗೋಡೆಯ ಅಡಿಯಿಂದ ಸುಳಿದು ನುಗ್ಗಿದ್ದ ಶತ್ರುವೇ ರಾಷ್ಟ್ರೀಯ ನಾಶದ ತೀರ್ಪನ್ನು ತಂದುಕೊಡುತ್ತಾನೆ.</w:t>
      </w:r>
    </w:p>
    <w:p>
      <w:pPr>
        <w:pStyle w:val="ArticleScripture"/>
        <w:jc w:val="left"/>
      </w:pPr>
      <w:r>
        <w:rPr>
          <w:rFonts w:ascii="Nirmala UI" w:hAnsi="Nirmala UI" w:eastAsia="Nirmala UI" w:cs="Nirmala UI"/>
        </w:rPr>
        <w:t>“ಆಗ ಮಹಾ ಮೋಸಗಾರನು ದೇವರನ್ನು ಸೇವಿಸುವವರೇ ಈ ಕೇಡಿಗಳಿಗೆ ಕಾರಣರಾಗಿದ್ದಾರೆಂದು ಜನರನ್ನು ನಂಬಿಸುವನು. ಪರಲೋಕದ ಅಸಮಾಧಾನವನ್ನು ಕೆರಳಿಸಿರುವ ವರ್ಗವು, ದೇವರ ಆಜ್ಞೆಗಳಿಗೆ ತಮ್ಮ ವಿಧೇಯತೆಯಿಂದಲೇ ಅಧರ್ಮಿಗಳಿಗೆ ನಿರಂತರ ಗದರಿಕೆಯಾಗಿರುವವರ ಮೇಲೆಯೇ ತಮ್ಮ ಎಲ್ಲಾ ಕಷ್ಟಗಳನ್ನು ಹೊರೆಸುವರು. ಭಾನುವಾರದ ವಿಶ್ರಾಂತಿದಿನವನ್ನು ಉಲ್ಲಂಘಿಸುವುದರ ಮೂಲಕ ಜನರು ದೇವರನ್ನು ಅಪಮಾನಗೊಳಿಸುತ್ತಿದ್ದಾರೆಂದು ಘೋಷಿಸಲಾಗುವುದು; ಈ ಪಾಪವೇ ನಿಲ್ಲದಿರುವ ವಿಪತ್ತುಗಳನ್ನು ತಂದಿದೆ; ಭಾನುವಾರದ ಆಚರಣೆಯನ್ನು ಕಠಿಣವಾಗಿ ಜಾರಿಗೊಳಿಸುವ ತನಕ ಅವು ನಿಲ್ಲುವುದಿಲ್ಲವೆಂದೂ ಹೇಳಲಾಗುವುದು; ಮತ್ತು ನಾಲ್ಕನೇ ಆಜ್ಞೆಯ ಹಕ್ಕನ್ನು ಮುಂದಿರಿಸುವವರು, ಹೀಗೆ ಭಾನುವಾರದ ವಿಷಯದಲ್ಲಿರುವ ಗೌರವವನ್ನು ಧ್ವಂಸಮಾಡುವ ಮೂಲಕ, ಜನರನ್ನು ಕಳವಳಗೊಳಿಸುವವರಾಗಿದ್ದು, ಅವರು ದೈವಾನುಗ್ರಹಕ್ಕೂ ಭೌತಿಕ ಸಮೃದ್ಧಿಗೂ ಮರುಸ್ಥಾಪನೆ ಹೊಂದುವುದನ್ನು ತಡೆಯುವವರಾಗಿದ್ದಾರೆಂದು ತಿಳಿಸಲಾಗುವುದು. ಹೀಗೆ, ಪುರಾತನಕಾಲದಲ್ಲಿ ದೇವರ ದಾಸನ ಮೇಲೆ ಹೊರಿಸಲ್ಪಟ್ಟ ಆರೋಪವೇ, ಸಮಾನವಾಗಿ ಸಮರ್ಥಿತವೆಂದು ತೋರುವ ಆಧಾರಗಳ ಮೇಲೆ ಮತ್ತೆ ಹೊರಿಸಲ್ಪಡುವುದು: ‘ಆಹಾಬನು ಏಲೀಯನನ್ನು ಕಂಡಾಗ, ಆಹಾಬನು ಅವನಿಗೆ, ಇಸ್ರಾಯೇಲನ್ನು ಕಳವಳಪಡಿಸುವವನು ನೀನೇನೋ ಎಂದು ಹೇಳಿದನು. ಆಗ ಅವನು ಉತ್ತರಿಸಿದನು, ನಾನು ಇಸ್ರಾಯೇಲನ್ನು ಕಳವಳಪಡಿಸಲಿಲ್ಲ; ಯೆಹೋವನ ಆಜ್ಞೆಗಳನ್ನು ನೀವು ಬಿಟ್ಟು, ನೀನು ಬಾಲರ ಹಿಂದೆ ಹೋದದರಿಂದ, ನೀನೂ ನಿನ್ನ ತಂದೆಯ ಮನೆಯಾಗಿಯೂ ಕಳವಳಪಡಿಸಿದ್ದೀರಿ.’ 1 ಅರಸುಗಳು 18:17, 18. ಸುಳ್ಳು ಆರೋಪಗಳಿಂದ ಜನರ ಕೋಪವು ಕೆರಳಿಸಲ್ಪಟ್ಟಾಗ, ಅವರು ದೇವರ ದೂತರ ಕಡೆಗೆ ಧರ್ಮಭ್ರಷ್ಟ ಇಸ್ರಾಯೇಲು ಏಲೀಯನ ಕಡೆಗೆ ಅನುಸರಿಸಿದದ್ದಕ್ಕೆ ಅತ್ಯಂತ ಸಮಾನವಾದ ಕ್ರಮವನ್ನೇ ಅನುಸರಿಸುವರು.” ದಿ ಗ್ರೇಟ್ ಕಾಂಟ್ರವರ್ಸಿ, 590.</w:t>
      </w:r>
    </w:p>
    <w:p>
      <w:pPr>
        <w:pStyle w:val="ArticleBody"/>
        <w:jc w:val="left"/>
      </w:pPr>
      <w:r>
        <w:rPr>
          <w:rFonts w:ascii="Nirmala UI" w:hAnsi="Nirmala UI" w:eastAsia="Nirmala UI" w:cs="Nirmala UI"/>
        </w:rPr>
        <w:t>ಪ್ರಕಟನೆ ಅಧ್ಯಾಯ ಹನ್ನೊಂದರ “ಮಹಾ ಭೂಕಂಪದ” “ಗಂಟೆಯ” ಸಮಯದಲ್ಲಿ, ಇಸ್ಲಾಂಗೆ ಸಂಬಂಧಿಸಿದ “ಮೂರನೆಯ ಅಯ್ಯೋ”, ಅಂದರೆ ಆಗ ಮೊಳಗುವ ಏಳನೆಯ ತುತೂರಿಯು, ಜನಾಂಗಗಳನ್ನು ಕೋಪಗೊಳಿಸುತ್ತದೆ. ಇಸ್ಲಾಂ ವಿರುದ್ಧ ಜನಾಂಗಗಳಲ್ಲಿ ಉಂಟಾಗುವ ಆ ಕೋಪವನ್ನು, ಭೂಮಿಯ ಮೃಗದ ವಿಷಯದಲ್ಲಿ ಈಗಾಗಲೇ ವಿಫಲಗೊಂಡಿದ್ದ ಅದೇ ಶೂನ್ಯವಾದ ವಾಗ್ದಾನವನ್ನು ಲೋಕವು ಅಂಗೀಕರಿಸುವಂತೆ ಅದನ್ನು ಮೋಸಗೊಳಿಸಲು ಬಳಸಲಾಗುವುದು. ಆ ಶೂನ್ಯವಾದ ವಾಗ್ದಾನವೆಂದರೆ: ಪಾಪಾತ್ಮಕಾಧಿಕಾರದ ಗುರುತಿನಿಂದ ಪ್ರತಿನಿಧಿಸಲ್ಪಟ್ಟಿರುವಂತೆ, ಕ್ಯಾಥೊಲಿಕ ಧರ್ಮದ ಅಧಿಕಾರಕ್ಕೆ ಅಧೀನರಾಗುವ ಮೂಲಕ ದೇವರ ಹೆಚ್ಚುತ್ತಾ ಬರುತ್ತಿರುವ ತೀರ್ಪುಗಳು ನಿಲ್ಲುವವು ಎಂಬುದು. ಯುನೈಟೆಡ್ ಸ್ಟೇಟ್ಸ್‌ಗೆ ಸಂಬಂಧಿಸಿ ಈಗಾಗಲೇ ಪರಿಣಾಮಕಾರಿಯಲ್ಲವೆಂದು ಸಾಬೀತಾಗಿರುವ ಆ ವಾಗ್ದಾನವನ್ನು, ಆಗ ಭೀತಿಗೊಳಗಾದ ಲೋಕಕ್ಕೆ ಒಂದು ವಾಗ್ದಾನವಾಗಿ ಬಳಸಲಾಗುವುದು.</w:t>
      </w:r>
    </w:p>
    <w:p>
      <w:pPr>
        <w:pStyle w:val="ArticleBody"/>
        <w:jc w:val="left"/>
      </w:pPr>
      <w:r>
        <w:rPr>
          <w:rFonts w:ascii="Nirmala UI" w:hAnsi="Nirmala UI" w:eastAsia="Nirmala UI" w:cs="Nirmala UI"/>
        </w:rPr>
        <w:t>ಇಸ್ಲಾಂ ಉಂಟುಮಾಡಿದ ಯುದ್ಧಭೀತಿಯನ್ನು ಪರಿಹರಿಸುವ ಉದ್ದೇಶದಿಂದ ಲೋಕದ ಜನಾಂಗಗಳು ಪರಸ್ಪರ ಒಪ್ಪಿಕೊಂಡು ಏಕ-ಲೋಕ ಸರ್ಕಾರವನ್ನು ಸ್ಥಾಪಿಸಲು ಮಾತ್ರ ಅವಕಾಶ ನೀಡಿದರೆ, ಸ್ಥಿರತೆ ಮರುಸ್ಥಾಪನೆಯಾಗುವುದು ಎಂದು ಒತ್ತಾಯಿಸಲಾಗುವುದು. ಇಸ್ಲಾಂ ಎಂಬುದು ಪರಿಶುದ್ಧ ಶಾಸ್ತ್ರಗಳಲ್ಲಿ ಗುರುತಿಸಲ್ಪಟ್ಟಿರುವ, ಪ್ರತಿಯೊಬ್ಬನನ್ನೂ ಇಸ್ಲಾಂಗೆ ವಿರುದ್ಧವಾಗಿ ಒಂದಾಗುವಂತೆ ಮಾಡುವ ಶಕ್ತಿಯಾಗಿದೆ; ಆದರೆ ಆ ರೀತಿಯ ಒಂದಾಗುವಿಕೆಯೇ ಅರಸರ ಪರಮ ಮೋಸವಾಗಿದೆ.</w:t>
      </w:r>
    </w:p>
    <w:p>
      <w:pPr>
        <w:pStyle w:val="ArticleScripture"/>
        <w:jc w:val="left"/>
      </w:pPr>
      <w:r>
        <w:rPr>
          <w:rFonts w:ascii="Nirmala UI" w:hAnsi="Nirmala UI" w:eastAsia="Nirmala UI" w:cs="Nirmala UI"/>
        </w:rPr>
        <w:t>ಆಗ ಯೆಹೋವನ ದೂತನು ಅವಳಿಗೆ ಹೇಳಿದನು: ಇಗೋ, ನೀನು ಗರ್ಭಿಣಿಯಾಗಿರುವೆ; ನೀನು ಒಬ್ಬ ಮಗನನ್ನು ಹೆರುವೆ; ಅವನಿಗೆ ಇಷ್ಮಾಯೇಲನು ಎಂದು ಹೆಸರು ಇಡು; ಏಕೆಂದರೆ ಯೆಹೋವನು ನಿನ್ನ ಸಂಕಟವನ್ನು ಆಲಿಸಿದ್ದಾನೆ. ಅವನು ಕಾಡುಕತ್ತೆಯಂತಿರುವ ಮನುಷ್ಯನಾಗಿರುವನು; ಅವನ ಕೈ ಪ್ರತಿಯೊಬ್ಬನ ವಿರುದ್ಧವಾಗಿರುವುದು, ಮತ್ತು ಪ್ರತಿಯೊಬ್ಬನ ಕೈ ಅವನ ವಿರುದ್ಧವಾಗಿರುವುದು; ಅವನು ತನ್ನ ಎಲ್ಲಾ ಸಹೋದರರ ಸಮ್ಮುಖದಲ್ಲಿ ವಾಸಿಸುವನು. ಆದಿಕಾಂಡ 16:11, 12.</w:t>
      </w:r>
    </w:p>
    <w:p>
      <w:pPr>
        <w:pStyle w:val="ArticleBody"/>
        <w:jc w:val="left"/>
      </w:pPr>
      <w:r>
        <w:rPr>
          <w:rFonts w:ascii="Nirmala UI" w:hAnsi="Nirmala UI" w:eastAsia="Nirmala UI" w:cs="Nirmala UI"/>
        </w:rPr>
        <w:t>ಇಷ್ಮಾಯೇಲನು ಇಸ್ಲಾಂ ಧರ್ಮದ ಆಧ್ಯಾತ್ಮಿಕ ಪಿತನಾಗಿದ್ದಾನೆ. ಇಸ್ಲಾಂನ ಪಿತನಾದ ಮೊಹಮ್ಮದನು ಇತಿಹಾಸದಲ್ಲಿ ಏಳನೆಯ ಶತಮಾನವರೆಗೆ ಕಾಣಿಸಿಕೊಂಡಿರಲಿಲ್ಲ ಎಂಬುದು ಸತ್ಯ; ಆದರೆ ಅಂತಿಮ ದಿನಗಳಲ್ಲಿ ಇರುವ ಆಧ್ಯಾತ್ಮಿಕ ಜನರನ್ನು ಪ್ರತಿನಿಧಿಸಲು ದೇವರು ಪ್ರಾಚೀನ ಶಾಬ್ದಿಕ ಜನರನ್ನೇ ಬಳಸುತ್ತಾನೆ.</w:t>
      </w:r>
    </w:p>
    <w:p>
      <w:pPr>
        <w:pStyle w:val="ArticleScripture"/>
        <w:jc w:val="left"/>
      </w:pPr>
      <w:r>
        <w:rPr>
          <w:rFonts w:ascii="Nirmala UI" w:hAnsi="Nirmala UI" w:eastAsia="Nirmala UI" w:cs="Nirmala UI"/>
        </w:rPr>
        <w:t>ಇಸ್ರಾಯೇಲಿನ ರಾಜನಾದ ಯೆಹೋವನು, ಅವನ ವಿಮೋಚകനಾದ ಸೈನ್ಯಗಳ ಯೆಹೋವನು ಹೀಗೆ ಹೇಳುತ್ತಾನೆ: ನಾನು ಮೊದಲನೆಯವನೂ ನಾನು ಕೊನೆಯವನೂ ಆಗಿದ್ದೇನೆ; ನನ್ನ ಹೊರತು ದೇವರೇ ಇಲ್ಲ. ನನ್ನಂಥವನಾಗಿ ಯಾರು ಕರೆಯಬಲ್ಲನು, ಅದನ್ನು ಪ್ರಕಟಿಸಬಲ್ಲನು, ಮತ್ತು ನಾನು ಪ್ರಾಚೀನ ಜನಾಂಗವನ್ನು ನೇಮಿಸಿದಂದಿನಿಂದ ಅದನ್ನು ನನ್ನ ಮುಂದೆಯೇ ಕ್ರಮವಾಗಿ ಸ್ಥಾಪಿಸಬಲ್ಲನು? ಬರುವ ಸಂಗತಿಗಳನ್ನೂ ಮುಂದೆ ಸಂಭವಿಸಲಿರುವ ಸಂಗತಿಗಳನ್ನೂ ಅವರು ಅವರಿಗೆ ತೋರಿಸಲಿ. ಯೆಶಾಯ 44:6, 7.</w:t>
      </w:r>
    </w:p>
    <w:p>
      <w:pPr>
        <w:pStyle w:val="ArticleBody"/>
        <w:jc w:val="left"/>
      </w:pPr>
      <w:r>
        <w:rPr>
          <w:rFonts w:ascii="Nirmala UI" w:hAnsi="Nirmala UI" w:eastAsia="Nirmala UI" w:cs="Nirmala UI"/>
        </w:rPr>
        <w:t>ಇಷ್ಮಾಯೇಲನು ಜನಿಸುವ ಮೊದಲುಲೇ, ಅವನಿಗೆ ಹೆಸರು ಇಡಲ್ಪಟ್ಟಿತು ಮತ್ತು ಅವನ ಪ್ರವಾದನಾತ್ಮಕ ಪಾತ್ರವನ್ನು ಗುರುತಿಸಲಾಯಿತು. ಅವನ ಆಧ್ಯಾತ್ಮಿಕ ಸಂತತಿಯವರ ಕೈಗಳು “ಪ್ರತಿಯೊಬ್ಬ ಮನುಷ್ಯನ ವಿರುದ್ಧ” ಇರುತ್ತವೆ, ಮತ್ತು “ಪ್ರತಿಯೊಬ್ಬ ಮನುಷ್ಯನ ಕೈ” “ಅವನ” ವಿರುದ್ಧ ಇರುತ್ತದೆ. ಮತ್ತು ಪ್ರಗತಿಶೀಲ ಉದಾರತಾವಾದದ ಮೂರ್ಖ ಬೋಧನೆಯಂತಲ್ಲದೆ, ಬೈಬಲ್ ಇಷ್ಮಾಯೇಲನು “ತನ್ನ ಎಲ್ಲಾ ಸಹೋದರರ ಸಮ್ಮುಖದಲ್ಲಿ ವಾಸಿಸುವನು” ಎಂದು ಬೋಧಿಸುತ್ತದೆ. ಅವರು ತಮ್ಮ ಸುತ್ತಮುತ್ತಲಿನ ಸಂಸ್ಕೃತಿಯಲ್ಲಿ ಲೀನವಾಗುವುದಿಲ್ಲ; ಬದಲಾಗಿ, ಅನೇಕರೂ ಅದನ್ನು ಖಂಡಿಸುತ್ತಾರೆ, ಅದರ ವಿರುದ್ಧ ಪ್ರತಿಭಟಿಸುತ್ತಾರೆ ಮತ್ತು ಅದನ್ನು ಆಕ್ರಮಿಸುತ್ತಾರೆ. ಇಷ್ಮಾಯೇಲನ ಆತ್ಮವೆಂದರೆ “ಅವನು” “ಒಬ್ಬ ಕಾಡು ಮನುಷ್ಯನಾಗಿರುವನು” ಎಂಬುದಾಗಿದೆ. ಇಸ್ಲಾಮೀಯ ನಂಬಿಕೆಯಲ್ಲಿ ಶಾಂತಿಯುತ ವರ್ಗವೊಂದು ಅಸ್ತಿತ್ವದಲ್ಲಿದೆ ಎಂಬ ಕಲ್ಪನೆಗೆ ದೇವರ ವಾಕ್ಯದಲ್ಲಿಯೂ, ಕುರಾನಿನಲ್ಲಿಯೂ ಬೆಂಬಲವಿಲ್ಲ.</w:t>
      </w:r>
    </w:p>
    <w:p>
      <w:pPr>
        <w:pStyle w:val="ArticleBody"/>
        <w:jc w:val="left"/>
      </w:pPr>
      <w:r>
        <w:rPr>
          <w:rFonts w:ascii="Nirmala UI" w:hAnsi="Nirmala UI" w:eastAsia="Nirmala UI" w:cs="Nirmala UI"/>
        </w:rPr>
        <w:t>ದಾನಿಯೇಲ ಅಧ್ಯಾಯ ಆರುದಲ್ಲಿ ಉಲ್ಲೇಖಿಸಲಾದ ಇಬ್ಬರು ಅಧ್ಯಕ್ಷರು ಮತ್ತು ನೂರ ಇಪ್ಪತ್ತು ಪ್ರಧಾನರ ವಂಚನೆ, ರೋಮಿನ ನಿಯಂತ್ರಣದ ಅಡಿಯಲ್ಲಿ ಏಕ-ವಿಶ್ವ ಸರ್ಕಾರವನ್ನು ಜಾರಿಗೆ ತರುವ ಉದ್ದೇಶ ಮತ್ತು ತುರ್ತು ಅಗತ್ಯವೆಂದರೆ “ಮೂರನೆಯ ಶಾಪ”ವಾದ ಇಸ್ಲಾಮೀಯ ಯುದ್ಧದಿಂದ ಉಲ್ಬಣಗೊಳ್ಳುತ್ತಿರುವ ಸಂಕಟವನ್ನು ಎದುರಿಸುವುದೆಂದು ನಂಬುವಂತೆ ನಡೆಸಲ್ಪಡುವಾಗ ಹತ್ತು ರಾಜರ ಮೇಲೆ ತರಲ್ಪಡುವ ವಂಚನೆಯನ್ನು ಗುರುತಿಸುತ್ತದೆ. ಮೃಗದ ಪ್ರತಿಮೆ ಸ್ಥಾಪಿಸಲ್ಪಟ್ಟು “ಮಾತನಾಡಲು” ಸಾಮರ್ಥ್ಯ ಹೊಂದಿದ ಕೂಡಲೆ, ಲೋಕವು ಬಹಳ ತಡವಾಗಿ, ಪಾಪಾಸಿಯ ಉದ್ದೇಶಗಳು ರಕ್ಷಣೆ ಇಲ್ಲದೆ ಉಳಿದಿದ್ದ ದಕ್ಷಿಣ ಗೋಡಿಯ ಮೂಲಕ ನುಗ್ಗಿ ಬಂದ ಶತ್ರುವನ್ನು ಎದುರಿಸುವುದಕ್ಕಲ್ಲ, ಏಳನೆಯ ದಿನದ ಸಬ್ಬತ್ತನ್ನು ಆಚರಿಸುವವರನ್ನು ಉದ್ದೇಶಿಸುವುದೇ ಎಂಬುದನ್ನು ಕಂಡುಕೊಳ್ಳುವುದು (ದಾನಿಯೇಲ).</w:t>
      </w:r>
    </w:p>
    <w:p>
      <w:pPr>
        <w:pStyle w:val="ArticleScripture"/>
        <w:jc w:val="left"/>
      </w:pPr>
      <w:r>
        <w:rPr>
          <w:rFonts w:ascii="Nirmala UI" w:hAnsi="Nirmala UI" w:eastAsia="Nirmala UI" w:cs="Nirmala UI"/>
        </w:rPr>
        <w:t>“ಸನ್ನಿಹಿತವಾಗಿರುವ ಅಪಾಯದ ಕುರಿತು ದೇವರ ವಾಕ್ಯವು ಎಚ್ಚರಿಕೆಯನ್ನು ನೀಡಿದೆ; ಇದನ್ನು ಲಕ್ಷ್ಯಗೊಳಿಸದೆ ಬಿಡಲಾದರೆ, ಪ್ರೊಟೆಸ್ಟೆಂಟ್ ಲೋಕವು ರೋಮಿನ ಉದ್ದೇಶಗಳು ನಿಜವಾಗಿ ಯಾವುವು ಎಂಬುದನ್ನು, ಬಲೆಯಿಂದ ತಪ್ಪಿಸಿಕೊಳ್ಳಲು ತಡವಾದಾಗ ಮಾತ್ರ ತಿಳಿದುಕೊಳ್ಳುವುದು. ಅವಳು ಮೌನವಾಗಿ ಅಧಿಕಾರಕ್ಕೆ ಏರುತ್ತಿದ್ದಾಳೆ. ಅವಳ ಉಪದೇಶಗಳು ಶಾಸನಸಭೆಗಳಲ್ಲಿಯೂ, ಸಭೆಗಳಲ್ಲಿಯೂ, ಮನುಷ್ಯರ ಹೃದಯಗಳಲ್ಲಿಯೂ ತಮ್ಮ ಪ್ರಭಾವವನ್ನು ಬೀರುತ್ತಿವೆ. ತನ್ನ ಹಿಂದಿನ ಹಿಂಸೆಗಳು ಮರುಕಳಿಸಲಿರುವ ರಹಸ್ಯ ಒಳಗುಹೆಗಳಲ್ಲಿ ಅವಳು ತನ್ನ ಉನ್ನತ ಮತ್ತು ಬಲಿಷ್ಠ ನಿರ್ಮಿತಿಗಳನ್ನು ಕೂಡಿಸುತ್ತಿದ್ದಾಳೆ. ತಾನು ಹೊಡೆತಕೊಡುವ ಕಾಲ ಬಂದಾಗ ತನ್ನ ಸ್ವಂತ ಉದ್ದೇಶಗಳನ್ನು ಮುಂದುವರಿಸಲು, ಅವಳು ಗುಪ್ತವಾಗಿ ಮತ್ತು ಯಾರಿಗೂ ಅನುಮಾನವಾಗದಂತೆ ತನ್ನ ಬಲಗಳನ್ನು ಬಲಪಡಿಸುತ್ತಿದ್ದಾಳೆ. ಅವಳು ಬಯಸುವುದು ಅನುಕೂಲಕರವಾದ ಸ್ಥಾನಮಾತ್ರ, ಮತ್ತು ಅದು ಈಗಾಗಲೇ ಅವಳಿಗೆ ನೀಡಲ್ಪಡುತ್ತಿದೆ. ರೋಮನ್ ಅಂಶದ ಉದ್ದೇಶವೇನು ಎಂಬುದನ್ನು ನಾವು ಶೀಘ್ರದಲ್ಲೇ ಕಾಣುವೆವು ಮತ್ತು ಅನುಭವಿಸುವೆವು. ಯಾರು ದೇವರ ವಾಕ್ಯವನ್ನು ನಂಬಿ ಅದಕ್ಕೆ ವಿಧೇಯರಾಗುವರೋ ಅವರು ಅದರ ಪರಿಣಾಮವಾಗಿ ನಿಂದೆಗೂ ಹಿಂಸೆಯಿಗೂ ಒಳಗಾಗುವರು.” The Great Controversy, 581.</w:t>
      </w:r>
    </w:p>
    <w:p>
      <w:pPr>
        <w:pStyle w:val="ArticleBody"/>
        <w:jc w:val="left"/>
      </w:pPr>
      <w:r>
        <w:rPr>
          <w:rFonts w:ascii="Nirmala UI" w:hAnsi="Nirmala UI" w:eastAsia="Nirmala UI" w:cs="Nirmala UI"/>
        </w:rPr>
        <w:t>ಪಾಪಪದವಿಯಿಂದ ಕಾರ್ಯಗತಗೊಳ್ಳುವ ಸಂಯುಕ್ತ ರಾಷ್ಟ್ರಗಳ ವಂಚನೆ, ಅವರ ಹೃದಯಗಳ ಪ್ರತೀಕಾರವನ್ನು ಉಂಟುಮಾಡುವಂಥದು, ಶಾಸ್ತ್ರಗಳಲ್ಲಿ ಅನೇಕವಾರು ಚಿತ್ರಿತವಾಗಿದೆ; ದಾರಿಯನ ಕಥೆ ಈ ಸತ್ಯದ ಪ್ರಮುಖ ಉದಾಹರಣೆಯಾಗಿದೆ. ಇದು ಮೊದಲು ಅಮೆರಿಕ ಸಂಯುಕ್ತ ಸಂಸ್ಥಾನದಲ್ಲಿ ಸಾಧಿಸಲ್ಪಟ್ಟು, ನಂತರ ಲೋಕದ ಮೇಲೆ ಪುನರಾವರ್ತನೆಯಾಗುವ ವಂಚನೆಯಾಗಿದೆ. ಈ ಸತ್ಯವು ಏಲೀಯ ಮತ್ತು ಈಜಬೆಲಳ ಕಥೆಯಲ್ಲಿ ಗುರುತಿಸಲ್ಪಟ್ಟಿದೆ; ಹಾಗೆಯೇ ಯೋಹಾನ ಬಾಪ್ತಿಸ್ತ ಮತ್ತು ಹೆರೋದ್ಯಳ ಕಥೆಯಲ್ಲಿ, ಹಾಗೂ ಕ್ರಿಸ್ತನ ಶಿಲುಬೆಗೆ ಹಾಕಲ್ಪಟ್ಟ ಘಟನೆಯಲ್ಲಿ ಮತ್ತೊಮ್ಮೆ ವ್ಯಕ್ತವಾಗುತ್ತದೆ. ಜನಾಂಗಗಳನ್ನು ಇಸ್ಲಾಂ ಪ್ರಚೋದಿಸುವುದು ಪಾಪಪದವಿಯ ಶಕ್ತಿಯು ಬಳಸುವ ತಂತ್ರವಾಗಿದ್ದು, ಅದರ ಮೂಲಕ ಆಕೆಗೆ ಲೋಕದಾದ್ಯಂತ ಸಬ್ಬತ್ತನ್ನು ಕಾಪಾಡುವವರ ಮೇಲೆ ದಾಳಿ ಮಾಡಲು ಅನುಕೂಲಕರವಾದ ಸ್ಥಾನ ದೊರೆಯುತ್ತದೆ.</w:t>
      </w:r>
    </w:p>
    <w:p>
      <w:pPr>
        <w:pStyle w:val="ArticleBody"/>
        <w:jc w:val="left"/>
      </w:pPr>
      <w:r>
        <w:rPr>
          <w:rFonts w:ascii="Nirmala UI" w:hAnsi="Nirmala UI" w:eastAsia="Nirmala UI" w:cs="Nirmala UI"/>
        </w:rPr>
        <w:t>ಇಸ್ಲಾಮಿನ ಮೊದಲ ಉಲ್ಲೇಖವೆಂದರೆ ಇಷ್ಮಾಯೇಲನನ್ನು ಶಾಸ್ತ್ರಗಳಲ್ಲಿ ಪರಿಚಯಿಸುವುದಾಗಿದೆ; ಮತ್ತು ಲೋಕಾಂತ್ಯದಲ್ಲಿ ಇಸ್ಲಾಮಿಗೆ ಗುರುತಿಸಲ್ಪಟ್ಟ ಪಾತ್ರವು ಲೋಕವನ್ನು ಸರ್ವವ್ಯಾಪಕ ಆತಂಕದೊಳಗೆ ನೂಕುವುದಾಗಿದ್ದು, ಅದರ ಫಲವಾಗಿ ಪರಿಹಾರವೆಂದು ಯಾವ ಪ್ರಸ್ತಾವನೆಯನ್ನಾದರೂ ಅವರು ಅಂಗೀಕರಿಸುವಂತೆ ಮಾಡುವುದೇ ವಂಚನೆಯನ್ನು ನೆರವೇರಿಸಲು ಅವಕಾಶ ಕಲ್ಪಿಸುತ್ತದೆ. ಆ ವಂಚನೆಯೇ ಸಂಯುಕ್ತ ರಾಷ್ಟ್ರಗಳನ್ನು (ಹತ್ತು ರಾಜರನ್ನು) ದೇವರ ಚಿತ್ತವನ್ನು ನೆರವೇರಿಸಲು ಪ್ರೇರೇಪಿಸುತ್ತದೆ, ಮತ್ತು ತಮ್ಮ ರಾಜ್ಯವನ್ನು (ಏಳನೆಯ ರಾಜ್ಯವನ್ನು) ಪಾಪಾಸನಕ್ಕೆ (ಮೃಗಕ್ಕೆ) ಒಪ್ಪಿಸಲು ಒಪ್ಪುವಂತೆ ಮಾಡುತ್ತದೆ.</w:t>
      </w:r>
    </w:p>
    <w:p>
      <w:pPr>
        <w:pStyle w:val="ArticleBody"/>
        <w:jc w:val="left"/>
      </w:pPr>
      <w:r>
        <w:rPr>
          <w:rFonts w:ascii="Nirmala UI" w:hAnsi="Nirmala UI" w:eastAsia="Nirmala UI" w:cs="Nirmala UI"/>
        </w:rPr>
        <w:t>ದಾರಿಯನ ಮೂಲಕ ಚಿತ್ರಿಸಲ್ಪಟ್ಟ ಮೋಸವೂ, ಇತರ ಪ್ರವಾದನಾತ್ಮಕ ರೇಖೆಗಳೂ, ಇಸ್ಲಾಂ ಜನಾಂಗಗಳನ್ನು ಕೋಪಗೊಳಿಸುವ ಪಾತ್ರವನ್ನು, ಐಕ್ಯರಾಷ್ಟ್ರಗಳ ಸಂಸ್ಥೆಯ ಮೂಲಕ ಪಾಪಾಸತ್ವವು ನಾಶಗೊಳ್ಳುವ ಅಂತಿಮ ಕಾರಣವನ್ನು, ಮತ್ತು ಅದಕ್ಕಿಂತಲೂ ಕಡಿಮೆಯಲ್ಲದ ಮಹತ್ವದಿಂದ, ಆಧುನಿಕ ಬಾಬೆಲಿನ ತಲೆಯಾಗಿ ಸ್ಥಾಪಿಸಲ್ಪಡುವ ಏಳರೊಳಗಿನದ್ದಾದ ಎಂಟನೇ ರಾಜ್ಯದ ಗೂಢಾರ್ಥವನ್ನು ಸುತ್ತುವರೆದಿರುವ ಸಂದರ್ಭಗಳನ್ನು ಗುರುತಿಸುತ್ತದೆ.</w:t>
      </w:r>
    </w:p>
    <w:p>
      <w:pPr>
        <w:pStyle w:val="ArticleBody"/>
        <w:jc w:val="left"/>
      </w:pPr>
      <w:r>
        <w:rPr>
          <w:rFonts w:ascii="Nirmala UI" w:hAnsi="Nirmala UI" w:eastAsia="Nirmala UI" w:cs="Nirmala UI"/>
        </w:rPr>
        <w:t>ಸಿಂಹಗಳ ಗುಹೆಯಲ್ಲಿರುವ ದಾನಿಯೇಲನ ವಿಷಯವು ಅತ್ಯಂತ ಸಂಕೀರ್ಣವಾದ ಪ್ರವಾದನಾತ್ಮಕ ಪ್ರತಿನಿಧಿತ್ವವಾಗಿದೆ; ಆದರೆ “ಸಾಲಿನ ಮೇಲೆ ಸಾಲು” ಎಂಬ ವಿಧಾನವನ್ನು ಅನ್ವಯಿಸಿದಾಗ ಮಾತ್ರ ಅದರ ಅರ್ಥಗ್ರಹಣವು ಲಭ್ಯವಾಗುತ್ತದೆ.</w:t>
      </w:r>
    </w:p>
    <w:p>
      <w:pPr>
        <w:pStyle w:val="ArticleBody"/>
        <w:jc w:val="left"/>
      </w:pPr>
      <w:r>
        <w:rPr>
          <w:rFonts w:ascii="Nirmala UI" w:hAnsi="Nirmala UI" w:eastAsia="Nirmala UI" w:cs="Nirmala UI"/>
        </w:rPr>
        <w:t>ಮುಂದಿನ ಲೇಖನದಲ್ಲಿ ನಾವು ದಾನಿಯೇಲನ ಆರನೆಯ ಅಧ್ಯಾಯವನ್ನು ಮುಂದುವರಿಸುತ್ತೇವೆ.</w:t>
      </w:r>
    </w:p>
    <w:p>
      <w:pPr>
        <w:pStyle w:val="ArticleScripture"/>
        <w:jc w:val="left"/>
      </w:pPr>
      <w:r>
        <w:rPr>
          <w:rFonts w:ascii="Nirmala UI" w:hAnsi="Nirmala UI" w:eastAsia="Nirmala UI" w:cs="Nirmala UI"/>
        </w:rPr>
        <w:t>“ನಾವು ಒಂದು ಜನಾಂಗವಾಗಿ ಈ ಪುಸ್ತಕವು ನಮಗೆ ಏನರ್ಥವಿದೆ ಎಂಬುದನ್ನು ಗ್ರಹಿಸಿದಾಗ, ನಮ್ಮ ಮಧ್ಯೆ ಒಂದು ಮಹಾ ಪುನರುಜ್ಜೀವನವು ಕಾಣಿಸಿಕೊಳ್ಳುವುದು.”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ಮೂವತ್ತೆರಡು</dc:title>
  <dc:subject>ಸಿಂಹಗಳಿಂದ ಮೋಸವರೆಗೆ: ದಾನಿಯೇಲ 6 ಮತ್ತು ಅಂತ್ಯಕಾಲದ ಪ್ರವಾದನೆಯ ಆಳವಾದ ಅಧ್ಯಯನ</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