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ಮೂವತ್ತ್ಮೂರು</w:t>
      </w:r>
    </w:p>
    <w:p>
      <w:pPr>
        <w:pStyle w:val="ArticleSubtitle"/>
        <w:jc w:val="left"/>
      </w:pPr>
      <w:r>
        <w:rPr>
          <w:rFonts w:ascii="Nirmala UI" w:hAnsi="Nirmala UI" w:eastAsia="Nirmala UI" w:cs="Nirmala UI"/>
        </w:rPr>
        <w:t>ಭಾನುವಾರದ ಕಾನೂನು ಆದೇಶದ ಸಂದರ್ಭದಲ್ಲಿ ಅಚ್ಚುಗೊಳ್ಳುವ ದೇವರ “ಮುದ್ರೆ”: ದಾನಿಯೇಲ ಅಧ್ಯಾಯ 6ರ ಒಂದು ಪ್ರವಾದನಾತ್ಮಕ ವಿಶ್ಲೇಷಣೆ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2023-12-28</w:t>
      </w:r>
    </w:p>
    <w:p>
      <w:pPr>
        <w:pStyle w:val="ArticleBody"/>
        <w:jc w:val="left"/>
      </w:pPr>
      <w:r>
        <w:rPr>
          <w:rFonts w:ascii="Nirmala UI" w:hAnsi="Nirmala UI" w:eastAsia="Nirmala UI" w:cs="Nirmala UI"/>
        </w:rPr>
        <w:t>ಕಾಣಬಹುದಾದ ದೇವರ “ಮುದ್ರೆ” ಭಾನುವಾರದ ಕಾನೂನು ಆಜ್ಞೆ ಹೊರಡಿಸುವ ಸಂದರ್ಭದಲ್ಲಿ ಮುದ್ರಿತವಾಗುತ್ತದೆ.</w:t>
      </w:r>
    </w:p>
    <w:p>
      <w:pPr>
        <w:pStyle w:val="ArticleScripture"/>
        <w:jc w:val="left"/>
      </w:pPr>
      <w:r>
        <w:rPr>
          <w:rFonts w:ascii="Nirmala UI" w:hAnsi="Nirmala UI" w:eastAsia="Nirmala UI" w:cs="Nirmala UI"/>
        </w:rPr>
        <w:t>“ನಮ್ಮ ಸ್ವಭಾವಗಳಲ್ಲಿ ಒಂದು ಕಲೆ ಅಥವಾ ಮಸಿ ಇದ್ದರೂ, ನಮ್ಮಲ್ಲಿ ಒಬ್ಬರೂ ದೇವರ ಮುದ್ರೆಯನ್ನು ಎಂದಿಗೂ ಹೊಂದುವುದಿಲ್ಲ. ನಮ್ಮ ಸ್ವಭಾವಗಳಲ್ಲಿರುವ ದೋಷಗಳನ್ನು ಸರಿಪಡಿಸುವುದು, ಆತ್ಮದ ದೇವಾಲಯವನ್ನು ಪ್ರತಿಯೊಂದು ಅಶುದ್ಧಿಯಿಂದ ಶುದ್ಧಿಗೊಳಿಸುವುದು ನಮ್ಮ ಮೇಲೆಯೇ ಬಿದ್ದಿದೆ. ಆಗ ಪೆಂತೆಕೊಸ್ತಿನ ದಿನದಲ್ಲಿ ಶಿಷ್ಯರ ಮೇಲೆ ಮೊದಲ ಮಳೆ ಬಿದ್ದಂತೆಯೇ, ಅಂತ್ಯಕಾಲದ ಮಳೆಯು ನಮ್ಮ ಮೇಲೆಯೂ ಸುರಿಯುವುದು....”</w:t>
      </w:r>
    </w:p>
    <w:p>
      <w:pPr>
        <w:pStyle w:val="ArticleScripture"/>
        <w:jc w:val="left"/>
      </w:pPr>
      <w:r>
        <w:rPr>
          <w:rFonts w:ascii="Nirmala UI" w:hAnsi="Nirmala UI" w:eastAsia="Nirmala UI" w:cs="Nirmala UI"/>
        </w:rPr>
        <w:t>“ಸಹೋದರರೇ, ಸಿದ್ಧತೆಯ ಈ ಮಹತ್ತಾದ ಕಾರ್ಯದಲ್ಲಿ ನೀವು ಏನು ಮಾಡುತ್ತಿರುವಿರಿ? ಲೋಕದೊಂದಿಗೆ ಐಕ್ಯಗೊಳ್ಳುತ್ತಿರುವವರು ಲೋಕದ ಮುದ್ರೆಯನ್ನು ಸ್ವೀಕರಿಸುತ್ತಿದ್ದು, ಮೃಗದ ಗುರುತಿಗಾಗಿ ತಮ್ಮನ್ನು ಸಿದ್ಧಪಡಿಸಿಕೊಳ್ಳುತ್ತಿದ್ದಾರೆ. ತಮ್ಮ ಮೇಲೆ ಅವಿಶ್ವಾಸ ಹೊಂದಿರುವವರು, ದೇವರ ಮುಂದೆ ತಮ್ಮನ್ನು ತಗ್ಗಿಸಿಕೊಳ್ಳುತ್ತಿರುವವರು, ಮತ್ತು ಸತ್ಯಕ್ಕೆ ವಿಧೇಯರಾಗುವ ಮೂಲಕ ತಮ್ಮ ಆತ್ಮಗಳನ್ನು ಶುದ್ಧಿಪಡಿಸುತ್ತಿರುವವರು—ಇವರು ಪರಲೋಕೀಯ ಮುದ್ರೆಯನ್ನು ಸ್ವೀಕರಿಸುತ್ತಿದ್ದು, ತಮ್ಮ ನೆತ್ತಿಗಳಲ್ಲಿ ದೇವರ ಮುದ್ರೆಗೆ ಸಿದ್ಧರಾಗುತ್ತಿದ್ದಾರೆ. ಆ ಆಜ್ಞೆ ಹೊರಡಿಸಲ್ಪಟ್ಟು ಆ ಮುದ್ರೆ ಅಚ್ಚಳಿಯಾದಾಗ, ಅವರ ಗುಣಸ್ವಭಾವವು ಶಾಶ್ವತಕಾಲಕ್ಕೂ ಶುದ್ಧವೂ ಕಲಂಕರಹಿತವೂ ಆಗಿ ಉಳಿಯುವುದು.” Testimonies, volume 5, 214, 216.</w:t>
      </w:r>
    </w:p>
    <w:p>
      <w:pPr>
        <w:pStyle w:val="ArticleBody"/>
        <w:jc w:val="left"/>
      </w:pPr>
      <w:r>
        <w:rPr>
          <w:rFonts w:ascii="Nirmala UI" w:hAnsi="Nirmala UI" w:eastAsia="Nirmala UI" w:cs="Nirmala UI"/>
        </w:rPr>
        <w:t>ದಾನಿಯೇಲನು ಸಿಂಹಗಳ ಗುಹೆಗೆ ತಳ್ಳಲ್ಪಟ್ಟಾಗ, ಕಾಣಬಹುದಾದ ಮುದ್ರೆಯನ್ನು ಸ್ವೀಕರಿಸುತ್ತಾನೆ; ಆದದರಿಂದ ಈ ಅಧ್ಯಾಯವು ಭಾನುವಾರದ ಕಾನೂನು ಆಜ್ಞೆಯನ್ನು ಪ್ರತಿನಿಧಿಸುತ್ತದೆ.</w:t>
      </w:r>
    </w:p>
    <w:p>
      <w:pPr>
        <w:pStyle w:val="ArticleScripture"/>
        <w:jc w:val="left"/>
      </w:pPr>
      <w:r>
        <w:rPr>
          <w:rFonts w:ascii="Nirmala UI" w:hAnsi="Nirmala UI" w:eastAsia="Nirmala UI" w:cs="Nirmala UI"/>
        </w:rPr>
        <w:t>ಆಗ ಆ ಜನರು ರಾಜನ ಬಳಿಗೆ ಗುಂಪಾಗಿ ಬಂದು ರಾಜನಿಗೆ ಹೇಳಿದರು, “ಓ ರಾಜನೇ, ಮೇದ್ಯರೂ ಪರ್ಷ್ಯರೂ ಹೊಂದಿರುವ ಧರ್ಮಶಾಸ್ತ್ರವೇನಂದರೆ, ರಾಜನು ಸ್ಥಾಪಿಸುವ ಯಾವ ಆದೇಶವನ್ನಾಗಲಿ ಶಾಸನವನ್ನಾಗಲಿ ಬದಲಾಯಿಸಲಾಗದು ಎಂಬುದನ್ನು ತಿಳಿದುಕೊಳ್ಳಿರಿ.” ಆಗ ರಾಜನು ಆಜ್ಞಾಪಿಸಿದನು; ಅವರು ದಾನಿಯೇಲನನ್ನು ಕರೆತಂದು ಸಿಂಹಗಳ ಗುಹೆಯೊಳಗೆ ಎಸೆದರು. ಆಗ ರಾಜನು ದಾನಿಯೇಲನಿಗೆ ಹೇಳಿದನು, “ನೀನು ನಿರಂತರವಾಗಿ ಸೇವಿಸುವ ನಿನ್ನ ದೇವರು ಆತನೇ ನಿನ್ನನ್ನು ಬಿಡಿಸುವನು.” ನಂತರ ಒಂದು ಕಲ್ಲನ್ನು ತಂದು ಗುಹೆಯ ಬಾಯಿಯ ಮೇಲೆ ಇಡಲಾಯಿತು; ದಾನಿಯೇಲನ ವಿಷಯದಲ್ಲಿ ನಿಶ್ಚಯಿಸಲ್ಪಟ್ಟ ಉದ್ದೇಶವು ಬದಲಾಗದಂತೆ ರಾಜನು ತನ್ನ ಸ್ವಮುದ್ರೆಯಿಂದಲೂ ತನ್ನ ಪ್ರಧಾನರ ಮುದ್ರೆಯಿಂದಲೂ ಅದನ್ನು ಮುದ್ರಿಸಿದನು. ದಾನಿಯೇಲ 6:15–17.</w:t>
      </w:r>
    </w:p>
    <w:p>
      <w:pPr>
        <w:pStyle w:val="ArticleBody"/>
        <w:jc w:val="left"/>
      </w:pPr>
      <w:r>
        <w:rPr>
          <w:rFonts w:ascii="Nirmala UI" w:hAnsi="Nirmala UI" w:eastAsia="Nirmala UI" w:cs="Nirmala UI"/>
        </w:rPr>
        <w:t>ಕಥೆ ಅಲ್ಲಿ ಅಂತ್ಯಗೊಳ್ಳುವುದಿಲ್ಲ, ಆದರೆ ಅದು ಆರಂಭವಾಗುವ ಸ್ಥಳದಲ್ಲಿಯೇ ಅಂತ್ಯಗೊಳ್ಳುತ್ತದೆ. ದಾನಿಯೇಲ ಅಧ್ಯಾಯ ಆರನೆಯ ರೇಖೆ, ಮುಖ್ಯವಾಗಿ ನೂರ ಇಪ್ಪತ್ತು ಪ್ರಧಾನರಿಂದ ಮತ್ತು ಇಬ್ಬರು ಕಿರಿಯ ಅಧ್ಯಕ್ಷರಿಂದ ಮುನ್ನಡೆಯಲ್ಪಟ್ಟಿದ್ದರೂ, ಅದರಲ್ಲಿ ಮಂತ್ರಿಗಳು, ಸೇನಾನಾಯಕರು ಮತ್ತು ರಾಜ್ಯಪಾಲರೂ ಸೇರಿಕೊಂಡಿದ್ದ ಒಂದು ಒಕ್ಕೂಟವನ್ನು ಚಿತ್ರಿಸುತ್ತದೆ. ಈ ಐದು-ಪದರಗಳ ಮೈತ್ರಿಯು ಅರಸನನ್ನು ವಂಚಿಸಿ ದಾನಿಯೇಲನನ್ನು ಹಿಂಸಿಸುವಂತೆ ಮಾಡುವುದಕ್ಕಾಗಿ ರಚಿಸಲ್ಪಟ್ಟಿತು. ಕಥೆಯು ಅವರ ತೀರ್ಪಿನೊಂದಿಗೆ ಅಂತ್ಯಗೊಳ್ಳುತ್ತದೆ, ಏಕೆಂದರೆ ಅವರು ಭಾನುವಾರದ ಕಾನೂನಿನ ಸಮಯದಲ್ಲಿ ಸಂಭವಿಸುವ ಒಂದು ವಿಶೇಷ ನ್ಯಾಯತೀರ್ಪನ್ನು ಪ್ರತಿನಿಧಿಸುತ್ತಾರೆ; ಅದು ದಾನಿಯೇಲನ್ನಾಗಲಿ ಅರಸನ್ನಾಗಲಿ ಪ್ರತಿನಿಧಿಸುವವರ ವಿರುದ್ಧದ ತೀರ್ಪಲ್ಲ, ಅರಸನನ್ನು ವಂಚಿಸಿದವರ ವಿರುದ್ಧದ ತೀರ್ಪಾಗಿದೆ.</w:t>
      </w:r>
    </w:p>
    <w:p>
      <w:pPr>
        <w:pStyle w:val="ArticleScripture"/>
        <w:jc w:val="left"/>
      </w:pPr>
      <w:r>
        <w:rPr>
          <w:rFonts w:ascii="Nirmala UI" w:hAnsi="Nirmala UI" w:eastAsia="Nirmala UI" w:cs="Nirmala UI"/>
        </w:rPr>
        <w:t>ಆಗ ರಾಜನು ಆಜ್ಞಾಪಿಸಿದನು; ದಾನಿಯೇಲನ ಮೇಲೆ ಅಪವಾದ ಹೊರಿಸಿದ ಆ ಮನುಷ್ಯರನ್ನು ಕರೆತಂದರು; ಮತ್ತು ಅವರನ್ನು, ಅವರ ಮಕ್ಕಳನ್ನೂ ಅವರ ಹೆಂಡತಿಯರನ್ನೂ ಸಿಂಹಗಳ ಗುಹೆಗೆ ಎಸೆದರು; ಅವರು ಗುಹೆಯ ತಳಕ್ಕೆ ತಲುಪುವದಕ್ಕೂ ಮುಂಚೆಯೇ ಸಿಂಹಗಳು ಅವರನ್ನು ವಶಪಡಿಸಿಕೊಂಡು, ಅವರ ಎಲ್ಲಾ ಎಲುಬುಗಳನ್ನು ತುಂಡು ತುಂಡಾಗಿ ಒಡೆದವು. ದಾನಿಯೇಲ 6:24.</w:t>
      </w:r>
    </w:p>
    <w:p>
      <w:pPr>
        <w:pStyle w:val="ArticleBody"/>
        <w:jc w:val="left"/>
      </w:pPr>
      <w:r>
        <w:rPr>
          <w:rFonts w:ascii="Nirmala UI" w:hAnsi="Nirmala UI" w:eastAsia="Nirmala UI" w:cs="Nirmala UI"/>
        </w:rPr>
        <w:t>ಪ್ರವಾದನಾತ್ಮಕ ದೃಶ್ಯಪಟದಲ್ಲಿ ರಾಜ್ಯವನ್ನು ವಂಚಿಸುವುದು ಯಾವಾಗಲೂ ಸಭೆಯೇ ಆಗಿರುತ್ತದೆ; ಮತ್ತು ಆರನೆಯ ಅಧ್ಯಾಯವು ರಾಜನ ವಿರುದ್ಧ ನಡೆಸಲ್ಪಟ್ಟ ಆ ವಂಚನೆಯನ್ನು ಗುರುತಿಸುತ್ತಿದೆ. ಅಹಾಬನು ಕರ್ಮೇಲ ಪರ್ವತದಲ್ಲಿ ದೇವರ ಶಕ್ತಿಯ ಮಹತ್ತಾದ ಪ್ರಕಟಣೆಯನ್ನು ಕಂಡ ಬಳಿಕ, ಎಲೀಯನು ಮಳೆಯ ಮಧ್ಯೆ ಅವನನ್ನು ಯೆಜಬೆಲಳ ಬಳಿಗೆ ಹಿಂದಕ್ಕೆ ನಡೆಸಿಕೊಂಡು ಹೋದನು. ದೇವರ ಶಕ್ತಿಯ ಬಲವಾದ ಸಾಕ್ಷಿಯಿಂದ ಯೆಜಬೆಲಳು ಪ್ರಭಾವಿತಳಾಗುವುದಿಲ್ಲವೆಂದು ಅಹಾಬನು ಯೋಚಿಸಲು ಯಾವುದೇ ಕಾರಣವೂ ಇರಲಿಲ್ಲ; ಆದರೆ ಎಲೀಯನ ವಿರುದ್ಧ ಯೆಜಬೆಲಳ ಹೃದಯದ ಆಳದಲ್ಲಿ ಬೇರೂರಿದ್ದ ದ್ವೇಷದ ವಿಷಯದಲ್ಲಿ ಅಹಾಬನು ವಂಚಿಸಲ್ಪಟ್ಟಿದ್ದನು. ಅಹಾಬ ಮತ್ತು ಯೆಜಬೆಲಳೊಂದಿಗೆ ಮುಖಾಮುಖಿಯಾದ ಎಲೀಯನ ಕಥೆ, ಯೋಹಾನ ಬಾಪ್ತಿಸ್ಮನ (ಅವನೇ ಎಲೀಯನು) ಹಾಗೂ ಹೆರೋದ ಮತ್ತು ಹೆರೋದ್ಯಳ ಕಥೆಯಲ್ಲಿ ಮತ್ತೆ ಪುನರಾವರ್ತಿತವಾಗುತ್ತದೆ.</w:t>
      </w:r>
    </w:p>
    <w:p>
      <w:pPr>
        <w:pStyle w:val="ArticleBody"/>
        <w:jc w:val="left"/>
      </w:pPr>
      <w:r>
        <w:rPr>
          <w:rFonts w:ascii="Nirmala UI" w:hAnsi="Nirmala UI" w:eastAsia="Nirmala UI" w:cs="Nirmala UI"/>
        </w:rPr>
        <w:t>ತನ್ನ ಜನ್ಮದಿನದಂದು ಮದ್ಯಮತ್ತನಾದ ಹೆರೋದನು ಸಲೋಮೆಗೆ (ಹೆರೋದಿಯಳ ಮಗಳಿಗೆ) ತನ್ನ ರಾಜ್ಯದ ಅರ್ಧವನ್ನು ಕೊಡುವುದಾಗಿ ವಾಗ್ದಾನ ಮಾಡಿದಾಗ, ಹೆರೋದಿಯಳು ಯೋಹಾನನ ತಲೆಯನ್ನು ಬೇಡುವಳೆಂದು ಅವನು ನಿರೀಕ್ಷಿಸಲಿಲ್ಲ. ಆಹಾಬನಾಗಿರಲಿ, ಹೆರೋದನಾಗಿರಲಿ, ದಾರಿಯಸನಾಗಿರಲಿ, ರಾಜರು ಅಶುದ್ಧ ಸ್ತ್ರೀಯಿಂದ ಮೋಸಗೊಳ್ಳುತ್ತಾರೆ—ಯೆಜಬೆಲಳ ಸುಳ್ಳು ಪ್ರವಾದಿಗಳ ನೃತ್ಯದ ಮೂಲಕವಾಗಲಿ, ಹೆರೋದಿಯಳ ಮಗಳ ನೃತ್ಯದ ಮೂಲಕವಾಗಲಿ, ಅಥವಾ ದಾನಿಯೇಲನ ಕಥೆಯಲ್ಲಿನ ಪಂಚವಿಧ ಒಕ್ಕೂಟದ ಮೂಲಕವಾಗಲಿ. ಪಿಲಾತನೂ ಸಹ ಯೆಹೂದ್ಯ “ಚರ್ಚ್” ಅನ್ನು ಪ್ರತಿನಿಧಿಸಿದ್ದ ಭ್ರಷ್ಟ ಯಾಜಕತ್ವದಿಂದ ಮೋಸಗೊಳ್ಳಲಾಯಿತು; ಮತ್ತು ಚರ್ಚ್ ಒಂದು ಸ್ತ್ರೀಯನ್ನು ಸಂಕೇತಿಸುತ್ತದೆ.</w:t>
      </w:r>
    </w:p>
    <w:p>
      <w:pPr>
        <w:pStyle w:val="ArticleBody"/>
        <w:jc w:val="left"/>
      </w:pPr>
      <w:r>
        <w:rPr>
          <w:rFonts w:ascii="Nirmala UI" w:hAnsi="Nirmala UI" w:eastAsia="Nirmala UI" w:cs="Nirmala UI"/>
        </w:rPr>
        <w:t>ವಂಚನೆ ಎಂಬುದು ಪ್ರವಾದನಾತ್ಮಕ ದೃಶ್ಯದ ಒಂದು ಲಕ್ಷಣವಾಗಿದ್ದು, ಮೂರನೆಯ ಶಾಪದ ಇಸ್ಲಾಂ ಅಂತ್ಯಕಾಲದಲ್ಲಿ ಭಯದ ಮೂಲಕ ವಿಶ್ವಸಂಸ್ಥೆಯನ್ನು ವಂಚಿಸಲು ಉಪಯೋಗಿಸಲ್ಪಡುವ ಸುಳ್ಳಾಗಿದೆ. “ವಂಚನೆ”ಯನ್ನೂ, ಆ ವಂಚನೆಯನ್ನು ಉಂಟುಮಾಡುವ “ಸುಳ್ಳು”ವನ್ನೂ, ದೇವರ ಪ್ರವಾದನಾತ್ಮಕ ವಾಕ್ಯದಲ್ಲೇ ಗುರುತಿಸಲಾಗಿದೆ. ಇಸ್ಲಾಂನ ಪಾತ್ರವೂ, ಹಾಗೂ ಸಪ್ತ ತಲೆಗಳಲ್ಲಿ ಎಂಟನೆಯ ತಲೆಯಾಗುವ ಪಾಪಪೀಠವೂ, ಈಗಾಗಲೇ ಅಂತ್ಯಕಾಲದಲ್ಲಿ ಮುದ್ರೆ ತೆಗೆದು ಪ್ರಕಟಿಸಲ್ಪಡುವ ಸಂದೇಶದ ಭಾಗವೆಂದು ಗುರುತಿಸಲಾಗಿದೆ; ಆ ಸಂದೇಶವೇ ಯೇಸು ಕ್ರಿಸ್ತನ ಪ್ರಕಟಣೆ. ಆದಕಾರಣ, ದಾನಿಯೇಲ ಅಧ್ಯಾಯ ಆರುರಲ್ಲಿ ದಾರಿಯನ ವಂಚನೆಯನ್ನು ಬಯಲಿಗೆಳೆಯುವುದು, ಮಧ್ಯರಾತ್ರಿಯ ಕೂಗಿನ ಸಂದೇಶವನ್ನು ರಚಿಸುವ ಭಾಗವಾಗಿದೆ. ಈ ವಂಚನೆಯೇ ಮಾರಕ ಗಾಯವನ್ನು ಸಂಪೂರ್ಣವಾಗಿ ಗುಣಪಡಿಸುವ ಅಂಶವಾಗಿದ್ದು, ಅದರ ಮೂಲಕ ಪಾಪಪೀಠವು ಎಂಟನೆಯ ಮತ್ತು ಅಂತಿಮ ರಾಜ್ಯವಾಗಿ ಪುನರುತ್ಥಾನಗೊಳ್ಳುತ್ತದೆ. ದಾರಿಯನ ವಂಚನೆಯ ಸಂದರ್ಭದಲ್ಲಿ, ಧರ್ಮಭ್ರಷ್ಟರಾದ ಇಬ್ಬರು ಅಧ್ಯಕ್ಷರೂ ಮತ್ತು ನೂರು ಇಪ್ಪತ್ತು ಪ್ರಧಾನರೂ, ದಾನಿಯೇಲನೊಂದಿಗೆ ವಿರೋಧವಾಗಿ ನಿಲ್ಲಿಸಲ್ಪಟ್ಟಿರುವ ವಂಚನೆಯ ಕೂಟಸಂಘದ ಪ್ರತಿನಿಧಿಗಳಾಗಿದ್ದಾರೆ.</w:t>
      </w:r>
    </w:p>
    <w:p>
      <w:pPr>
        <w:pStyle w:val="ArticleBody"/>
        <w:jc w:val="left"/>
      </w:pPr>
      <w:r>
        <w:rPr>
          <w:rFonts w:ascii="Nirmala UI" w:hAnsi="Nirmala UI" w:eastAsia="Nirmala UI" w:cs="Nirmala UI"/>
        </w:rPr>
        <w:t>ಒಂದು ನೂರು ಇಪ್ಪತ್ತು ಎಂಬುದು ಪೆಂತೆಕೋಸ್ತಿನ ದಿನದಲ್ಲಿ ದೇವರ ಶಿಷ್ಯರ ಸಂಕೇತವಾಗಿದೆ.</w:t>
      </w:r>
    </w:p>
    <w:p>
      <w:pPr>
        <w:pStyle w:val="ArticleScripture"/>
        <w:jc w:val="left"/>
      </w:pPr>
      <w:r>
        <w:rPr>
          <w:rFonts w:ascii="Nirmala UI" w:hAnsi="Nirmala UI" w:eastAsia="Nirmala UI" w:cs="Nirmala UI"/>
        </w:rPr>
        <w:t>ಆ ದಿನಗಳಲ್ಲಿ ಪೇತ್ರನು ಶಿಷ್ಯರ ಮಧ್ಯದಲ್ಲಿ ಎದ್ದು ನಿಂತು ಹೇಳಿದನು; (ಅಲ್ಲಿ ಒಟ್ಟಾಗಿ ಸೇರಿದವರ ಸಂಖ್ಯೆ ಸುಮಾರು ನೂರ ಇಪ್ಪತ್ತಾಗಿತ್ತು.) ಅಪೊಸ್ತಲರ ಕೃತ್ಯಗಳು 1:15.</w:t>
      </w:r>
    </w:p>
    <w:p>
      <w:pPr>
        <w:pStyle w:val="ArticleBody"/>
        <w:jc w:val="left"/>
      </w:pPr>
      <w:r>
        <w:rPr>
          <w:rFonts w:ascii="Nirmala UI" w:hAnsi="Nirmala UI" w:eastAsia="Nirmala UI" w:cs="Nirmala UI"/>
        </w:rPr>
        <w:t>ಮುದ್ರೆಯು ಅಚ್ಚೊತ್ತಲ್ಪಡುವಾಗ ಸಂಭವಿಸುವ ಭಾನುವಾರದ ಕಾನೂನನ್ನು ಪೆಂತೆಕೋಸ್ತೆ ಪ್ರತಿರೂಪಿಸುತ್ತದೆ; ಹಾಗೂ ದಾರ್ಯನನ್ನು ಮೋಸಗೊಳಿಸಿದ ಆ ನೂರ ಇಪ್ಪತ್ತು ಪ್ರಭುಗಳು, ಭಾನುವಾರದ ಕಾನೂನಿನ ಸಮಯದಲ್ಲಿರುವ ಸುಳ್ಳು ಯಾಜಕತ್ವದ ಸಂಕೇತವಾಗಿದ್ದಾರೆ. ರಾಜನನ್ನು ಮೋಸಗೊಳಿಸುವವರ ಎರಡು ವರ್ಗಗಳನ್ನು ಧರ್ಮಭ್ರಷ್ಟರಾದ ಇಬ್ಬರು ಅಧ್ಯಕ್ಷರು ಮತ್ತು ಧರ್ಮಭ್ರಷ್ಟರಾದ ನೂರ ಇಪ್ಪತ್ತು ಪ್ರಭುಗಳು ಪ್ರದರ್ಶಿಸುತ್ತಾರೆ. ಆ ಇಬ್ಬರು ಅಧ್ಯಕ್ಷರನ್ನು ಪ್ರವಾದಿಯಾದ ದಾನಿಯೇಲನೊಂದಿಗೆ ಒಂದೇ ವರ್ಗದಲ್ಲಿ ಸೇರಿಸಲಾಗುತ್ತದೆ. ದಾರ್ಯನನ್ನು ಮೋಸಗೊಳಿಸುವ ಆ ಎರಡು ವರ್ಗಗಳು ಸುಳ್ಳು ಪ್ರವಾದಿಗಳ ಒಂದು ಗುಂಪನ್ನೂ ಭ್ರಷ್ಟಗೊಂಡ ಯಾಜಕರ ಒಂದು ಗುಂಪನ್ನೂ ಪ್ರತಿನಿಧಿಸುತ್ತವೆ.</w:t>
      </w:r>
    </w:p>
    <w:p>
      <w:pPr>
        <w:pStyle w:val="ArticleScripture"/>
        <w:jc w:val="left"/>
      </w:pPr>
      <w:r>
        <w:rPr>
          <w:rFonts w:ascii="Nirmala UI" w:hAnsi="Nirmala UI" w:eastAsia="Nirmala UI" w:cs="Nirmala UI"/>
        </w:rPr>
        <w:t>ನನ್ನ ಮೇಯಲುಮೈದಾನದ ಕುರಿಗಳನ್ನು ನಾಶಮಾಡಿ ಚದರಿಸುವ ಕುರಿಗಾಹಿಗಳಿಗೆ ಅಯ್ಯೋ! ಎಂದು ಯೆಹೋವನು ಹೇಳುತ್ತಾನೆ. ಆದದರಿಂದ ನನ್ನ ಜನರನ್ನು ಮೇಯಿಸುವ ಕುರಿಗಾಹಿಗಳ ವಿಷಯವಾಗಿ ಇಸ್ರಾಯೇಲನ ದೇವರಾದ ಯೆಹೋವನು ಹೀಗೆ ಹೇಳುತ್ತಾನೆ: ನೀವು ನನ್ನ ಹಿಂಡನ್ನು ಚದರಿಸಿ, ಅವುಗಳನ್ನು ಓಡಿಸಿ, ಅವುಗಳನ್ನು ನೋಡಿಕೊಳ್ಳಲಿಲ್ಲ; ಇಗೋ, ನಿಮ್ಮ ಕೃತ್ಯಗಳ ದುಷ್ಟತೆಯನ್ನು ನಿಮಗೆ ಸಂದರ್ಶಿಸುವೆನು ಎಂದು ಯೆಹೋವನು ಹೇಳುತ್ತಾನೆ. ನಾನು ಓಡಿಸಿದ ಎಲ್ಲಾ ದೇಶಗಳಿಂದ ನನ್ನ ಹಿಂಡಿನ ಉಳಿದವರನ್ನು ಕೂಡಿಸಿ, ಅವರನ್ನು ಮತ್ತೆ ಅವರ ಕೊಟ್ಟಿಗೆಗಳ ಬಳಿಗೆ ತಂದುಕೊಡುವೆನು; ಅವರು ಫಲವಂತರಾಗಿ ವೃದ್ಧಿಸುವರು. ಅವರನ್ನು ಮೇಯಿಸುವ ಕುರಿಗಾಹಿಗಳನ್ನು ಅವರ ಮೇಲೆ ನೇಮಿಸುವೆನು; ಅವರು ಇನ್ನು ಭಯಪಡುವದಿಲ್ಲ, ಬೆದರಿಕೊಳ್ಳುವದಿಲ್ಲ, ಒಬ್ಬರೂ ಕಳೆದುಹೋಗುವದಿಲ್ಲ ಎಂದು ಯೆಹೋವನು ಹೇಳುತ್ತಾನೆ. ಇಗೋ, ದಿನಗಳು ಬರುತ್ತಿವೆ ಎಂದು ಯೆಹೋವನು ಹೇಳುತ್ತಾನೆ; ಆಗ ನಾನು ದಾವೀದನಿಗೆ ನೀತಿವಂತ ಕೊಂಬೆಯನ್ನು ಉಂಟುಮಾಡುವೆನು; ಒಬ್ಬ ರಾಜನು ಆಳುವನು, ಸಮೃದ್ಧಿಯಾಗುವನು, ಮತ್ತು ಭೂಮಿಯ ಮೇಲೆ ನ್ಯಾಯವನ್ನೂ ನೀತಿಯನ್ನೂ ನಡೆಯಿಸುವನು. ಅವನ ದಿನಗಳಲ್ಲಿ ಯೆಹೂದನು ರಕ್ಷಿಸಲ್ಪಡುವನು, ಇಸ್ರಾಯೇಲನು ಸುರಕ್ಷಿತವಾಗಿ ವಾಸಿಸುವನು; ಮತ್ತು ಅವನನ್ನು ಕರೆಯುವ ಹೆಸರು ಇದು: ಯೆಹೋವನು ನಮ್ಮ ನೀತಿ. ಆದದರಿಂದ, ಇಗೋ, ದಿನಗಳು ಬರುತ್ತಿವೆ ಎಂದು ಯೆಹೋವನು ಹೇಳುತ್ತಾನೆ; ಆಗ ಅವರು ಇನ್ನು ಮುಂದೆ, ಇಸ್ರಾಯೇಲಿನ ಮಕ್ಕಳನ್ನು ಈಜಿಪ್ಟಿನ ದೇಶದಿಂದ ಕರೆತಂದ ಯೆಹೋವನು ಜೀವಂತನಾಗಿದ್ದಾನೆ, ಎಂದು ಹೇಳದೆ, ಉತ್ತರ ದೇಶದಿಂದಲೂ ಮತ್ತು ನಾನು ಅವರನ್ನು ಓಡಿಸಿದ್ದ ಎಲ್ಲಾ ದೇಶಗಳಿಂದಲೂ ಇಸ್ರಾಯೇಲಿನ ಮನೆಯ ಸಂತತಿಯನ್ನು ಕರೆತಂದು ನಡೆಸಿದ ಯೆಹೋವನು ಜೀವಂತನಾಗಿದ್ದಾನೆ, ಎಂದು ಹೇಳುವರು; ಮತ್ತು ಅವರು ತಮ್ಮದೇ ದೇಶದಲ್ಲಿ ವಾಸಿಸುವರು. ಪ್ರವಾದಿಗಳ ನಿಮಿತ್ತ ನನ್ನೊಳಗಿರುವ ನನ್ನ ಹೃದಯವು ಒಡೆದುಹೋಗಿದೆ; ನನ್ನ ಎಲುಬುಗಳೆಲ್ಲಾ ನಡುಗುತ್ತವೆ; ನಾನು ಮದ್ಯಪಾನದಿಂದ ಮತ್ತಾದವನಂತೆ, ದ್ರಾಕ್ಷಾರಸದಿಂದ ಆಳಲ್ಪಟ್ಟವನಂತೆ ಆಗಿದ್ದೇನೆ; ಯೆಹೋವನ ನಿಮಿತ್ತವೂ, ಅವನ ಪರಿಶುದ್ಧ ವಚನಗಳ ನಿಮಿತ್ತವೂ ಹೀಗಾಗಿದೆ. ಏಕೆಂದರೆ ದೇಶವು ವ್ಯಭಿಚಾರಿಗಳಿಂದ ತುಂಬಿದೆ; ಪ್ರಮಾಣಭಂಗದ ಕಾರಣ ದೇಶವು ಶೋಕಿಸುತ್ತದೆ; ಅರಣ್ಯದ ಸುಂದರ ಸ್ಥಳಗಳು ಒಣಗಿಹೋಗಿವೆ, ಅವರ ನಡೆಯು ಕೆಟ್ಟದಾಗಿದೆ, ಅವರ ಬಲವು ಸರಿಯಾದದ್ದಲ್ಲ. ಯಾಕಂದರೆ ಪ್ರವಾದಿಯೂ ಯಾಜകനೂ ಇಬ್ಬರೂ ಅಪವಿತ್ರರು; ಹೌದು, ನನ್ನ ಮನೆಯಲ್ಲಿ ಅವರ ದುಷ್ಟತೆಯನ್ನು ಕಂಡಿದ್ದೇನೆ ಎಂದು ಯೆಹೋವನು ಹೇಳುತ್ತಾನೆ. ಆದದರಿಂದ ಅವರ ಮಾರ್ಗವು ಅವರಿಗೆ ಕತ್ತಲೆಯಲ್ಲಿರುವ ಜಾರುಮಾರ್ಗಗಳಂತಿರುವುದು; ಅವರು ತಳ್ಳಿಹಾಕಲ್ಪಟ್ಟು ಅದರಲ್ಲಿ ಬೀಳುವರು; ಏಕೆಂದರೆ ನಾನು ಅವರ ವಿಚಾರಣೆಯ ವರ್ಷದಲ್ಲಿ ಅವರ ಮೇಲೆ ಅಪಾಯವನ್ನು ತರುವೆನು ಎಂದು ಯೆಹೋವನು ಹೇಳುತ್ತಾನೆ. ಯೆರೆಮಿಯಾ 23:1–12.</w:t>
      </w:r>
    </w:p>
    <w:p>
      <w:pPr>
        <w:pStyle w:val="ArticleBody"/>
        <w:jc w:val="left"/>
      </w:pPr>
      <w:r>
        <w:rPr>
          <w:rFonts w:ascii="Nirmala UI" w:hAnsi="Nirmala UI" w:eastAsia="Nirmala UI" w:cs="Nirmala UI"/>
        </w:rPr>
        <w:t>ಯೆರೆಮೀಯನ “ಸಂದರ್ಶನದ ವರ್ಷ”ವು ದಾರಿಯನನ್ನು ಮೋಸಗೊಳಿಸಿದ ಸಂಚುಕೋರರ ಮೇಲಿನ ನ್ಯಾಯತೀರ್ಪಾಗಿದೆ. ಸುಳ್ಳು ಪ್ರವಾದಿಗಳಿಗೂ ಯಾಜಕರಿಗೂ ವಿಧಿಸಲ್ಪಡುವ ನ್ಯಾಯತೀರ್ಪು ಪ್ರವಾದನಾತ್ಮಕ ವಾಕ್ಯದ ಒಂದು ವಿಷಯವಾಗಿದೆ. ಮತ್ತು ಭ್ರಷ್ಟ ಯಾಜಕತ್ವವು ಕ್ರಿಸ್ತನ ವಿರುದ್ಧ ರೋಮೀಯ ಅಧಿಕಾರಿಗಳನ್ನು ಹೇಗೆ ಮುನ್ನಡೆಸಿ ಮೋಸಗೊಳಿಸಿತೋ, ಅದೇ ರೀತಿಯಾಗಿ ದಾನಿಯೇಲನ ಆರನೆಯ ಅಧ್ಯಾಯದಲ್ಲಿನ ಸಂಚು ಆ ಪ್ರವಾದನಾತ್ಮಕ ಸತ್ಯವನ್ನೇ ಸೂಚಿಸುತ್ತದೆ.</w:t>
      </w:r>
    </w:p>
    <w:p>
      <w:pPr>
        <w:pStyle w:val="ArticleBody"/>
        <w:jc w:val="left"/>
      </w:pPr>
      <w:r>
        <w:rPr>
          <w:rFonts w:ascii="Nirmala UI" w:hAnsi="Nirmala UI" w:eastAsia="Nirmala UI" w:cs="Nirmala UI"/>
        </w:rPr>
        <w:t>ದಾನಿಯೇಲನ ಐದನೇ ಅಧ್ಯಾಯದ ಪ್ರವಾದಿತ್ವದ ರೇಖೆಗಳು, ಭಾನುವಾರ ನಿಯಮದ ಸಂದರ್ಭದಲ್ಲಿ ಗಣರಾಜ್ಯವಾದ ಕೊಂಬಿನ ಮೇಲೂ ಹಾಗೂ ಅಮೆರಿಕ ಸಂಯುಕ್ತ ಸಂಸ್ಥಾನ ದೇಶದ ಮೇಲೂ ಜಾರಿಗೊಳಿಸಲ್ಪಡುವ ಕಾರ್ಯನಿರ್ವಾಹಕ ನ್ಯಾಯತೀರ್ಪನ್ನು ಪ್ರತಿಪಾದಿಸುತ್ತವೆ. ಆ ನ್ಯಾಯತೀರ್ಪು, ಕಾವಲುರಹಿತ ದಕ್ಷಿಣ ಗೋಡೆಯ ಮೂಲಕ ರಾಜ್ಯದೊಳಗೆ ನುಗ್ಗಿಬಂದಿರುವ ಮೂರನೇ ಶಾಪದ ಇಸ್ಲಾಂ ಮೂಲಕ ನೆರವೇರಿಸಲಾಗುತ್ತದೆ. ದಾನಿಯೇಲನ ಮೂರನೇ ಅಧ್ಯಾಯದಲ್ಲಿರುವ ಭಾನುವಾರ ನಿಯಮದ ರೇಖೆ, ಅದೇ ಸಮಯದಲ್ಲಿ ದೇವರ ಜನರು ಸಮಸ್ತ ಲೋಕಕ್ಕೆ ಒಂದು ಧ್ವಜವಾಗಿ ಎತ್ತಲ್ಪಡುವುದನ್ನು ಗುರುತಿಸುತ್ತದೆ. ಆರನೇ ಅಧ್ಯಾಯವು, ಅದೇ ಇತಿಹಾಸದಲ್ಲಿಯೇ ಸುಳ್ಳು ಪ್ರವಾದಿಗಳ ಮೇಲಿರುವ ನ್ಯಾಯತೀರ್ಪಿನ ಜಾರಿಯ ಮೇಲೆ ಕೇಂದ್ರೀಕರಿಸಿದೆ.</w:t>
      </w:r>
    </w:p>
    <w:p>
      <w:pPr>
        <w:pStyle w:val="ArticleBody"/>
        <w:jc w:val="left"/>
      </w:pPr>
      <w:r>
        <w:rPr>
          <w:rFonts w:ascii="Nirmala UI" w:hAnsi="Nirmala UI" w:eastAsia="Nirmala UI" w:cs="Nirmala UI"/>
        </w:rPr>
        <w:t>ಅಮೇರಿಕ ಸಂಯುಕ್ತ ಸಂಸ್ಥಾನದಲ್ಲಿನ ಭಾನುವಾರ ಕಾನೂನಿನ ಸಂದರ್ಭದಲ್ಲಿ, ಧರ್ಮಭ್ರಷ್ಟ ಪ್ರೊಟೆಸ್ಟಂಟ್ ಕೊಂಬು ಎರಡು ವರ್ಗಗಳಿಂದ ಕೂಡಿದೆ: ಒಂದು, ಭಾನುವಾರವನ್ನು ಆರಾಧನೆಯ ದಿನವೆಂದು ಸಮರ್ಥಿಸುವುದು; ಮತ್ತೊಂದು, ಸಬ್ಬತ್ತನ್ನು ಆರಾಧನೆಯ ದಿನವೆಂದು ಸಮರ್ಥಿಸುವುದಾಗಿ ವ್ಯರ್ಥವಾಗಿ ಘೋಷಿಸುವುದು. ರಿಪಬ್ಲಿಕನ್ ಕೊಂಬಿನೊಳಗಿನ ಅವುಗಳ ಪ್ರತಿರೂಪಗಳು ಡೆಮೋಕ್ರಾಟ್ ಮತ್ತು ರಿಪಬ್ಲಿಕನ್ ಪಕ್ಷಗಳಾಗಿವೆ. ಈ ಎರಡು ಧರ್ಮಭ್ರಷ್ಟ ಕೊಂಬುಗಳ ಪ್ರತಿರೂಪಗಳು ಕ್ರಿಸ್ತನ ಕಾಲದಲ್ಲಿ ಸದೂಕಾಯರು ಮತ್ತು ಫರಿಸಾಯರ ಮೂಲಕ ಸೂಚಿಸಲ್ಪಟ್ಟಿದ್ದವು. ದಾರಿಯನ ವಂಚನೆಯಲ್ಲಿನ ಇಬ್ಬರು ಧರ್ಮಭ್ರಷ್ಟ ಅಧ್ಯಕ್ಷರು ಮತ್ತು ನೂರ ಇಪ್ಪತ್ತು ಯಾಜಕರು ಸಹ ಪ್ರೊಟೆಸ್ಟಾಂಟಿಸಂನ ಧರ್ಮಭ್ರಷ್ಟ ಕೊಂಬಿನ ಎರಡು ವರ್ಗಗಳನ್ನು ಪ್ರತಿನಿಧಿಸುತ್ತಾರೆ. ಕಥೆ ನಡೆದ ಕಾಲದಲ್ಲಿ ಅವರು ವಾಸ್ತವವಾಗಿ ರಾಜಕೀಯ ವ್ಯಕ್ತಿಗಳಾಗಿದ್ದರೂ, ಪ್ರವಾದನಾತ್ಮಕ ಸಂದರ್ಭವು ರಾಜ್ಯವನ್ನು ವಂಚಿಸುವುದು ಧರ್ಮಭ್ರಷ್ಟ ಧಾರ್ಮಿಕ ಶಕ್ತಿಯೇ ಎಂಬುದನ್ನು ಗುರುತಿಸುತ್ತದೆ.</w:t>
      </w:r>
    </w:p>
    <w:p>
      <w:pPr>
        <w:pStyle w:val="ArticleBody"/>
        <w:jc w:val="left"/>
      </w:pPr>
      <w:r>
        <w:rPr>
          <w:rFonts w:ascii="Nirmala UI" w:hAnsi="Nirmala UI" w:eastAsia="Nirmala UI" w:cs="Nirmala UI"/>
        </w:rPr>
        <w:t>ಕರ್ಮೇಲ್ ಪರ್ವತದಲ್ಲಿ ಚಿತ್ರಿಸಲ್ಪಟ್ಟಿರುವಂತೆ, ಈ ಕಥೆ ಸುಳ್ಳು ಪ್ರವಾದಿಗಳ ಎರಡು ವರ್ಗಗಳನ್ನು ಗುರುತಿಸುತ್ತದೆ: ಬಾಳನ ಪ್ರವಾದಿಗಳು ಮತ್ತು ತೋಪಿನ (ಅಷ್ಟಾರೋತ್) ಪ್ರವಾದಿಗಳು. ಇವೆರಡೂ ಸೇರಿ ಸಭೆಯೂ ರಾಜ್ಯವೂ ಹೊಂದುವ ಸಂಯೋಗಕ್ಕೆ ಮಾದರಿಯಾಗುತ್ತವೆ; ಏಕೆಂದರೆ ಬಾಳನು ಪುರುಷ ದೇವತೆಯಾಗಿದ್ದು, ಅಷ್ಟಾರೋತ್ ಸ್ತ್ರೀ ದೇವತೆಯಾಗಿದ್ದಾಳೆ. ಅಂತಿಮವಾಗಿ ಎಲೀಯನು ಕರ್ಮೇಲ್ ಪರ್ವತದ ಸುಳ್ಳು ಪ್ರವಾದಿಗಳನ್ನು ಸಂಹರಿಸಿದನು; ಇದೇ ರೀತಿಯಾಗಿ ದಾನಿಯೇಲನ ಆರನೇ ಅಧ್ಯಾಯದಲ್ಲಿರುವ ಸಂಧಿಯ ಸದಸ್ಯರನ್ನು ಸಿಂಹಗಳ ಗುಹೆಗೆ ಹಾಕಲಾಯಿತು.</w:t>
      </w:r>
    </w:p>
    <w:p>
      <w:pPr>
        <w:pStyle w:val="ArticleScripture"/>
        <w:jc w:val="left"/>
      </w:pPr>
      <w:r>
        <w:rPr>
          <w:rFonts w:ascii="Nirmala UI" w:hAnsi="Nirmala UI" w:eastAsia="Nirmala UI" w:cs="Nirmala UI"/>
        </w:rPr>
        <w:t>ಆಗ ಏಲೀಯನು ಅವರಿಗೆ, “ಬಾಳನ ಪ್ರವಾದಿಗಳನ್ನು ಹಿಡಿಯಿರಿ; ಅವರಲ್ಲಿ ಒಬ್ಬನೂ ತಪ್ಪಿಸಿಕೊಳ್ಳದಿರಲಿ” ಎಂದು ಹೇಳಿದನು. ಅವರು ಅವರನ್ನು ಹಿಡಿದರು; ಆಗ ಏಲೀಯನು ಅವರನ್ನು ಕೀಶೋನ್ ಹಳ್ಳದ ಬಳಿಗೆ ಇಳಿಸಿ ಅಲ್ಲಿ ಅವರನ್ನು ಕೊಂದನು. 1 ಅರಸುಗಳು 18:40.</w:t>
      </w:r>
    </w:p>
    <w:p>
      <w:pPr>
        <w:pStyle w:val="ArticleBody"/>
        <w:jc w:val="left"/>
      </w:pPr>
      <w:r>
        <w:rPr>
          <w:rFonts w:ascii="Nirmala UI" w:hAnsi="Nirmala UI" w:eastAsia="Nirmala UI" w:cs="Nirmala UI"/>
        </w:rPr>
        <w:t>ಅದೇ ಕಾರ್ಮೇಲ ಪರ್ವತದ ಕಥೆಯಲ್ಲಿ, ಯೋಹಾನ ಬಾಪ್ಟಿಸ್ತನಿಂದ ಪ್ರತಿನಿಧಿಸಲ್ಪಟ್ಟಿರುವಂತೆ, ಮೋಸಗೊಳಿಸುವ ಶಕ್ತಿ ಮಗಳು ಆಗಿದೆ. ಈ ಎರಡೂ ಕಥೆಗಳು ಮೋಸಗೊಳಿಸುವವರನ್ನು ನೃತ್ಯ ಮಾಡುವವರಾಗಿ ಗುರುತಿಸುತ್ತವೆ—ಕಾರ್ಮೇಲ ಪರ್ವತದಲ್ಲಿ ತಮ್ಮ ಅರ್ಪಣೆಯ ಸುತ್ತಲೂ ಆಗಲಿ, ಅಥವಾ ಹೆರೋದನ ಮದ್ಯಮತ್ತಿನ ಜನ್ಮದಿನದ ಔತಣಕೂಟದಲ್ಲಿ ಸಲೋಮೆಯು ತನ್ನ ಮೋಸದ ನೃತ್ಯವನ್ನು ಮಾಡಿದ ಸಂದರ್ಭದಲ್ಲಾಗಲಿ. ಈ ಎರಡು ರೇಖೆಗಳು ಒಟ್ಟಾಗಿ, ಭಾನುವಾರದ ಕಾನೂನಿನ ಸಂದರ್ಭದಲ್ಲಿ ಸಂಪೂರ್ಣವಾಗಿ ರೂಪುಗೊಳ್ಳುವ ಸಭೆ ಮತ್ತು ರಾಜ್ಯದ ಸಂಯೋಗವನ್ನು ಗುರುತಿಸುತ್ತವೆ; ಹಾಗೆಯೇ ಸಂಯುಕ್ತ ಸಂಸ್ಥಾನಗಳ ಭ್ರಷ್ಟ ಸಭೆಗಳು, ಕ್ಯಾಥೊಲಿಕ ಧರ್ಮವನ್ನು ಪ್ರತಿನಿಧಿಸುವ ಹೆರೋದಿಯಳ ಮಗಳುಗಳಾಗಿವೆ, ಮತ್ತು ಹೆರೋದಿಯಳು ಯೆಜೆಬೆಲೆಯಾಗಿದ್ದಾಳೆ. ಹೆರೋದನ ಜನ್ಮದಿನವು ಭೂಮಿಯ ಮೃಗದ ಆರನೆಯ ರಾಜ್ಯದ ಅಂತ್ಯವನ್ನು ಸೂಚಿಸುತ್ತದೆ; ಆದರೆ ಅದೇ ಸಮಯದಲ್ಲಿ ಅದು ಬೈಬಲ್ ಭವಿಷ್ಯವಾಣಿಯ ಏಳನೆಯ ರಾಜ್ಯದ (ಸಂಯುಕ್ತ ರಾಷ್ಟ್ರಗಳು) ಜನ್ಮದಿನವನ್ನೂ ಸೂಚಿಸುತ್ತದೆ.</w:t>
      </w:r>
    </w:p>
    <w:p>
      <w:pPr>
        <w:pStyle w:val="ArticleBody"/>
        <w:jc w:val="left"/>
      </w:pPr>
      <w:r>
        <w:rPr>
          <w:rFonts w:ascii="Nirmala UI" w:hAnsi="Nirmala UI" w:eastAsia="Nirmala UI" w:cs="Nirmala UI"/>
        </w:rPr>
        <w:t>ಸಲೋಮೆಗೆ ನೀಡಿದ ವಾಗ್ದಾನದಲ್ಲಿಯೇ ಹೆರೋದನು ತನ್ನ ರಾಜ್ಯದ ಅರ್ಧಭಾಗವನ್ನು ಸಲೋಮೆಗೆ ಕೊಡುವುದಾಗಿ ಒಪ್ಪಿಕೊಳ್ಳುತ್ತಾನೆ; ಇದರಿಂದ ಏಳನೆಯ ರಾಜ್ಯವು ಅರ್ಧ ಚರ್ಚ್ ಮತ್ತು ಅರ್ಧ ರಾಜ್ಯದ ಸಂಯೋಗವನ್ನು ಪ್ರತಿನಿಧಿಸುತ್ತದೆ ಎಂಬುದು ಸ್ಪಷ್ಟವಾಗುತ್ತದೆ. ಯೋಹಾನನ ತಲೆ ಹೆರೋದಿಯಳಿಗೆ ಒಪ್ಪಿಸಲ್ಪಟ್ಟಾಗ ಆ ರಾಜ್ಯವು ಆರಂಭವಾಗುತ್ತದೆ. ಈ ಕಾರಣದಿಂದಲೇ, ಪ್ರಕಟನೆ ಅಧ್ಯಾಯ ಹದಿನೇಳರಲ್ಲಿ ಏಳನೆಯ ರಾಜ್ಯವು ಸ್ವಲ್ಪಕಾಲ ಮಾತ್ರ ಮುಂದುವರಿಯುವಂತದ್ದಾಗಿ ಪ್ರತಿನಿಧಿಸಲಾಗಿದೆ. ಭಾನುವಾರದ ಕಾನೂನು ಜಾರಿಗೆ ಬಂದಾಗಲೇ ಆ ತ್ರಿವಿಧ ಒಕ್ಕೂಟವು ಸ್ಥಾಪಿಸಲ್ಪಡುತ್ತದೆ; ಏಕೆಂದರೆ ಅಲ್ಲಿ ಹತ್ತು ರಾಜರು ತಮ್ಮ ಅಲ್ಪಕಾಲಿಕ ರಾಜ್ಯವನ್ನು ಮೃಗಕ್ಕೆ ಒಂದು “ಗಂಟೆ”ಗಾಗಿ ಒಪ್ಪಿಸಲು ಒಪ್ಪಿಕೊಳ್ಳುತ್ತಾರೆ. ಆ ಒಂದು “ಗಂಟೆ” ಎಂದರೆ ಭಾನುವಾರದ ಕಾನೂನು ಸಂಬಂಧಿಸಿದ ಸಂಕಟದ “ಗಂಟೆ”ಯಾಗಿದ್ದು, ಅದು ಅಮೇರಿಕಾ ಸಂಯುಕ್ತ ಸಂಸ್ಥಾನಗಳಲ್ಲಿ ಆರಂಭವಾಗಿ ಮೀಕಾಯೇಲನು ಎದ್ದು ನಿಲ್ಲುವಾಗ ಅಂತ್ಯಗೊಳ್ಳುತ್ತದೆ.</w:t>
      </w:r>
    </w:p>
    <w:p>
      <w:pPr>
        <w:pStyle w:val="ArticleScripture"/>
        <w:jc w:val="left"/>
      </w:pPr>
      <w:r>
        <w:rPr>
          <w:rFonts w:ascii="Nirmala UI" w:hAnsi="Nirmala UI" w:eastAsia="Nirmala UI" w:cs="Nirmala UI"/>
        </w:rPr>
        <w:t>ನೀನು ಕಂಡ ಹತ್ತು ಕೊಂಬುಗಳು ಇನ್ನೂ ರಾಜ್ಯವನ್ನು ಹೊಂದದ ಹತ್ತು ರಾಜರು; ಆದರೆ ಅವರು ಮೃಗದೊಡನೆ ಒಂದೇ ಗಂಟೆಯ ಕಾಲ ರಾಜರಾಗಿ ಅಧಿಕಾರವನ್ನು ಹೊಂದುವರು. ಇವರಿಗೆ ಒಂದೇ ಮನಸ್ಸಿದ್ದು, ತಮ್ಮ ಶಕ್ತಿ ಮತ್ತು ಅಧಿಕಾರವನ್ನು ಮೃಗಕ್ಕೆ ಒಪ್ಪಿಸುವರು. ಇವರು ಕುರಿಮರಿಯೊಂದಿಗೆ ಯುದ್ಧಮಾಡುವರು, ಮತ್ತು ಕುರಿಮರಿ ಅವರನ್ನು ಜಯಿಸುವನು; ಯಾಕಂದರೆ ಆತನು ಪ್ರಭುಗಳ ಪ್ರಭುವೂ ರಾಜರ ರಾಜನೂ ಆಗಿದ್ದಾನೆ; ಹಾಗೂ ಆತನ ಸಂಗಡಿರುವವರು ಕರೆಯಲ್ಪಟ್ಟವರೂ, ಆಯ್ಕೆಯಾದವರೂ, ನಂಬಿಗಸ್ತರೂ ಆಗಿದ್ದಾರೆ. ಪ್ರಕಟನೆ 17:12–14.</w:t>
      </w:r>
    </w:p>
    <w:p>
      <w:pPr>
        <w:pStyle w:val="ArticleBody"/>
        <w:jc w:val="left"/>
      </w:pPr>
      <w:r>
        <w:rPr>
          <w:rFonts w:ascii="Nirmala UI" w:hAnsi="Nirmala UI" w:eastAsia="Nirmala UI" w:cs="Nirmala UI"/>
        </w:rPr>
        <w:t>ಹೆರೋದನಿಂದ ಪ್ರತಿನಿಧಿಸಲ್ಪಟ್ಟಿರುವ ಆ ಹತ್ತು ರಾಜರು, ಏಳನೇ ರಾಜ್ಯದ ಜನ್ಮದಿನದಲ್ಲಿ, “ಒಂದು ಘಂಟೆ” ಎಂದು ಪ್ರತಿನಿಧಿಸಲ್ಪಟ್ಟಿರುವ ಭಾನುವಾರದ ಕಾನೂನು ಸಂಕಟದ ಅವಧಿಯಲ್ಲಿ, ತಮ್ಮ ರಾಜ್ಯದ ಅರ್ಧಭಾಗವನ್ನು ಮೃಗಕ್ಕೆ ನೀಡಲು ಒಪ್ಪಿಕೊಳ್ಳುತ್ತಾರೆ. ಆ “ಘಂಟೆ”ಯಲ್ಲೇ ಬೆಲ್ಶಜ್ಜರನ ಗೋಡೆಯ ಮೇಲೆ ಕೈಬರಹ ಬರೆಯಲ್ಪಡುತ್ತದೆ. ಆ “ಘಂಟೆ”ಯಲ್ಲೇ ಶದ್ರಕ್, ಮೇಷಕ್ ಮತ್ತು ಅಬೇದ್ನೆಗೊರನ್ನು ಅಗ್ನಿಕುಂಡದಲ್ಲಿ ಹಾಕಲಾಗುತ್ತದೆ ಮತ್ತು ಅವರು ಪ್ರಕಟಣೆ ಅಧ್ಯಾಯ ಹನ್ನೊಂದರ ಇಬ್ಬರು ಸಾಕ್ಷಿಗಳಂತೆ ಮೇಘದಲ್ಲಿ ಮೇಲಕ್ಕೆತ್ತಲ್ಪಡುತ್ತಾರೆ. ಮನುಷ್ಯರ ಕಣ್ಣೆದುರೇ ಆಕಾಶದಿಂದ ಬೆಂಕಿಯನ್ನು ಇಳಿಸುವ ಭೂಮಿಯ ಮೃಗವು ನಡೆಸುವ ವಂಚನೆಯ ಮೂಲಕ ಆ ತ್ರಿವಿಧ ಐಕ್ಯತೆ ಒಟ್ಟುಗೂಡಿಸಲಾಗುತ್ತದೆ.</w:t>
      </w:r>
    </w:p>
    <w:p>
      <w:pPr>
        <w:pStyle w:val="ArticleScripture"/>
        <w:jc w:val="left"/>
      </w:pPr>
      <w:r>
        <w:rPr>
          <w:rFonts w:ascii="Nirmala UI" w:hAnsi="Nirmala UI" w:eastAsia="Nirmala UI" w:cs="Nirmala UI"/>
        </w:rPr>
        <w:t>ಆಮೇಲೆ ನಾನು ಭೂಮಿಯಿಂದ ಮೇಲಕ್ಕೆ ಬರುತ್ತಿದ್ದ ಮತ್ತೊಂದು ಮೃಗವನ್ನು ಕಂಡೆನು; ಅದಕ್ಕೆ ಕುರಿಮರಿಯಂತಿರುವ ಎರಡು ಕೊಂಬುಗಳಿದ್ದವು, ಆದರೆ ಅದು ಅಜಗನಂತೆ ಮಾತನಾಡಿತು. ಮತ್ತು ಅದು ತನ್ನ ಮುಂದೆ ಮೊದಲನೆಯ ಮೃಗದ ಸಮಸ್ತ ಅಧಿಕಾರವನ್ನು ಚಲಾಯಿಸಿ, ಭೂಮಿಯನ್ನೂ ಅದರಲ್ಲಿರುವ ನಿವಾಸಿಗಳನ್ನೂ, ಮರಣಾಂತಿಕ ಗಾಯವು ಸ್ವಸ್ಥವಾದ ಆ ಮೊದಲನೆಯ ಮೃಗವನ್ನು ಆರಾಧಿಸುವಂತೆ ಮಾಡುತ್ತದೆ. ಮತ್ತು ಅದು ಮಹಾ ಅದ್ಭುತಕಾರ್ಯಗಳನ್ನು ಮಾಡುತ್ತದೆ; ಅಂದರೆ ಮನುಷ್ಯರ ಕಣ್ಣೆದುರಲ್ಲೇ ಆಕಾಶದಿಂದ ಭೂಮಿಯ ಮೇಲೆ ಬೆಂಕಿಯು ಇಳಿಯುವಂತೆ ಮಾಡುತ್ತದೆ. ಮತ್ತು ಮೃಗದ ಸಮ್ಮುಖದಲ್ಲಿ ತಾನು ಮಾಡಲು ಅಧಿಕಾರ ಹೊಂದಿದ್ದ ಆ ಅದ್ಭುತಕಾರ್ಯಗಳ ಮೂಲಕ ಭೂಮಿಯ ನಿವಾಸಿಗಳನ್ನು ಮೋಸಗೊಳಿಸಿ, ಕತ್ತಿಯಿಂದ ಗಾಯಗೊಂಡಿದ್ದರೂ ಜೀವಂತವಾಗಿದ್ದ ಆ ಮೃಗಕ್ಕೆ ಒಂದು ಪ್ರತಿಮೆಯನ್ನು ಮಾಡಬೇಕೆಂದು ಭೂಮಿಯ ನಿವಾಸಿಗಳಿಗೆ ಹೇಳುತ್ತದೆ. ಪ್ರಕಟನೆ 13:11–14.</w:t>
      </w:r>
    </w:p>
    <w:p>
      <w:pPr>
        <w:pStyle w:val="ArticleBody"/>
        <w:jc w:val="left"/>
      </w:pPr>
      <w:r>
        <w:rPr>
          <w:rFonts w:ascii="Nirmala UI" w:hAnsi="Nirmala UI" w:eastAsia="Nirmala UI" w:cs="Nirmala UI"/>
        </w:rPr>
        <w:t>ಲೋಕವು ಅವನು ಮಾಡಲು ಅಧಿಕಾರ ಹೊಂದಿದ್ದ ಅದ್ಭುತಗಳಿಂದ ಅಷ್ಟಾಗಿ ಮೋಸಗೊಳ್ಳುವುದಿಲ್ಲ; ಬದಲಿಗೆ “ಆ ಅದ್ಭುತಗಳ ಸಾಧನಗಳಿಂದಲೇ” ಅದು ಮೋಸಗೊಳ್ಳುತ್ತದೆ. “ಆ ಅದ್ಭುತಗಳ ಸಾಧನಗಳು” ಎಂಬ ಅಭಿವ್ಯಕ್ತಿ ಸೇರಿಸಲಾದ ಪದಸಮೂಹವಾಗಿದ್ದರೂ, ಅದು ಅದ್ಭುತಗಳ ಕುರಿತು ಸರಿಯಾದ ಒತ್ತನ್ನು ನೀಡುತ್ತದೆ; ಇದನ್ನು ಜಾಗರೂಕತೆಯಿಂದ ಗಮನಿಸಬೇಕು. ಸುಳ್ಳು ಸಂದೇಶವು (ಆಕಾಶದಿಂದ ಬಂದ ಅಗ್ನಿ) ಲೋಕವನ್ನು ಹೇಗೆ ಮೋಸಗೊಳಿಸುತ್ತದೆ ಎಂಬುದನ್ನು ಗುರುತಿಸುವುದು ಅತ್ಯಂತ ಮುಖ್ಯ; ಏಕೆಂದರೆ ನಾವು ಈಗ ಭೂಮಿಯ ಗ್ರಹದ ಜನಸಮೂಹಗಳು ಭೂಮಿಯ ಜಾಗತಿಕ ವ್ಯಾಪಾರಿಗಳ ನಿಯಂತ್ರಣದಲ್ಲಿಯೂ ಕುಯುಕ್ತಿಪೂರ್ವಕ ಚಾಲನೆಯಲ್ಲಿಯೂ ಇರುವ ಒಂದು “ಮಾಹಿತಿ ಅತಿ-ವೇಗಮಾರ್ಗ”ದ ಮೂಲಕ ಸಮ್ಮೋಹಿತರಾಗುತ್ತಿರುವ ಇತಿಹಾಸದ ನಿಖರ ಅವಧಿಯಲ್ಲಿದ್ದೇವೆ. ಆ ವಿಷಯವನ್ನು ಮುಂದಿನ ಲೇಖನಗಳವರೆಗೆ ಬಿಡುತ್ತೇವೆ; ಆದರೆ ಈಗ ನಾವು ಕೇವಲ ಇದನ್ನು ಗಮನಿಸುತ್ತಿದ್ದೇವೆ: ದಾರ್ಯಾವೇಶನ ಮೇಲೆ ಅಧ್ಯಕ್ಷರೂ ಪ್ರಧಾನರೂ ನಡೆಸಿದ ಮೋಸವು ಒಂದು ವಿಶೇಷ ಪ್ರವಾದನಾ ವಿಷಯವಾಗಿದ್ದು, ಅದರಲ್ಲಿ ಗುರುತಿಸಬೇಕಾದ ಪರಸ್ಪರ ಸಂಬಂಧಿತ ಅನೇಕ ಅಂಶಗಳು ಅಡಕವಾಗಿವೆ.</w:t>
      </w:r>
    </w:p>
    <w:p>
      <w:pPr>
        <w:pStyle w:val="ArticleBody"/>
        <w:jc w:val="left"/>
      </w:pPr>
      <w:r>
        <w:rPr>
          <w:rFonts w:ascii="Nirmala UI" w:hAnsi="Nirmala UI" w:eastAsia="Nirmala UI" w:cs="Nirmala UI"/>
        </w:rPr>
        <w:t>ಹೆರೋದನ ಜನ್ಮದಿನೋತ್ಸವದ ಸಂದರ್ಭದಲ್ಲಿ ಆಳುವವರ ಮುಂದೆಯಾದ ಸಲೋಮೆಯ ಕಾಮೋದ್ದೀಪಕ ನೃತ್ಯದ ಮೋಸದ ಮೂಲಕ ಆ ತ್ರಿವಿಧ ಐಕ್ಯವು ಒಟ್ಟುಗೂಡಿಸಲ್ಪಡುತ್ತದೆ. ಪಿಲಾತನ ಮೇಲೆ ಬಲವಂತವಾಗಿ ಹೇರಲ್ಪಟ್ಟ ಮೋಸವು ಸ್ವಭಾವತಃ ದ್ವಿವಿಧವಾಗಿತ್ತು; ಅಂದರೆ, ಕ್ರಿಸ್ತನು ರಾಜ್ಯಾಧಿಕಾರದ ವಿರುದ್ಧ ದಂಗೆಗೆ ಕಾರಣನಾಗಿದ್ದಾನೆ ಮತ್ತು ಅದನ್ನು ಪ್ರೋತ್ಸಾಹಿಸುತ್ತಿದ್ದಾನೆ ಎಂಬ ಆರೋಪವೂ, ಹಾಗೆಯೇ ಆತನು ಧಾರ್ಮಿಕ ಅಧಿಕಾರದ ವಿರುದ್ಧ ದೂಷಣೆ ಮಾಡುತ್ತಿದ್ದಾನೆ ಎಂಬ ಆರೋಪವೂ ಆಗಿತ್ತು. ಆ ಇತಿಹಾಸದಲ್ಲಿ ಮೂರು ಪ್ರತಿದ್ವಂದ್ವಿಗಳು ಒಂದಾಗಿ ಸೇರಿದರು. ರೋಮದ ಅಧಿಕಾರ (ರಾಜ್ಯ), ಬರಬ್ಬನು—ಒಬ್ಬ ಸುಳ್ಳು ಕ್ರಿಸ್ತನು (ಸುಳ್ಳು ಪ್ರವಾದಿ), ಮತ್ತು ಧರ್ಮಭ್ರಷ್ಟ ಯೆಹೂದ್ಯ ಸಭೆ (ಮೃಗ). ಧರ್ಮಭ್ರಷ್ಟ ಸಭೆಯು ದಂಗೆ ಮತ್ತು ದೂಷಣೆ ಎಂಬ ದ್ವಿವಿಧ ಸುಳ್ಳಿನ ಮೂಲಕ ರೋಮದ ಅಧಿಕಾರವನ್ನು (ರಾಜ್ಯವನ್ನು) ಮೋಸಗೊಳಿಸಿತು.</w:t>
      </w:r>
    </w:p>
    <w:p>
      <w:pPr>
        <w:pStyle w:val="ArticleBody"/>
        <w:jc w:val="left"/>
      </w:pPr>
      <w:r>
        <w:rPr>
          <w:rFonts w:ascii="Nirmala UI" w:hAnsi="Nirmala UI" w:eastAsia="Nirmala UI" w:cs="Nirmala UI"/>
        </w:rPr>
        <w:t>ಅಂತಿಮವಾಗಿ ದಾರ್ಯಾವೇಶನು ತನ್ನ ಮೋಸಗಾರರ ಉದ್ದೇಶಕ್ಕೆ ಎಚ್ಚರಗೊಂಡಾಗ, ದಾನಿಯೇಲನನ್ನು ಸಿಂಹಗಳ ಗುಹೆಗೆ ಎಸೆಯಲು ಅವನು ಬಲಾತ್ಕರಿಸಲ್ಪಟ್ಟನು. ದಾನಿಯೇಲನು ದೇವರ ಧರ್ಮಶಾಸ್ತ್ರಕ್ಕೆ ವಿಧೇಯನಾಗಿದ್ದದರಿಂದ ರಾಜ್ಯದ ಕಾನೂನನ್ನು ಉಲ್ಲಂಘಿಸಿದನು. ದಾರ್ಯಾವೇಶನಿಗೆ ಮುಂದಿಡಲ್ಪಟ್ಟ ಸುಳ್ಳು, ದಾರ್ಯಾವೇಶನ ಅಹಂಕಾರವನ್ನು ಉತ್ತೇಜಿಸುವ ಮೂಲಕ ನೆರವೇರಿಸಲ್ಪಟ್ಟಿತು; ಇದರಿಂದ ಅವನು ತನ್ನ ಮೋಸಗಾರರ ಉದ್ದೇಶವನ್ನು ಗುರುತಿಸಲು ಅಸಮರ್ಥನಾದನು. ದಾನಿಯೇಲನು ಮತ್ತು ಸಿಂಹಗಳ ಗುಹೆಯ ಕಥೆಯಲ್ಲಿರುವ ಸುಳ್ಳು ಮತ್ತು ಮೋಸವು ದೇವರಿಗೆ ವಿಧೇಯತೆಯನ್ನು ದೂಷಣೆಯೂ ರಾಜ್ಯದ್ರೋಹವೂ ಎಂದು ಗುರುತಿಸುತ್ತದೆ; ಅದೇ ಶಿಲುಬೆಯ ಸಂದರ್ಭದಲ್ಲಿದ್ದ ದ್ವಿಮುಖ ಮೋಸವಾಗಿತ್ತು, ಮತ್ತು ಶಿಲುಬೆಯ ಮಾರ್ಗಚಿಹ್ನೆಯು ಭಾನುವಾರದ ಕಾನೂನಿನ ಮಾರ್ಗಚಿಹ್ನೆಯೊಂದಿಗೆ ಸರಿಹೊಂದುತ್ತದೆ.</w:t>
      </w:r>
    </w:p>
    <w:p>
      <w:pPr>
        <w:pStyle w:val="ArticleBody"/>
        <w:jc w:val="left"/>
      </w:pPr>
      <w:r>
        <w:rPr>
          <w:rFonts w:ascii="Nirmala UI" w:hAnsi="Nirmala UI" w:eastAsia="Nirmala UI" w:cs="Nirmala UI"/>
        </w:rPr>
        <w:t>ಧಾರ್ಮಿಕ ವಂಚಕ ಶಕ್ತಿಯ ದಂಡನೆಯು ಬೈಬಲ್ ಭವಿಷ್ಯವಾಣಿಯ ಒಂದು ವಿಷಯವಾಗಿದೆ; ಹಾಗೆಯೇ ಆ ಧಾರ್ಮಿಕ ಶಕ್ತಿಯು ರಾಜ್ಯಶಕ್ತಿಯನ್ನು ವಂಚಿಸುತ್ತದೆ ಎಂಬ ಸಂಗತಿಯೂ ಆಗಿದೆ.</w:t>
      </w:r>
    </w:p>
    <w:p>
      <w:pPr>
        <w:pStyle w:val="ArticleScripture"/>
        <w:jc w:val="left"/>
      </w:pPr>
      <w:r>
        <w:rPr>
          <w:rFonts w:ascii="Nirmala UI" w:hAnsi="Nirmala UI" w:eastAsia="Nirmala UI" w:cs="Nirmala UI"/>
        </w:rPr>
        <w:t>“ಜನರು ತಾವು ಮೋಸಗೊಳಿಸಲ್ಪಟ್ಟಿದ್ದೇವೆಂದು ಕಾಣುತ್ತಾರೆ. ಅವರು ಒಬ್ಬರನ್ನೊಬ್ಬರು ತಮ್ಮನ್ನು ನಾಶದ ಕಡೆಗೆ ನಡೆಸಿದರೆಂದು ಆರೋಪಿಸುತ್ತಾರೆ; ಆದರೆ ಎಲ್ಲರೂ ಸೇರಿ ತಮ್ಮ ಅತ್ಯಂತ ಕಹಿಯಾದ ಖಂಡನೆಯನ್ನು ಆ ಸೇವಕರ ಮೇಲೆಯೇ ಸುರಿಯುತ್ತಾರೆ. ಅವಿಶ್ವಾಸಿ ಕುರಿಗಾಹಿಗಳು ಮೃದು ಮಾತುಗಳನ್ನು ಪ್ರವಾದಿಸಿದ್ದಾರೆ; ಅವರು ತಮ್ಮ ಶ್ರೋತೃಗಳನ್ನು ದೇವರ ಧರ್ಮಶಾಸ್ತ್ರವನ್ನು ಅಮಾನ್ಯಗೊಳಿಸುವಂತೆ ಹಾಗೂ ಅದನ್ನು ಪವಿತ್ರವಾಗಿ ಪಾಲಿಸುವವರನ್ನು ಹಿಂಸಿಸುವಂತೆ ನಡೆಸಿದ್ದಾರೆ. ಈಗ, ತಮ್ಮ ನಿರಾಶೆಯಲ್ಲಿ, ಈ ಬೋಧಕರು ತಮ್ಮ ವಂಚನೆಯ ಕಾರ್ಯವನ್ನು ಲೋಕದ ಮುಂದೆ ಒಪ್ಪಿಕೊಳ್ಳುತ್ತಾರೆ. ಜನಸಮೂಹಗಳು ಕ್ರೋಧದಿಂದ ತುಂಬಿಹೋಗಿವೆ. ‘ನಾವು ನಾಶವಾಗಿದ್ದೇವೆ!’ ಎಂದು ಅವರು ಕೂಗುತ್ತಾರೆ, ‘ಮತ್ತು ನಮ್ಮ ಪತನಕ್ಕೆ ನೀವೇ ಕಾರಣ;’ ಎಂದು ಹೇಳಿ ಅವರು ಸುಳ್ಳು ಕುರಿಗಾಹಿಗಳ ಮೇಲೆ ತಿರುಗಿಬೀಳುತ್ತಾರೆ. ಒಮ್ಮೆ ಅವರನ್ನು ಅತ್ಯಂತವಾಗಿ ಮೆಚ್ಚಿದವರೇ ಅವರ ಮೇಲೆ ಅತಿ ಭಯಾನಕ ಶಾಪಗಳನ್ನು ಉಚ್ಚರಿಸುವರು. ಒಮ್ಮೆ ಅವರಿಗೆ ಲಾರಲ್‌ಮಾಲೆಗಳನ್ನು ಧರಿಸಿದ್ದ ಅದೇ ಕೈಗಳು ಅವರ ವಿನಾಶಕ್ಕಾಗಿ ಎತ್ತಲ್ಪಡುವವು. ದೇವರ ಜನರನ್ನು ಸಂಹರಿಸಬೇಕಾಗಿದ್ದ ಕತ್ತಿಗಳು ಈಗ ಅವರ ಶತ್ರುಗಳನ್ನು ನಾಶಮಾಡಲು ಬಳಸಲ್ಪಡುತ್ತವೆ. ಎಲ್ಲೆಡೆ ಕಲಹವೂ ರಕ್ತಪಾತವೂ ಉಂಟಾಗಿವೆ.” The Great Controversy, 655.</w:t>
      </w:r>
    </w:p>
    <w:p>
      <w:pPr>
        <w:pStyle w:val="ArticleBody"/>
        <w:jc w:val="left"/>
      </w:pPr>
      <w:r>
        <w:rPr>
          <w:rFonts w:ascii="Nirmala UI" w:hAnsi="Nirmala UI" w:eastAsia="Nirmala UI" w:cs="Nirmala UI"/>
        </w:rPr>
        <w:t>ಕೃಪಾಕಾಲವು ಮುಗಿದ ನಂತರ ಧಾರ್ಮಿಕ ನಾಯಕರು ತಿರುಗಿ ಹೊಡೆತಕ್ಕೆ ಒಳಗಾಗುತ್ತಾರೆ, ಏಕೆಂದರೆ ಅವರ ಮಂದೆಯವರು ಧಾರ್ಮಿಕ ನಾಯಕರು ಪ್ರಸಾರ ಮಾಡಿದ ಸುಳ್ಳಿನಿಂದ ತಾವು ಮೋಸಹೋಗಿದ್ದೇವೆ ಎಂದು ತಿಳಿದುಕೊಳ್ಳುತ್ತಾರೆ. ಅಧ್ಯಕ್ಷರು ಮತ್ತು ರಾಜಕುಮಾರರು, ಅವರ ಕುಟುಂಬಗಳೊಂದಿಗೇ, ತಾವು ಪ್ರಸಾರ ಮಾಡಿದ ಆ ಸುಳ್ಳಿನ ನಿಮಿತ್ತ ಅದೇ ರೀತಿಯ ಪ್ರತೀಕಾರಾತ್ಮಕ ನ್ಯಾಯತೀರ್ಪನ್ನು ಅನುಭವಿಸಿದರು. ಕರ್ಮೇಲ ಪರ್ವತದಲ್ಲಿ ಎಲೀಯನು ಸುಳ್ಳು ಪ್ರವಾದಿಗಳನ್ನು ಸಂಹರಿಸಿದಾಗ, ಅದೇ ಪ್ರತೀಕಾರವು ಪ್ರಕಟಣೆ ಅಧ್ಯಾಯ ಹನ್ನೊಂದರ “ಮಹಾ ಭೂಕಂಪ”ದಲ್ಲಿ, “ಏಳು ಸಾವಿರ”ರು ಉರುಳಿಸಲ್ಪಡುವ ಸಂದರ್ಭದಲ್ಲಿ ಪ್ರತಿನಿಧಿಸಲ್ಪಟ್ಟಿದೆ.</w:t>
      </w:r>
    </w:p>
    <w:p>
      <w:pPr>
        <w:pStyle w:val="ArticleScripture"/>
        <w:jc w:val="left"/>
      </w:pPr>
      <w:r>
        <w:rPr>
          <w:rFonts w:ascii="Nirmala UI" w:hAnsi="Nirmala UI" w:eastAsia="Nirmala UI" w:cs="Nirmala UI"/>
        </w:rPr>
        <w:t>ಅದೇ ಘಳಿಗೆಯಲ್ಲಿ ಒಂದು ಮಹಾಭೂಕಂಪವು ಉಂಟಾಯಿತು; ಪಟ್ಟಣದ ದಶಮಾಂಶವು ಕುಸಿದುಬಿದ್ದಿತು; ಮತ್ತು ಆ ಭೂಕಂಪದಲ್ಲಿ ಏಳು ಸಾವಿರ ಮಂದಿ ಮರಣಹೊಂದಿದರು; ಉಳಿದವರು ಭಯಭೀತರಾಗಿ ಪರಲೋಕದ ದೇವರಿಗೆ ಮಹಿಮೆಯನ್ನು ಅರ್ಪಿಸಿದರು. ಪ್ರಕಟನೆ 11:13.</w:t>
      </w:r>
    </w:p>
    <w:p>
      <w:pPr>
        <w:pStyle w:val="ArticleBody"/>
        <w:jc w:val="left"/>
      </w:pPr>
      <w:r>
        <w:rPr>
          <w:rFonts w:ascii="Nirmala UI" w:hAnsi="Nirmala UI" w:eastAsia="Nirmala UI" w:cs="Nirmala UI"/>
        </w:rPr>
        <w:t>ಫ್ರೆಂಚ್ ಕ್ರಾಂತಿಯ ಮಹಾ ಭೂಕಂಪದ ಪರಿಪೂರ್ಣತೆಯಲ್ಲಿ ಕೊಲ್ಲಲ್ಪಟ್ಟ ಏಳು ಸಾವಿರರು ಫ್ರಾನ್ಸ್‌ನ ರಾಜವಂಶವನ್ನು ಪ್ರತಿನಿಧಿಸಿದರು. ಮಹಾ ಭೂಕಂಪದ “ಗಂಟೆಯಲ್ಲಿ,” ಅಂದರೆ ಭಾನುವಾರದ ಕಾನೂನಿನಲ್ಲಿ, ಕೊಲ್ಲಲ್ಪಡುವ ಏಳು ಸಾವಿರರು ರೋಮಿಗೆ ವಂದಿಸುವ ಸೆವೆಂಥ್-ಡೇ ಅಡ್ವೆಂಟಿಸ್ಟ್‌ಗಳನ್ನು ಪ್ರತಿನಿಧಿಸುತ್ತಾರೆ; ಯಾಕಂದರೆ ಸೆವೆಂಥ್-ಡೇ ಸಬ್ಬತ್‌ನ ಉತ್ತರದಾಯಿತ್ವವನ್ನು ಅರಿತುಕೊಳ್ಳುವವರೇ ಭಾನುವಾರದ ಕಾನೂನು ಬರುವಾಗ ಮೃಗದ ಗುರುತನ್ನು ಸ್ವೀಕರಿಸುತ್ತಾರೆ.</w:t>
      </w:r>
    </w:p>
    <w:p>
      <w:pPr>
        <w:pStyle w:val="ArticleScripture"/>
        <w:jc w:val="left"/>
      </w:pPr>
      <w:r>
        <w:rPr>
          <w:rFonts w:ascii="Nirmala UI" w:hAnsi="Nirmala UI" w:eastAsia="Nirmala UI" w:cs="Nirmala UI"/>
        </w:rPr>
        <w:t>“ಶಬ್ಬತ್ತಿನ ಬದಲಾವಣೆಯೇ ರೋಮನ್ ಸಭೆಯ ಅಧಿಕಾರದ ಚಿಹ್ನೆ ಅಥವಾ ಮುದ್ರೆಯಾಗಿದೆ. ನಾಲ್ಕನೇ ಆಜ್ಞೆಯ ಹಕ್ಕುಗಳನ್ನು ಅರಿತುಕೊಂಡು, ಸತ್ಯವಾದ ಶಬ್ಬತ್ತಿನ ಸ್ಥಾನದಲ್ಲಿ ಸುಳ್ಳು ಶಬ್ಬತ್ತನ್ನು ಆಚರಿಸಲು ಆಯ್ಕೆ ಮಾಡುವವರು, ಅದು ಆಜ್ಞಾಪಿಸಲ್ಪಟ್ಟಿರುವ ಏಕೈಕ ಅಧಿಕಾರವಾದ ಆ ಶಕ್ತಿಗೆ ಅದರಿಂದ ಗೌರವ ಸಲ್ಲಿಸುತ್ತಿದ್ದಾರೆ. ಮೃಗದ ಮುದ್ರೆಯೆಂದರೆ ಪಾಪೀಯ ಶಬ್ಬತ್ತೇ ಆಗಿದ್ದು, ಅದು ದೇವರು ನೇಮಿಸಿದ ದಿನದ ಸ್ಥಾನದಲ್ಲಿ ಲೋಕದಿಂದ ಅಂಗೀಕರಿಸಲ್ಪಟ್ಟಿದೆ.</w:t>
      </w:r>
    </w:p>
    <w:p>
      <w:pPr>
        <w:pStyle w:val="ArticleScripture"/>
        <w:jc w:val="left"/>
      </w:pPr>
      <w:r>
        <w:rPr>
          <w:rFonts w:ascii="Nirmala UI" w:hAnsi="Nirmala UI" w:eastAsia="Nirmala UI" w:cs="Nirmala UI"/>
        </w:rPr>
        <w:t>“ಆದರೆ, ಪ್ರವಾದನೆಯಲ್ಲಿ ಸೂಚಿಸಲ್ಪಟ್ಟಿರುವಂತೆ ಮೃಗದ ಗುರುತನ್ನು ಸ್ವೀಕರಿಸುವ ಸಮಯವು ಇನ್ನೂ ಬಂದಿಲ್ಲ. ಪರೀಕ್ಷೆಯ ಸಮಯವೂ ಇನ್ನೂ ಬಂದಿಲ್ಲ. ರೋಮನ್ ಕಾಥೊಲಿಕ್ ಸಭೆಯನ್ನು ಹೊರತುಪಡಿಸದೆ, ಪ್ರತಿಯೊಂದು ಸಭೆಯಲ್ಲಿಯೂ ನಿಜವಾದ ಕ್ರೈಸ್ತರು ಇದ್ದಾರೆ. ಬೆಳಕನ್ನು ಹೊಂದಿ, ನಾಲ್ಕನೆಯ ಆಜ್ಞೆಯ ಬಾಧ್ಯತೆಯನ್ನು ಅರಿತಿರುವ ತನಕ ಯಾರೂ ದಂಡನೆಗೆ ಒಳಪಡಿಸಲ್ಪಡುವುದಿಲ್ಲ. ಆದರೆ ಕಪಟ ಸಬ್ಬತ್ತನ್ನು ಬಲಾತ್ಕಾರವಾಗಿ ಜಾರಿಗೊಳಿಸುವ ಆದೇಶವು ಪ್ರಕಟವಾಗುವಾಗ, ಮತ್ತು ಮೂರನೆಯ ದೂತನ ಘೋಷಣೆಯು ಮನುಷ್ಯರಿಗೆ ಮೃಗವನ್ನೂ ಅದರ ಪ್ರತಿಮೆಯನ್ನೂ ಆರಾಧಿಸಬಾರದೆಂದು ಎಚ್ಚರಿಸುವಾಗ, ಸುಳ್ಳಿನವರಿಗೂ ಸತ್ಯದವರಿಗೂ ನಡುವಿನ ಗಡಿ ಸ್ಪಷ್ಟವಾಗಿ ಎಳೆಯಲ್ಪಡುವುದು. ಆಗಲೂ ಅಪರಾಧದಲ್ಲಿ ಮುಂದುವರಿಯುವವರು ತಮ್ಮ ನೆತ್ತಿಗಳಲ್ಲಾಗಲಿ ತಮ್ಮ ಕೈಗಳಲ್ಲಾಗಲಿ ಮೃಗದ ಗುರುತನ್ನು ಸ್ವೀಕರಿಸುವರು.”</w:t>
      </w:r>
    </w:p>
    <w:p>
      <w:pPr>
        <w:pStyle w:val="ArticleScripture"/>
        <w:jc w:val="left"/>
      </w:pPr>
      <w:r>
        <w:rPr>
          <w:rFonts w:ascii="Nirmala UI" w:hAnsi="Nirmala UI" w:eastAsia="Nirmala UI" w:cs="Nirmala UI"/>
        </w:rPr>
        <w:t>“ವೇಗವಾದ ಹೆಜ್ಜೆಗಳೊಂದಿಗೆ ನಾವು ಈ ಅವಧಿಯ ಕಡೆಗೆ ಸಮೀಪಿಸುತ್ತಿದ್ದೇವೆ. ಸುಳ್ಳು ಧರ್ಮವನ್ನು ಬೆಂಬಲಿಸುವುದಕ್ಕಾಗಿ ಪ್ರೊಟೆಸ್ಟಂಟ್ ಸಭೆಗಳು ಲೋಕೀಯ ಅಧಿಕಾರದೊಂದಿಗೆ ಒಂದಾಗುವಾಗ—ಅದನ್ನು ವಿರೋಧಿಸಿದ ಕಾರಣಕ್ಕೆ ಅವರ ಪೂರ್ವಜರು ಅತಿ ಕ್ರೂರ ಹಿಂಸೆಯನ್ನು ಅನುಭವಿಸಿದ್ದರು—ಆಗ ಸಭೆಯೂ ರಾಜ್ಯವೂ ಸೇರಿದ ಸಂಯುಕ್ತ ಅಧಿಕಾರದ ಮೂಲಕ ಪಾಪಮತದ ಶಬ್ಬತ್ತನ್ನು ಬಲವಂತವಾಗಿ ಜಾರಿಗೊಳಿಸಲಾಗುವುದು. ಒಂದು ರಾಷ್ಟ್ರೀಯ ಧರ್ಮಭ್ರಷ್ಟತೆ ಉಂಟಾಗುವುದು; ಅದು ಅಂತಿಮವಾಗಿ ರಾಷ್ಟ್ರೀಯ ನಾಶದಲ್ಲಿಯೇ ಕೊನೆಗೊಳ್ಳುವುದು.” Bible Training School, February 2, 1913.</w:t>
      </w:r>
    </w:p>
    <w:p>
      <w:pPr>
        <w:pStyle w:val="ArticleBody"/>
        <w:jc w:val="left"/>
      </w:pPr>
      <w:r>
        <w:rPr>
          <w:rFonts w:ascii="Nirmala UI" w:hAnsi="Nirmala UI" w:eastAsia="Nirmala UI" w:cs="Nirmala UI"/>
        </w:rPr>
        <w:t>ಮಹಾ ಭೂಕಂಪದ “ಗಂಟೆಯಲ್ಲಿ,” ಅಂದರೆ ಭಾನುವಾರದ ಕಾನೂನಿನ ಸಮಯದಲ್ಲಿ, ಉರುಳಿಸಲ್ಪಡುವ “ಏಳು ಸಾವಿರ” ಜನರು, ಎಲೀಯನ ಕಾಲದಲ್ಲಿ ಯೆಜಬೆಲಿಗೆ ಮಣಿಯಲು ನಿರಾಕರಿಸಿದ “ಏಳು ಸಾವಿರ” ಜನರಿಗೆ ಸಹ ಸಮಾನಾಂತರವಾಗಿ ಸೂಚಿಸಲ್ಪಟ್ಟಿದ್ದಾರೆ.</w:t>
      </w:r>
    </w:p>
    <w:p>
      <w:pPr>
        <w:pStyle w:val="ArticleScripture"/>
        <w:jc w:val="left"/>
      </w:pPr>
      <w:r>
        <w:rPr>
          <w:rFonts w:ascii="Nirmala UI" w:hAnsi="Nirmala UI" w:eastAsia="Nirmala UI" w:cs="Nirmala UI"/>
        </w:rPr>
        <w:t>ಆದರೂ ಬಾಳನಿಗೆ ಮೊಣಕಾಲು ಬಾಗದಿರುವ ಎಲ್ಲಾ ಮೊಣಕಾಲುಗಳನ್ನೂ, ಅವನಿಗೆ ಮುತ್ತಿಡದಿರುವ ಪ್ರತಿಯೊಂದು ಬಾಯಿಯನ್ನೂ ಹೊಂದಿರುವ ಇಸ್ರಾಯೇಲಿನಲ್ಲಿ ಏಳು ಸಾವಿರ ಮಂದಿಯನ್ನು ನಾನು ನನಗೋಸ್ಕರ ಉಳಿಸಿಕೊಂಡಿದ್ದೇನೆ. 1 ಅರಸುಗಳು 19:18.</w:t>
      </w:r>
    </w:p>
    <w:p>
      <w:pPr>
        <w:pStyle w:val="ArticleBody"/>
        <w:jc w:val="left"/>
      </w:pPr>
      <w:r>
        <w:rPr>
          <w:rFonts w:ascii="Nirmala UI" w:hAnsi="Nirmala UI" w:eastAsia="Nirmala UI" w:cs="Nirmala UI"/>
        </w:rPr>
        <w:t>ಏಳು ಸಾವಿರರ ಬಗ್ಗೆ ಮೊದಲ ಉಲ್ಲೇಖವು ಯೆಜಬೆಲಿಗೆ ನಮಿಸಲು ನಿರಾಕರಿಸಿದ ವಿಶ್ವಾಸಿಷ್ಠ ಗುಂಪನ್ನು ಗುರುತಿಸುತ್ತದೆ; ಮತ್ತು ಕೊನೆಯ ಉಲ್ಲೇಖವು ಯೆಜಬೆಲಿಗೆ ನಮಿಸುವ ಶೇಷಜನರನ್ನು ಸೂಚಿಸುತ್ತದೆ. ಪಾಪಾಸನವು ಮಹಿಮೆಯ ದೇಶವನ್ನು (ಪ್ರಕಟನೆ ಹದಿಮೂರನೆಯ ಅಧ್ಯಾಯದ ಭೂಮಿಯ ಮೃಗವನ್ನು) ಜಯಿಸುವಾಗ, ಅಂದರೆ ಭಾನುವಾರದ ಕಾನೂನಿನ ಸಮಯದಲ್ಲಿ, ಒಂದು ವರ್ಗವು “ಕೆಡವಲ್ಪಡುತ್ತದೆ,” ಮತ್ತು ಮತ್ತೊಂದು ವರ್ಗವು ಬಾಬಿಲೋನಿನ ಆಳ್ವಿಕೆಯ ಕೈಯಿಂದ ತಪ್ಪಿಸಿಕೊಳ್ಳುತ್ತದೆ; ಏಕೆಂದರೆ ಆಗ ಬಾಬಿಲೋನಿನಿಂದ ಹೊರಬರಬೇಕೆಂಬ ಸಂದೇಶವು ಆರಂಭಗೊಳ್ಳುತ್ತದೆ.</w:t>
      </w:r>
    </w:p>
    <w:p>
      <w:pPr>
        <w:pStyle w:val="ArticleScripture"/>
        <w:jc w:val="left"/>
      </w:pPr>
      <w:r>
        <w:rPr>
          <w:rFonts w:ascii="Nirmala UI" w:hAnsi="Nirmala UI" w:eastAsia="Nirmala UI" w:cs="Nirmala UI"/>
        </w:rPr>
        <w:t>ಅವನು ಮಹಿಮೆಯ ದೇಶಕ್ಕೂ ಪ್ರವೇಶಿಸುವನು; ಅನೇಕ ದೇಶಗಳು ಉರುಳಿಸಲ್ಪಡುವವು; ಆದರೆ ಇವನು ಕೈಯಿಂದ ತಪ್ಪಿಸಿಕೊಳ್ಳುವವರು ಇವರೇ—ಎದೋಮ, ಮೋವಾಬ್, ಮತ್ತು ಅಮ್ಮೋನ್ಯದವರ ಪ್ರಮುಖರು. ದಾನಿಯೇಲ 11:41.</w:t>
      </w:r>
    </w:p>
    <w:p>
      <w:pPr>
        <w:pStyle w:val="ArticleBody"/>
        <w:jc w:val="left"/>
      </w:pPr>
      <w:r>
        <w:rPr>
          <w:rFonts w:ascii="Nirmala UI" w:hAnsi="Nirmala UI" w:eastAsia="Nirmala UI" w:cs="Nirmala UI"/>
        </w:rPr>
        <w:t>“ದೇಶಗಳು” ಎಂಬ ಪದವು ಸೇರಿಸಲ್ಪಟ್ಟ ಪದವಾಗಿದೆ; ಏಕೆಂದರೆ ಭಾನುವಾರದ ಕಾನೂನು ಜಾರಿಗೆ ಬಂದಾಗ ಅನೇಕ ದೇಶಗಳು “ಉರುಳಿಸಲ್ಪಡುವುದಿಲ್ಲ,” ಆದರೆ ಅನೇಕ ವೈಯಕ್ತಿಕ ಸೆವೆನ್ತ್-ಡೇ ಅಡ್ವೆಂಟಿಸ್ಟ್‌ಗಳು ಉರುಳಿಸಲ್ಪಡುತ್ತಾರೆ, ಯಾಕಂದರೆ ಆ ಸಮಯದಲ್ಲಿ ಮೂರನೆಯ ದೂತನ ಬೆಳಕಿಗೆ ಉತ್ತರದಾಯಕರಾಗಿ ಪರಿಗಣಿಸಲ್ಪಡುವವರು ಅವರು ಮಾತ್ರವೇ ಆಗಿದ್ದಾರೆ. ಅವರು “ಅನೇಕರಾಗಿದ್ದಾರೆ,” ಏಕೆಂದರೆ ದೇವರ ಮುದ್ರೆಯನ್ನು ಹೊಂದಿದವರಲ್ಲಿ ಸೇರಬೇಕೆಂದು ಕರೆಯಲ್ಪಟ್ಟವರು ಅವರು; ಆದರೆ ಅವರು ಆ ಕರೆಯನ್ನು ತಿರಸ್ಕರಿಸಿದರು.</w:t>
      </w:r>
    </w:p>
    <w:p>
      <w:pPr>
        <w:pStyle w:val="ArticleScripture"/>
        <w:jc w:val="left"/>
      </w:pPr>
      <w:r>
        <w:rPr>
          <w:rFonts w:ascii="Nirmala UI" w:hAnsi="Nirmala UI" w:eastAsia="Nirmala UI" w:cs="Nirmala UI"/>
        </w:rPr>
        <w:t>ಆತನು ಅವನಿಗೆ, ಸ್ನೇಹಿತನೇ, ಮದುವೆಯ ವಸ್ತ್ರವಿಲ್ಲದೆ ನೀನು ಇಲ್ಲಿ ಹೇಗೆ ಒಳಬಂದೆ? ಎಂದು ಕೇಳಿದನು. ಆಗ ಅವನು ಮಾತುರಹಿತನಾದನು. ನಂತರ ರಾಜನು ಸೇವಕರಿಗೆ, ಇವನ ಕೈಕಾಲುಗಳನ್ನು ಕಟ್ಟಿ, ಇವನನ್ನು ತೆಗೆದುಕೊಂಡು ಹೋಗಿ ಹೊರಗಿನ ಅಂಧಕಾರದಲ್ಲಿ ಎಸೆಯಿರಿ; ಅಲ್ಲಿ ಅಳುವಿಕೆಯೂ ಹಲ್ಲು ಕಡಿಯುವಿಕೆಯೂ ಇರುತ್ತವೆ ಎಂದು ಹೇಳಿದನು. ಏಕೆಂದರೆ ಕರೆಯಲ್ಪಟ್ಟವರು ಅನೇಕರಾಗಿದ್ದಾರೆ, ಆದರೆ ಆರಿಸಲ್ಪಟ್ಟವರು ಸ್ವಲ್ಪಮಾತ್ರರು. ಮತ್ತಾಯ 22:12–14.</w:t>
      </w:r>
    </w:p>
    <w:p>
      <w:pPr>
        <w:pStyle w:val="ArticleBody"/>
        <w:jc w:val="left"/>
      </w:pPr>
      <w:r>
        <w:rPr>
          <w:rFonts w:ascii="Nirmala UI" w:hAnsi="Nirmala UI" w:eastAsia="Nirmala UI" w:cs="Nirmala UI"/>
        </w:rPr>
        <w:t>ದಾನಿಯೇಲ ಅಧ್ಯಾಯ ಆರುದಲ್ಲಿರುವ ಪ್ರಧಾನರು ಮತ್ತು ಅಧ್ಯಕ್ಷರ ಮೋಸವು, ರಾಜ್ಯಾಧಿಕಾರವನ್ನು ಮೋಸಗೊಳಿಸುವ ಧಾರ್ಮಿಕ ಅಧಿಕಾರದ ದಂಡನೆಯನ್ನು ಗುರುತಿಸುತ್ತದೆ.</w:t>
      </w:r>
    </w:p>
    <w:p>
      <w:pPr>
        <w:pStyle w:val="ArticleScripture"/>
        <w:jc w:val="left"/>
      </w:pPr>
      <w:r>
        <w:rPr>
          <w:rFonts w:ascii="Nirmala UI" w:hAnsi="Nirmala UI" w:eastAsia="Nirmala UI" w:cs="Nirmala UI"/>
        </w:rPr>
        <w:t>ಆಗ ರಾಜನು ಆಜ್ಞಾಪಿಸಿದನು; ದಾನಿಯೇಲನ ಮೇಲೆ ಅಪವಾದ ಹೊರಿಸಿದ ಆ ಮನುಷ್ಯರನ್ನು ಕರೆತಂದರು; ಮತ್ತು ಅವರನ್ನು, ಅವರ ಮಕ್ಕಳನ್ನೂ ಅವರ ಹೆಂಡತಿಯರನ್ನೂ ಸಿಂಹಗಳ ಗುಹೆಗೆ ಎಸೆದರು; ಅವರು ಗುಹೆಯ ತಳಕ್ಕೆ ತಲುಪುವದಕ್ಕೂ ಮುಂಚೆಯೇ ಸಿಂಹಗಳು ಅವರನ್ನು ವಶಪಡಿಸಿಕೊಂಡು, ಅವರ ಎಲ್ಲಾ ಎಲುಬುಗಳನ್ನು ತುಂಡು ತುಂಡಾಗಿ ಒಡೆದವು. ದಾನಿಯೇಲ 6:24.</w:t>
      </w:r>
    </w:p>
    <w:p>
      <w:pPr>
        <w:pStyle w:val="ArticleBody"/>
        <w:jc w:val="left"/>
      </w:pPr>
      <w:r>
        <w:rPr>
          <w:rFonts w:ascii="Nirmala UI" w:hAnsi="Nirmala UI" w:eastAsia="Nirmala UI" w:cs="Nirmala UI"/>
        </w:rPr>
        <w:t>ಮುಂದಿನ ಲೇಖನದಲ್ಲಿ ನಾವು ದಾನಿಯೇಲನ ಪುಸ್ತಕವನ್ನು ಮುಂದುವರಿಸುತ್ತೇವೆ।</w:t>
      </w:r>
    </w:p>
    <w:p>
      <w:pPr>
        <w:pStyle w:val="ArticleScripture"/>
        <w:jc w:val="left"/>
      </w:pPr>
      <w:r>
        <w:rPr>
          <w:rFonts w:ascii="Nirmala UI" w:hAnsi="Nirmala UI" w:eastAsia="Nirmala UI" w:cs="Nirmala UI"/>
        </w:rPr>
        <w:t>ಇನ್ನೇನು ಇನ್ನಷ್ಟು ಹೇಳಲಿ? ಯಾಕಂದರೆ ಗಿದಿಯೋನನ, ಬರಾಕನ, ಶಿಮ್ಷೋನನ, ಯೆಫ್ತಹನ, ದಾವೀದನ, ಸಮುವೇಲನ, ಹಾಗೂ ಪ್ರವಾದಿಗಳ ವಿಷಯವನ್ನು ವಿವರಿಸಲು ಕಾಲವೇ ನನಗೆ ಸಾಲದು; ಅವರು ನಂಬಿಕೆಯ ಮೂಲಕ ರಾಜ್ಯಗಳನ್ನು ಜಯಿಸಿ, ನೀತಿಯನ್ನು ಕಾರ್ಯಗತಗೊಳಿಸಿ, ವಾಗ್ದಾನಗಳನ್ನು ಹೊಂದಿ, ಸಿಂಹಗಳ ಬಾಯಿಗಳನ್ನು ಮುಚ್ಚಿದರು. ಇಬ್ರಿಯರಿಗೆ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ಮೂವತ್ತ್ಮೂರು</dc:title>
  <dc:subject>ಭಾನುವಾರದ ಕಾನೂನು ಆದೇಶದ ಸಂದರ್ಭದಲ್ಲಿ ಅಚ್ಚುಗೊಳ್ಳುವ ದೇವರ “ಮುದ್ರೆ”: ದಾನಿಯೇಲ ಅಧ್ಯಾಯ 6ರ ಒಂದು ಪ್ರವಾದನಾತ್ಮಕ ವಿಶ್ಲೇಷಣೆ</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