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ಮೂವತ್ತ್ನಾಲ್ಕು</w:t>
      </w:r>
    </w:p>
    <w:p>
      <w:pPr>
        <w:pStyle w:val="ArticleSubtitle"/>
        <w:jc w:val="left"/>
      </w:pPr>
      <w:r>
        <w:rPr>
          <w:rFonts w:ascii="Nirmala UI" w:hAnsi="Nirmala UI" w:eastAsia="Nirmala UI" w:cs="Nirmala UI"/>
        </w:rPr>
        <w:t>ದಾನಿಯೇಲನ ಪ್ರಕಟಣೆ: ಭೂಮಿಯ ಇತಿಹಾಸ ಮತ್ತು ದೇವರ ನ್ಯಾಯತೀರ್ಪುಗಳ ಮೂಲಕ ಒಂದು ಪ್ರವಾದನಾತ್ಮಕ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ದಾನಿಯೇಲನ ಪುಸ್ತಕದ ಮೊದಲ ಆರು ಅಧ್ಯಾಯಗಳು ಪ್ರಕಟಣೆ ಹದಿಮೂರನೆಯ ಅಧ್ಯಾಯದಲ್ಲಿರುವ ಭೂಮಿಯ ಮೃಗದ ಇತಿಹಾಸವನ್ನು ಪ್ರತಿನಿಧಿಸುತ್ತವೆ. ಸಂಯುಕ್ತ ಸಂಸ್ಥಾನಗಳು (ಭೂಮಿಯ ಮೃಗ) 1798ರಲ್ಲಿ ಬೈಬಲ್ ಪ್ರವಾದನೆಯ ಆರನೆಯ ರಾಜ್ಯವಾಗಿ ಆರಂಭವಾಯಿತು; ಆ ಸಮಯದಲ್ಲಿ ಪಾಪಸत्ता (ಪ್ರಕಟನೆ ಹದಿಮೂರನೆಯ ಅಧ್ಯಾಯದ ಸಮುದ್ರ ಮೃಗ) ಪ್ರವಾದನಾತ್ಮಕವಾದ ಮಾರಕ ಗಾಯವನ್ನು ಹೊಂದಿತು, ಮತ್ತು ತನ್ನ ಆಳ್ವಿಕೆಯನ್ನು ಬೈಬಲ್ ಪ್ರವಾದನೆಯ ಐದನೆಯ ರಾಜ್ಯವಾಗಿ ಅಂತ್ಯಗೊಳಿಸಿತು.</w:t>
      </w:r>
    </w:p>
    <w:p>
      <w:pPr>
        <w:pStyle w:val="ArticleBody"/>
        <w:jc w:val="left"/>
      </w:pPr>
      <w:r>
        <w:rPr>
          <w:rFonts w:ascii="Nirmala UI" w:hAnsi="Nirmala UI" w:eastAsia="Nirmala UI" w:cs="Nirmala UI"/>
        </w:rPr>
        <w:t>ಭೂಮಿಯ ಮೃಗದ ಇತಿಹಾಸವೆಂದರೆ ದೇವರ ತೀರ್ಪುಗಳು ಸಮೀಪಿಸುತ್ತಿವೆ ಎಂಬ ಎಚ್ಚರಿಕೆಯ ಇತಿಹಾಸವಾಗಿದೆ. ಭೂಮಿಯ ಮೃಗದ ಇತಿಹಾಸದ ಆರಂಭದಲ್ಲಿ ದೇವರ ಪರಿಶೋಧನಾ ತೀರ್ಪು ಆರಂಭವಾಯಿತು; ಮತ್ತು ಭೂಮಿಯ ಮೃಗದ ಅಂತ್ಯದಲ್ಲಿ ದೇವರ ಕಾರ್ಯನಿರ್ವಾಹಕ ತೀರ್ಪು ಆರಂಭವಾಗುತ್ತದೆ. ಆರಂಭದಲ್ಲಿ ದೇವರ ಪರಿಶೋಧನಾ ತೀರ್ಪಿನ ಸಮೀಪಗಮನದ ಎಚ್ಚರಿಕೆಯನ್ನು ಪ್ರಕಟನೆ ಪುಸ್ತಕದ ಹದಿನಾಲ್ಕನೇ ಅಧ್ಯಾಯದಲ್ಲಿರುವ ಮೊದಲನೆಯ ದೂತನ ಸಂದೇಶವು ಪ್ರತಿನಿಧಿಸಿತು; ಅದು 1798ರಲ್ಲಿ “ಅಂತ್ಯದ ಕಾಲಕ್ಕೆ” ಬಂದಿತು. ಅಂತ್ಯದಲ್ಲಿ ದೇವರ ಕಾರ್ಯನಿರ್ವಾಹಕ ತೀರ್ಪಿನ ಸಮೀಪಗಮನದ ಎಚ್ಚರಿಕೆಯನ್ನು ಪ್ರಕಟನೆ ಪುಸ್ತಕದ ಹದಿನಾಲ್ಕನೇ ಅಧ್ಯಾಯದಲ್ಲಿರುವ ಮೂರು ದೂತರ ಸಂದೇಶಗಳು ಪ್ರತಿನಿಧಿಸುತ್ತವೆ; ಅವು 1989ರಲ್ಲಿ “ಅಂತ್ಯದ ಕಾಲಕ್ಕೆ” ಬಂದವು.</w:t>
      </w:r>
    </w:p>
    <w:p>
      <w:pPr>
        <w:pStyle w:val="ArticleBody"/>
        <w:jc w:val="left"/>
      </w:pPr>
      <w:r>
        <w:rPr>
          <w:rFonts w:ascii="Nirmala UI" w:hAnsi="Nirmala UI" w:eastAsia="Nirmala UI" w:cs="Nirmala UI"/>
        </w:rPr>
        <w:t>ಪ್ರತಿ “ಅಂತ್ಯದ ಕಾಲ”ದಲ್ಲಿಯೂ ದಾನಿಯೇಲನ ಪುಸ್ತಕದ ಒಂದು ಭಾಗವು ಮುದ್ರಾವಿಚ್ಛೇದಿತವಾಗುತ್ತದೆ. ಭೂಮಿಯ ಮೃಗದ ಆರಂಭಿಕ ಇತಿಹಾಸದಲ್ಲಿ, 1798ರಲ್ಲಿ, ದಾನಿಯೇಲನ ಏಳನೇ, ಎಂಟನೇ ಮತ್ತು ಒಂಬತ್ತನೇ ಅಧ್ಯಾಯಗಳು ಮುದ್ರಾವಿಚ್ಛೇದಿತವಾದವು. ಆ ಅಧ್ಯಾಯಗಳು ಉಲಾಯಿ ನದಿಯ ದರ್ಶನವಾಗಿ ಪ್ರತಿನಿಧಿಸಲ್ಪಟ್ಟಿವೆ. ಭೂಮಿಯ ಮೃಗದ ಅಂತ್ಯದ ಇತಿಹಾಸದಲ್ಲಿ, 1989ರಲ್ಲಿ, ದಾನಿಯೇಲನ ಹತ್ತನೇ, ಹನ್ನೊಂದನೇ ಮತ್ತು ಹನ್ನೆರಡನೇ ಅಧ್ಯಾಯಗಳು ಮುದ್ರಾವಿಚ್ಛೇದಿತವಾದವು. ಆ ಅಧ್ಯಾಯಗಳು ಹಿದ್ದೆಕೆಲ್ ನದಿಯ ದರ್ಶನವಾಗಿ ಪ್ರತಿನಿಧಿಸಲ್ಪಟ್ಟಿವೆ. ದಾನಿಯೇಲನ ಪುಸ್ತಕವು ಯಾವಾಗ ಮುದ್ರಾವಿಚ್ಛೇದಿತವಾಗುತ್ತದೆಯೋ, ಆಗ ಆಗ ಜೀವಿಸುತ್ತಿರುವ ಆ ತಲೆಮಾರಿನ ಮೇಲೆ ಮೂರು ಹಂತಗಳ ಪರೀಕ್ಷಾ ಪ್ರಕ್ರಿಯೆಯೊಂದು ತರುತ್ತಲ್ಪಡುತ್ತದೆ.</w:t>
      </w:r>
    </w:p>
    <w:p>
      <w:pPr>
        <w:pStyle w:val="ArticleScripture"/>
        <w:jc w:val="left"/>
      </w:pPr>
      <w:r>
        <w:rPr>
          <w:rFonts w:ascii="Nirmala UI" w:hAnsi="Nirmala UI" w:eastAsia="Nirmala UI" w:cs="Nirmala UI"/>
        </w:rPr>
        <w:t>ಅವನು ಹೇಳಿದನು, “ದಾನಿಯೇಲನೇ, ನೀನು ನಿನ್ನ ಮಾರ್ಗದಲ್ಲಿ ಹೋಗು; ಯಾಕಂದರೆ ಈ ಮಾತುಗಳು ಅಂತ್ಯಕಾಲದವರೆಗೆ ಮುಚ್ಚಲ್ಪಟ್ಟು ಮುದ್ರಿಸಲ್ಪಟ್ಟಿವೆ. ಅನೇಕರನ್ನು ಶುದ್ಧಿಗೊಳಿಸಲ್ಪಡುವರು, ಬಿಳಿಗೊಳಿಸಲ್ಪಡುವರು, ಮತ್ತು ಪರೀಕ್ಷಿಸಲ್ಪಡುವರು; ಆದರೆ ದುಷ್ಟರು ದುಷ್ಟತನವೇ ಮಾಡುತ್ತಾರೆ; ದುಷ್ಟರಲ್ಲಿ ಯಾರೂ ಗ್ರಹಿಸುವುದಿಲ್ಲ; ಆದರೆ ಜ್ಞಾನಿಗಳು ಗ್ರಹಿಸುವರು.” ದಾನಿಯೇಲ 12:9, 10.</w:t>
      </w:r>
    </w:p>
    <w:p>
      <w:pPr>
        <w:pStyle w:val="ArticleBody"/>
        <w:jc w:val="left"/>
      </w:pPr>
      <w:r>
        <w:rPr>
          <w:rFonts w:ascii="Nirmala UI" w:hAnsi="Nirmala UI" w:eastAsia="Nirmala UI" w:cs="Nirmala UI"/>
        </w:rPr>
        <w:t>ಮೂರು-ಹಂತಗಳ ಪರೀಕ್ಷಾ ಪ್ರಕ್ರಿಯೆಯು “ಸತ್ಯ” ಎಂದು ಅನುವಾದಿಸಲ್ಪಡುವ ಹೀಬ್ರೂ ಪದದ ರಚನೆಗೆ ಆಧಾರಿತವಾಗಿದೆ; ಆ ಪದವು ಹೀಬ್ರೂ ವರ್ಣಮಾಲೆಯ ಮೊದಲನೆಯ, ಹದಿಮೂರನೆಯ ಮತ್ತು ಕೊನೆಯ ಅಕ್ಷರಗಳನ್ನು ಸಂಯೋಜಿಸಿ ನಿರ್ಮಿಸಲ್ಪಟ್ಟಿತ್ತು. ಆ ಹೀಬ್ರೂ ಪದವು ದೇವರ ಸೃಜನಶೀಲ ಶಕ್ತಿಯನ್ನು ಪ್ರತಿನಿಧಿಸುವುದಷ್ಟೇ ಅಲ್ಲ, ಅದನ್ನು ಹೊಂದಿಯೂ ಇದೆ. ಎಲ್ಲಾ ಪ್ರವಾದನಾತ್ಮಕ ಸತ್ಯವು ಆ ಪದದ ಮೇಲೆಯೇ ರಚಿಸಲ್ಪಟ್ಟಿದೆ; ದಾನಿಯೇಲನ ಹನ್ನೆರಡನೇ ಅಧ್ಯಾಯದಲ್ಲಿರುವ ಮೂರು-ಹಂತಗಳ ಪರೀಕ್ಷಾ ಪ್ರಕ್ರಿಯೆಯೂ ಹಾಗೆಯೇ. ಆ ಪದವು ದೇವರ ಸೃಜನಶೀಲ ಶಕ್ತಿಯನ್ನು ಮಾತ್ರವಲ್ಲ, ಸತ್ಯನಾದ ಯೇಸು ಕ್ರಿಸ್ತನನ್ನೂ ಪ್ರತಿನಿಧಿಸುತ್ತದೆ; ಮತ್ತು ಹೀಬ್ರೂ ವರ್ಣಮಾಲೆಯ ಮೊದಲ ಮತ್ತು ಕೊನೆಯ ಅಕ್ಷರಗಳಿಂದ ಸೂಚಿಸಲ್ಪಟ್ಟಿರುವಂತೆ, ಆತನು ಮೊದಲನೆಯವನೂ ಕೊನೆಯವನೂ ಆಗಿದ್ದಾನೆ.</w:t>
      </w:r>
    </w:p>
    <w:p>
      <w:pPr>
        <w:pStyle w:val="ArticleBody"/>
        <w:jc w:val="left"/>
      </w:pPr>
      <w:r>
        <w:rPr>
          <w:rFonts w:ascii="Nirmala UI" w:hAnsi="Nirmala UI" w:eastAsia="Nirmala UI" w:cs="Nirmala UI"/>
        </w:rPr>
        <w:t>1798ರಲ್ಲಿ ಅಂತ್ಯದ ಕಾಲದಲ್ಲಿ ಪರಿಶೋಧನಾತ್ಮಕ ನ್ಯಾಯತೀರ್ಪಿನ ಸಮೀಪಾಗಮನದ ಎಚ್ಚರಿಕೆಯು ತಲುಪಿದಾಗ ಭೂಮಿಯ ಮೃಗದ ಆರಂಭಿಕ ಇತಿಹಾಸವು ಪ್ರಕಟಣೆ ಹದಿನಾಲ್ಕನೆಯ ಅಧ್ಯಾಯದ ಮೊದಲ ದೂತನಿಂದ ಪ್ರತಿನಿಧಿಸಲ್ಪಟ್ಟಿದೆ. ಪ್ರಕಟಣೆ ಹದಿನಾಲ್ಕನೆಯ ಅಧ್ಯಾಯದ ಮೊದಲ ದೂತನ ಸಂದೇಶವು ಸತ್ಯವಾಗಿರುವ ಆ ಮೂರು ಹಂತಗಳ ಪ್ರತಿಯೊಂದನ್ನೂ ಹೊಂದಿದೆ; ಅವು 1798ರಲ್ಲಿ ಮೊದಲ ದೂತನು ಬಂದಾಗ ಆ ತಲೆಮಾರಿನ ಮುಂದೆ ನಿಂತ ಮೂರು-ಹಂತಗಳ ಪರೀಕ್ಷಾ ಪ್ರಕ್ರಿಯೆಯನ್ನು ಪ್ರತಿನಿಧಿಸುತ್ತವೆ.</w:t>
      </w:r>
    </w:p>
    <w:p>
      <w:pPr>
        <w:pStyle w:val="ArticleScripture"/>
        <w:jc w:val="left"/>
      </w:pPr>
      <w:r>
        <w:rPr>
          <w:rFonts w:ascii="Nirmala UI" w:hAnsi="Nirmala UI" w:eastAsia="Nirmala UI" w:cs="Nirmala UI"/>
        </w:rPr>
        <w:t>ಆಗ ನಾನು ಆಕಾಶಮಧ್ಯದಲ್ಲಿ ಹಾರುತ್ತಿರುವ ಮತ್ತೊಬ್ಬ ದೂತನನ್ನು ಕಂಡೆನು; ಅವನ ಬಳಿಯಲ್ಲಿ ಭೂಮಿಯ ಮೇಲೆ ವಾಸಿಸುವವರಿಗೆ, ಪ್ರತಿಯೊಂದು ಜನಾಂಗಕ್ಕೂ, ಕುಲಕ್ಕೂ, ಭಾಷೆಗೂ, ಜನರಿಗೂ ಸಾರುವುದಕ್ಕಾಗಿಯೇ ನಿತ್ಯಸುವಾರ್ತೆ ಇತ್ತು. ಅವನು ಮಹಾಶಬ್ದದಿಂದ ಹೀಗೆಂದನು: ದೇವರನ್ನು ಭಯಪಡಿರಿ, ಆತನಿಗೆ ಮಹಿಮೆಯನ್ನು ಕೊಡಿ; ಯಾಕಂದರೆ ಆತನ ನ್ಯಾಯತೀರ್ಪಿನ ಘಳಿಗೆ ಬಂದಿದೆಯೇ; ಹಾಗೆಯೇ ಪರಲೋಕವನ್ನೂ, ಭೂಮಿಯನ್ನೂ, ಸಮುದ್ರವನ್ನೂ, ನೀರಿನ ಬುಗ್ಗೆಗಳನ್ನೂ ಉಂಟುಮಾಡಿದಾತನನ್ನು ಆರಾಧಿಸಿರಿ. ಪ್ರಕಟನೆ 14:6, 7.</w:t>
      </w:r>
    </w:p>
    <w:p>
      <w:pPr>
        <w:pStyle w:val="ArticleBody"/>
        <w:jc w:val="left"/>
      </w:pPr>
      <w:r>
        <w:rPr>
          <w:rFonts w:ascii="Nirmala UI" w:hAnsi="Nirmala UI" w:eastAsia="Nirmala UI" w:cs="Nirmala UI"/>
        </w:rPr>
        <w:t>೧೯೮೯ರಲ್ಲಿ ಅಂತ್ಯಕಾಲದಲ್ಲಿ ಕಾರ್ಯನಿರ್ವಹಣಾತ್ಮಕ ನ್ಯಾಯತೀರ್ಪಿನ ಸಮೀಪಗಮನದ ಎಚ್ಚರಿಕೆ ಬಂದಾಗ, ಭೂಮಿಯ ಮೃಗದ ಅಂತಿಮ ಇತಿಹಾಸವು ಪ್ರಕಟಣೆ ಅಧ್ಯಾಯ ಹದಿನಾಲ್ಕಿನ ಮೂರು ದೂತರ ಮೂಲಕ ಪ್ರತಿನಿಧಿಸಲ್ಪಟ್ಟಿದೆ. ಪ್ರಕಟಣೆ ಹದಿನಾಲ್ಕಿನ ಮೂರು ದೂತರು ಸತ್ಯವಾಗಿರುವ ಆ ಮೂರು ಹಂತಗಳನ್ನು ಪ್ರತಿನಿಧಿಸುತ್ತಾರೆ; ಮತ್ತು ಆ ಮೂರು ದೂತರು, ೧೯೮೯ರಲ್ಲಿ ಮೂರನೆಯ ದೂತನು ಬಂದಾಗ ಜೀವಿಸುತ್ತಿದ್ದ ಪೀಳಿಗೆಯ ಮುಂದೆ ಬಂದಿದ್ದ ಮೂರು-ಹಂತಗಳ ಪರೀಕ್ಷಾ ಪ್ರಕ್ರಿಯೆಯನ್ನು ಪ್ರತಿನಿಧಿಸುತ್ತಾರೆ.</w:t>
      </w:r>
    </w:p>
    <w:p>
      <w:pPr>
        <w:pStyle w:val="ArticleScripture"/>
        <w:jc w:val="left"/>
      </w:pPr>
      <w:r>
        <w:rPr>
          <w:rFonts w:ascii="Nirmala UI" w:hAnsi="Nirmala UI" w:eastAsia="Nirmala UI" w:cs="Nirmala UI"/>
        </w:rPr>
        <w:t>ಮತ್ತೊಬ್ಬ ದೂತನು ಆಕಾಶಮಧ್ಯದಲ್ಲಿ ಹಾರುತ್ತಿರುವುದನ್ನು ನಾನು ಕಂಡೆನು; ಭೂಮಿಯ ಮೇಲೆ ವಾಸಿಸುವವರಿಗೆ, ಮತ್ತು ಪ್ರತಿಯೊಂದು ಜನಾಂಗಕ್ಕೂ, ಕುಲಕ್ಕೂ, ಭಾಷಕ್ಕೂ, ಪ್ರಜೆಯಿಗೂ ಸಾರುವದಕ್ಕಾಗಿ ಅವನ ಬಳಿಯಲ್ಲಿ ನಿತ್ಯಸುವಾರ್ತೆಯಿತ್ತು. ಅವನು ಮಹಾಶಬ್ದದಿಂದ ಹೇಳುವದೇನೆಂದರೆ, ದೇವರಿಗೆ ಭಯಪಡಿ, ಅವನಿಗೆ ಮಹಿಮೆಯನ್ನು ಕೊಡಿ; ಏಕೆಂದರೆ ಅವನ ನ್ಯಾಯತೀರ್ಪಿನ ಸಮಯವು ಬಂದಿದೆ; ಆಕಾಶವನ್ನೂ ಭೂಮಿಯನ್ನೂ ಸಮುದ್ರವನ್ನೂ ನೀರಿನ ಒರತೆಗಳನ್ನೂ ಉಂಟುಮಾಡಿದವನನ್ನು ಆರಾಧಿಸಿರಿ. ನಂತರ ಮತ್ತೊಬ್ಬ ದೂತನು ಹಿಂಬಾಲಿಸಿ ಬಂದು, “ಬಿದ್ದಳು, ಬಿದ್ದಳು, ಮಹಾನಗರವಾದ ಬಾಬಿಲೋನು; ಏಕೆಂದರೆ ಅವಳು ತನ್ನ ವ್ಯಭಿಚಾರದ ಕೋಪದ ದ್ರಾಕ್ಷಾರಸವನ್ನು ಎಲ್ಲಾ ಜನಾಂಗಗಳಿಗೂ ಕುಡಿಸಿದ್ದಾಳೆ” ಎಂದು ಹೇಳಿದನು. ಅವರ ಹಿಂದೆ ಮೂರನೆಯ ದೂತನು ಬಂದು, ಮಹಾಶಬ್ದದಿಂದ ಹೀಗೆಂದನು: “ಯಾರಾದರೂ ಮೃಗವನ್ನೂ ಅದರ ಪ್ರತಿಮೆಯನ್ನೂ ಆರಾಧಿಸಿ, ತನ್ನ ಹಣೆಯಲ್ಲಿ ಅಥವಾ ತನ್ನ ಕೈಯಲ್ಲಿ ಅದರ ಗುರುತನ್ನು ಸ್ವೀಕರಿಸಿದರೆ, ಅವನೂ ಸಹ ದೇವರ ಕೋಪದ ದ್ರಾಕ್ಷಾರಸವನ್ನು ಕುಡಿಯುವನು; ಅದು ಅವನ ರೋಷದ ಪಾತ್ರೆಯಲ್ಲಿ ಕಲರವಿಲ್ಲದೆ ಸುರಿಸಲ್ಪಟ್ಟಿದೆ; ಮತ್ತು ಅವನು ಪರಿಶುದ್ಧ ದೂತರ ಸಮ್ಮುಖದಲ್ಲಿಯೂ ಕುರಿಮರಿಯ ಸಮ್ಮುಖದಲ್ಲಿಯೂ ಬೆಂಕಿ ಮತ್ತು ಗಂಧಕದಿಂದ ಯಾತನೆಗೊಳಗಾಗುವನು. ಅವರ ಯಾತನೆಯ ಹೊಗೆ ಯುಗಯುಗಾಂತರಗಳವರೆಗೆ ಏರುತ್ತಿರುವುದು; ಮೃಗವನ್ನೂ ಅದರ ಪ್ರತಿಮೆಯನ್ನೂ ಆರಾಧಿಸುವವರಿಗೂ, ಅದರ ಹೆಸರಿನ ಗುರುತನ್ನು ಸ್ವೀಕರಿಸುವ ಯಾರಿಗಾದರೂ, ಹಗಲಿರುಳು ವಿಶ್ರಾಂತಿಯೇ ಇರುವುದಿಲ್ಲ.” ಇಲ್ಲಿಯೇ ಪರಿಶುದ್ಧರ ಸಹನಶೀಲತೆ ಇದೆ; ಇಲ್ಲಿಯೇ ದೇವರ ಆಜ್ಞೆಗಳನ್ನೂ ಯೇಸುವಿನ ವಿಶ್ವಾಸವನ್ನೂ ಕಾಪಾಡುವವರು ಇದ್ದಾರೆ. ಪ್ರಕಟಣೆ 14:6–12.</w:t>
      </w:r>
    </w:p>
    <w:p>
      <w:pPr>
        <w:pStyle w:val="ArticleBody"/>
        <w:jc w:val="left"/>
      </w:pPr>
      <w:r>
        <w:rPr>
          <w:rFonts w:ascii="Nirmala UI" w:hAnsi="Nirmala UI" w:eastAsia="Nirmala UI" w:cs="Nirmala UI"/>
        </w:rPr>
        <w:t>ದಾನಿಯೇಲನ ಪುಸ್ತಕವು ಮೂರು ದೇವದೂತರ ಸಂದೇಶಗಳ ಆಧಾರದ ಮೇಲೆ ಸಂರಚಿತವಾಗಿದೆ. ಆ ಸಂರಚನೆ, “ಸತ್ಯ” ಎಂಬ ಹೀಬ್ರೂ ಪದದ ಮೂರು ಹಂತಗಳಾಗಿಯೂ, ಅದಕ್ಕೆ ಅನುಗುಣವಾದ ಮೂರು-ಹಂತಗಳ ಪರೀಕ್ಷಾ ಪ್ರಕ್ರಿಯೆಯಾಗಿಯೂ ಇದೆ; ಆದರೆ ಆ ಪರೀಕ್ಷಾ ಪ್ರಕ್ರಿಯೆ ಪ್ರಕಟನೆ ಅಧ್ಯಾಯ ಹದಿಮೂರರ ಭೂಮಿಯ ಮೃಗದ (ಯುನೈಟೆಡ್ ಸ್ಟೇಟ್ಸ್) ಐತಿಹಾಸಿಕ ರೇಖೆಯ ಮೇಲೆಯೂ, ಹಾಗೆಯೇ ಭೂಮಿಯ ಮೃಗದ ಎರಡು ಕೊಂಬುಗಳ (ರಿಪಬ್ಲಿಕನಿಸಮ್ ಮತ್ತು ಪ್ರೊಟೆಸ್ಟಾಂಟಿಸಮ್) ಐತಿಹಾಸಿಕ ರೇಖೆಯ ಮೇಲೆಯೂ ವಿಕಸಿಸುತ್ತದೆ. 1798ರಲ್ಲಿ ಆರಂಭವಾಗಿ ಶೀಘ್ರದಲ್ಲೇ ಬರುವ ಭಾನುವಾರದ ಕಾನೂನುವರೆಗೆ ಮುಂದುವರಿಯುವ ಯುನೈಟೆಡ್ ಸ್ಟೇಟ್ಸ್‌ನ ಇತಿಹಾಸವೇ, ಏಳನೇ ದಿನದ ಅಡ್ವೆಂಟಿಸ್ಟ್ ಸಭೆಯು ಅಸ್ತಿತ್ವದಲ್ಲಿರುವ ಅದೇ ಇತಿಹಾಸಕಾಲವಾಗಿದೆ. ಆದಕಾರಣ, ದಾನಿಯೇಲನ ಪುಸ್ತಕವು 1798ರಲ್ಲಿ ಆರಂಭವಾಗಿ ಶೀಘ್ರದಲ್ಲೇ ಬರುವ ಭಾನುವಾರದ ಕಾನೂನುವರೆಗೆ ಮುಂದುವರಿಯುವ ಅಡ್ವೆಂಟಿಸಂನ ಇತಿಹಾಸವನ್ನು ಚಿತ್ರಿಸುವ ಸಂರಚನೆಯನ್ನು ಸಹ ಒಳಗೊಂಡಿದೆ. ಹೀಗೆ ಮಾಡುವುದರ ಮೂಲಕ, ದಾನಿಯೇಲನ ಪುಸ್ತಕವು ಪ್ರಕಟನೆ ಪುಸ್ತಕದಲ್ಲಿ ಪ್ರತಿನಿಧಿಸಲ್ಪಟ್ಟಿರುವ ಅದೇ ಪ್ರವಾದನಾತ್ಮಕ ಇತಿಹಾಸಗಳನ್ನು ಗುರುತಿಸುತ್ತದೆ; ಮತ್ತು ಹೀಗೆ ಮಾಡುವುದರ ಮೂಲಕ, ಅದು ಎರಡನೇ ಸಾಕ್ಷಿಯ ಸಂದೇಶವನ್ನು ಪರಿಪೂರ್ಣತೆಗೆ ತರುವ ಮೊದಲ ಸಾಕ್ಷಿಯನ್ನು ಒದಗಿಸುತ್ತದೆ. ಈ ಎರಡು ಪುಸ್ತಕಗಳ ಪರಿಪೂರ್ಣತೆ, ಹಳೆಯ ಒಡಂಬಡಿಕೆ ಮತ್ತು ಹೊಸ ಒಡಂಬಡಿಕೆಗಳ ಪರಸ್ಪರ ಸಂಬಂಧದಲ್ಲಿ ಅಸ್ತಿತ್ವದಲ್ಲಿದ್ದ ಅದೇ ಪ್ರವಾದನಾತ್ಮಕ ಘಟನೆಯ ಮೂಲಕ ಸಾಧಿಸಲ್ಪಡುತ್ತದೆ.</w:t>
      </w:r>
    </w:p>
    <w:p>
      <w:pPr>
        <w:pStyle w:val="ArticleScripture"/>
        <w:jc w:val="left"/>
      </w:pPr>
      <w:r>
        <w:rPr>
          <w:rFonts w:ascii="Nirmala UI" w:hAnsi="Nirmala UI" w:eastAsia="Nirmala UI" w:cs="Nirmala UI"/>
        </w:rPr>
        <w:t>“ದೇವರ ಕುಮಾರನಾಗಿರುವ ಯೇಸುವಿನ ಜೀವನ, ಮರಣ ಮತ್ತು ಪುನರುತ್ಥಾನದ ಇತಿಹಾಸವನ್ನು, ಹಳೆಯ ಒಡಂಬಡಿಕೆಯಲ್ಲಿ ಒಳಗೊಂಡಿರುವ ಸಾಕ್ಷಿಗಳಿಲ್ಲದೆ ಸಂಪೂರ್ಣವಾಗಿ ಸಾಬೀತುಪಡಿಸಲಾಗುವುದಿಲ್ಲ. ಹೊಸ ಒಡಂಬಡಿಕೆಯಲ್ಲಿ ಹೇಗೆ ಕ್ರಿಸ್ತನು ಪ್ರಕಟಿಸಲ್ಪಟ್ಟಿರುವನೋ, ಹಾಗೆಯೇ ಹಳೆಯ ಒಡಂಬಡಿಕೆಯಲ್ಲಿ ಸಹ ಸ್ಪಷ್ಟವಾಗಿ ಪ್ರಕಟಿಸಲ್ಪಟ್ಟಿದ್ದಾನೆ. ಒಂದೊಂದು ಬರಹವು ಬರಲಿರುವ ರಕ್ಷಕನ ವಿಷಯವಾಗಿ ಸಾಕ್ಷಿ ಹೇಳುತ್ತದೆ; ಮತ್ತೊಂದು, ಪ್ರವಾದಿಗಳು ಮುಂಚಿತವಾಗಿ ತಿಳಿಸಿದ ವಿಧದಲ್ಲಿಯೇ ಬಂದಿರುವ ರಕ್ಷಕನ ವಿಷಯವಾಗಿ ಸಾಕ್ಷಿ ಹೇಳುತ್ತದೆ. ವಿಮೋಚನೆಯ ಯೋಜನೆಯನ್ನು ಮೆಚ್ಚಿ ಗ್ರಹಿಸಬೇಕಾದರೆ, ಹಳೆಯ ಒಡಂಬಡಿಕೆಯ ಶಾಸ್ತ್ರವನ್ನು ಸಂಪೂರ್ಣವಾಗಿ ತಿಳಿದುಕೊಳ್ಳಬೇಕು. ಪ್ರವಾದನಾತ್ಮಕ ಭೂತಕಾಲದಿಂದ ಪ್ರಕಾಶಿಸುವ ಮಹಿಮೆಯ ಬೆಳಕೇ ಕ್ರಿಸ್ತನ ಜೀವನವನ್ನೂ ಹೊಸ ಒಡಂಬಡಿಕೆಯ ಬೋಧನೆಗಳನ್ನೂ ಸ್ಪಷ್ಟತೆಯೂ ಸೌಂದರ್ಯವೂಳ್ಳದಾಗಿ ಹೊರತರುತ್ತದೆ. ಯೇಸುವಿನ ಅದ್ಭುತಗಳು ಆತನ ದೈವತ್ವಕ್ಕೆ ಸಾಕ್ಷಿಯಾಗಿವೆ; ಆದರೆ ಆತನು ಲೋಕದ ವಿಮೋಚಕನೆಂಬುದಕ್ಕೆ ಅತ್ಯಂತ ಬಲವಾದ ಸಾಕ್ಷಿಗಳು, ಹಳೆಯ ಒಡಂಬಡಿಕೆಯ ಪ್ರವಾದನೆಗಳನ್ನು ಹೊಸ ಒಡಂಬಡಿಕೆಯ ಇತಿಹಾಸದೊಂದಿಗೆ ಹೋಲಿಸುವಾಗ ಕಂಡುಬರುತ್ತವೆ. ಯೇಸು ಯೆಹೂದ್ಯರಿಗೆ, ‘ಶಾಸ್ತ್ರಗಳನ್ನು ಪರಿಶೋಧಿಸಿರಿ; ಅವುಗಳಲ್ಲಿ ನಿಮಗೆ ನಿತ್ಯಜೀವವಿದೆ ಎಂದು ನೀವು ಭಾವಿಸುತ್ತೀರಿ; ಮತ್ತು ಅವುವೇ ನನ್ನ ವಿಷಯವಾಗಿ ಸಾಕ್ಷಿ ಹೇಳುವವು’ ಎಂದು ಹೇಳಿದರು. ಆ ಸಮಯದಲ್ಲಿ ಹಳೆಯ ಒಡಂಬಡಿಕೆಯ ಹೊರತಾಗಿ ಬೇರೆ ಯಾವ ಶಾಸ್ತ್ರವೂ ಅಸ್ತಿತ್ವದಲ್ಲಿರಲಿಲ್ಲ; ಆದಕಾರಣ ರಕ್ಷಕನ ಈ ಆಜ್ಞೆ ಸ್ಪಷ್ಟವಾಗಿದೆ.” Spirit of Prophecy, volume 3, 211.</w:t>
      </w:r>
    </w:p>
    <w:p>
      <w:pPr>
        <w:pStyle w:val="ArticleBody"/>
        <w:jc w:val="left"/>
      </w:pPr>
      <w:r>
        <w:rPr>
          <w:rFonts w:ascii="Nirmala UI" w:hAnsi="Nirmala UI" w:eastAsia="Nirmala UI" w:cs="Nirmala UI"/>
        </w:rPr>
        <w:t>“ಯೇಸುವಿನ ಜೀವನ, ಮರಣ, ಮತ್ತು ಪುನರುತ್ಥಾನದ ಇತಿಹಾಸ”ವು ಮಾನವಕುಲಕ್ಕಾಗಿ ಕ್ರಿಸ್ತನ ಕಾರ್ಯವನ್ನು ಸಂಕ್ಷೇಪವಾಗಿ ನಿರೂಪಿಸುತ್ತದೆ; ಮತ್ತು ಆ ಮೂರು ಹಂತಗಳಿಗೆ ಸಾಕ್ಷಿಯಾಗಿದೆ; ಆ ಮೂರು ಹಂತಗಳೇ “ಸತ್ಯ”ವಾಗಿವೆ. “ಸತ್ಯ” ಎಂಬ ಹೀಬ್ರೂ ಪದವು ಯೇಸುವನ್ನು ಸೂಚಿಸುತ್ತದೆ; ಆತನೇ ಮೊದಲನೆಯವನೂ ಕೊನೆಯವನೂ, ಆರಂಭವೂ ಅಂತ್ಯವೂ, ಅಲ್ಫಾ ಮತ್ತು ಓಮೆಗಾವೂ ಆಗಿದ್ದಾನೆ; ಮತ್ತು ಆ ಪದವೇ ಸ್ವತಃ ಅದೇ ಸಂಗತಿಯನ್ನು ಪ್ರತಿನಿಧಿಸುವ ಮೊದಲ ಮತ್ತು ಕೊನೆಯ ಅಕ್ಷರಗಳನ್ನು ಹೊಂದಿದೆ; ಯಾಕಂದರೆ ಅಲ್ಫಾ ಮತ್ತು ಓಮೆಗಾ ಆಗಿರುವ ಯೇಸು, ಯಾವುದೋ ಒಂದು ವಿಷಯದ ಆರಂಭದೊಡನೆ ಅದರ ಅಂತ್ಯವನ್ನೂ ಚಿತ್ರಿಸುತ್ತಾನೆ. ಕ್ರಿಸ್ತನ ಜೀವನ, ಮರಣ ಮತ್ತು ಪುನರುತ್ಥಾನವು ಸತ್ಯವಾಗಿವೆ; ಏಕೆಂದರೆ ಇತರ ಸಂಗತಿಗಳ ಜೊತೆಗೆ ಅವುಗಳನ್ನು ಮೂರು ಹಂತಗಳಿಂದ ಪ್ರತಿನಿಧಿಸಲಾಗಿದೆ; ಮತ್ತು ಮೊದಲನೆಯ ಹಾಗೂ ಕೊನೆಯ ಹಂತ ಎರಡೂ “ಜೀವನ”ವೇ ಆಗಿವೆ; ಯಾಕಂದರೆ “ಜೀವನ”ವೂ “ಪುನರುತ್ಥಾನ”ವೂ ಎರಡೂ “ಜೀವನ”ವೇ ಆಗಿವೆ. ಹೀಬ್ರೂ ಪದದಲ್ಲಿರುವ ಮಧ್ಯದ ಅಕ್ಷರವು ವರ್ಣಮಾಲೆಯ ಹದಿಮೂರನೆಯ ಅಕ್ಷರವಾಗಿದೆ; ಮತ್ತು ಹದಿಮೂರು ಎಂಬುದು ದಂಗೆಯ ಸಂಕೇತವಾಗಿದೆ; ಮತ್ತು ಕ್ರಿಸ್ತನ ಮರಣವು ಸೈತಾನನ ದಂಗೆಯ ಪರಿಣಾಮವಾಗಿ, ಮತ್ತು ಅವನ ದಂಗೆಯಲ್ಲಿ ಅವನೊಂದಿಗೆ ಸೇರಿಕೊಂಡ ಆದಾಮನ ಸಂತಾನದ ದಂಗೆಯ ಪರಿಣಾಮವಾಗಿ ಸಂಭವಿಸಿತು.</w:t>
      </w:r>
    </w:p>
    <w:p>
      <w:pPr>
        <w:pStyle w:val="ArticleBody"/>
        <w:jc w:val="left"/>
      </w:pPr>
      <w:r>
        <w:rPr>
          <w:rFonts w:ascii="Nirmala UI" w:hAnsi="Nirmala UI" w:eastAsia="Nirmala UI" w:cs="Nirmala UI"/>
        </w:rPr>
        <w:t>ಪ್ರಕಟನೆ ಗ್ರಂಥದಲ್ಲಿರುವ ಯೇಸು ಕ್ರಿಸ್ತನ ಪ್ರಕಟಣೆಯ ಗ್ರಹಿಕೆ ಮಾನವ ಕೃಪಾಕಾಲವು ಮುಗಿಯುವ ಮುನ್ನವೇ ಮುಕ್ತಗೊಳ್ಳುತ್ತದೆ; ಮತ್ತು ಆ ಸಮಯದಲ್ಲಿ ಮುಕ್ತಗೊಳ್ಳುವ ಸತ್ಯದ ಪ್ರಮುಖ ಅಂಶವೆಂದರೆ, ಕ್ರಿಸ್ತನು “ಸತ್ಯ” ಆಗಿದ್ದು, ಆಲ್ಫಾ ಮತ್ತು ಓಮೆಗಾ ಆಗಿ, ತನ್ನ ವಾಕ್ಯದಲ್ಲಿ ಅಸ್ತಿತ್ವದಲ್ಲಿರಲೆಂದು ಆತನು ನೇಮಿಸಿದ ಸತ್ಯಗಳ ಮೇಲೆ ತಾನು ಆಲ್ಫಾ ಮತ್ತು ಓಮೆಗಾ ಎಂಬ ತನ್ನ ಸಹಿಯನ್ನು ಅಚ್ಚುಹಾಕುತ್ತಾನೆ. ಸಿಸ್ಟರ್ ವೈಟ್ ಹೀಗೆ ಬರೆದಾಗ, “ದೇವರ ಕುಮಾರನಾದ ಯೇಸುವಿನ ಜೀವನ, ಮರಣ ಮತ್ತು ಪುನರುತ್ಥಾನದ ಇತಿಹಾಸವನ್ನು ಹಳೆಯ ಒಡಂಬಡಿಕೆಯಲ್ಲಿ ಒಳಗೊಂಡಿರುವ ಸಾಕ್ಷಿಯಿಲ್ಲದೆ ಸಂಪೂರ್ಣವಾಗಿ ಪ್ರದರ್ಶಿಸಲಾಗುವುದಿಲ್ಲ. ಕ್ರಿಸ್ತನು ಹೊಸ ಒಡಂಬಡಿಕೆಯಲ್ಲಿ ಎಷ್ಟೋ ಸ್ಪಷ್ಟವಾಗಿ ಪ್ರಕಟಗೊಂಡಿದ್ದಾನೋ, ಅಷ್ಟೇ ಸ್ಪಷ್ಟವಾಗಿ ಹಳೆಯ ಒಡಂಬಡಿಕೆಯಲ್ಲಿ ಪ್ರಕಟಗೊಂಡಿದ್ದಾನೆ,” ಎಂದು, ಆಕೆ ನೋಡುವವರಿಗೆ ಇದು ದೃಢಪಡಿಸುತ್ತಾಳೆ: ಪ್ರಕಟಣೆ ಗ್ರಂಥದ ಹದಿನಾಲ್ಕನೇ ಅಧ್ಯಾಯದಲ್ಲಿರುವ ಮೂರು ದೂತರ ಸಂದೇಶವು (ಅವುಗಳೂ ಸಹ “ಜೀವನ, ಮರಣ ಮತ್ತು ಪುನರುತ್ಥಾನ” ಎಂಬ ಅದೇ ಮೂರು ಹಂತಗಳ ಮೇಲೆ ಸಂರಚಿಸಲ್ಪಟ್ಟಿವೆ), ದಾನಿಯೇಲ ಗ್ರಂಥದಲ್ಲಿ ಒಳಗೊಂಡಿರುವ ಸಾಕ್ಷಿಯಿಲ್ಲದೆ “ಸಂಪೂರ್ಣವಾಗಿ ಪ್ರದರ್ಶಿಸಲಾಗುವುದಿಲ್ಲ.”</w:t>
      </w:r>
    </w:p>
    <w:p>
      <w:pPr>
        <w:pStyle w:val="ArticleBody"/>
        <w:jc w:val="left"/>
      </w:pPr>
      <w:r>
        <w:rPr>
          <w:rFonts w:ascii="Nirmala UI" w:hAnsi="Nirmala UI" w:eastAsia="Nirmala UI" w:cs="Nirmala UI"/>
        </w:rPr>
        <w:t>ದಾನಿಯೇಲನ ಪುಸ್ತಕವು “ಬರುವ” ಒಂದು ಬಾಬೆಲಿನ ವಿಷಯವಾಗಿ ಸಾಕ್ಷ್ಯ ನೀಡುತ್ತದೆ, ಮತ್ತು ಪ್ರಕಟನೆಯ ಪುಸ್ತಕವು ದಾನಿಯೇಲನ ಪುಸ್ತಕವು ಮುಂಚಿತವಾಗಿ ತಿಳಿಸಿದ ರೀತಿಯಲ್ಲಿಯೇ “ಬಂದಿರುವ” ಒಂದು ಬಾಬೆಲಿನ ವಿಷಯವಾಗಿ ಸಾಕ್ಷ್ಯ ನೀಡುತ್ತದೆ ಎಂಬುದನ್ನೂ ಅವಳು ಗುರುತಿಸುತ್ತಿದ್ದಾಳೆ. ಇದಲ್ಲದೆ, ಪ್ರಕಟನೆಯ ಪುಸ್ತಕವನ್ನು “ಮೌಲ್ಯಪೂರ್ಣವಾಗಿ ಗ್ರಹಿಸಲು”, ದಾನಿಯೇಲನ ಪುಸ್ತಕವನ್ನು “ಸಂಪೂರ್ಣವಾಗಿ ಅರ್ಥಮಾಡಿಕೊಳ್ಳಬೇಕು” ಎಂದು ಆ ಅನ್ವಯಿಕೆ ಸೂಚಿಸುತ್ತದೆ; ಏಕೆಂದರೆ ದಾನಿಯೇಲನ ಪುಸ್ತಕದಿಂದ ಬರುವ “ಮಹಿಮಾಪೂರ್ಣ ಬೆಳಕು”ವೇ ಪ್ರಕಟನೆಯ ಪುಸ್ತಕದ “ಕ್ರಿಸ್ತನ ಜೀವನವನ್ನೂ ಬೋಧನೆಗಳನ್ನೂ” “ಸ್ಪಷ್ಟತೆಯೂ ಸೌಂದರ್ಯವೂಳ್ಳದಾಗಿ” ಹೊರತರುತ್ತದೆ.</w:t>
      </w:r>
    </w:p>
    <w:p>
      <w:pPr>
        <w:pStyle w:val="ArticleBody"/>
        <w:jc w:val="left"/>
      </w:pPr>
      <w:r>
        <w:rPr>
          <w:rFonts w:ascii="Nirmala UI" w:hAnsi="Nirmala UI" w:eastAsia="Nirmala UI" w:cs="Nirmala UI"/>
        </w:rPr>
        <w:t>ಅವಳ ಮಾತುಗಳನ್ನು ಮತ್ತೊಂದು ರೀತಿಯಲ್ಲಿಯೂ ಅರ್ಥಮಾಡಿಕೊಳ್ಳಬಹುದು: ಪ್ರಕಟನೆಯ ಪುಸ್ತಕದಲ್ಲಿ ಪ್ರತಿನಿಧಿಸಲ್ಪಟ್ಟಿರುವ “ಯೇಸುವಿನ ಅದ್ಭುತಗಳು” “ಆತನ ದೈವತ್ವದ ಒಂದು ಸಾಬೀತಾಗಿವೆ; ಆದರೆ ಆತನು ಲೋಕದ ವಿಮೋಚಕನು ಎಂಬ ಅತ್ಯಂತ ಬಲವಾದ ಸಾಬೀತುಗಳು” ದಾನಿಯೇಲನ ಪುಸ್ತಕದ ಪ್ರವಾದನೆಗಳನ್ನು ಪ್ರಕಟನೆಯ ಪುಸ್ತಕದ “ಇತಿಹಾಸದೊಂದಿಗೆ ಹೋಲಿಸಿದಾಗ” ಕಂಡುಬರುತ್ತವೆ. ಇದಲ್ಲದೆ, “ಯೇಸು ಯೆಹೂದ್ಯರಿಗೆ, ‘ಶಾಸ್ತ್ರಗಳನ್ನು ಪರಿಶೋಧಿಸಿರಿ; ಅವುಗಳಲ್ಲಿ ನಿಮಗೆ ನಿತ್ಯಜೀವವಿದೆ ಎಂದು ನೀವು ಭಾವಿಸುತ್ತೀರಿ; ಮತ್ತು ಅವೇ ನನ್ನ ವಿಷಯವಾಗಿ ಸಾಕ್ಷಿ ಹೇಳುವವು’ ಎಂದು ಹೇಳಿದಾಗ,” ಇಂದಿನ ಆತ್ಮಿಕ ಯೆಹೂದ್ಯರಿಗಾಗಿ, ದಾನಿಯೇಲನ ಪುಸ್ತಕವೇ ಯೇಸು ಕ್ರಿಸ್ತನ ಪ್ರಕಟಣೆಗೆ ಸಾಕ್ಷಿ ಹೇಳುವುದೆಂದು, ಮತ್ತು ಕೃಪಾಕಾಲ ಮುಕ್ತಾಯಗೊಳ್ಳುವದಕ್ಕೆ ತಕ್ಷಣ ಮುನ್ನ ಮುದ್ರಾವಿಮೋಚನೆಗೊಂಡ ಆ ಪ್ರಕಟಣೆಯಲ್ಲಿಯೇ ನಿತ್ಯಜೀವವು ಕಂಡುಬರುತ್ತದೆ ಎಂಬುದನ್ನು ಸಹ ಗುರುತಿಸಬಹುದು.</w:t>
      </w:r>
    </w:p>
    <w:p>
      <w:pPr>
        <w:pStyle w:val="ArticleBody"/>
        <w:jc w:val="left"/>
      </w:pPr>
      <w:r>
        <w:rPr>
          <w:rFonts w:ascii="Nirmala UI" w:hAnsi="Nirmala UI" w:eastAsia="Nirmala UI" w:cs="Nirmala UI"/>
        </w:rPr>
        <w:t>ದಾನಿಯೇಲನ ಪುಸ್ತಕವು ಪ್ರಕಟನೆಯ ಪುಸ್ತಕದಲ್ಲಿ ಪರಿಪೂರ್ಣತೆಗೆ ತರಲ್ಪಡುವ ಪ್ರವಾದನಾತ್ಮಕ ಸತ್ಯಗಳನ್ನು ಮುಂದಿಡುತ್ತದೆ. ಅದು “ಸತ್ಯ” ಎಂಬ ಹೆಬ್ರೂ ಪದದಿಂದ ಪ್ರತಿನಿಧಿಸಲ್ಪಡುವ ಮೂರು ಹಂತಗಳ ಮೇಲೆ ರಚನೆಯಾಗಿರುವುದರಿಂದ, ಈ ಸಂಗತಿಗಳು ಮುದ್ರೆಯಿಂದ ತೆರೆದು ಪ್ರಕಟವಾಗುವ ಪೀಳಿಗೆಗೆ ಆ ಪುಸ್ತಕವೇ ಒಂದು ಪರೀಕ್ಷೆಯನ್ನು ಪ್ರತಿನಿಧಿಸುತ್ತದೆ. ಪ್ರಕಟನೆಯ ಪುಸ್ತಕದ ಮೊದಲ ಮಾತುಗಳಲ್ಲಿಯೂ ಮೊದಲ ಅಧ್ಯಾಯದಲ್ಲಿಯೂ ಯೇಸು ಸ್ವತಃ, ಆಲ್ಫಾ ಮತ್ತು ಓಮೇಗಾ ಆಗಿ, ನೇರವಾಗಿ ಒತ್ತಿಹೇಳಲ್ಪಟ್ಟಿದ್ದಾನೆ. ಈ ಲೇಖನಗಳು ದಾನಿಯೇಲನ ಮೊದಲ ಅಧ್ಯಾಯವು ಕೂಡ ಪ್ರಕಟನೆಯ ಹದಿನಾಲ್ಕನೇ ಅಧ್ಯಾಯದಲ್ಲಿರುವ ಮೊದಲ ದೂತನ ಸಂದೇಶದ ಅದೇ ಪ್ರವಾದನಾತ್ಮಕ ರಚನೆ ಮತ್ತು ಲಕ್ಷಣಗಳನ್ನು ಹೊಂದಿದೆ ಎಂಬುದನ್ನೂ ತೋರಿಸಿವೆ.</w:t>
      </w:r>
    </w:p>
    <w:p>
      <w:pPr>
        <w:pStyle w:val="ArticleBody"/>
        <w:jc w:val="left"/>
      </w:pPr>
      <w:r>
        <w:rPr>
          <w:rFonts w:ascii="Nirmala UI" w:hAnsi="Nirmala UI" w:eastAsia="Nirmala UI" w:cs="Nirmala UI"/>
        </w:rPr>
        <w:t>ಮೊದಲ ದೂತನ ಸಂದೇಶವೂ ದಾನಿಯೇಲನ ಮೊದಲ ಅಧ್ಯಾಯವೂ, ಆಲ್ಫಾ ಮತ್ತು ಓಮೆಗಾದ ವಿಶೇಷ ಲಕ್ಷಣವಾಗಿರುವ ಮೂರು ಹಂತಗಳ ಪರೀಕ್ಷಾ ಪ್ರಕ್ರಿಯೆಯನ್ನು ಎರಡೂ ಗುರುತಿಸುತ್ತವೆ. ಆ ಅಧ್ಯಾಯವು ಶಾಬ್ದಿಕ ಬಾಬಿಲೋನು ಶಾಬ್ದಿಕ ಯೆಹೂದವನ್ನು ಜಯಿಸುವುದರಿಂದ ಆರಂಭವಾಗುತ್ತದೆ; ಮತ್ತು ಆ ಗ್ರಂಥವು ದಾನಿಯೇಲನ ಹನ್ನೊಂದನೇ ಅಧ್ಯಾಯದ ಕೊನೆಯ ಆರು ವಚನಗಳಲ್ಲಿ ಪ್ರತಿನಿಧಿಸಲ್ಪಟ್ಟಿರುವ ಬಾಬಿಲೋನು ಮತ್ತು ಯೆಹೂದ ನಡುವಿನ ಅಂತಿಮ ಯುದ್ಧದವರೆಗೆ ಸಾಗುತ್ತದೆ. ಆ ವಚನಗಳಲ್ಲಿ, ಮಿಖಾಯೇಲನು ಎದ್ದುನಿಲ್ಲುವ ಹಾಗೆಯೇ ಮತ್ತು ಮಾನವನ ಪರಿಶೋಧನಾ ಕಾಲವು ಮುಕ್ತಾಯಗೊಳ್ಳುವ ಹಾಗೆಯೇ, ಆತ್ಮಿಕ ಬಾಬಿಲೋನು ಆತ್ಮಿಕ ಯೆಹೂದದಿಂದ ಜಯಿಸಲ್ಪಡುತ್ತದೆ. ಆ ವಚನಗಳು ಬಾಬಿಲೋನು ಮತ್ತು ಯೆಹೂದ ನಡುವಿನ ಯುದ್ಧದ ಪ್ರವಾದನಾತ್ಮಕ ಇತಿಹಾಸದ ಅಂತ್ಯವನ್ನು ಪ್ರತಿನಿಧಿಸುತ್ತವೆ. ಆ ವಚನಗಳಲ್ಲಿ, ಮಾರಕ ಗಾಯದ ಗುಣಮುಖತೆ ಚಿತ್ರಿಸಲ್ಪಟ್ಟಿದೆ.</w:t>
      </w:r>
    </w:p>
    <w:p>
      <w:pPr>
        <w:pStyle w:val="ArticleBody"/>
        <w:jc w:val="left"/>
      </w:pPr>
      <w:r>
        <w:rPr>
          <w:rFonts w:ascii="Nirmala UI" w:hAnsi="Nirmala UI" w:eastAsia="Nirmala UI" w:cs="Nirmala UI"/>
        </w:rPr>
        <w:t>ಮಾರಕ ಗಾಯವು ಗುಣವಾಗುವಿಕೆಯನ್ನು ವಿವರಿಸುವ ವಚನಗಳು ದಾನಿಯೇಲನು ಅಧ್ಯಾಯ 11ರ ನಲವತ್ತನೆಯ ವಚನದಿಂದ ಪ್ರಾರಂಭವಾಗುತ್ತವೆ; ಅದು, “ಮತ್ತು ಅಂತ್ಯದ ಕಾಲದಲ್ಲಿ” ಎಂಬ ಪದಗಳಿಂದ ಆರಂಭಗೊಳ್ಳುತ್ತದೆ. ಆ ವಚನದಲ್ಲಿರುವ “ಅಂತ್ಯದ ಕಾಲ” ಎನ್ನುವುದು ಕ್ರಿ.ಶ. 1798 ಅನ್ನು ಸೂಚಿಸುತ್ತದೆ; ಆಗ ಪಾಪತ್ವಕ್ಕೆ ಅದರ ಮಾರಕ ಗಾಯವು ಉಂಟಾಯಿತು. ನಂತರ ಆ ವಚನಗಳು, ಪಾಪತ್ವವು ಮೊದಲಿಗೆ ತನ್ನ ಶತ್ರುವಾದ ದಕ್ಷಿಣದ ರಾಜನನ್ನು (ಸೋವಿಯತ್ ಒಕ್ಕೂಟ), ಎರಡನೆಯದಾಗಿ ತನ್ನ ಮೈತ್ರಿಕಾರನಾದ ಮಹಿಮೆಯ ದೇಶವನ್ನು (ಯುನೈಟೆಡ್ ಸ್ಟೇಟ್ಸ್), ಮೂರನೆಯದಾಗಿ ತನ್ನ ಬಲಿಯಾದ ಐಗುಪ್ತವನ್ನು (ಸಂಯುಕ್ತ ರಾಷ್ಟ್ರಗಳು) ಜಯಿಸುವುದರ ಮೂಲಕ, ಆ ಮಾರಕ ಗಾಯವು ಹೇಗೆ ಗುಣವಾಗುತ್ತದೆ ಎಂಬ ಕಥೆಯನ್ನು ತಿಳಿಸುತ್ತವೆ. ನಲವತ್ತೈದನೆಯ ವಚನದಲ್ಲಿ ಪಾಪತ್ವವು (ಉತ್ತರದ ರಾಜನು) ತನ್ನ ಅಂತ್ಯಕ್ಕೆ ಬರುತ್ತದೆ; ಅದಕ್ಕೆ ಸಹಾಯ ಮಾಡುವವರು ಯಾರೂ ಇರುವುದಿಲ್ಲ. ಈ ವಚನಗಳಲ್ಲಿ ಪಾಪತ್ವದ ಮಾರಕ ಗಾಯವು ಗುಣವಾಗುವ ಕಥೆ, ಕ್ರಿ.ಶ. 1798ರಲ್ಲಿ ಪಾಪತ್ವದ ಪತನದಿಂದ ಆರಂಭವಾಗಿ, ಪಾಪತ್ವದ ಅಂತಿಮ ಏರಿಕೆ ಮತ್ತು ಪತನದೊಂದಿಗೆ ಅಂತ್ಯಗೊಳ್ಳುತ್ತದೆ. ಈ ಭಾಗದ ಆರಂಭ ಮತ್ತು ಅಂತ್ಯಗಳ ನಡುವಿನ ವಚನಗಳು ಮಧ್ಯದಲ್ಲಿರುವ ಬಂಡಾಯವನ್ನು ಗುರುತಿಸುತ್ತವೆ.</w:t>
      </w:r>
    </w:p>
    <w:p>
      <w:pPr>
        <w:pStyle w:val="ArticleBody"/>
        <w:jc w:val="left"/>
      </w:pPr>
      <w:r>
        <w:rPr>
          <w:rFonts w:ascii="Nirmala UI" w:hAnsi="Nirmala UI" w:eastAsia="Nirmala UI" w:cs="Nirmala UI"/>
        </w:rPr>
        <w:t>“ಸತ್ಯ” ಎಂಬುದಕ್ಕಾಗಿ ಇರುವ ಹೀಬ್ರೂ ಪದವು ಹೀಬ್ರೂ ಅಕ್ಷರಮಾಲೆಯ ಮೊದಲ ಅಕ್ಷರ, ಹದಿಮೂರನೇ ಅಕ್ಷರ ಮತ್ತು ಕೊನೆಯ ಅಕ್ಷರಗಳನ್ನು ಒಂದಾಗಿ ಸೇರಿಸುವ ಮೂಲಕ ರಚಿಸಲ್ಪಟ್ಟಿತು. ಹದಿಮೂರು ಎನ್ನುವುದು ದಂಗೆಯನ್ನು ಸಂಕೇತಿಸುವ ಒಂದು ಸಂಖ್ಯೆ, ಮತ್ತು ಮೊದಲನೆಯದರಿಂದ ಕೊನೆಯದರವರೆಗಿನ ಇತಿಹಾಸವನ್ನೂ ಸೂಚಿಸುತ್ತದೆ. ದಾನಿಯೇಲನ ಪುಸ್ತಕದಲ್ಲಿರುವ ಪ್ರವಾದನೆಯ ಅಂತಿಮ ಭಾಗದಲ್ಲಿ, ಆ ಪುಸ್ತಕದ ಅತಿ ಮೊದಲಿನ ವಚನಗಳಲ್ಲಿ ಪ್ರತಿನಿಧಿಸಲ್ಪಟ್ಟಿರುವ ಅದೇ ಯುದ್ಧವು ಮತ್ತೆ ಪ್ರತಿನಿಧಿಸಲ್ಪಟ್ಟಿದೆ. ಆ ವಚನಗಳು ಮೊದಲ ಅಧ್ಯಾಯವನ್ನು ಪರಿಚಯಿಸುತ್ತವೆ; ಅಲ್ಲಿ ನಾವು ಸತ್ಯವಾಗಿರುವ ಮೂರು-ಹಂತಗಳ ಪರೀಕ್ಷಾ ಪ್ರಕ್ರಿಯೆಯನ್ನು ಕಂಡುಕೊಳ್ಳುತ್ತೇವೆ. ನಂತರ ಅಂತಿಮ ಭಾಗದಲ್ಲಿ, ಅದೇ ಮೂರು ಹಂತಗಳನ್ನು ನಾವು ಕಾಣುತ್ತೇವೆ; ಅದು ಪಾಪಾಸಿಯ ಮೊದಲ ಪತನದಿಂದ ಆರಂಭಿಸಿ ಪಾಪಾಸಿಯ ಕೊನೆಯ ಪತನದಲ್ಲಿ ಅಂತ್ಯಗೊಳ್ಳುತ್ತದೆ, ಮತ್ತು ಮಧ್ಯದಲ್ಲಿ ಕೊನೆಯ ದಿನಗಳ ದಂಗೆ ಅಡಕವಾಗಿರುತ್ತದೆ.</w:t>
      </w:r>
    </w:p>
    <w:p>
      <w:pPr>
        <w:pStyle w:val="ArticleBody"/>
        <w:jc w:val="left"/>
      </w:pPr>
      <w:r>
        <w:rPr>
          <w:rFonts w:ascii="Nirmala UI" w:hAnsi="Nirmala UI" w:eastAsia="Nirmala UI" w:cs="Nirmala UI"/>
        </w:rPr>
        <w:t>ದಾನಿಯೇಲನ ಹನ್ನೊಂದನೇ ಅಧ್ಯಾಯದ ಆ ಅಂತಿಮ ಆರು ವಚನಗಳೊಳಗೆ ಸತ್ಯಕ್ಕೆ ಎರಡನೇ ಸಾಕ್ಷಿಯಿದೆ; ಏಕೆಂದರೆ ಪಾಪಾಸಿಯು ಉರುಳಿಸಬೇಕಾಗಿದ್ದ ಮೊದಲ ಭೌಗೋಳಿಕ ಶಕ್ತಿ (ದಕ್ಷಿಣದ ರಾಜ) ದ್ರಾಗನ್‌ಶಕ್ತಿಯ ಸಂಕೇತವಾಗಿದ್ದು, ಮೂರು ಭೌಗೋಳಿಕ ಶಕ್ತಿಗಳಲ್ಲಿ ಕೊನೆಯದಾದ ಶಕ್ತಿ (ಐಗುಪ್ತ) ಸಹ ಅದೇ ರೀತಿಯಾಗಿ ದ್ರಾಗನ್‌ಶಕ್ತಿಯ ಸಂಕೇತವಾಗಿದೆ. ಮಾರಕ ಗಾಯವು ಗುಣಮುಖವಾಗಲು ಅಗತ್ಯವಾದ ಆ ಮೂರು ಹಂತಗಳ ಜಯಿಸುವ ಕಾರ್ಯವು, ನಾಸ್ತಿಕತೆಯ ದ್ರಾಗನ್‌ಶಕ್ತಿಯ ಸಂಕೇತವಾದ ದಕ್ಷಿಣದ ರಾಜನಿಂದ ಆರಂಭವಾಗುತ್ತದೆ; ಮತ್ತು ಮೂರು ಶಕ್ತಿಗಳಲ್ಲಿ ಕೊನೆಯದಾದ, ಐಗುಪ್ತದಿಂದ ಪ್ರತಿನಿಧಿಸಲ್ಪಟ್ಟ ಶಕ್ತಿಯು, ದ್ರಾಗನ್‌ಗೆ ಸಂಬಂಧಿಸಿದ ನಾಸ್ತಿಕತೆಯ ಪ್ರಮುಖ ಬೈಬಲೀಯ ಸಂಕೇತವಾಗಿದೆ. ವಾಸ್ತವವಾಗಿ, ಆ ಭಾಗದ ನಲವತ್ತನೇ ವಚನದಲ್ಲಿ “ದಕ್ಷಿಣ” ಎಂದು ಅನುವಾದಿಸಲ್ಪಟ್ಟಿರುವ ಪದವು “ನೆಗೆಬ್” ಆಗಿದ್ದು, ಕೆಲವೊಮ್ಮೆ ಅದನ್ನು ಐಗುಪ್ತವೆಂದೂ ಅನುವಾದಿಸಲಾಗುತ್ತದೆ. ಈ ಮೂರು ಅಡೆತಡೆಗಳು ಸತ್ಯದ ಗುರುತನ್ನು ಹೊತ್ತಿವೆ; ಯಾಕಂದರೆ ಮೊದಲ ಅಡೆತಡೆಯೇ ಕೊನೆಯ ಅಡೆತಡೆಯಾಗಿದೆ. ಮಧ್ಯದಲ್ಲಿರುವ ಶಕ್ತಿಯು ಮಹಿಮೆಯ ದೇಶ (ಯುನೈಟೆಡ್ ಸ್ಟೇಟ್ಸ್) ಆಗಿದೆ. ಸಂಡೇ ಕಾನೂನಿನ ವಿರುದ್ಧದ ದಂಗೆ ಉಂಟಾಗುವ ಸ್ಥಳವು ಯುನೈಟೆಡ್ ಸ್ಟೇಟ್ಸ್ ಆಗಿದ್ದು, ಅದು ಪ್ರಾರಂಭವಾದಾಗ ಯುನೈಟೆಡ್ ಸ್ಟೇಟ್ಸ್‌ನ ಸಂಕೇತವು ಹದಿಮೂರು ವಸಾಹತುಗಳಾಗಿತ್ತು.</w:t>
      </w:r>
    </w:p>
    <w:p>
      <w:pPr>
        <w:pStyle w:val="ArticleBody"/>
        <w:jc w:val="left"/>
      </w:pPr>
      <w:r>
        <w:rPr>
          <w:rFonts w:ascii="Nirmala UI" w:hAnsi="Nirmala UI" w:eastAsia="Nirmala UI" w:cs="Nirmala UI"/>
        </w:rPr>
        <w:t>ಅಲ್ಫಾ ಮತ್ತು ಓಮೇಗಾದ ಗುರುತು ದಾನಿಯೇಲನ ಪುಸ್ತಕವನ್ನೆಲ್ಲ ವ್ಯಾಪಿಸಿದೆ; ಮತ್ತು ಪ್ರಕಟನೆಯ ಪುಸ್ತಕದೊಂದಿಗೆ ಅದನ್ನು ಒಟ್ಟುಗೂಡಿಸಿದಾಗ, ಯೇಸು ಕ್ರಿಸ್ತನ ದೈವತ್ವವನ್ನು ಸ್ಥಾಪಿಸುವ ಸಾಕ್ಷಿಯನ್ನು ಒದಗಿಸುತ್ತದೆ. ದಾನಿಯೇಲ ಅಧ್ಯಾಯ ಹನ್ನೆರಡಿನ ದೃಷ್ಟಿಯಿಂದಲೂ, ಹಾಗೂ ಪುಸ್ತಕವು ಮುದ್ರೆಯು ತೆಗೆಯಲ್ಪಡುವ ಪೀಳಿಗೆಯಲ್ಲಿ ಸಂಭವಿಸುವ ಮೂರು ಹಂತಗಳ ಪರೀಕ್ಷಾ ಪ್ರಕ್ರಿಯೆಯ ದೃಷ್ಟಿಯಿಂದಲೂ, ದಾನಿಯೇಲನ ಪುಸ್ತಕದ ರಚನೆಯ ಪ್ರಕಟಣೆಯನ್ನು ತಿರಸ್ಕರಿಸುವುದು ದುಷ್ಟರೆಂದು ಗುರುತಿಸಲ್ಪಡುವವರೊಳಗೆ ಸೇರಿರುವಂತಾಗುತ್ತದೆ. ಪ್ರಕಟಣೆ ಅಧ್ಯಾಯ ಹದಿನಾಲ್ಕಿನ ದೃಷ್ಟಿಯಿಂದ, ದಾನಿಯೇಲನ ಪುಸ್ತಕದ ರಚನೆಯ ಪ್ರಕಟಣೆಯನ್ನು ತಿರಸ್ಕರಿಸುವುದು ಮೃಗವನ್ನೂ ಅದರ ಪ್ರತಿಮೆಯನ್ನೂ ಆರಾಧಿಸುವವರಾಗಿ ಗುರುತಿಸಲ್ಪಡುವವರೊಳಗೆ ಸೇರಿರುವಂತಾಗುತ್ತದೆ.</w:t>
      </w:r>
    </w:p>
    <w:p>
      <w:pPr>
        <w:pStyle w:val="ArticleBody"/>
        <w:jc w:val="left"/>
      </w:pPr>
      <w:r>
        <w:rPr>
          <w:rFonts w:ascii="Nirmala UI" w:hAnsi="Nirmala UI" w:eastAsia="Nirmala UI" w:cs="Nirmala UI"/>
        </w:rPr>
        <w:t>ಪ್ರಕಟನೆ ಪುಸ್ತಕವು, ಕೃಪಾಕಾಲವು ಮುಕ್ತಾಯಗೊಳ್ಳುವ ಮೊದಲು ಯೇಸು ಕ್ರಿಸ್ತನ ಪ್ರಕಟಣೆ ಮುದ್ರೆಯೊಡೆಯಲ್ಪಡುತ್ತದೆ ಎಂದು ಗುರುತಿಸುತ್ತದೆ; ಮತ್ತು ಯೇಸು ಕ್ರಿಸ್ತನ ಪ್ರಕಟಣೆಯಲ್ಲಿ ದಾನಿಯೇಲನ ಪುಸ್ತಕದ ರಚನೆಯ ಮುದ್ರೆಯೊಡೆಯುವಿಕೆಯೂ ಸೇರಿದೆ.</w:t>
      </w:r>
    </w:p>
    <w:p>
      <w:pPr>
        <w:pStyle w:val="ArticleScripture"/>
        <w:jc w:val="left"/>
      </w:pPr>
      <w:r>
        <w:rPr>
          <w:rFonts w:ascii="Nirmala UI" w:hAnsi="Nirmala UI" w:eastAsia="Nirmala UI" w:cs="Nirmala UI"/>
        </w:rPr>
        <w:t>“ರಾಜ್ಯದ ಹೊಣೆಗಾರಿಕೆಗಳನ್ನೂ, ವಿಶ್ವವ್ಯಾಪಕ ಅಧಿಪತ್ಯ ಹೊಂದಿದ ರಾಜ್ಯಗಳ ರಹಸ್ಯಗಳನ್ನೂ ಹೊತ್ತುಕೊಂಡಿದ್ದ ಕಾರಣ ಮನುಷ್ಯರಿಂದ ಸನ್ಮಾನಿಸಲ್ಪಟ್ಟ ದಾನಿಯೇಲನು, ದೇವರ ದೂತನಾಗಿ ದೇವರಿಂದಲೂ ಸನ್ಮಾನಿಸಲ್ಪಟ್ಟನು; ಮತ್ತು ಬರಲಿರುವ ಯುಗಗಳ ರಹಸ್ಯಗಳ ಕುರಿತು ಅವನಿಗೆ ಅನೇಕ ಪ್ರಕಟಣೆಗಳು ನೀಡಲ್ಪಟ್ಟವು. ಅವನ ಹೆಸರನ್ನು ಧರಿಸಿರುವ ಗ್ರಂಥದ 7 ರಿಂದ 12ನೇ ಅಧ್ಯಾಯಗಳಲ್ಲಿ ಅವನು ಲಿಖಿತಗೊಳಿಸಿದ ಅವನ ಅದ್ಭುತ ಪ್ರವಾದನೆಗಳನ್ನು ಪ್ರವಾದಿಯಾದ ಅವನೇ ಸಂಪೂರ್ಣವಾಗಿ ಅರ್ಥಮಾಡಿಕೊಂಡಿರಲಿಲ್ಲ; ಆದಾಗ್ಯೂ, ಅವನ ಜೀವಿತದ ಪರಿಶ್ರಮಗಳು ಅಂತ್ಯಗೊಳ್ಳುವ ಮೊದಲು, ‘ದಿನಗಳ ಅಂತ್ಯದಲ್ಲಿ’—ಈ ಲೋಕದ ಇತಿಹಾಸದ ಸಮಾಪನಕಾಲದಲ್ಲಿ—ತಾನು ಮತ್ತೆ ತನ್ನ ಪಾಲಿನಲ್ಲಿಯೂ ಸ್ಥಾನದಲ್ಲಿಯೂ ನಿಲ್ಲಲು ಅನುಮತಿಸಲ್ಪಡುವೆನೆಂಬ ಧನ್ಯಕರವಾದ ದೃಢೀಕರಣವನ್ನು ಅವನಿಗೆ ನೀಡಲಾಯಿತು. ದೈವಿಕ ಉದ್ದೇಶದ ಕುರಿತು ದೇವರು ಪ್ರಕಟಿಸಿದ ಎಲ್ಲಾ ವಿಷಯಗಳನ್ನೂ ಅವನು ತಿಳಿದುಕೊಳ್ಳುವಂತೆ ಅವನಿಗೆ ನೀಡಲ್ಪಟ್ಟಿರಲಿಲ್ಲ. ‘ಈ ಮಾತುಗಳನ್ನು ಮುಚ್ಚಿಹಾಕು, ಈ ಪುಸ್ತಕಕ್ಕೆ ಮುದ್ರೆ ಹಾಕು’ ಎಂದು ಅವನ ಪ್ರವಾದನಾಲೇಖನಗಳ ವಿಷಯವಾಗಿ ಅವನಿಗೆ ಆಜ್ಞಾಪಿಸಲಾಯಿತು; ಇವು ‘ಅಂತ್ಯಕಾಲದವರೆಗೂ’ ಮುದ್ರಿತವಾಗಿರಬೇಕಾಗಿತ್ತು. ‘ನೀನು ನಿನ್ನ ದಾರಿಯಲ್ಲಿ ಹೋಗು, ದಾನಿಯೇಲನೇ,’ ಎಂದು ಯೆಹೋವನ ನಂಬಿಗಸ್ತ ದೂತನಿಗೆ ದೂತನು ಮತ್ತೊಮ್ಮೆ ನಿರ್ದೇಶಿಸಿದನು; ‘ಯಾಕಂದರೆ ಈ ಮಾತುಗಳು ಅಂತ್ಯಕಾಲದವರೆಗೆ ಮುಚ್ಚಲ್ಪಟ್ಟು ಮುದ್ರಿತವಾಗಿವೆ…. ನೀನು ಅಂತ್ಯದವರೆಗೆ ನಿನ್ನ ದಾರಿಯಲ್ಲಿ ಹೋಗು; ಯಾಕಂದರೆ ನೀನು ವಿಶ್ರಾಂತಿಗೈಯುವೆ, ಮತ್ತು ದಿನಗಳ ಅಂತ್ಯದಲ್ಲಿ ನಿನ್ನ ಪಾಲಿನಲ್ಲಿ ನಿಲ್ಲುವೆ.’ ದಾನಿಯೇಲ 12:4, 9, 13.”</w:t>
      </w:r>
    </w:p>
    <w:p>
      <w:pPr>
        <w:pStyle w:val="ArticleScripture"/>
        <w:jc w:val="left"/>
      </w:pPr>
      <w:r>
        <w:rPr>
          <w:rFonts w:ascii="Nirmala UI" w:hAnsi="Nirmala UI" w:eastAsia="Nirmala UI" w:cs="Nirmala UI"/>
        </w:rPr>
        <w:t>“ನಾವು ಈ ಲೋಕದ ಇತಿಹಾಸದ ಅಂತ್ಯದ ಸಮೀಪಕ್ಕೆ ಬರುತ್ತಿರುವಂತೆ, ದಾನಿಯೇಲನಿಂದ ದಾಖಲಾಗಿರುವ ಪ್ರವಾದನೆಗಳು ನಾವು ಜೀವಿಸುತ್ತಿರುವ ಇದೇ ಕಾಲಕ್ಕೆ ಸಂಬಂಧಪಟ್ಟದ್ದರಿಂದ ನಮ್ಮ ವಿಶೇಷ ಗಮನವನ್ನು ಅವು ಬೇಡುತ್ತವೆ. ಅವುಗಳೊಂದಿಗೆ ಹೊಸ ಒಡಂಬಡಿಕೆಯ ಶಾಸ್ತ್ರಗಳ ಕೊನೆಯ ಪುಸ್ತಕದ ಉಪದೇಶಗಳನ್ನೂ ಸಂಪರ್ಕಿಸಬೇಕು. ದಾನಿಯೇಲನ ಬರಹಗಳಲ್ಲಿಯೂ ಪ್ರಕಟಕನಾದ ಯೋಹಾನನ ಬರಹಗಳಲ್ಲಿಯೂ ಇರುವ ಪ್ರವಾದನಾತ್ಮಕ ಭಾಗಗಳನ್ನು ಅರ್ಥಮಾಡಿಕೊಳ್ಳಲಾಗುವುದಿಲ್ಲವೆಂದು ನಂಬುವಂತೆ ಸೈತಾನನು ಅನೇಕರನ್ನು ನಡೆಸಿದ್ದಾನೆ. ಆದರೆ ವಿಶೇಷ ಆಶೀರ್ವಾದವು ಈ ಪ್ರವಾದನೆಗಳ ಅಧ್ಯಯನದೊಂದಿಗೆ ಸೇರಿಕೊಂಡಿರುತ್ತದೆ ಎಂಬ ವಾಗ್ದಾನವು ಸ್ಪಷ್ಟವಾಗಿದೆ. ‘ಜ್ಞಾನಿಗಳು ಅರ್ಥಮಾಡಿಕೊಳ್ಳುವರು’ (ವಚನ 10) ಎಂಬುದು ಅಂತ್ಯದ ದಿನಗಳಲ್ಲಿ ಮುದ್ರೆಯಿಂದ ತೆರೆಯಲ್ಪಡಬೇಕಾಗಿದ್ದ ದಾನಿಯೇಲನ ದರ್ಶನಗಳ ಕುರಿತು ಹೇಳಲ್ಪಟ್ಟಿತು; ಮತ್ತು ಯುಗಯುಗಗಳಲ್ಲಿಯೂ ದೇವಜನರ ಮಾರ್ಗದರ್ಶನಕ್ಕಾಗಿ ಕ್ರಿಸ್ತನು ತನ್ನ ದಾಸನಾದ ಯೋಹಾನನಿಗೆ ನೀಡಿದ ಪ್ರಕಟಣೆಯ ಕುರಿತು ವಾಗ್ದಾನವೇನೆಂದರೆ, ‘ಈ ಪ್ರವಾದನೆಯ ವಾಕ್ಯಗಳನ್ನು ಓದುವವನೂ, ಅದನ್ನು ಕೇಳುವವರೂ, ಅದರಲ್ಲಿ ಬರೆಯಲ್ಪಟ್ಟಿರುವ ಸಂಗತಿಗಳನ್ನು ಕೈಕೊಳ್ಳುವವರೂ ಧನ್ಯರು.’ ಪ್ರಕಟಣೆ 1:3.” ಪ್ರಾಫೆಟ್ಸ್ ಅಂಡ್ ಕಿಂಗ್ಸ್, 547.</w:t>
      </w:r>
    </w:p>
    <w:p>
      <w:pPr>
        <w:pStyle w:val="ArticleBody"/>
        <w:jc w:val="left"/>
      </w:pPr>
      <w:r>
        <w:rPr>
          <w:rFonts w:ascii="Nirmala UI" w:hAnsi="Nirmala UI" w:eastAsia="Nirmala UI" w:cs="Nirmala UI"/>
        </w:rPr>
        <w:t>ತನ್ನ ಕಾಲದ ಯುಗವನ್ನು ಉದ್ದೇಶಿಸಿ ಭವಿಷ್ಯಕಾಲದಲ್ಲಿ ಮಾತನಾಡುತ್ತಾ, ಸಿಸ್ಟರ್ ವೈಟ್ ಹೀಗೆಂದರು: “ನಾವು ಈ ಲೋಕದ ಇತಿಹಾಸದ ಅಂತ್ಯದ ಸಮೀಪಕ್ಕೆ ಬರುತ್ತಿರುವಾಗ”, “‘ಜ್ಞಾನಿಗಳು ಗ್ರಹಿಸುವರು,” ಅಂದರೆ “ದಾನಿಯೇಲನಿಂದ ದಾಖಲಿಸಲ್ಪಟ್ಟಿರುವ ಪ್ರವಾದನೆಗಳು ನಮ್ಮ ವಿಶೇಷ ಗಮನವನ್ನು ಬೇಡುತ್ತವೆ; ಏಕೆಂದರೆ ಅವು ನಾವು ಜೀವಿಸುತ್ತಿರುವ ಇದೇ ಕಾಲಕ್ಕೆ ಸಂಬಂಧಿಸಿದವು.” “ಬರುವ ಯುಗಗಳ ರಹಸ್ಯಗಳ ಅನೇಕ ಪ್ರಕಟಣೆಗಳು—ಅವನ ಹೆಸರನ್ನು ಧರಿಸಿರುವ ಪುಸ್ತಕದ ಏಳನೆಯ ಅಧ್ಯಾಯದಿಂದ ಹನ್ನೆರಡನೆಯ ಅಧ್ಯಾಯದವರೆಗೆ ಅವನು ದಾಖಲಿಸಿದ ಅವನ ಅದ್ಭುತ ಪ್ರವಾದನೆಗಳು”—“ಅಂತ್ಯದ ದಿನಗಳಲ್ಲಿ ಮುುದ್ರೆಯಿಂದ ತೆರೆಯಲ್ಪಡುವವು.”</w:t>
      </w:r>
    </w:p>
    <w:p>
      <w:pPr>
        <w:pStyle w:val="ArticleBody"/>
        <w:jc w:val="left"/>
      </w:pPr>
      <w:r>
        <w:rPr>
          <w:rFonts w:ascii="Nirmala UI" w:hAnsi="Nirmala UI" w:eastAsia="Nirmala UI" w:cs="Nirmala UI"/>
        </w:rPr>
        <w:t>ದಾನಿಯೇಲನ ಪುಸ್ತಕವು ಮುದ್ರೆಯಿಂದ ತೆರೆದಾಗ, ಅದು ಮೂರು ಹಂತಗಳ ಶುದ್ಧೀಕರಣ ಪ್ರಕ್ರಿಯೆಯನ್ನು ಉಂಟುಮಾಡುತ್ತದೆ; ಯೆಹೂದ ಗೋತ್ರದ ಸಿಂಹನು ದಾನಿಯೇಲನ ಪುಸ್ತಕವನ್ನು ತನ್ನ ಜನರಿಗೆ ನೀಡುವ ಸಮಯದಲ್ಲಿ ಜೀವಿಸುತ್ತಿರುವ ತಲೆಮಾರನ್ನು ಅದು ಪರೀಕ್ಷಿಸುತ್ತದೆ. ಪ್ರಕಟಣೆ ಹತ್ತು ಅಧ್ಯಾಯದಲ್ಲಿ, ಇಳಿದು ಬಂದ ದೂತನು “ಯೇಸು ಕ್ರಿಸ್ತನಿಗಿಂತ ಕಡಿಮೆಯಲ್ಲದ ವ್ಯಕ್ತಿತ್ವ” ಹೊಂದಿದ್ದವನಾಗಿದ್ದನು ಎಂದು ಸಹೋದರಿ ವೈಟ್ ನಮಗೆ ತಿಳಿಸುತ್ತಾರೆ. ಪ್ರಕಟಣೆ ಹತ್ತು ಅಧ್ಯಾಯದಲ್ಲಿ, ಆ ದೂತನ ಕೈಯಲ್ಲಿ ತೆರೆದಿದ್ದ ಒಂದು ಚಿಕ್ಕ ಪುಸ್ತಕವಿತ್ತು; ಅದನ್ನು ತೆಗೆದುಕೊಂಡು ತಿನ್ನುವಂತೆ ಯೋಹಾನನಿಗೆ ಆಜ್ಞಾಪಿಸಲಾಯಿತು. ಯೆಹೂದ ಗೋತ್ರದ ಸಿಂಹನು, ಯೇಸು ಕ್ರಿಸ್ತನಿಗಿಂತ ಕಡಿಮೆಯಲ್ಲದ ವ್ಯಕ್ತಿತ್ವ ಹೊಂದಿರುವವನೇ ಆಗಿದ್ದು, ಆ ಪುಸ್ತಕವನ್ನು ಮುದ್ರೆಯಿಂದ ತೆರೆದನು; ಆದಕಾರಣ ಯೋಹಾನನು ತಿನ್ನುವಂತೆ ಆಜ್ಞಾಪಿಸಲ್ಪಟ್ಟ ಪುಸ್ತಕವು ದಾನಿಯೇಲನ ಆ ಚಿಕ್ಕ ಪುಸ್ತಕವೇ ಆಗಿತ್ತು.</w:t>
      </w:r>
    </w:p>
    <w:p>
      <w:pPr>
        <w:pStyle w:val="ArticleScripture"/>
        <w:jc w:val="left"/>
      </w:pPr>
      <w:r>
        <w:rPr>
          <w:rFonts w:ascii="Nirmala UI" w:hAnsi="Nirmala UI" w:eastAsia="Nirmala UI" w:cs="Nirmala UI"/>
        </w:rPr>
        <w:t>“ಯೂದಾ ಕುಲದ ಸಿಂಹನಾದ ಆತನೇ ಆ ಪುಸ್ತಕದ ಮುದ್ರೆಯನ್ನು ತೆರೆದು, ಈ ಅಂತ್ಯಕಾಲದ ದಿನಗಳಲ್ಲಿ ಏನಾಗಬೇಕೋ ಅದರ ಪ್ರಕಟಣೆಯನ್ನು ಯೋಹಾನನಿಗೆ ಕೊಟ್ಟನು.</w:t>
      </w:r>
    </w:p>
    <w:p>
      <w:pPr>
        <w:pStyle w:val="ArticleScripture"/>
        <w:jc w:val="left"/>
      </w:pPr>
      <w:r>
        <w:rPr>
          <w:rFonts w:ascii="Nirmala UI" w:hAnsi="Nirmala UI" w:eastAsia="Nirmala UI" w:cs="Nirmala UI"/>
        </w:rPr>
        <w:t>“ದಾನಿಯೇಲನು ತನ್ನ ಸಾಕ್ಷಿಯನ್ನು ಹೊರುವದಕ್ಕಾಗಿ ತನ್ನ ಪಾಲಿನಲ್ಲಿ ನಿಂತನು; ಅದು ಅಂತ್ಯಕಾಲದವರೆಗೆ ಮುದ್ರಿತವಾಗಿಯೇ ಇತ್ತು, ಆಗ ಮೊದಲನೆಯ ದೂತನ ಸಂದೇಶವು ನಮ್ಮ ಲೋಕಕ್ಕೆ ಪ್ರಕಟಿಸಲ್ಪಡಬೇಕಾಗಿತ್ತು. ಈ ಅಂತಿಮ ದಿನಗಳಲ್ಲಿ ಈ ವಿಷಯಗಳು ಅನಂತ ಮಹತ್ವವುಳ್ಳವು; ಆದರೆ ‘ಅನೇಕರನ್ನು ಶುದ್ಧಿಗೊಳಿಸಲಾಗುವುದು, ಅವರು ನಿರ್ಮಲರಾಗುವರು, ಪರೀಕ್ಷಿಸಲ್ಪಡುವರು,’ ಹಾಗೆಯೇ ‘ದುಷ್ಟರು ದುಷ್ಟತನವನ್ನೇ ಮಾಡುವರು; ದುಷ್ಟರಲ್ಲೊಬ್ಬನಿಗೂ ಅರ್ಥವಾಗುವುದಿಲ್ಲ.’ ಇದು ಎಷ್ಟು ಸತ್ಯವಾಗಿದೆ! ಪಾಪವು ದೇವರ ಧರ್ಮಶಾಸ್ತ್ರದ ಉಲ್ಲಂಘನೆಯಾಗಿದೆ; ಮತ್ತು ದೇವರ ಧರ್ಮಶಾಸ್ತ್ರಕ್ಕೆ ಸಂಬಂಧಿಸಿದ ಬೆಳಕನ್ನು ಸ್ವೀಕರಿಸದವರು ಮೊದಲನೆಯ, ಎರಡನೆಯ, ಮತ್ತು ಮೂರನೆಯ ದೂತರ ಸಂದೇಶಗಳ ಪ್ರಕಟಣೆಯನ್ನು ಅರ್ಥಮಾಡಿಕೊಳ್ಳುವುದಿಲ್ಲ. ದಾನಿಯೇಲನ ಪುಸ್ತಕವು ಯೋಹಾನನಿಗೆ ಬಂದ ಪ್ರಕಟನೆದಲ್ಲಿ ಮುದ್ರಾವಿಚ್ಛೇದಿತವಾಗಿ, ಈ ಭೂಮಿಯ ಇತಿಹಾಸದ ಅಂತಿಮ ದೃಶ್ಯಗಳ ಕಡೆಗೆ ನಮ್ಮನ್ನು ಮುಂದಕ್ಕೆ ಒಯ್ಯುತ್ತದೆ.”</w:t>
      </w:r>
    </w:p>
    <w:p>
      <w:pPr>
        <w:pStyle w:val="ArticleScripture"/>
        <w:jc w:val="left"/>
      </w:pPr>
      <w:r>
        <w:rPr>
          <w:rFonts w:ascii="Nirmala UI" w:hAnsi="Nirmala UI" w:eastAsia="Nirmala UI" w:cs="Nirmala UI"/>
        </w:rPr>
        <w:t>“ನಾವು ಅಂತ್ಯದ ದಿನಗಳ ಅಪಾಯಗಳ ಮಧ್ಯೆ ಜೀವಿಸುತ್ತಿದ್ದೇವೆಂಬುದನ್ನು ನಮ್ಮ ಸಹೋದರರು ಮನಸ್ಸಿನಲ್ಲಿ ಇಟ್ಟುಕೊಳ್ಳುವರೇ? ದಾನಿಯೇಲನ ಸಂಗತಿಯಲ್ಲಿ ಪ್ರಕಟನೆಯ ಗ್ರಂಥವನ್ನು ಓದಿರಿ. ಈ ವಿಷಯಗಳನ್ನು ಬೋಧಿಸಿರಿ.” Testimonies to Ministers, 115.</w:t>
      </w:r>
    </w:p>
    <w:p>
      <w:pPr>
        <w:pStyle w:val="ArticleBody"/>
        <w:jc w:val="left"/>
      </w:pPr>
      <w:r>
        <w:rPr>
          <w:rFonts w:ascii="Nirmala UI" w:hAnsi="Nirmala UI" w:eastAsia="Nirmala UI" w:cs="Nirmala UI"/>
        </w:rPr>
        <w:t>ಈಗ ಮುದ್ರೆಯು ತೆಗೆಯಲ್ಪಡುತ್ತಿರುವ ದಾನಿಯೇಲನ ಪುಸ್ತಕದ ರಚನೆಯ ಪ್ರಕಟನೆಗೆ ತಿರಸ್ಕಾರ ತೋರಿಸುವುದು, ದುಷ್ಟರೆಂದು ಗುರುತಿಸಲ್ಪಟ್ಟವರೊಳಗೆ ಸೇರುವಂತಾಗುವುದಾಗಿದೆ. ದಾನಿಯೇಲನ ಮೊದಲ ಆರು ಅಧ್ಯಾಯಗಳು, ಅಡ್ವೆಂಟಿಸಂನ ಪ್ರವಾದನಾತ್ಮಕ ಇತಿಹಾಸವನ್ನು, ಭೂಮಿಯ ಮೃಗವನ್ನು, ಯೆಶಾಯ ಅಧ್ಯಾಯ ಇಪ್ಪತ್ತ್ಮೂರಿನಲ್ಲಿ ಉಲ್ಲೇಖಿಸಲ್ಪಟ್ಟ ಎಪ್ಪತ್ತು ಸಾಂಕೇತಿಕ ವರ್ಷಗಳನ್ನು, ಪ್ರೊಟೆಸ್ಟಾಂಟಿಸಂ ಮತ್ತು ರಿಪಬ್ಲಿಕನಿಸಂ ಎಂಬ ಎರಡು ಕೊಂಬುಗಳನ್ನು, ಮೊದಲ ಮತ್ತು ಎರಡನೆಯ ದೂತರ ಸಂದೇಶಗಳ ಪ್ರವಾದನಾತ್ಮಕ ಇತಿಹಾಸವನ್ನು, ಹಾಗೂ ಮೂವರು ದೂತರ ಸಂದೇಶಗಳ ಇತಿಹಾಸವನ್ನು ಪ್ರತಿನಿಧಿಸುವ ಪ್ರವಾದನಾತ್ಮಕ ರಚನೆಯನ್ನು ಸ್ಥಾಪಿಸುತ್ತವೆ. ದಾನಿಯೇಲನ ಕೊನೆಯ ಆರು ಅಧ್ಯಾಯಗಳು, ಮೇಲ್ಕಂಡ ಈ ಎಲ್ಲ ಇತಿಹಾಸಗಳ ಆರಂಭದಲ್ಲಿಯೂ ಅಂತ್ಯದಲ್ಲಿಯೂ ಮುದ್ರೆಯು ತೆಗೆಯಲ್ಪಡುವ ಪ್ರವಾದನಾತ್ಮಕ ಸಂದೇಶಗಳನ್ನು ಗುರುತಿಸುತ್ತವೆ.</w:t>
      </w:r>
    </w:p>
    <w:p>
      <w:pPr>
        <w:pStyle w:val="ArticleBody"/>
        <w:jc w:val="left"/>
      </w:pPr>
      <w:r>
        <w:rPr>
          <w:rFonts w:ascii="Nirmala UI" w:hAnsi="Nirmala UI" w:eastAsia="Nirmala UI" w:cs="Nirmala UI"/>
        </w:rPr>
        <w:t>ದಾನಿಯೇಲನ ಮೊದಲ ಅಧ್ಯಾಯವು, ಭೂಮಿಯ ಮೃಗದ ಇತಿಹಾಸದ ಆರಂಭದಲ್ಲಿ, ಮೊದಲ ದೂತನ ಚಳುವಳಿಯ ಇತಿಹಾಸವಾಗಿದೆ. ಮೊದಲಿನಿಂದ ಮೂರನೆಯ ಅಧ್ಯಾಯಗಳವರೆಗೆ, ಭೂಮಿಯ ಮೃಗದ ಇತಿಹಾಸದ ಅಂತ್ಯದಲ್ಲಿ, ಮೂರನೇ ದೂತನ ಚಳುವಳಿಯ ಇತಿಹಾಸವಾಗಿದೆ. ನಾಲ್ಕನೇ ಅಧ್ಯಾಯವನ್ನು ಆರಂಭದಂತೆ ಮೊದಲ ಅಧ್ಯಾಯದೊಂದಿಗೆ ಹೊಂದಿಸಬೇಕು; ಮತ್ತು ಐದನೆಯ ಹಾಗೂ ಆರನೆಯ ಅಧ್ಯಾಯಗಳನ್ನು, ಅಂತ್ಯದಂತೆ, ಮೊದಲಿನಿಂದ ಮೂರನೆಯ ಅಧ್ಯಾಯಗಳೊಂದಿಗೆ ಹೊಂದಿಸಬೇಕು. ಏಳನೇ, ಎಂಟನೇ ಮತ್ತು ಒಂಬತ್ತನೇ ಅಧ್ಯಾಯಗಳಲ್ಲಿ ಪ್ರತಿನಿಧಿಸಲ್ಪಟ್ಟಿರುವ ಜ್ಞಾನದ ವೃದ್ಧಿಯನ್ನು, ಆರಂಭದ ಇತಿಹಾಸವೆಂದು, ಮೊದಲ ಅಧ್ಯಾಯದೊಂದಿಗೆ ಹೊಂದಿಸಬೇಕು. ಹತ್ತನೇ, ಹನ್ನೊಂದನೇ ಮತ್ತು ಹನ್ನೆರಡನೇ ಅಧ್ಯಾಯಗಳಲ್ಲಿ ಪ್ರತಿನಿಧಿಸಲ್ಪಟ್ಟಿರುವ ಜ್ಞಾನದ ವೃದ್ಧಿಯನ್ನು, ಅಂತ್ಯದ ಇತಿಹಾಸವೆಂದು, ಮೊದಲಿನಿಂದ ಮೂರನೆಯ ಅಧ್ಯಾಯಗಳೊಂದಿಗೆ ಹೊಂದಿಸಬೇಕು.</w:t>
      </w:r>
    </w:p>
    <w:p>
      <w:pPr>
        <w:pStyle w:val="ArticleBody"/>
        <w:jc w:val="left"/>
      </w:pPr>
      <w:r>
        <w:rPr>
          <w:rFonts w:ascii="Nirmala UI" w:hAnsi="Nirmala UI" w:eastAsia="Nirmala UI" w:cs="Nirmala UI"/>
        </w:rPr>
        <w:t>ಸಾಲಿನ ಮೇಲೆ ಸಾಲು ಎಂದು, ಈ ಅನ್ವಯವು ಭೂಮಿಯ ಮೃಗದ ಆರಂಭಿಕ ಇತಿಹಾಸವನ್ನು ಮೊದಲನೆಯ, ನಾಲ್ಕನೆಯ, ಏಳನೆಯ, ಎಂಟನೆಯ ಮತ್ತು ಒಂಬತ್ತನೆಯ ಅಧ್ಯಾಯಗಳೆಂದು ಗುರುತಿಸುತ್ತದೆ. ಇದೇ ಅನ್ವಯವು ಭೂಮಿಯ ಮೃಗದ ಅಂತ್ಯಕಾಲದ ಇತಿಹಾಸವನ್ನು ಮೊದಲನೆಯದಿಂದ ಮೂರನೆಯ ಅಧ್ಯಾಯಗಳು, ಐದನೆಯ, ಆರನೆಯ ಮತ್ತು ಹತ್ತನೆಯಿಂದ ಹನ್ನೆರಡನೆಯವರೆಗಿನ ಅಧ್ಯಾಯಗಳೆಂದು ಸಹ ಗುರುತಿಸುತ್ತದೆ. ಹೀಗಾಗಿ, ದಾನಿಯೇಲನ ಗ್ರಂಥವು ಭೂಮಿಯ ಮೃಗದ ಆರಂಭವೂ ಅಂತ್ಯವೂ ಆಗಿ ಮುಂದಿಡಲ್ಪಟ್ಟಿದೆ.</w:t>
      </w:r>
    </w:p>
    <w:p>
      <w:pPr>
        <w:pStyle w:val="ArticleBody"/>
        <w:jc w:val="left"/>
      </w:pPr>
      <w:r>
        <w:rPr>
          <w:rFonts w:ascii="Nirmala UI" w:hAnsi="Nirmala UI" w:eastAsia="Nirmala UI" w:cs="Nirmala UI"/>
        </w:rPr>
        <w:t>ಆಗ ಭೂಮಿಯ ಮೃಗದ ಆರಂಭವನ್ನು ದಾನಿಯೇಲನ ಮೊದಲ ಅಧ್ಯಾಯವೆಂದು ಗುರುತಿಸಬಹುದು; ಏಕೆಂದರೆ ನಾಲ್ಕನೇ ಅಧ್ಯಾಯವು ಮೊದಲ ಅಧ್ಯಾಯದ ಮೇಲೆಯೇ ಆವರಿಸಬೇಕಾಗಿದೆ (ಸಾಲಿನ ಮೇಲೆ ಸಾಲು). ಹಾಗೆಯೇ ಏಳನೇ, ಎಂಟನೇ ಮತ್ತು ಒಂಬತ್ತನೇ ಅಧ್ಯಾಯಗಳೂ ಮೊದಲ ಅಧ್ಯಾಯದ ಮೇಲೆಯೇ ಆವರಿಸಬೇಕಾಗಿವೆ. ಆದಕಾರಣ, ಭೂಮಿಯ ಮೃಗದ ಇತಿಹಾಸದ ಆರಂಭವು ದಾನಿಯೇಲನ ಮೊದಲ ಅಧ್ಯಾಯದ ಮೂಲಕ ಪ್ರತಿನಿಧಿಸಲ್ಪಟ್ಟಿದೆ.</w:t>
      </w:r>
    </w:p>
    <w:p>
      <w:pPr>
        <w:pStyle w:val="ArticleBody"/>
        <w:jc w:val="left"/>
      </w:pPr>
      <w:r>
        <w:rPr>
          <w:rFonts w:ascii="Nirmala UI" w:hAnsi="Nirmala UI" w:eastAsia="Nirmala UI" w:cs="Nirmala UI"/>
        </w:rPr>
        <w:t>ಅದೇ ರೀತಿಯಾಗಿ, ಭೂಮಿಯ ಮೃಗದ ಅಂತ್ಯದ ವಿಷಯದಲ್ಲಿಯೂ ಹಾಗೆಯೇ ಇದೆ. ಭೂಮಿಯ ಮೃಗದ ಇತಿಹಾಸದ ಅಂತ್ಯವನ್ನು ಮೊದಲನೆಯ ಅಧ್ಯಾಯದಿಂದ ಮೂರನೆಯ ಅಧ್ಯಾಯದವರೆಗೆ ಪ್ರತಿನಿಧಿಸಲಾಗಿದೆ; ಮತ್ತು ಐದನೇ, ಆರನೇ, ಹತ್ತನೇ, ಹನ್ನೊಂದನೇ ಮತ್ತು ಹನ್ನೆರಡನೇ ಅಧ್ಯಾಯಗಳು ಮೊದಲ ಮೂರು ಅಧ್ಯಾಯಗಳ ಮೇಲೆಯೇ (ಪಂಕ್ತಿಯ ಮೇಲೆ ಪಂಕ್ತಿ) ಅಡ್ಡಿಯಾಗಿ ಸಾಗಬೇಕು; ಆದಕಾರಣ, ಭೂಮಿಯ ಮೃಗದ ಇತಿಹಾಸದ ಅಂತ್ಯವು ದಾನಿಯೇಲನ ಮೊದಲ ಮೂರು ಅಧ್ಯಾಯಗಳಿಂದ ಪ್ರತಿನಿಧಿಸಲಾಗಿದೆ.</w:t>
      </w:r>
    </w:p>
    <w:p>
      <w:pPr>
        <w:pStyle w:val="ArticleBody"/>
        <w:jc w:val="left"/>
      </w:pPr>
      <w:r>
        <w:rPr>
          <w:rFonts w:ascii="Nirmala UI" w:hAnsi="Nirmala UI" w:eastAsia="Nirmala UI" w:cs="Nirmala UI"/>
        </w:rPr>
        <w:t>ಅಧ್ಯಾಯ ಒಂದು ಆರಂಭವನ್ನು ಪ್ರತಿನಿಧಿಸುತ್ತದೆ; ನಂತರ ಅಧ್ಯಾಯಗಳು ಒಂದುರಿಂದ ಮೂರುವರೆಗೂ ಅಂತ್ಯವನ್ನು ಪ್ರತಿನಿಧಿಸುತ್ತವೆ; ಮತ್ತು ಒಂದು ಹಾಗೂ ನಂತರ ಮೂರು ಎಂಬ ಈ ರಚನೆ, ದಾನಿಯೇಲನ ಪುಸ್ತಕದ ಪ್ರವಾದನಾತ್ಮಕ ರಚನೆ ಪ್ರಕಟನೆ ಹದಿನಾಲ್ಕನೆಯ ಅಧ್ಯಾಯದಲ್ಲಿರುವ ಮೂರು ದೂತರ ಪ್ರವಾದನಾತ್ಮಕ ರಚನೆಗೆ ಸಮಾನವಾಗಿದೆ ಎಂಬುದನ್ನು ಗುರುತಿಸುತ್ತದೆ. ಅಲ್ಲಿ, ದಾನಿಯೇಲನಲ್ಲಿರುವಂತೆಯೇ, ಮೊದಲ ದೂತನು ಪ್ರತ್ಯೇಕವಾದ ಒಂದು ಇತಿಹಾಸವನ್ನು ಪ್ರತಿನಿಧಿಸುತ್ತಾನೆ; ಆದರೆ ಅದೇ ಸಮಯದಲ್ಲಿ, ಅವನು ಮೂರು ದೂತರ ಇತಿಹಾಸದ ಮೂರರಲ್ಲಿ ಒಂದರನ್ನೂ ಪ್ರತಿನಿಧಿಸುತ್ತಾನೆ. ಇದೇ ವೇಳೆ, ಈ ಗುರುತಿಸುವಿಕೆ ಮೂರು ಮತ್ತು ಒಂದು ಎಂಬ ಸಂಯೋಗವನ್ನು ಗುರುತಿಸಿ ಒತ್ತಿಹೇಳುವಂತೆಯೇ, ಅದು ಸತ್ಯ ಎಂಬ ಹೀಬ್ರೂ ಪದದ ರಚನೆಯೂ ಆಗಿದೆ; ಈ ಸತ್ಯವು ಕ್ರಿಸ್ತನನ್ನೂ ದೇವರ ಸೃಜನಶೀಲ ಶಕ್ತಿಯನ್ನೂ ಮಾತ್ರವಲ್ಲ, ದಾನಿಯೇಲ ಅಧ್ಯಾಯ ಒಂದಲ್ಲಿಯೂ, ನಂತರ ಮತ್ತೊಮ್ಮೆ ದಾನಿಯೇಲ ಅಧ್ಯಾಯಗಳು ಒಂದುರಿಂದ ಮೂರುವರೆಗೂ ಪ್ರತಿನಿಧಿಸಲ್ಪಟ್ಟಿರುವ ಮೂರು ಹಂತಗಳ ಪರೀಕ್ಷೆ ಮತ್ತು ಶುದ್ಧೀಕರಣ ಪ್ರಕ್ರಿಯೆಯನ್ನೂ ಪ್ರತಿನಿಧಿಸುತ್ತದೆ.</w:t>
      </w:r>
    </w:p>
    <w:p>
      <w:pPr>
        <w:pStyle w:val="ArticleBody"/>
        <w:jc w:val="left"/>
      </w:pPr>
      <w:r>
        <w:rPr>
          <w:rFonts w:ascii="Nirmala UI" w:hAnsi="Nirmala UI" w:eastAsia="Nirmala UI" w:cs="Nirmala UI"/>
        </w:rPr>
        <w:t>ಸತ್ಯನಾದ ಯೇಸು, ಮೊದಲವನೂ ಕೊನೆಯವನೂ ಆಗಿರುವನು; ಮತ್ತು ಆ ದೃಷ್ಟಿಯಿಂದ, ಮೊದಲ ದೂತನ ಚಳವಳಿಯ ಇತಿಹಾಸವು ಮೂರು ದೂತರ ಇತಿಹಾಸದಲ್ಲಿ ಅಕ್ಷರಶಃ ಮರುಕಳಿಸಲ್ಪಟ್ಟಿರುವುದರಿಂದ, ಪ್ರವಾದನಾತ್ಮಕವಾಗಿ ದಾನಿಯೇಲನ ಮೊದಲ ಅಧ್ಯಾಯದ ಮೇಲಾಗಿ ಮೊದಲ ಮೂರು ಅಧ್ಯಾಯಗಳನ್ನು ಇರಿಸುವುದು ಅಂಗೀಕಾರಾರ್ಹವಾಗಿದೆ, ಏಕೆಂದರೆ ಆರಂಭವು ಸದಾ ಅಂತ್ಯವನ್ನು ದೃಶ್ಯೀಕರಿಸುತ್ತದೆ. ಆಗ ದಾನಿಯೇಲನ ಪುಸ್ತಕವು ದೂತನ ಕೈಯಲ್ಲಿರುವ “ಚಿಕ್ಕ ಪುಸ್ತಕ”ವಾಗುತ್ತದೆ, ಯಾಕಂದರೆ ದಾನಿಯೇಲನ “ಚಿಕ್ಕ ಪುಸ್ತಕ”ವು ದಾನಿಯೇಲನ ಮೊದಲ ಅಧ್ಯಾಯದಲ್ಲೇ ಸಂಪೂರ್ಣವಾಗಿ ಪ್ರತಿನಿಧಿಸಬಹುದಾಗಿದೆ.</w:t>
      </w:r>
    </w:p>
    <w:p>
      <w:pPr>
        <w:pStyle w:val="ArticleBody"/>
        <w:jc w:val="left"/>
      </w:pPr>
      <w:r>
        <w:rPr>
          <w:rFonts w:ascii="Nirmala UI" w:hAnsi="Nirmala UI" w:eastAsia="Nirmala UI" w:cs="Nirmala UI"/>
        </w:rPr>
        <w:t>ಮುಂದಿನ ಲೇಖನದಲ್ಲಿ ನಾವು ದಾನಿಯೇಲನ ಪುಸ್ತಕದ ನಮ್ಮ ಅಧ್ಯಯನವನ್ನು ಮುಂದುವರಿಸುತ್ತೇವೆ.</w:t>
      </w:r>
    </w:p>
    <w:p>
      <w:pPr>
        <w:pStyle w:val="ArticleScripture"/>
        <w:jc w:val="left"/>
      </w:pPr>
      <w:r>
        <w:rPr>
          <w:rFonts w:ascii="Nirmala UI" w:hAnsi="Nirmala UI" w:eastAsia="Nirmala UI" w:cs="Nirmala UI"/>
        </w:rPr>
        <w:t>ರಾಜಾಜ್ಞೆಯ ವಿಧಿಗಳನ್ನು ನೆರವೇರಿಸಲು ಸಿದ್ಧರಾಗಿದ್ದ ಅಧಿಕಾರಿಗಳು ಹುಡುಕುತ್ತಿದ್ದವರೊಳಗೆ ದಾನಿಯೇಲನೂ ಅವನ ಸ್ನೇಹಿತರೂ ಇದ್ದರು. ಆ ಆಜ್ಞೆಯ ಪ್ರಕಾರ ಅವರೂ ಸಾಯಲೇಬೇಕೆಂದು ತಿಳಿಸಲ್ಪಟ್ಟಾಗ, ದಾನಿಯೇಲು “ಆಲೋಚನೆಯೂ ಜ್ಞಾನವೂ ಸಹಿತವಾಗಿ” ರಾಜನ ಅಂಗರಕ್ಷಕರ ಮುಖ್ಯಸ್ಥನಾದ ಅರ್ಯೋಕನನ್ನು ಕೇಳಿದನು: “ರಾಜನಿಂದ ಈ ಆಜ್ಞೆ ಇಷ್ಟು ತುರ್ತಾಗಿ ಹೊರಡಿಸಲ್ಪಟ್ಟದ್ದೇಕೆ?” ಆಗ ಅರ್ಯೋಕು ಅವನಿಗೆ ರಾಜನ ಅದ್ಭುತ ಕನಸಿನಿಂದ ಉಂಟಾದ ಗೊಂದಲದ ಕಥೆಯನ್ನೂ, ಇದುವರೆಗೆ ತಾನು ಪರಿಪೂರ್ಣ ವಿಶ್ವಾಸವಿಟ್ಟಿದ್ದವರಿಂದ ಸಹಾಯವನ್ನು ಪಡೆಯುವಲ್ಲಿ ತಾನು ವಿಫಲನಾದ ಸಂಗತಿಯನ್ನೂ ತಿಳಿಸಿದನು. ಇದನ್ನು ಕೇಳಿದ ಮೇಲೆ, ದಾನಿಯೇಲು ತನ್ನ ಪ್ರಾಣವನ್ನೇ ಪಣಕ್ಕಿಟ್ಟು ರಾಜನ ಸನ್ನಿಧಿಗೆ ಪ್ರವೇಶಿಸಿ, ತನಗೆ ಅವಧಿಯನ್ನು ಅನುಗ್ರಹಿಸಬೇಕೆಂದು ಬೇಡಿಕೊಂಡನು, ಹೀಗಾಗಿ ತಾನು ತನ್ನ ದೇವರನ್ನು ಪ್ರಾರ್ಥಿಸಿ ಆ ಕನಸನ್ನೂ ಅದರ ಅರ್ಥವ್ಯಾಖ್ಯಾನವನ್ನೂ ತನಗೆ ಪ್ರಕಟಿಸಬೇಕೆಂದು ಯಾಚಿಸಬಹುದು ಎಂದು ತಿಳಿಸಿದನು.</w:t>
      </w:r>
    </w:p>
    <w:p>
      <w:pPr>
        <w:pStyle w:val="ArticleScripture"/>
        <w:jc w:val="left"/>
      </w:pPr>
      <w:r>
        <w:rPr>
          <w:rFonts w:ascii="Nirmala UI" w:hAnsi="Nirmala UI" w:eastAsia="Nirmala UI" w:cs="Nirmala UI"/>
        </w:rPr>
        <w:t>ಈ ವಿನಂತಿಗೆ ರಾಜನು ಸಮ್ಮತಿಸಿದನು. “ಆಗ ದಾನಿಯೇಲನು ತನ್ನ ಮನೆಯ ಕಡೆಗೆ ಹೋಗಿ, ಆ ವಿಷಯವನ್ನು ತನ್ನ ಸಂಗಾತಿಗಳಾದ ಹನನ್ಯ, ಮಿಷಾಯೇಲ, ಮತ್ತು ಅಜರ್ಯರಿಗೆ ತಿಳಿಸಿದನು.” ಅವರು ಒಟ್ಟಾಗಿ ಬೆಳಕು ಮತ್ತು ಜ್ಞಾನದ ಮೂಲದಿಂದ ಜ್ಞಾನವನ್ನು ಬೇಡಿದರು. ದೇವರು ಅವರನ್ನು ಇದ್ದ ಸ್ಥಳದಲ್ಲೇ ಇರಿಸಿದ್ದಾನೆ, ಅವರು ಆತನ ಕಾರ್ಯವನ್ನು ನೆರವೇರಿಸುತ್ತಿದ್ದಾರೆ ಮತ್ತು ಕರ್ತವ್ಯದ ಬೇಡಿಕೆಗಳನ್ನು ಪೂರೈಸುತ್ತಿದ್ದಾರೆ ಎಂಬ ಅರಿವಿನಲ್ಲಿ ಅವರ ನಂಬಿಕೆ ದೃಢವಾಗಿತ್ತು. ಗೊಂದಲ ಮತ್ತು ಅಪಾಯದ ಸಮಯಗಳಲ್ಲಿ ಅವರು ಯಾವಾಗಲೂ ಮಾರ್ಗದರ್ಶನ ಮತ್ತು ಸಂರಕ್ಷಣೆಗೆ ಆತನ ಕಡೆಗೆ ತಿರುಗಿದ್ದರು; ಆತನು ಸದಾಕಾಲ ಸನ್ನಿಹಿತನಾದ ಸಹಾಯಕನೆಂದು ತಾನು ಸಾಬೀತುಪಡಿಸಿದ್ದನು. ಈಗ ಅವರು ಹೃದಯದ ಪಶ್ಚಾತ್ತಾಪದೊಂದಿಗೆ ಭೂಮಿಯ ನ್ಯಾಯಾಧಿಪತಿಯಾದ ಆತನಿಗೆ ತಮನ್ನೇ ಮತ್ತೆ ಸಮರ್ಪಿಸಿಕೊಂಡು, ತಮ್ಮ ಈ ವಿಶೇಷ ಅಗತ್ಯದ ಸಮಯದಲ್ಲಿ ಆತನು ಅವರಿಗೆ ವಿಮೋಚನೆಯನ್ನು ಅನುಗ್ರಹಿಸಬೇಕೆಂದು ವಿನಂತಿಸಿದರು. ಮತ್ತು ಅವರು ವ್ಯರ್ಥವಾಗಿ ಬೇಡಲಿಲ್ಲ. ಅವರು ಸನ್ಮಾನಿಸಿದ್ದ ದೇವರು, ಈಗ ಅವರನ್ನು ಸನ್ಮಾನಿಸಿದನು. ಕರ್ತನ ಆತ್ಮವು ಅವರ ಮೇಲೆ ನೆಲಸಿತು, ಮತ್ತು ದಾನಿಯೇಲನಿಗೆ “ರಾತ್ರಿ ದರ್ಶನದಲ್ಲಿ” ಅರಸನ ಕನಸೂ ಅದರ ಅರ್ಥವೂ ಪ್ರಕಟಿಸಲ್ಪಟ್ಟವು.</w:t>
      </w:r>
    </w:p>
    <w:p>
      <w:pPr>
        <w:pStyle w:val="ArticleScripture"/>
        <w:jc w:val="left"/>
      </w:pPr>
      <w:r>
        <w:rPr>
          <w:rFonts w:ascii="Nirmala UI" w:hAnsi="Nirmala UI" w:eastAsia="Nirmala UI" w:cs="Nirmala UI"/>
        </w:rPr>
        <w:t>“ದಾನಿಯೇಲನ ಮೊದಲ ಕೃತ್ಯವು ತನಗೆ ನೀಡಲ್ಪಟ್ಟ ಪ್ರಕಟಣೆಗೆ ದೇವರಿಗೆ ಕೃತಜ್ಞತೆಯನ್ನು ಸಲ್ಲಿಸುವುದಾಗಿತ್ತು. ‘ದೇವರ ನಾಮವು ಯುಗಯುಗಾಂತರಗಳಿಗೂ ಧನ್ಯವಾಗಿರಲಿ,’ ಎಂದು ಅವನು ಉದ್ಗರಿಸಿದನು; ‘ಯಾಕಂದರೆ ಜ್ಞಾನವೂ ಪರಾಕ್ರಮವೂ ಆತನದೇ ಆಗಿವೆ; ಆತನು ಕಾಲಗಳನ್ನೂ ಋತುಗಳನ್ನೂ ಬದಲಾಯಿಸುತ್ತಾನೆ; ರಾಜರನ್ನು ತೆಗೆದುಹಾಕುತ್ತಾನೆ, ರಾಜರನ್ನು ಸ್ಥಾಪಿಸುತ್ತಾನೆ; ಜ್ಞಾನಿಗಳಿಗೆ ಜ್ಞಾನವನ್ನೂ ವಿವೇಕವುಳ್ಳವರಿಗೆ ತಿಳುವಳಿಕೆಯನ್ನು ಕೊಡುತ್ತಾನೆ; ಆತನು ಆಳವಾದ ಮತ್ತು ಗುಪ್ತವಾದ ಸಂಗತಿಗಳನ್ನು ಪ್ರಕಟಿಸುತ್ತಾನೆ; ಕತ್ತಲಿಯಲ್ಲಿ ಇರುವದನ್ನು ಆತನು ತಿಳಿದಿದ್ದಾನೆ, ಮತ್ತು ಬೆಳಕು ಆತನ ಸಂಗಡ ವಾಸವಾಗಿರುವದು. ಓ ನನ್ನ ಪಿತೃಗಳ ದೇವರೇ, ನೀನು ನನಗೆ ಜ್ಞಾನವನ್ನೂ ಶಕ್ತಿಯನ್ನೂ ನೀಡಿ, ನಾವು ನಿನ್ನಿಂದ ಬೇಡಿಕೊಂಡದ್ದನ್ನು ಈಗ ನನಗೆ ತಿಳಿಯಮಾಡಿರುವದರಿಂದ ನಾನು ನಿನಗೆ ಕೃತಜ್ಞತೆ ಸಲ್ಲಿಸಿ ನಿನ್ನನ್ನು ಸ್ತುತಿಸುತ್ತೇನೆ; ಯಾಕಂದರೆ ರಾಜನ ವಿಷಯವನ್ನು ಈಗ ನೀನು ನಮಗೆ ತಿಳಿಯಮಾಡಿರುವೆ.’”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ಮೂವತ್ತ್ನಾಲ್ಕು</dc:title>
  <dc:subject>ದಾನಿಯೇಲನ ಪ್ರಕಟಣೆ: ಭೂಮಿಯ ಇತಿಹಾಸ ಮತ್ತು ದೇವರ ನ್ಯಾಯತೀರ್ಪುಗಳ ಮೂಲಕ ಒಂದು ಪ್ರವಾದನಾತ್ಮಕ ಪ್ರಯಾಣ</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