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ಮೂವತ್ತೇಳು</w:t>
      </w:r>
    </w:p>
    <w:p>
      <w:pPr>
        <w:pStyle w:val="ArticleSubtitle"/>
        <w:jc w:val="left"/>
      </w:pPr>
      <w:r>
        <w:rPr>
          <w:rFonts w:ascii="Nirmala UI" w:hAnsi="Nirmala UI" w:eastAsia="Nirmala UI" w:cs="Nirmala UI"/>
        </w:rPr>
        <w:t>ಮೂಲ ಸತ್ಯಗಳನ್ನು ಪುನಃಸ್ಥಾಪಿಸುವುದು: ವಿಲಿಯಂ ಮಿಲ್ಲರ್ ಅವರ ಕನಸನ್ನು ಮತ್ತು ಅಂತ್ಯದ ದಿನಗಳಲ್ಲಿ ಸಂಭವಿಸುವ ಪ್ರವಾದಿಕ ಪುನರುತ್ಥಾನವನ್ನು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2024-01-01</w:t>
      </w:r>
    </w:p>
    <w:p>
      <w:pPr>
        <w:pStyle w:val="ArticleBody"/>
        <w:jc w:val="left"/>
      </w:pPr>
      <w:r>
        <w:rPr>
          <w:rFonts w:ascii="Nirmala UI" w:hAnsi="Nirmala UI" w:eastAsia="Nirmala UI" w:cs="Nirmala UI"/>
        </w:rPr>
        <w:t>ವಿಲಿಯಂ ಮಿಲ್ಲರ್ ಅವರ ಕನಸು *Early Writings* ಗ್ರಂಥದಲ್ಲಿ ಸ್ಥಾನ ಪಡೆದಿರುವುದರಿಂದ, ಸತ್ಯವಾಕ್ಯವನ್ನು ಸರಿಯಾಗಿ ವಿಭಜಿಸಲು ಪ್ರಯತ್ನಿಸುವ ವಿದ್ಯಾರ್ಥಿಯಿಂದ ನೆರವೇರಿಸಲ್ಪಡಬೇಕಾದ ಅದೇ ಪ್ರವಾದನಾತ್ಮಕ ವಿಶ್ಲೇಷಣೆ ಮತ್ತು ಅನ್ವಯಕ್ಕೆ ಅದು ಒಳಪಟ್ಟಿದೆ. ಈ ಕನಸನ್ನು *Future for America* ಅನೇಕ ವರ್ಷಗಳ ಕಾಲ ಅನೇಕ ಬಾರಿ ಪ್ರಸ್ತುತಪಡಿಸಿದೆ, ಆದರೆ ಇಲ್ಲಿ ನಾವು ಅದನ್ನು 1798ರಲ್ಲಿ “ಅಂತ್ಯದ ಕಾಲದಲ್ಲಿ” ತೆರೆಯಲ್ಪಟ್ಟ “ಜ್ಞಾನದ ಹೆಚ್ಚಳ” ಎಂಬ ಅಧ್ಯಯನದೊಳಗೆ ಸ್ಥಾಪಿಸುತ್ತಿದ್ದೇವೆ. ಈ ಕನಸು ಹೆಚ್ಚಿಸಲ್ಪಟ್ಟ ಜ್ಞಾನವನ್ನು ಪ್ರತಿನಿಧಿಸಿದ ಸಂದೇಶದ ಇತಿಹಾಸವನ್ನು ಉದ್ದೇಶಿಸಿ ಮಾತನಾಡುತ್ತದೆ. ಇದು ಮೊದಲ ಮತ್ತು ಮೂರನೆಯ ದೂತನ ಸಂದೇಶಗಳ ಚಳವಳಿಗಳ ನಡುವೆ ಇರುವ ಒಂದು ಸಂಬಂಧವನ್ನು ಚಿತ್ರಿಸುತ್ತದೆ.</w:t>
      </w:r>
    </w:p>
    <w:p>
      <w:pPr>
        <w:pStyle w:val="ArticleBody"/>
        <w:jc w:val="left"/>
      </w:pPr>
      <w:r>
        <w:rPr>
          <w:rFonts w:ascii="Nirmala UI" w:hAnsi="Nirmala UI" w:eastAsia="Nirmala UI" w:cs="Nirmala UI"/>
        </w:rPr>
        <w:t>ವಿಲಿಯಂ ಮಿಲ್ಲರ್‌ನ ಕನಸು ಅವನ ಕಾರ್ಯವನ್ನು ಗುರುತಿಸುತ್ತದೆ; ಮತ್ತು ಅವನ ಕಾರ್ಯವು ಪ್ರಾಚೀನ ಇಸ್ರಾಯೇಲನ ಆರಂಭಕಾಲದಲ್ಲಿ ಮೋಶೆಯ ಕಾರ್ಯದಿಂದ ಪ್ರತಿರೂಪಿತವಾಗಿತ್ತು. ಕೊನೆಯ ದಿನಗಳಲ್ಲಿ ಮಿಲ್ಲರ್‌ನ ಕನಸಿನ ನೆರವೇರಿಕೆಯು, ಪ್ರಾಚೀನ ಇಸ್ರಾಯೇಲನ ಕೊನೆಯ ದಿನಗಳಲ್ಲಿ ಕ್ರಿಸ್ತನ ಕಾರ್ಯದಿಂದ ಪ್ರತಿರೂಪಿತವಾಗಿತ್ತು. ಪ್ರಾಚೀನ ಇಸ್ರಾಯೇಲನ ಅಂತ್ಯದಲ್ಲಿ ಕ್ರಿಸ್ತನು ನೆರವೇರಿಸಿದ ಕಾರ್ಯವು, ಆಧ್ಯಾತ್ಮಿಕ ಇಸ್ರಾಯೇಲನ ಕೊನೆಯ ದಿನಗಳಲ್ಲಿ ಕ್ರಿಸ್ತನು ನೆರವೇರಿಸುವ ಕಾರ್ಯವನ್ನು ಪ್ರತಿನಿಧಿಸಿತು. ಮಿಲ್ಲರ್‌ನ ಕನಸಿನಲ್ಲಿ ಕೊನೆಯ ದಿನಗಳಲ್ಲಿ ನೆರವೇರಿಸಲ್ಪಡುವ ಕಾರ್ಯವು “ಡರ್ಟ್ ಬ್ರಷ್ ಮ್ಯಾನ್”ನಿಂದ ನೆರವೇರಿಸಲ್ಪಡುವುದಾಗಿ ಚಿತ್ರಿಸಲಾಗಿದೆ. ಕೊನೆಯ ದಿನಗಳಲ್ಲಿ ಮಧ್ಯರಾತ್ರಿಯ ಕೂಗಿನ ನೆರವೇರಿಕೆಯ ಮುನ್ನೋಟವಾಗಿ ಮಿಲ್ಲರ್‌ನ ಕನಸನ್ನು ಗುರುತಿಸುವುದು ಅತ್ಯಾವಶ್ಯಕವಾಗಿದೆ. ಹಾಗೆಯೇ, ತಮ್ಮ ಕೊನೆಯ ದಿನಗಳಲ್ಲಿ ಪ್ರಾಚೀನ ಇಸ್ರಾಯೇಲಿಗಾಗಿ ಕ್ರಿಸ್ತನು ಮಾಡಿದ ಕಾರ್ಯವು, ಮಿಲ್ಲರ್‌ನ ಕನಸಿನಲ್ಲಿರುವ “ಡರ್ಟ್ ಬ್ರಷ್ ಮ್ಯಾನ್”ನ ಕಾರ್ಯಕ್ಕೆ ಪ್ರತಿರೂಪವಾಗಿತ್ತು ಎಂಬುದನ್ನು ಗುರುತಿಸುವುದೂ ಅತ್ಯಾವಶ್ಯಕವಾಗಿದೆ.</w:t>
      </w:r>
    </w:p>
    <w:p>
      <w:pPr>
        <w:pStyle w:val="ArticleBody"/>
        <w:jc w:val="left"/>
      </w:pPr>
      <w:r>
        <w:rPr>
          <w:rFonts w:ascii="Nirmala UI" w:hAnsi="Nirmala UI" w:eastAsia="Nirmala UI" w:cs="Nirmala UI"/>
        </w:rPr>
        <w:t>ಗಮನಿಸಬೇಕಾದ ಕ್ರಿಸ್ತನ ಕಾರ್ಯದ ಒಂದು ಮುಖ್ಯ ಅಂಶವೆಂದರೆ, ಆತನು ಮೋಶೆಯ ಕಾಲದಿಂದ ಮುಚ್ಚಿಡಲ್ಪಟ್ಟಿದ್ದ ಸತ್ಯಗಳನ್ನು ಕೇವಲ ಅನಾವರಣಗೊಳಿಸಿದಷ್ಟೇ ಅಲ್ಲ, ಅದೇ ಸಮಯದಲ್ಲಿ ಆ ಮೂಲಸತ್ಯಗಳನ್ನು ಮಹತ್ತರಗೊಳಿಸಿದನು. ಹೀಗೆ ಮಾಡುವುದರ ಮೂಲಕ, ಕೊನೆಯ ದಿನಗಳಲ್ಲಿ ದೇವರ ಜನರು ಮಿಲ್ಲರ್‌ನ ಕನಸನ್ನು ನೆರವೇರಿಸಿದಾಗ, ಮಿಲ್ಲರ್‌ನ ಕಾರ್ಯದ ಮೂಲಕ ಸ್ಥಾಪಿಸಲ್ಪಟ್ಟ ಸತ್ಯಗಳು ತಮ್ಮ ಮೂಲ ಗ್ರಹಿಕೆಯನ್ನು ಮೀರಿ ವಿಸ್ತರಿಸಲ್ಪಡುವವು ಎಂಬುದಕ್ಕೆ ಆತನು ಒಂದು ಮಾದರಿಯನ್ನು ಸ್ಥಾಪಿಸಿದನು.</w:t>
      </w:r>
    </w:p>
    <w:p>
      <w:pPr>
        <w:pStyle w:val="ArticleScripture"/>
        <w:jc w:val="left"/>
      </w:pPr>
      <w:r>
        <w:rPr>
          <w:rFonts w:ascii="Nirmala UI" w:hAnsi="Nirmala UI" w:eastAsia="Nirmala UI" w:cs="Nirmala UI"/>
        </w:rPr>
        <w:t>“ರಕ್ಷಕನ ಕಾಲದಲ್ಲಿ, ಯೆಹೂದ್ಯರು ಸತ್ಯದ ಅಮೂಲ್ಯ ರತ್ನಗಳನ್ನು ಪರಂಪರೆ ಮತ್ತು ಪೌರಾಣಿಕ ಕಥೆಗಳ ಕಸದಡಿಯಲ್ಲಿ ಅಷ್ಟು ಮುಚ್ಚಿಹಾಕಿದ್ದರು, ಸತ್ಯವನ್ನು ಅಸತ್ಯದಿಂದ ಬೇರ್ಪಡಿಸುವುದು ಅಸಾಧ್ಯವಾಗಿತ್ತು. ರಕ್ಷಕನು ಮೂಢನಂಬಿಕೆ ಮತ್ತು ದೀರ್ಘಕಾಲದಿಂದ ಪೋಷಿಸಲ್ಪಟ್ಟ ತಪ್ಪುಗಳ ಕಸವನ್ನು ತೆಗೆಯಲು, ಮತ್ತು ದೇವರ ವಾಕ್ಯದ ರತ್ನಗಳನ್ನು ಸತ್ಯದ ಚೌಕಟ್ಟಿನಲ್ಲಿ ಅಳವಡಿಸಲು ಬಂದನು. ಆತನು ಯೆಹೂದ್ಯರ ಬಳಿಗೆ ಬಂದಂತೆ ಈಗ ನಮ್ಮ ಬಳಿಗೂ ಬಂದಿದ್ದರೆ, ರಕ್ಷಕನು ಏನು ಮಾಡುತ್ತಿದ್ದನು? ಆತನು ಸಹ ಪರಂಪರೆ ಮತ್ತು ಆಚರಣೆಯ ಕಸವನ್ನು ತೆಗೆಯುವ ಇಂತಹದೇ ಕೆಲಸವನ್ನು ಮಾಡಬೇಕಾಗುತ್ತಿತ್ತು. ಆತನು ಈ ಕೆಲಸವನ್ನು ಮಾಡಿದಾಗ ಯೆಹೂದ್ಯರು ಬಹಳವಾಗಿ ಕಳವಳಗೊಂಡರು. ಅವರು ದೇವರ ಮೂಲ ಸತ್ಯವನ್ನು ಕಣ್ಮರೆಯಾಗಿಸಿಕೊಂಡಿದ್ದರು, ಆದರೆ ಕ್ರಿಸ್ತನು ಅದನ್ನು ಮತ್ತೆ ದೃಷ್ಟಿಗೋಚರವಾಗುವಂತೆ ಮಾಡಿದನು. ದೇವರ ಅಮೂಲ್ಯ ಸತ್ಯಗಳನ್ನು ಮೂಢನಂಬಿಕೆ ಮತ್ತು ತಪ್ಪಿನಿಂದ ಮುಕ್ತಗೊಳಿಸುವುದು ನಮ್ಮ ಕೆಲಸವಾಗಿದೆ. ಸುವಾರ್ತೆಯಲ್ಲಿ ನಮಗೆ ಒಪ್ಪಿಸಲ್ಪಟ್ಟಿರುವುದು ಎಂಥ ಮಹತ್ತರ ಕಾರ್ಯ!” Review and Herald, June 4, 1889.</w:t>
      </w:r>
    </w:p>
    <w:p>
      <w:pPr>
        <w:pStyle w:val="ArticleBody"/>
        <w:jc w:val="left"/>
      </w:pPr>
      <w:r>
        <w:rPr>
          <w:rFonts w:ascii="Nirmala UI" w:hAnsi="Nirmala UI" w:eastAsia="Nirmala UI" w:cs="Nirmala UI"/>
        </w:rPr>
        <w:t>ಇಂದು ಧೂಳು ತೂಗುವ ಮನುಷ್ಯನು (ಕ್ರಿಸ್ತನು), ಯೆಹೂದ್ಯರ ಕಾಲದಲ್ಲಿ ಯೆಹೂದಾ ಗೋತ್ರದ ಸಿಂಹನು (ಕ್ರಿಸ್ತನು) ನೆರವೇರಿಸಿದಂತೆ, “ಸಂಪ್ರದಾಯ ಮತ್ತು ವಿಧಿವಿಧಾನಗಳ ಕಸವನ್ನು ತೆರವುಗೊಳಿಸುವ ಸಮಾನವಾದ ಕಾರ್ಯವನ್ನು” ನೆರವೇರಿಸುತ್ತಿದ್ದಾನೆ. ಮಿಲ್ಲರ್‌ನ ಕನಸಿನಲ್ಲಿ, ದೇವರ ವಾಕ್ಯದ ಪೆಟ್ಟಿಗೆಯೊಳಗೆ ಸಂಪೂರ್ಣವಾಗಿ ಅಣಿಗೊಂಡಿದ್ದ ಸತ್ಯದ ಅಮೂಲ್ಯ ರತ್ನಗಳು, ಕಸದ ಹಾಗೂ ನಕಲಿ ರತ್ನಗಳ ಆವರಣಕ್ಕೆ ಒಳಪಟ್ಟವು. ಆ ರತ್ನಗಳನ್ನು ಕಸದಿಂದ ಹೊರತೆಗೆದು, ಅಂತ್ಯಕಾಲದ ಮಧ್ಯರಾತ್ರಿ ಕೂಗಿನ ಅವಧಿಯಲ್ಲಿ ದೇವರ ವಾಕ್ಯದ ದೊಡ್ಡ ಪೆಟ್ಟಿಗೆಯೊಳಗೆ ಮತ್ತೆ ಇರಿಸಬೇಕಾಗಿತ್ತು; ಏಕೆಂದರೆ ಮಿಲ್ಲರ್ ದೊಡ್ಡ ಪೆಟ್ಟಿಗೆಯೊಳಗಿನ ಪುನಃಸ್ಥಾಪಿಸಲ್ಪಟ್ಟ ರತ್ನಗಳನ್ನು ನೋಡಿದಾಗ, ಅವನು “ಅತಿಯಾದ ಆನಂದದಿಂದ ಕೂಗಿದನು; ಆ ಕೂಗು” ಅವನನ್ನು ಎಬ್ಬಿಸಿತು. ಮಿಲ್ಲರ್‌ನ ಕನಸು 1847ರಲ್ಲಿ ಸಂಭವಿಸಿತು, ಅಂದರೆ ಮೊದಲ ದೂತನ ಮಧ್ಯರಾತ್ರಿ ಕೂಗಿನಿಂದ ಮೂರು ವರ್ಷಗಳ ನಂತರ; ಆದಕಾರಣ, ಕನಸಿನಲ್ಲಿ ಅವನ ಎಚ್ಚರಗೊಳ್ಳುವಿಕೆ ಅಂತ್ಯಕಾಲದ ಮಧ್ಯರಾತ್ರಿ ಕೂಗೇ ಆಗಿದೆ. ಆ ಮಧ್ಯರಾತ್ರಿ ಕೂಗನ್ನು ಅಗಾಧ ಕುಳಿಯಿಂದ ಏರಿಬಂದ ಮೃಗವು ಕೊಂದುಹಾಕಿದ್ದ ಎರಡು ಸಾಕ್ಷಿಗಳು ಘೋಷಿಸುತ್ತಾರೆ; ಅವರು ಮೂರೂವರೆ ದಿನಗಳು ಬೀದಿಯಲ್ಲಿ ಸತ್ತವರಾಗಿ ಬಿದ್ದಿದ್ದವರು, ನಂತರ ಒಣಗಿದ ಸತ್ತ ಎಲುಬುಗಳ ಕಣಿವೆಯಲ್ಲಿ ಒಟ್ಟುಗೂಡಿಸಲ್ಪಟ್ಟು ಜೀವಕ್ಕೆ ತಂದು, ಆನಂತರ ಧ್ವಜದ ಗುರುತಾಗಿ ಮೇಲಕ್ಕೆತ್ತಲ್ಪಟ್ಟರು. ಮಿಲ್ಲರ್‌ನ ಕನಸು ಆ ಬೀದಿಯಲ್ಲಿಯೂ, ಅವನು “ತನ್ನ ಕೊಠಡಿ” ಎಂದು ಗುರುತಿಸುವ ಅದೇ ಕಣಿವೆಯಲ್ಲಿಯೂ ನೆರವೇರುತ್ತದೆ.</w:t>
      </w:r>
    </w:p>
    <w:p>
      <w:pPr>
        <w:pStyle w:val="ArticleBody"/>
        <w:jc w:val="left"/>
      </w:pPr>
      <w:r>
        <w:rPr>
          <w:rFonts w:ascii="Nirmala UI" w:hAnsi="Nirmala UI" w:eastAsia="Nirmala UI" w:cs="Nirmala UI"/>
        </w:rPr>
        <w:t>ಮಿಲ್ಲರೈಟ್‌ಗಳ ಇತಿಹಾಸದಲ್ಲಿ, ಅಡ್ವೆಂಟಿಸಂನ ಮೂಲ ಸತ್ಯಗಳನ್ನು ಸ್ಥಾಪಿಸಲು ಕರ್ತನು ಮಿಲ್ಲರನ್ನು ಉಪಯೋಗಿಸಿದನು; ಆದರೆ ಕಾಲಕ್ರಮೇಣ ಆ ಸತ್ಯಗಳು ಹೂಣಲ್ಪಡುವುವು ಎಂದು ಅವನ ಸ್ವಪ್ನವು ಗುರುತಿಸಿತು. ಪರಂಪರೆ ಮತ್ತು ಆಚರಣೆಗಳ ಕಸಕಡ್ಡಿಯನ್ನು ದೂರಮಾಡುವ ಈ ಘಟನೆಯೇ ಪ್ರಾಚೀನ ಇಸ್ರಾಯೇಲಿನ ಅಂತ್ಯದಲ್ಲಿ ಕ್ರಿಸ್ತನು ನೆರವೇರಿಸಿದ ಕಾರ್ಯವಾಗಿತ್ತು; ಮತ್ತು ಹೀಗೆ ಮಾಡುವುದರ ಮೂಲಕ ಅವನು ವಿಲಿಯಂ ಮಿಲ್ಲರ್‌ನ ಸ್ವಪ್ನದ ಅಂತಿಮ ನೆರವೇರಿಕೆಯನ್ನು ಪ್ರತಿರೂಪಗೊಳಿಸಿದನು.</w:t>
      </w:r>
    </w:p>
    <w:p>
      <w:pPr>
        <w:pStyle w:val="ArticleBody"/>
        <w:jc w:val="left"/>
      </w:pPr>
      <w:r>
        <w:rPr>
          <w:rFonts w:ascii="Nirmala UI" w:hAnsi="Nirmala UI" w:eastAsia="Nirmala UI" w:cs="Nirmala UI"/>
        </w:rPr>
        <w:t>ಯೆಹೂದ್ಯರು “ದೇವರ ಮೂಲ ಸತ್ಯವನ್ನು” ಕಣ್ಮರೆಯಾಗಿಸಿದ್ದರು, ಆದರೆ ಕ್ರಿಸ್ತನು ಅದನ್ನು ಮತ್ತೆ ದೃಷ್ಟಿಗೆ ತಂದನು,” ಮತ್ತು ತನ್ನ ಕಾರ್ಯವನ್ನು “ನಮ್ಮ ಕಾರ್ಯ”ವೆಂದು ಗುರುತಿಸಿದನು. ನಮ್ಮ ಕಾರ್ಯವು “ದೇವರ ಅಮೂಲ್ಯ ಸತ್ಯಗಳನ್ನು ಮೂಢನಂಬಿಕೆ ಮತ್ತು ದೋಷದಿಂದ ಮುಕ್ತಗೊಳಿಸುವುದು.” ವಿಲಿಯಂ ಮಿಲ್ಲರ್ ಅವರ ಕನಸು ಮೂಲ ಸತ್ಯಗಳ ಕಂಡುಹಿಡಿತ, ಅವುಗಳ ಪ್ರಸ್ತುತಿ ಮತ್ತು ತಿರಸ್ಕಾರ, ಹಾಗೂ ಪುನಃಸ್ಥಾಪನೆಯನ್ನು ಗುರುತಿಸುತ್ತದೆ. ಪುನಃಸ್ಥಾಪನೆಯ ಕಾರ್ಯವನ್ನು ನೆರವೇರಿಸುವ ಸಲುವಾಗಿ, ಕ್ರಿಸ್ತನು ಸತ್ಯವನ್ನು “ಸತ್ಯದ ಚೌಕಟ್ಟಿನೊಳಗೆ” ಇರಿಸಿದನು. ವಿಲಿಯಂ ಮಿಲ್ಲರ್‌ಗೆ “ಸತ್ಯದ ಚೌಕಟ್ಟು” ಎಂದರೆ ಪೌರಾಣಿಕ ಮತಪದ್ಧತಿ ಮತ್ತು ಪಾಪಾಸತ್ವ ಎಂಬ ಎರಡೂ ನಿರ್ಜನಗೊಳಿಸುವ ಶಕ್ತಿಗಳ ಕುರಿತು ಅವನಿಗಿದ್ದ ಗ್ರಹಿಕೆ. ಅಂತ್ಯಕಾಲದಲ್ಲಿ “ಸತ್ಯದ ಚೌಕಟ್ಟು” ಎಂದರೆ ಅಜಗಜಾಂತರ, ಮೃಗ, ಮತ್ತು ಸುಳ್ಳು ಪ್ರವಾದಿ ಎಂಬ ಮೂರು ನಿರ್ಜನಗೊಳಿಸುವ ಶಕ್ತಿಗಳಾಗಿವೆ.</w:t>
      </w:r>
    </w:p>
    <w:p>
      <w:pPr>
        <w:pStyle w:val="ArticleScripture"/>
        <w:jc w:val="left"/>
      </w:pPr>
      <w:r>
        <w:rPr>
          <w:rFonts w:ascii="Nirmala UI" w:hAnsi="Nirmala UI" w:eastAsia="Nirmala UI" w:cs="Nirmala UI"/>
        </w:rPr>
        <w:t>“ನಿಜವಾದ ಧರ್ಮವನ್ನು ದೃಷ್ಟಾಂತವಾಗಿ ತೋರಿಸಲು ಮತ್ತು ಮಾನವರ ಹೃದಯಗಳನ್ನೂ ಕ್ರಿಯೆಗಳನ್ನೂ ಆಳಬೇಕಾದ ಸಿದ್ಧಾಂತಗಳನ್ನು ಉನ್ನತಪಡಿಸಲು ಕ್ರಿಸ್ತನು ಲೋಕಕ್ಕೆ ಬಂದಾಗ, ಬಹು ದೊಡ್ಡ ಬೆಳಕನ್ನು ಹೊಂದಿದ್ದವರ ಮೇಲೆ ಅಸತ್ಯವು ಅಷ್ಟು ಆಳವಾಗಿ ಹಿಡಿತ ಸಾಧಿಸಿತ್ತು; ಅವರು ಇನ್ನು ಮುಂದೆ ಆ ಬೆಳಕನ್ನು ಗ್ರಹಿಸಲಿಲ್ಲ, ಮತ್ತು ಸತ್ಯಕ್ಕಾಗಿ ಸಂಪ್ರದಾಯವನ್ನು ತ್ಯಜಿಸುವ ಮನಸ್ಸೂ ಅವರಿಗಿರಲಿಲ್ಲ. ತಮ್ಮ ಸ್ವಂತ ಆಚರಣೆಗಳನ್ನೂ ಕಲ್ಪನೆಗಳನ್ನೂ ಉಳಿಸಿಕೊಳ್ಳುವುದಕ್ಕಾಗಿ ಅವರು ಪರಲೋಕೀಯ ಬೋಧಕನನ್ನು ತಿರಸ್ಕರಿಸಿದರು; ಮಹಿಮೆಯ ಕರ್ತನನ್ನು ಶಿಲುಬೆಗೆ ಹಾಕಿದರು. ಅದೇ ಆತ್ಮವು ಇಂದಿಗೂ ಲೋಕದಲ್ಲಿ ವ್ಯಕ್ತವಾಗುತ್ತಿದೆ. ತಮ್ಮ ಸಂಪ್ರದಾಯಗಳು ಅಸ್ತವ್ಯಸ್ತಗೊಳ್ಳುವುವೋ, ಮತ್ತು ಹೊಸ ವ್ಯವಸ್ಥೆಯೊಂದು ಸ್ಥಾಪನೆಯಾಗುವುವೋ ಎಂಬ ಭಯದಿಂದ ಮನುಷ್ಯರು ಸತ್ಯವನ್ನು ಪರಿಶೀಲಿಸಲು ಹಿಂಜರಿಯುತ್ತಾರೆ. ಮಾನವಕುಲದಲ್ಲಿ ತಪ್ಪು ಮಾಡುವ ನಿರಂತರ ಪ್ರವೃತ್ತಿಯಿದೆ; ಮತ್ತು ಮನುಷ್ಯರು ಸಹಜವಾಗಿಯೇ ಮಾನವೀಯ ಕಲ್ಪನೆಗಳನ್ನೂ ಜ್ಞಾನವನ್ನೂ ಅತ್ಯಂತ ಉನ್ನತಪಡಿಸಲು ಒಲವು ಹೊಂದಿರುವರು; ಆದರೆ ದೈವಿಕವೂ ನಿತ್ಯವೂ ಆದದ್ದನ್ನು ಅವರು ಗ್ರಹಿಸುವುದಿಲ್ಲ, ಗೌರವಿಸುವುದಿಲ್ಲ.” Counsels on Sabbath School Work, 47.</w:t>
      </w:r>
    </w:p>
    <w:p>
      <w:pPr>
        <w:pStyle w:val="ArticleBody"/>
        <w:jc w:val="left"/>
      </w:pPr>
      <w:r>
        <w:rPr>
          <w:rFonts w:ascii="Nirmala UI" w:hAnsi="Nirmala UI" w:eastAsia="Nirmala UI" w:cs="Nirmala UI"/>
        </w:rPr>
        <w:t>ಕ್ರಿಸ್ತನು ಇಂದು ಲೋಕಕ್ಕೆ ಬಂದಿದ್ದರೆ, ಸತ್ಯದ ಸ್ಥಾನದಲ್ಲಿ ಸಂಪ್ರದಾಯವನ್ನು ಇರಿಸಿದ ಮಾನವೀಯ ಕಲ್ಪನೆಗಳನ್ನೂ ಜ್ಞಾನವನ್ನೂ ಉನ್ನತಿಗೇರಿಸುವ “ಅದೇ ಆತ್ಮವನ್ನು” ಅವನು ಕಂಡುಕೊಳ್ಳುತ್ತಿದ್ದನು. ಮಿಲ್ಲರ್‌ನ ಕನಸಿನಲ್ಲಿ, ಅಂತ್ಯದ ದಿನಗಳಲ್ಲಿ, ಕ್ರಿಸ್ತನು ಅಕ್ಷರಶಃ ಅದೇ ಕಾರ್ಯವನ್ನು ನೆರವೇರಿಸಲು ಧೂಳು ತೂತುಹಾಕುವ ಮನುಷ್ಯನಾಗಿ ಬರುತ್ತಾನೆ. ಧೂಳು ತೂತುಹಾಕುವ ಮನುಷ್ಯನಾಗಿ ಅವನ ಕಾರ್ಯವು ಪೂರ್ಣಗೊಂಡಾಗ, ಮಿಲ್ಲರ್‌ನಿಂದ ಪ್ರತಿನಿಧಿಸಲ್ಪಟ್ಟಿರುವ ಆ ಇಬ್ಬರು ಸಾಕ್ಷಿಗಳು ಮಹಾಘೋಷದ ಕೂಗಿನಲ್ಲಿ ಎಚ್ಚರಗೊಳ್ಳುವಂತೆ, ಮೂಲ ರತ್ನಗಳು ಸೂರ್ಯನಿಗಿಂತ ಹತ್ತು ಪಟ್ಟು ಹೆಚ್ಚು ಪ್ರಕಾಶಿಸುವವು.</w:t>
      </w:r>
    </w:p>
    <w:p>
      <w:pPr>
        <w:pStyle w:val="ArticleBody"/>
        <w:jc w:val="left"/>
      </w:pPr>
      <w:r>
        <w:rPr>
          <w:rFonts w:ascii="Nirmala UI" w:hAnsi="Nirmala UI" w:eastAsia="Nirmala UI" w:cs="Nirmala UI"/>
        </w:rPr>
        <w:t>ಮಿಲ್ಲರ್‌ಗೆ ನೀಡಲ್ಪಟ್ಟ ಸತ್ಯದ ಚೌಕಟ್ಟು ಎರಡು ನಾಶಮಾಡುವ ಶಕ್ತಿಗಳ ಪ್ರವಾದನಾತ್ಮಕ ರಚನೆಯಾಗಿತ್ತು; ಮತ್ತು Future for Americaಗೆ ನೀಡಲ್ಪಟ್ಟ ಸತ್ಯದ ಚೌಕಟ್ಟು ಮೂರು ನಾಶಮಾಡುವ ಶಕ್ತಿಗಳ ಪ್ರವಾದನಾತ್ಮಕ ರಚನೆಯಾಗಿದೆ. ಪೆಟ್ಟಿಗೆಗೆ ಜೋಡಿಸಲ್ಪಟ್ಟಿದ್ದ “ಕೀಲಿಯು” ಮುಚ್ಚಳ ತೆಗೆಯಲ್ಪಟ್ಟು ಮಿಲ್ಲರ್‌ಗೆ, ಮತ್ತು ನಂತರ Future for Americaಗೆ ನೀಡಲ್ಪಟ್ಟ ವಿಶಿಷ್ಟ ವಿಧಾನಶಾಸ್ತ್ರವಾಗಿತ್ತು.</w:t>
      </w:r>
    </w:p>
    <w:p>
      <w:pPr>
        <w:pStyle w:val="ArticleScripture"/>
        <w:jc w:val="left"/>
      </w:pPr>
      <w:r>
        <w:rPr>
          <w:rFonts w:ascii="Nirmala UI" w:hAnsi="Nirmala UI" w:eastAsia="Nirmala UI" w:cs="Nirmala UI"/>
        </w:rPr>
        <w:t>ಕ್ರಿಸ್ತನ ದಿನಗಳಲ್ಲಿ ಜ್ಞಾನದ ಕೀಲಿಯು, ಹಳೆಯ ಒಡಂಬಡಿಕೆಯ ಶಾಸ್ತ್ರಗಳಲ್ಲಿ ಇರುವ ಜ್ಞಾನಭಂಡಾರವನ್ನು ತೆರೆಯಲು ಅದನ್ನು ಹಿಡಿದಿರಬೇಕಾದವರಿಂದ ತೆಗೆದುಹಾಕಲ್ಪಟ್ಟಿತ್ತು. ರಬ್ಬಿಗಳು ಮತ್ತು ಬೋಧಕರು ಪರಲೋಕ ರಾಜ್ಯವನ್ನು ದರಿದ್ರರು ಮತ್ತು ಪೀಡಿತರ ಮುಂದೆ ವಾಸ್ತವವಾಗಿ ಮುಚ್ಚಿಹಾಕಿ, ಅವರನ್ನು ನಾಶವಾಗಲು ಬಿಟ್ಟುಬಿಟ್ಟಿದ್ದರು. ತನ್ನ ಉಪದೇಶಗಳಲ್ಲಿ ಕ್ರಿಸ್ತನು ಅವರ ಮನಸ್ಸುಗಳು ಗೊಂದಲಗೊಳ್ಳದಿರಲೆಂದು ಅನೇಕ ವಿಷಯಗಳನ್ನು ಒಂದೇ ಸಮಯದಲ್ಲಿ ಅವರ ಮುಂದೆ ತರಲಿಲ್ಲ. ಆತನು ಪ್ರತಿಯೊಂದು ವಿಷಯವನ್ನೂ ಸ್ಪಷ್ಟವೂ ವಿಭಿನ್ನವೂ ಆಗಿ ತಿಳಿಯುವಂತೆ ಮಾಡಿದನು. ತನ್ನ ಉದ್ದೇಶಕ್ಕಾಗಿ ವಿಚಾರಗಳನ್ನು ಅವರ ಮನಸ್ಸಿನಲ್ಲಿ ಬೇರೂರಿಸಲು ಅವು ಉಪಯೋಗವಾಗುವುದಾದರೆ, ಪ್ರವಾದನೆಗಳಲ್ಲಿ ಇರುವ ಹಳೆಯ ಮತ್ತು ಪರಿಚಿತ ಸತ್ಯಗಳನ್ನು ಪುನರುಚ್ಚರಿಸುವುದನ್ನು ಆತನು ತಿರಸ್ಕರಿಸಲಿಲ್ಲ.</w:t>
      </w:r>
    </w:p>
    <w:p>
      <w:pPr>
        <w:pStyle w:val="ArticleScripture"/>
        <w:jc w:val="left"/>
      </w:pPr>
      <w:r>
        <w:rPr>
          <w:rFonts w:ascii="Nirmala UI" w:hAnsi="Nirmala UI" w:eastAsia="Nirmala UI" w:cs="Nirmala UI"/>
        </w:rPr>
        <w:t>“ಸತ್ಯದ ಎಲ್ಲಾ ಪ್ರಾಚೀನ ರತ್ನಗಳ ಆದಿಕಾರಣನು ಕ್ರಿಸ್ತನೇ ಆಗಿದ್ದನು. ಶತ್ರುವಿನ ಕಾರ್ಯದ ಮೂಲಕ ಈ ಸತ್ಯಗಳು ತಮ್ಮ ಸ್ಥಾನದಿಂದ ಸರಿಸಲ್ಪಟ್ಟಿದ್ದುವು. ಅವುಗಳನ್ನು ಅವುಗಳ ನಿಜವಾದ ಸ್ಥಾನದಿಂದ ಬೇರ್ಪಡಿಸಿ, ತಪ್ಪಿನ ಚೌಕಟ್ಟಿನೊಳಗೆ ಇರಿಸಲಾಯಿತು. ಆ ಅಮೂಲ್ಯ ರತ್ನಗಳನ್ನು ಸತ್ಯದ ಚೌಕಟ್ಟಿನಲ್ಲಿ ಮರುಹೊಂದಿಸಿ ಸ್ಥಾಪಿಸುವುದೇ ಕ್ರಿಸ್ತನ ಕಾರ್ಯವಾಗಿತ್ತು. ಲೋಕಕ್ಕೆ ಆಶೀರ್ವಾದವಾಗುವಂತೆ ತಾನೇ ಕೊಟ್ಟಿದ್ದ ಸತ್ಯದ ತತ್ತ್ವಗಳು ಸೈತಾನನ ಕಾರ್ಯಚಟುವಟಿಕೆಯ ಮೂಲಕ ಹೂಣಲ್ಪಟ್ಟು, ಸ್ಪಷ್ಟವಾಗಿ ಅಸ್ತಿತ್ವವಿಲ್ಲದಂತಾಗಿದ್ದುವು. ಕ್ರಿಸ್ತನು ಅವುಗಳನ್ನು ತಪ್ಪಿನ ಕಸದ ರಾಶಿಯಿಂದ ರಕ್ಷಿಸಿ, ಅವುಗಳಿಗೆ ಹೊಸದಾದ ಜೀವಂತ ಶಕ್ತಿಯನ್ನು ನೀಡಿ, ಅಮೂಲ್ಯಾಭರಣಗಳಂತೆ ಪ್ರಕಾಶಿಸಲಿ ಮತ್ತು ಶಾಶ್ವತವಾಗಿ ಅಚಲವಾಗಿ ನಿಲ್ಲಲಿ ಎಂದು ಆಜ್ಞಾಪಟ್ಟನು.</w:t>
      </w:r>
    </w:p>
    <w:p>
      <w:pPr>
        <w:pStyle w:val="ArticleScripture"/>
        <w:jc w:val="left"/>
      </w:pPr>
      <w:r>
        <w:rPr>
          <w:rFonts w:ascii="Nirmala UI" w:hAnsi="Nirmala UI" w:eastAsia="Nirmala UI" w:cs="Nirmala UI"/>
        </w:rPr>
        <w:t>“ಕ್ರಿಸ್ತನೇ ಸ್ವತಃ ಈ ಪ್ರಾಚೀನ ಸತ್ಯಗಳಲ್ಲಿ ಯಾವುದನ್ನಾದರೂ ಅಣುವಷ್ಟೂ ಸಹ ಸಾಲವಾಗಿ ತೆಗೆದುಕೊಳ್ಳದೆ ಬಳಸಬಹುದಾಗಿತ್ತು; ಏಕೆಂದರೆ ಅವುಗಳನ್ನೆಲ್ಲ ಆತನೇ ಉದ್ಭವಗೊಳಿಸಿದ್ದನು. ಪ್ರತಿಯೊಂದು ತಲೆಮಾರಿನ ಮನಸ್ಸುಗಳಲ್ಲಿಯೂ ಚಿಂತನೆಗಳಲ್ಲಿಯೂ ಅವನ್ನು ಆತನೇ ನೆಟ್ಟಿದ್ದನು; ಮತ್ತು ಆತನು ನಮ್ಮ ಲೋಕಕ್ಕೆ ಬಂದಾಗ, ಮೃತವಾಗಿಬಿಟ್ಟಿದ್ದ ಸತ್ಯಗಳನ್ನು ಮರುಸಂವಿಧಾನಗೊಳಿಸಿ ಜೀವಂತಗೊಳಿಸಿ, ಭವಿಷ್ಯದ ತಲೆಮಾರುಗಳ ಹಿತಾರ್ಥಕ್ಕಾಗಿ ಅವುಗಳನ್ನು ಇನ್ನಷ್ಟು ಬಲಶಾಲಿಯಾಗಿಸಿದನು. ಆ ಸತ್ಯಗಳನ್ನು ಅವಶೇಷಗಳ ಕಸದ ರಾಶಿಯಿಂದ ರಕ್ಷಿಸಿ, ಅವುಗಳ ಮೂಲ ತಾಜಾತನ ಮತ್ತು ಶಕ್ತಿಗಿಂತಲೂ ಹೆಚ್ಚಿನ ತಾಜಾತನ ಮತ್ತು ಶಕ್ತಿಯೊಂದಿಗೆ ಮತ್ತೆ ಲೋಕಕ್ಕೆ ನೀಡುವ ಸಾಮರ್ಥ್ಯವು ಯೇಸು ಕ್ರಿಸ್ತನಿಗೇ ಸೇರಿತ್ತು.” Manuscript Releases, volume 13, 240, 241.</w:t>
      </w:r>
    </w:p>
    <w:p>
      <w:pPr>
        <w:pStyle w:val="ArticleBody"/>
        <w:jc w:val="left"/>
      </w:pPr>
      <w:r>
        <w:rPr>
          <w:rFonts w:ascii="Nirmala UI" w:hAnsi="Nirmala UI" w:eastAsia="Nirmala UI" w:cs="Nirmala UI"/>
        </w:rPr>
        <w:t>ಕೊನೆಯ ಭಾಗದಲ್ಲಿ ಗಮನಿಸಬೇಕಾದ ಒಂದು ಆಸಕ್ತಿದಾಯಕ ಸಂಗತಿಯೇನಂದರೆ, ಪ್ರಾಚೀನ ಇಸ್ರಾಯೇಲಿನ ಅಂತ್ಯದಲ್ಲಿ ಕ್ರಿಸ್ತನು ಉಪಯೋಗಿಸಿದ ಕೀಲಿಯು ಹಳೆಯ ಒಡಂಬಡಿಕೆಯನ್ನು ತೆರೆಯುವುದಕ್ಕಾಗಿತ್ತು. ಮಿಲ್ಲರ್‌ನ ವಿಧಾನಶಾಸ್ತ್ರದ ಕೀಲಿಯು ಹಳೆಯ ಮತ್ತು ಹೊಸ ಒಡಂಬಡಿಕೆಗಳ ಪೆಟ್ಟಿಗೆಯನ್ನು ತೆರೆದಿತು; ಆದರೆ ಕೊನೆಯ ದಿನಗಳಲ್ಲಿ, ಅವನ ಕನಸಿನ ಸಮಾಪ್ತಿಯಲ್ಲಿ, ಆ ಪೆಟ್ಟಿಗೆ ಇನ್ನಷ್ಟು ದೊಡ್ಡದಾಗಿದೆ. ಕೊನೆಯ ದಿನಗಳಲ್ಲಿ ವಿಧಾನಶಾಸ್ತ್ರದ ಕೀಲಿಯು ಹಳೆಯ ಮತ್ತು ಹೊಸ ಒಡಂಬಡಿಕೆಗಳನ್ನು ಮಾತ್ರವಲ್ಲ, ಪ್ರವಾದನೆಯ ಆತ್ಮವನ್ನೂ ತೆರೆಯುತ್ತದೆ. ಕೃಪಾಕಾಲದ ಮುಕ್ತಾಯಕ್ಕಿಂತ ಸ್ವಲ್ಪ ಮೊದಲು, ಯೇಸು ಕ್ರಿಸ್ತನ ಪ್ರಕಟನೆಯ ಮುದ್ರೆತೆರೆಯುವ ಕಾರ್ಯವು ಯೂದನ ಗೋತ್ರದ ಸಿಂಹನಿಂದ ನೆರವೇರುತ್ತದೆ; ಮಿಲ್ಲರ್‌ನ ಕನಸಿನಲ್ಲಿ ಅವನನ್ನು ಧೂಳು-ಬ್ರಷ್ ಮನುಷ್ಯನಾಗಿ ಪ್ರತಿನಿಧಿಸಲಾಗಿದೆ. ಸಿಸ್ಟರ್ ವೈಟ್ ಅವರು ಧೂಳು-ಬ್ರಷ್ ಮನುಷ್ಯನ ಕಾರ್ಯವು ಕೃಪಾಕಾಲದ ಮುಕ್ತಾಯಕ್ಕಿಂತ ಸ್ವಲ್ಪ ಮೊದಲು ಸಂಭವಿಸುತ್ತದೆ ಎಂದು ಗುರುತಿಸುತ್ತಾರೆ.</w:t>
      </w:r>
    </w:p>
    <w:p>
      <w:pPr>
        <w:pStyle w:val="ArticleScripture"/>
        <w:jc w:val="left"/>
      </w:pPr>
      <w:r>
        <w:rPr>
          <w:rFonts w:ascii="Nirmala UI" w:hAnsi="Nirmala UI" w:eastAsia="Nirmala UI" w:cs="Nirmala UI"/>
        </w:rPr>
        <w:t>“ಜನವರಿ 26ರಂದು ಕರ್ತನು ನನಗೆ ಒಂದು ದರ್ಶನವನ್ನು ಕೊಟ್ಟನು; ಅದನ್ನು ನಾನು ವಿವರಿಸುತ್ತೇನೆ. ದೇವರ ಜನರಲ್ಲಿ ಕೆಲವರು ಮಂದಬುದ್ಧಿಯವರಾಗಿಯೂ ಸುಪ್ತಾವಸ್ಥೆಯಲ್ಲಿಯೂ ಇದ್ದರು; ಅವರು ಕೇವಲ ಅರ್ಧಜಾಗೃತರಾಗಿದ್ದು, ನಾವು ಈಗ ಜೀವಿಸುತ್ತಿರುವ ಕಾಲವನ್ನು ಗ್ರಹಿಸದೆ ಇದ್ದರು; ಮತ್ತು ‘ಕಸ-ಬುರುಡೆಯುಳ್ಳ’ ಆ ‘ಮನುಷ್ಯನು’ ಒಳನುಗ್ಗಿದ್ದಾನೆ, ಹಾಗೂ ಕೆಲವರು ಒಯ್ಯಲ್ಪಡುವ ಅಪಾಯದಲ್ಲಿದ್ದಾರೆಂಬುದನ್ನು ನಾನು ಕಂಡೆ. ಅವರನ್ನು ರಕ್ಷಿಸಬೇಕೆಂದು, ಅವರಿಗೆ ಇನ್ನೂ ಸ್ವಲ್ಪ ಕಾಲಾವಕಾಶ ನೀಡಬೇಕೆಂದು, ಮತ್ತು ಅದು ಶಾಶ್ವತವಾಗಿ ತಡವಾಗುವ ಮೊದಲು ಅವರು ಸಿದ್ಧರಾಗುವಂತೆ, ತಮ್ಮ ಭಯಾನಕ ಅಪಾಯವನ್ನು ಅವರಿಗೆ ಅರಿವಾಗಲು ಬಿಡಬೇಕೆಂದು ನಾನು ಯೇಸುವಿಗೆ ಬೇಡಿಕೊಂಡೆ. ದೂತನು ಹೇಳಿದನು, ‘ನಾಶವು ಪ್ರಬಲ ಸುಳಿಗಾಳಿಯಂತೆ ಬರುತ್ತಿದೆ.’ ಈ ಲೋಕವನ್ನು ಪ್ರೀತಿಸುತ್ತಿದ್ದವರ ಮೇಲೂ, ತಮ್ಮ ಆಸ್ತಿಪಾಸ್ತಿಗಳಿಗೆ ಅಂಟಿಕೊಂಡಿದ್ದವರ ಮೇಲೂ, ಅವುಗಳಿಂದ ತಮ್ಮನ್ನು ಬಿಡಿಸಿಕೊಳ್ಳಲು ಇಷ್ಟಪಡದೆ, ಆತ್ಮಿಕ ಆಹಾರದ ಕೊರತೆಯಿಂದ ನಾಶವಾಗುತ್ತಿದ್ದ ಹಸಿದ ಕುರಿಗಳಿಗೆ ಆಹಾರ ಒದಗಿಸುವುದಕ್ಕಾಗಿ ಸಂದೇಶವಾಹಕರನ್ನು ಅವರ ಪ್ರಯಾಣದಲ್ಲಿ ಮುಂದುವರಿಸಲು ತಮ್ಮ ಆಸ್ತಿಯನ್ನು ತ್ಯಾಗಮಾಡಲು ಸಮ್ಮತಿಸದಿದ್ದವರ ಮೇಲೂ ಕರುಣೆ ತೋರಿಸಿ ಅವರನ್ನು ರಕ್ಷಿಸಬೇಕೆಂದು ನಾನು ದೂತನಿಗೆ ಬೇಡಿಕೊಂಡೆ.</w:t>
      </w:r>
    </w:p>
    <w:p>
      <w:pPr>
        <w:pStyle w:val="ArticleScripture"/>
        <w:jc w:val="left"/>
      </w:pPr>
      <w:r>
        <w:rPr>
          <w:rFonts w:ascii="Nirmala UI" w:hAnsi="Nirmala UI" w:eastAsia="Nirmala UI" w:cs="Nirmala UI"/>
        </w:rPr>
        <w:t>“ನಾನು ವರ್ತಮಾನ ಸತ್ಯದ ಅಭಾವದಿಂದ ಬಡ ಆತ್ಮಗಳು ಸಾಯುತ್ತಿರುವುದನ್ನು ಕಂಡಾಗ, ಮತ್ತು ಸತ್ಯವನ್ನು ನಂಬುತ್ತೇವೆಂದು ಒಪ್ಪಿಕೊಳ್ಳುವ ಕೆಲವರು ದೇವರ ಕಾರ್ಯವನ್ನು ಮುಂದುವರಿಸಲು ಅಗತ್ಯವಾದ ಸಾಧನಗಳನ್ನು ತಡೆಹಿಡಿದು, ಅವರನ್ನು ಸಾಯಲು ಬಿಡುತ್ತಿರುವುದನ್ನು ಕಂಡಾಗ, ಆ ದೃಶ್ಯವು ಅತ್ಯಂತ ವೇದನಾಕರವಾಗಿತ್ತು; ಮತ್ತು ಅದನ್ನು ನನ್ನಿಂದ ದೂರಮಾಡುವಂತೆ ನಾನು ದೇವದೂತನಿಗೆ ವಿನಂತಿಸಿದೆನು. ದೇವರ ಕಾರ್ಯದ ನಿಮಿತ್ತ ಅವರ ಆಸ್ತಿಯಲ್ಲಿನ ಕೆಲಭಾಗವನ್ನು ಕೇಳಲಾದಾಗ, ಯೇಸುವಿನ ಬಳಿಗೆ ಬಂದಿದ್ದ ಆ ಯುವಕನಂತೆಯೇ [Matthew 19:16–22.] ಅವರು ದುಃಖಪಟ್ಟು ಹೊರಟುಹೋಗುವುದನ್ನು ನಾನು ಕಂಡೆನು; ಮತ್ತು ಶೀಘ್ರದಲ್ಲೇ ಉಕ್ಕಿ ಹರಿಯುವ ದಂಡನೆ ಅವರ ಮೇಲೆ ದಾಟಿಹೋಗಿ, ಅವರ ಸೊತ್ತನ್ನೆಲ್ಲ ಒಯ್ಯಿಹಾಕುವುದನ್ನೂ, ಆಗ ಭೌಮಿಕ ಸಂಪತ್ತನ್ನು ಬಲಿಯಾಗಿ ಅರ್ಪಿಸಿ ಪರಲೋಕದಲ್ಲಿ ನಿಧಿಯನ್ನು ಕೂಡಿಸಿಡಲು ಬಹಳ ತಡವಾಗಿರುವುದನ್ನೂ ನಾನು ಕಂಡೆನು.” Review and Herald, April 1, 1850.</w:t>
      </w:r>
    </w:p>
    <w:p>
      <w:pPr>
        <w:pStyle w:val="ArticleBody"/>
        <w:jc w:val="left"/>
      </w:pPr>
      <w:r>
        <w:rPr>
          <w:rFonts w:ascii="Nirmala UI" w:hAnsi="Nirmala UI" w:eastAsia="Nirmala UI" w:cs="Nirmala UI"/>
        </w:rPr>
        <w:t>“ಪ್ರವಾಹವಾಗಿ ಹರಿಯುವ ಕೋರಡೆ” ಎಂಬುದು ಶೀಘ್ರದಲ್ಲೇ ಬರುವ ಭಾನುವಾರದ ಕಾನೂನಿನ ಒಂದು ಸಂಕೇತವಾಗಿದೆ; ಮತ್ತು ಮಿಲ್ಲರ್‌ನ ಕನಸಿನಲ್ಲಿ ಮಣ್ಣನ್ನು ತೊಳೆದುಹಾಕುವ ಬ್ರಷ್ ಹಿಡಿದ ಮನುಷ್ಯನ ಕಾರ್ಯವು ಕೃಪಾಕಾಲವು ಮುಕ್ತಾಯಗೊಳ್ಳುವದಕ್ಕಿಂತ ಸ್ವಲ್ಪ ಮೊದಲು ನಡೆಯುತ್ತದೆ. ಆತನು ಕೊಠಡಿಯನ್ನು ಶುಚಿಗೊಳಿಸಿದ ನಂತರ, ಆಭರಣಗಳನ್ನು ಮತ್ತೆ ದೊಡ್ಡ ಪೆಟ್ಟಿಗೆಯೊಳಗೆ ಹಾಕುತ್ತಾನೆ; ಆಗ ಅವು ಸೂರ್ಯನಿಗಿಂತ ಹತ್ತುಪಟ್ಟು ಹೆಚ್ಚು ಪ್ರಕಾಶಿಸುತ್ತವೆ. ದಾನಿಯೇಲ ಮತ್ತು ಆ ಮೂವರು ಶ್ರೇಷ್ಠರು ಇತರರಿಗಿಂತ ಹತ್ತುಪಟ್ಟು ಉತ್ತಮರೆಂದು ಕಂಡುಬಂದರು.</w:t>
      </w:r>
    </w:p>
    <w:p>
      <w:pPr>
        <w:pStyle w:val="ArticleScripture"/>
        <w:jc w:val="left"/>
      </w:pPr>
      <w:r>
        <w:rPr>
          <w:rFonts w:ascii="Nirmala UI" w:hAnsi="Nirmala UI" w:eastAsia="Nirmala UI" w:cs="Nirmala UI"/>
        </w:rPr>
        <w:t>ರಾಜನು ಅವರನ್ನು ಒಳಗೆ ತರಬೇಕೆಂದು ಹೇಳಿದ್ದ ದಿನಗಳ ಅಂತ್ಯದಲ್ಲಿ, ನಪುಂಸಕರ ಪ್ರಧಾನನು ಅವರನ್ನು ನೆಬೂಕದ್ನೆಚ್ಚರನ ಸಮ್ಮುಖಕ್ಕೆ ತಂದನು. ರಾಜನು ಅವರೊಡನೆ ಸಂಭಾಷಿಸಿದನು; ಮತ್ತು ಅವರಲ್ಲೆಲ್ಲ ದಾನಿಯೇಲ, ಹನನ್ಯ, ಮೀಶಾಯೇಲ, ಅಜರ್ಯ ಇವರಂತೆ ಯಾರೂ ಕಂಡುಬರಲಿಲ್ಲ; ಆದದರಿಂದ ಅವರು ರಾಜನ ಸಮ್ಮುಖದಲ್ಲಿ ನಿಂತರು. ರಾಜನು ಅವರ ವಿಷಯವಾಗಿ ವಿಚಾರಿಸಿದ ಜ್ಞಾನ ಮತ್ತು ವಿವೇಕದ ಎಲ್ಲ ವಿಷಯಗಳಲ್ಲಿಯೂ, ತನ್ನ ಸಮಸ್ತ ರಾಜ್ಯದಲ್ಲಿದ್ದ ಎಲ್ಲಾ ಮಾಂತ್ರಿಕರಿಗಿಂತಲೂ ಜ್ಯೋತಿಷಿಗಳಿಗಿಂತಲೂ ಅವರು ಹತ್ತುಪಟ್ಟು ಉತ್ತಮರೆಂದು ಕಂಡನು. ದಾನಿಯೇಲ 1:18–20.</w:t>
      </w:r>
    </w:p>
    <w:p>
      <w:pPr>
        <w:pStyle w:val="ArticleBody"/>
        <w:jc w:val="left"/>
      </w:pPr>
      <w:r>
        <w:rPr>
          <w:rFonts w:ascii="Nirmala UI" w:hAnsi="Nirmala UI" w:eastAsia="Nirmala UI" w:cs="Nirmala UI"/>
        </w:rPr>
        <w:t>ದಾನಿಯೇಲನ ದೃಷ್ಟಿಯಲ್ಲಿ “ದಿನಗಳ ಅಂತ್ಯ” ಎನ್ನುವುದು ನೆಬೂಕದ್ನೆಚ್ಚರನು ತೀರ್ಪು ಪ್ರಕಟಿಸಿದ ಲಿಟ್ಮಸ್ ಪರೀಕ್ಷೆಯನ್ನು ಸೂಚಿಸಿತು; ಮತ್ತು ಆ ಪರೀಕ್ಷೆಯು ಕೊನೆಯ ದಿನಗಳಲ್ಲಿ ಇರುವ ಭಾನುವಾರದ ಕಾನೂನಿನ ಪ್ರತಿರೂಪವಾಗಿದೆ. ಮೂಲಭೂತ ಮತ್ತು ಅಡಿಪಾಯದ ಸತ್ಯಗಳು ಕೊನೆಯ ದಿನಗಳಲ್ಲಿ ಪುನಃಸ್ಥಾಪಿಸಲ್ಪಟ್ಟಾಗ, ಅವು ಮೊದಲ ಬಾರಿಗೆ ಗುರುತಿಸಲ್ಪಟ್ಟಿದ್ದಕ್ಕಿಂತ ಹತ್ತುಪಟ್ಟು ಹೆಚ್ಚು ಪ್ರಕಾಶಿಸುವವು. ಆ ಸತ್ಯಗಳೂ, ಕೊನೆಯ ದಿನಗಳಲ್ಲಿ ಆ ಸತ್ಯಗಳನ್ನು ಗ್ರಹಿಸುವ ಜ್ಞಾನಿಗಳೂ, ಮಧ್ಯರಾತ್ರಿಯ ಘೋಷಣೆಯ ಪುನರಾವರ್ತನೆಯಾದ ಉತ್ತರ ಮಳೆಯ ಸಮಯದಲ್ಲಿ ಹತ್ತುಪಟ್ಟು ಹೆಚ್ಚು ಪ್ರಕಾಶಿಸುವರು.</w:t>
      </w:r>
    </w:p>
    <w:p>
      <w:pPr>
        <w:pStyle w:val="ArticleScripture"/>
        <w:jc w:val="left"/>
      </w:pPr>
      <w:r>
        <w:rPr>
          <w:rFonts w:ascii="Nirmala UI" w:hAnsi="Nirmala UI" w:eastAsia="Nirmala UI" w:cs="Nirmala UI"/>
        </w:rPr>
        <w:t>“ನೀವು ಕರ್ತನ ಆಗಮನವನ್ನು ಅತ್ಯಂತ ದೂರದಲ್ಲಿರುವಂತೆ ಗ್ರಹಿಸುತ್ತಿದ್ದೀರಿ. ಉತ್ತರಮಳೆಯು [ಅರ್ಧರಾತ್ರಿಯ ಕೂಗಿನಷ್ಟು] ಆಕಸ್ಮಿಕವಾಗಿ, ಮತ್ತು ಹತ್ತುಪಟ್ಟು ಶಕ್ತಿಯೊಂದಿಗೆ ಬರುತ್ತಿರುವುದನ್ನು ನಾನು ಕಂಡೆನು.” Spalding and Magan, 5.</w:t>
      </w:r>
    </w:p>
    <w:p>
      <w:pPr>
        <w:pStyle w:val="ArticleBody"/>
        <w:jc w:val="left"/>
      </w:pPr>
      <w:r>
        <w:rPr>
          <w:rFonts w:ascii="Nirmala UI" w:hAnsi="Nirmala UI" w:eastAsia="Nirmala UI" w:cs="Nirmala UI"/>
        </w:rPr>
        <w:t>ಮೂಲ ಸತ್ಯಗಳ ಪುನಃಸ್ಥಾಪನೆ “line upon line” ಎಂಬ ಉತ್ತರ ಮಳೆಯ ವಿಧಾನಶಾಸ್ತ್ರದ ಅನ್ವಯದಿಂದ ನೆರವೇರಿಸಲಾಗುತ್ತದೆ. ಒಮ್ಮೆ ಪುನಃಸ್ಥಾಪಿತವಾದ ಮೇಲೆ, ಮಿಲ್ಲರ್ ಮೊಟ್ಟಮೊದಲು ಅವುಗಳನ್ನು ಕಂಡಾಗಿದ್ದಕ್ಕಿಂತಲೂ ಮೂಲ ಸತ್ಯಗಳು “ten times” ಹೆಚ್ಚು ಪ್ರಕಾಶಮಾನವಾಗಿ ಹೊಳೆಯುತ್ತವೆ. ಮೂಲ ಸತ್ಯಗಳನ್ನು ಪುನಃಸ್ಥಾಪಿಸಲು ವಿಧಾನಶಾಸ್ತ್ರದ ಕೀಲಿಯನ್ನು ಬಳಸುವ ಜ್ಞಾನಿಗಳು, ಬಾಬೆಲಿನ ವಿಧಾನಶಾಸ್ತ್ರವನ್ನು ಭಕ್ಷಿಸುವವರಿಗಿಂತ “ten times” ಶ್ರೇಷ್ಠವಾದ ಅನುಭವವನ್ನು ಹೊಂದುತ್ತಾರೆ. ಮಲಿನತೆಯನ್ನು ಒರೆಸುವ ಮನುಷ್ಯನಿಂದ ಕೊಚ್ಚಿಕೊಂಡು ಹೋಗುವವರು, ಮೂಲ ಸತ್ಯವನ್ನು ಮುಚ್ಚಿಹಾಕಿರುವ ಸಂಪ್ರದಾಯಗಳಿಗೂ ಆಚರಣೆಗಳಿಗೂ ಅಂಟಿಕೊಂಡವರೇ ಆಗಿದ್ದಾರೆ; ಅವರು ತಾವು ಅಂಟಿಕೊಂಡಿರುವ ಸಂಪ್ರದಾಯಗಳ ಮತ್ತು ಆಚರಣೆಗಳ ತಪ್ಪುಗಳೊಡನೆ ಶುದ್ಧೀಕರಿಸಿ ಹೊರಹಾಕಲ್ಪಡುತ್ತಾರೆ.</w:t>
      </w:r>
    </w:p>
    <w:p>
      <w:pPr>
        <w:pStyle w:val="ArticleBody"/>
        <w:jc w:val="left"/>
      </w:pPr>
      <w:r>
        <w:rPr>
          <w:rFonts w:ascii="Nirmala UI" w:hAnsi="Nirmala UI" w:eastAsia="Nirmala UI" w:cs="Nirmala UI"/>
        </w:rPr>
        <w:t>ಒಂದು ಸುಳ್ಳು ಬೋಧನೆ ಒಂದು ವಿಗ್ರಹವಾಗಿದೆ.</w:t>
      </w:r>
    </w:p>
    <w:p>
      <w:pPr>
        <w:pStyle w:val="ArticleScripture"/>
        <w:jc w:val="left"/>
      </w:pPr>
      <w:r>
        <w:rPr>
          <w:rFonts w:ascii="Nirmala UI" w:hAnsi="Nirmala UI" w:eastAsia="Nirmala UI" w:cs="Nirmala UI"/>
        </w:rPr>
        <w:t>“ಸತ್ಯವನ್ನು ತಿರಸ್ಕರಿಸುವುದರಲ್ಲಿ, ಮನುಷ್ಯರು ಅದರ ಕರ್ತೃನನ್ನೇ ತಿರಸ್ಕರಿಸುತ್ತಾರೆ. ದೇವರ ಧರ್ಮಶಾಸ್ತ್ರವನ್ನು ತುಳಿಯುವುದರ ಮೂಲಕ, ಅವರು ಧರ್ಮಶಾಸ್ತ್ರದಾತನ ಅಧಿಕಾರವನ್ನೇ ನಿರಾಕರಿಸುತ್ತಾರೆ. ಮರದಿಂದಲೋ ಕಲ್ಲಿನಿಂದಲೋ ವಿಗ್ರಹವನ್ನು ರೂಪಿಸುವಷ್ಟು ಸುಲಭವಾಗಿಯೇ, ಸುಳ್ಳು ಸಿದ್ಧಾಂತಗಳನ್ನೂ ತತ್ತ್ವಗಳನ್ನೂ ವಿಗ್ರಹವನ್ನಾಗಿ ಮಾಡಬಹುದು.” The Great Controversy, 584.</w:t>
      </w:r>
    </w:p>
    <w:p>
      <w:pPr>
        <w:pStyle w:val="ArticleBody"/>
        <w:jc w:val="left"/>
      </w:pPr>
      <w:r>
        <w:rPr>
          <w:rFonts w:ascii="Nirmala UI" w:hAnsi="Nirmala UI" w:eastAsia="Nirmala UI" w:cs="Nirmala UI"/>
        </w:rPr>
        <w:t>ಎಫ್ರಾಯಿಮನ ಅನುಗ್ರಹಾವಧಿಯ ಅಂತ್ಯವನ್ನು ಸೂಚಿಸಿದ ಎಫ್ರಾಯಿಮನ ಮೇಲಿನ ಆ ತೀರ್ಪುಪ್ರಕಟನೆ, ನೆಲವನ್ನು ಒರೆಸುವಾಗ ಧೂಳಿನ ಕುಂಚ ಹಿಡಿದ ಮನುಷ್ಯನು ಏನು ಸಾಧಿಸುತ್ತಾನೆ ಎಂಬ ಸತ್ಯವನ್ನು ಒತ್ತಿಹೇಳುತ್ತದೆ.</w:t>
      </w:r>
    </w:p>
    <w:p>
      <w:pPr>
        <w:pStyle w:val="ArticleScripture"/>
        <w:jc w:val="left"/>
      </w:pPr>
      <w:r>
        <w:rPr>
          <w:rFonts w:ascii="Nirmala UI" w:hAnsi="Nirmala UI" w:eastAsia="Nirmala UI" w:cs="Nirmala UI"/>
        </w:rPr>
        <w:t>ಎಫ್ರಾಯಿಮನು ವಿಗ್ರಹಗಳಿಗೆ ಅಂಟಿಕೊಂಡಿದ್ದಾನೆ; ಅವನನ್ನು ಹಾಗೆಯೇ ಬಿಡಿರಿ. ಹೋಶೇಯ 4:17.</w:t>
      </w:r>
    </w:p>
    <w:p>
      <w:pPr>
        <w:pStyle w:val="ArticleBody"/>
        <w:jc w:val="left"/>
      </w:pPr>
      <w:r>
        <w:rPr>
          <w:rFonts w:ascii="Nirmala UI" w:hAnsi="Nirmala UI" w:eastAsia="Nirmala UI" w:cs="Nirmala UI"/>
        </w:rPr>
        <w:t>ದಾನಿಯೇಲನು ಮತ್ತು ಮೂವರು ಶ್ರೇಷ್ಠ ಯುವಕರು ತೋರಿಸಿದಂತೆ, ನೀವು ತಿನ್ನುವುದೇ ನೀವು ಆಗುತ್ತೀರಿ. “ಮಂದಬುದ್ಧಿಯುಳ್ಳವರೂ ಸುಸ್ತಾಗಿ ನಿಷ್ಕ್ರಿಯರಾಗಿದ್ದವರೂ” ಎಂಬವರ ಬಗ್ಗೆ ಸಹೋದರಿ ವೈಟ್ ಅವರಿಗೆ ಉಂಟಾದ ಆತಂಕವು, ಅವರ ಸಿದ್ಧತೆಯ ಕೊರತೆಯಿಗೂ, “ಪ್ರಸ್ತುತ ಸತ್ಯ”ದ ಮಹತ್ವದ ಕುರಿತು ಅವರ ವಿವೇಕಭಾವದ ಕೊರತೆಯಿಗೂ ಸಂಬಂಧಪಟ್ಟದ್ದಾಗಿತ್ತು. ಅವರ ಆತಂಕವು, ತನ್ನ ಕಾಲದ ತರ್ಕವಾಡುವ ಯೆಹೂದ್ಯರ ವಿಷಯದಲ್ಲಿ ಕ್ರಿಸ್ತನಿಗಿದ್ದ ಚಿಂತೆಯ ಅಭಿವ್ಯಕ್ತಿಯಾಗಿತ್ತು; ಅವರು ಮೂಲ ಸತ್ಯಗಳನ್ನು ಸಂಪೂರ್ಣವಾಗಿ ಕಣ್ಮರೆಯಾಗಿಸಿದ್ದರು. ಮಿಲ್ಲರನ ಕನಸು, ಪ್ರಾಚೀನ ಶಾಬ್ದಿಕ ಇಸ್ರಾಯೇಲಿನಿಂದ ಪ್ರತಿರೂಪಿತಗೊಂಡಿರುವ ಆಧುನಿಕ ಆತ್ಮಿಕ ಇಸ್ರಾಯೇಲಿನ ಅಂತ್ಯವನ್ನು ಗುರುತಿಸುತ್ತದೆ.</w:t>
      </w:r>
    </w:p>
    <w:p>
      <w:pPr>
        <w:pStyle w:val="ArticleScripture"/>
        <w:jc w:val="left"/>
      </w:pPr>
      <w:r>
        <w:rPr>
          <w:rFonts w:ascii="Nirmala UI" w:hAnsi="Nirmala UI" w:eastAsia="Nirmala UI" w:cs="Nirmala UI"/>
        </w:rPr>
        <w:t>“ಶಾಸ್ತ್ರಿಗಳು ಮತ್ತು ಫರಿಸಾಯರು ತಾವು ಶಾಸ್ತ್ರಗಳನ್ನು ವಿವರಿಸುತ್ತೇವೆ ಎಂದು ಹೇಳಿಕೊಂಡರು; ಆದರೆ ಅವರು ಅವುಗಳನ್ನು ತಮ್ಮ ಸ್ವಂತ ಕಲ್ಪನೆಗಳಿಗೂ ಸಂಪ್ರದಾಯಗಳಿಗೂ ಅನುಸಾರವಾಗಿ ವಿವರಿಸಿದರು. ಅವರ ಆಚರಣೆಗಳೂ ಸೂತ್ರಗಳೂ ಕ್ರಮೇಣ ಹೆಚ್ಚು ಕಠಿಣವಾಗುತ್ತಾ ಹೋದವು. ಅದರ ಆತ್ಮಿಕ ಅರ್ಥದಲ್ಲಿ, ಪವಿತ್ರ ವಾಕ್ಯವು ಜನರಿಗೆ ಮುದ್ರಿಸಲ್ಪಟ್ಟ ಪುಸ್ತಕದಂತಾಯಿತು, ಅವರ ಗ್ರಹಿಕೆಗೆ ಮುಚ್ಚಲ್ಪಟ್ಟಂತಾಯಿತು.” Signs of the Times, May 17, 1905.</w:t>
      </w:r>
    </w:p>
    <w:p>
      <w:pPr>
        <w:pStyle w:val="ArticleBody"/>
        <w:jc w:val="left"/>
      </w:pPr>
      <w:r>
        <w:rPr>
          <w:rFonts w:ascii="Nirmala UI" w:hAnsi="Nirmala UI" w:eastAsia="Nirmala UI" w:cs="Nirmala UI"/>
        </w:rPr>
        <w:t>1863ರಿಂದ ಲಾವೋದಿಕೇಯ ಅದ್ವೆಂಟಿಸಂ ಮೇಲೆ ಕ್ರಮೇಣ ಗಾಢವಾಗುತ್ತಿರುವ ಅಂಧಕಾರವು ಆವರಿಸಿಕೊಂಡಿದೆ; ಬೈಬಲೂ ಹಾಗೂ ಪ್ರವಾದಿತ್ವದ ಆತ್ಮವೂ ಅವರಿಗೆ ಮುದ್ರೆಯಿಟ್ಟು ಮುಚ್ಚಲ್ಪಟ್ಟಿರುವ ಪುಸ್ತಕದಂತಾಗಿವೆ. ಕೃಪಾಕಾಲವು ಮುಕ್ತಾಯಗೊಳ್ಳುವ ಮುನ್ನವೇ ಯೇಸು ಕ್ರಿಸ್ತನ ಪ್ರಕಟನೆ ಮುದ್ರೆಯಿಂದ ತೆರೆಯಲ್ಪಡುತ್ತದೆ; ಅದು ಮೂರು ಹಂತಗಳ ಪರೀಕ್ಷಾ ಪ್ರಕ್ರಿಯೆಯನ್ನು ಉಂಟುಮಾಡುತ್ತದೆ; ಅದರ ಅಂತ್ಯದಲ್ಲಿ, ಸಂಪ್ರದಾಯ ಮತ್ತು ಪರಂಪರೆಯ ತಮ್ಮ ವಿಗ್ರಹಗಳನ್ನು ತ್ಯಜಿಸಲು ನಿರಾಕರಿಸುವವರು ಶೀಘ್ರದಲ್ಲೇ ಬರಲಿರುವ ಭಾನುವಾರದ ಕಾನೂನಿನ ಸಮಯದಲ್ಲಿ ಹೊಡೆದು ಒಯ್ಯಲ್ಪಡುತ್ತಾರೆ.</w:t>
      </w:r>
    </w:p>
    <w:p>
      <w:pPr>
        <w:pStyle w:val="ArticleScripture"/>
        <w:jc w:val="left"/>
      </w:pPr>
      <w:r>
        <w:rPr>
          <w:rFonts w:ascii="Nirmala UI" w:hAnsi="Nirmala UI" w:eastAsia="Nirmala UI" w:cs="Nirmala UI"/>
        </w:rPr>
        <w:t>“ನಮಗೆ ಅನಂತ ವಿಮೋಚಕನಿದ್ದಾನೆ; ದೇವರ ವಾಕ್ಯದಲ್ಲಿ ಇದಕ್ಕೆ ಸಾಕ್ಷಿ ಹೇಳುವ ಸತ್ಯದ ರತ್ನಗಳು ಎಷ್ಟೋ ಅಮೂಲ್ಯವಾಗಿವೆ. ಆದರೆ ಈ ಅಮೂಲ್ಯ ಮಣಿಗಳು ಸಂಪ್ರದಾಯಗಳ, ಭ್ರಾಂತೋಪದೇಶಗಳ, ಸೈತಾನನೇ ಹುಟ್ಟಿಸಿದ ಕಪಟಸಿದ್ಧಾಂತಗಳ ಅಪಾರ ಕಸದ ಗುಡ್ಡದ ಕೆಳಗೆ ಹೂಣಲ್ಪಟ್ಟಿವೆ. ಅವನ ಉಪಾಯಗಳು ಮಾನವರ ಮನಸ್ಸುಗಳ ಮೇಲೆ ವಿಚಿತ್ರವಾದ ಶಕ್ತಿಯೊಂದಿಗೆ ಕಾರ್ಯನಿರ್ವಹಿಸಿ, ಕ್ರಿಸ್ತನಲ್ಲಿ ನಂಬಿಕೆಯಿಡುವವರ ದೃಷ್ಟಿಯಲ್ಲಿ ಕ್ರಿಸ್ತನ ಮೌಲ್ಯವನ್ನು ಮಸುಕುಗೊಳಿಸುತ್ತಿವೆ. ದೇವರಿಗೂ ಮನುಷ್ಯನಿಗೂ ಶತ್ರುವಾದವನು, ಕ್ರಿಸ್ತನ ಅನುಯಾಯಿಗಳೆಂದು ಹೇಳಿಕೊಳ್ಳುವವರ ಮೇಲೆ ಒಂದು ಮೋಹಬಲವನ್ನು ಬೀಸಿದ್ದಾನೆ; ಅದರ ಫಲವಾಗಿ ಅನೇಕರ ವಿಷಯದಲ್ಲಿ ಹೀಗೆ ಹೇಳಬಹುದಾಗಿದೆ: ಅವರು ತಮ್ಮ ಸಂದರ್ಶನದ ಕಾಲವನ್ನು ಅರಿತಿಲ್ಲ.” Review and Herald, August 16, 1898.</w:t>
      </w:r>
    </w:p>
    <w:p>
      <w:pPr>
        <w:pStyle w:val="ArticleBody"/>
        <w:jc w:val="left"/>
      </w:pPr>
      <w:r>
        <w:rPr>
          <w:rFonts w:ascii="Nirmala UI" w:hAnsi="Nirmala UI" w:eastAsia="Nirmala UI" w:cs="Nirmala UI"/>
        </w:rPr>
        <w:t>ಮಿಲ್ಲರ್‌ನ ಕನಸು “ಮೂಲ ಸತ್ಯಗಳ” ಸ್ಥಾಪನೆಯ ಇತಿಹಾಸವನ್ನು, ಅವುಗಳ ನಂತರದ ತಿರಸ್ಕಾರವನ್ನು, ಮತ್ತು ನಂತರ ಅವುಗಳ ಅಂತಿಮ ಪುನಃಸ್ಥಾಪನೆಯನ್ನು ಚಿತ್ರಿಸುತ್ತದೆ. ಕೃಪಾಕಾಲದ ಮುಕ್ತಾಯದ ಅಲ್ಪಕಾಲದ ಮೊದಲು “ಮಣ್ಣು ತೂತು ಹಾಕುವ ಮನುಷ್ಯನು” ಈ ದೃಶ್ಯದಲ್ಲಿ ಪ್ರವೇಶಿಸಿ ಮೂಲ ಸತ್ಯಗಳನ್ನು ಪುನಃಸ್ಥಾಪಿಸಿ, ಅವುಗಳನ್ನು “ಹತ್ತು ಪಟ್ಟು” ಹೆಚ್ಚು ಪ್ರಕಾಶಮಾನವಾಗಿಸುತ್ತಾನೆ. ಇದು ಮಧ್ಯರಾತ್ರಿ ಕೂಗಿನ ಇತಿಹಾಸದ ಅವಧಿಯಲ್ಲಿ ನಡೆಯುತ್ತದೆ; ಆ ಮಧ್ಯರಾತ್ರಿ ಕೂಗು ಭಾನುವಾರದ ಕಾನೂನಿನ ಸಮಯದಲ್ಲಿ ಮೂರನೆಯ ದೂತನ ಮಹಾ ಕೂಗಿಗೆ ಮುಂಚೆಯೇ ಬರುತ್ತದೆ. ಮಿಲ್ಲರೈಟ್ ಇತಿಹಾಸದಲ್ಲಿ ಮಧ್ಯರಾತ್ರಿ ಕೂಗು ಪರಿಶೋಧನಾ ನ್ಯಾಯತೀರ್ಪಿನ ಆರಂಭಕ್ಕೆ ಮುಂಚೆಯೇ ಬಂದಂತೆಯೇ, ಮಧ್ಯರಾತ್ರಿ ಕೂಗು ಭಾನುವಾರದ ಕಾನೂನಿಗೆ ಮುಂಚಿತವಾಗಿಯೇ ಕನ್ಯೆಗಳನ್ನು ಎಬ್ಬಿಸಿ ಪ್ರತ್ಯೇಕಿಸುತ್ತದೆ. ಆ ರತ್ನಗಳನ್ನು ಪುನಃಸ್ಥಾಪಿಸಲ್ಪಟ್ಟ ದೊಡ್ಡ ಪೆಟ್ಟಿಗೆಯೊಳಗೆ ಮರಳಿ ಹಾಕುವಾಗ, ಆಗಾಗಲೇ ತಡವಾಗಿರುತ್ತದೆ; ಯಾಕಂದರೆ ಆ ಘಟನೆ ನೆಲವನ್ನು ಸಂಪೂರ್ಣವಾಗಿ ಶುಚಿಗೊಳಿಸಿ ತೂದಿಬಿಟ್ಟ “ನಂತರ” ನಡೆಯುತ್ತದೆ.</w:t>
      </w:r>
    </w:p>
    <w:p>
      <w:pPr>
        <w:pStyle w:val="ArticleScripture"/>
        <w:jc w:val="left"/>
      </w:pPr>
      <w:r>
        <w:rPr>
          <w:rFonts w:ascii="Nirmala UI" w:hAnsi="Nirmala UI" w:eastAsia="Nirmala UI" w:cs="Nirmala UI"/>
        </w:rPr>
        <w:t>“ತಪ್ಪಿನ ಧೂಳು ಮತ್ತು ಕಸವು ಸತ್ಯದ ಅಮೂಲ್ಯ ರತ್ನಗಳನ್ನು ಹೂತುಬಿಟ್ಟಿವೆ; ಆದರೆ ಕರ್ತನ ಕಾರ್ಯಕರ್ತರು ಈ ನಿಧಿಗಳನ್ನು ಹೊರತೆಗೆದು ತೋರಿಸಬಲ್ಲರು, ಆಗ ಸಾವಿರಾರು ಜನರು ಅವುಗಳನ್ನು ಆನಂದ ಮತ್ತು ವಿಸ್ಮಯಗಳಿಂದ ನೋಡುವರು. ದೇವದೂತರು ವಿನಯಶೀಲ ಕಾರ್ಯಕರ್ತನ ಬಳಿಯಲ್ಲಿ ನಿಂತು, ಕೃಪೆಯನ್ನೂ ದೈವಿಕ ಪ್ರಕಾಶವನ್ನೂ ಅನುಗ್ರಹಿಸುವರು; ಮತ್ತು ಸಾವಿರಾರು ಜನರು ದಾವೀದನೊಂದಿಗೆ, ‘ನಿನ್ನ ಧರ್ಮಶಾಸ್ತ್ರದಲ್ಲಿರುವ ಅದ್ಭುತ ಸಂಗತಿಗಳನ್ನು ನಾನು ಕಾಣುವಂತೆ ನನ್ನ ಕಣ್ಣುಗಳನ್ನು ತೆರೆ’ ಎಂದು ಪ್ರಾರ್ಥಿಸಲು ನಡೆಸಲ್ಪಡುವರು. ಯುಗಯುಗಗಳಿಂದ ಕಾಣದೆ, ಲಕ್ಷ್ಯವಿಲ್ಲದೆ ಬಿದ್ದಿದ್ದ ಸತ್ಯಗಳು ದೇವರ ಪರಿಶುದ್ಧ ವಾಕ್ಯದ ಪ್ರಕಾಶಿತ ಪುಟಗಳಿಂದ ಜ್ವಲಿಸಿ ಹೊರಹೊಮ್ಮುವವು. ಸತ್ಯವನ್ನು ಕೇಳಿ, ತಿರಸ್ಕರಿಸಿ, ತುಳಿದುಹಾಕಿರುವ ಸಾಮಾನ್ಯವಾಗಿ ಇರುವ ಸಭೆಗಳು ಇನ್ನಷ್ಟು ದುಷ್ಟತನ ಮಾಡುವವು; ಆದರೆ ‘ಜ್ಞಾನಿಗಳು,’ ಅಂದರೆ ಪ್ರಾಮಾಣಿಕರಾದವರು, ಅರ್ಥಮಾಡಿಕೊಳ್ಳುವರು. ಪುಸ್ತಕವು ತೆರೆದಿದೆ, ಮತ್ತು ದೇವರ ವಾಕ್ಯಗಳು ಆತನ ಚಿತ್ತವನ್ನು ತಿಳಿದುಕೊಳ್ಳಲು ಬಯಸುವವರ ಹೃದಯಗಳಿಗೆ ತಲುಪುತ್ತವೆ. ಮೂರನೆಯ ದೂತನೊಡನೆ ಸೇರುವ ಪರಲೋಕದ ದೂತನ ಘನ ಘೋಷಣೆಯ ಸಮಯದಲ್ಲಿ, ಯುಗಯುಗಗಳಿಂದ ಲೋಕವನ್ನು ಆವರಿಸಿಕೊಂಡಿದ್ದ ಮಂಕಿನಿಂದ ಸಾವಿರಾರು ಜನರು ಎಚ್ಚರಗೊಂಡು, ಸತ್ಯದ ಸೌಂದರ್ಯವನ್ನೂ ಮೌಲ್ಯವನ್ನೂ ಕಾಣುವರು.” Review and Herald, December 15, 1885.</w:t>
      </w:r>
    </w:p>
    <w:p>
      <w:pPr>
        <w:pStyle w:val="ArticleBody"/>
        <w:jc w:val="left"/>
      </w:pPr>
      <w:r>
        <w:rPr>
          <w:rFonts w:ascii="Nirmala UI" w:hAnsi="Nirmala UI" w:eastAsia="Nirmala UI" w:cs="Nirmala UI"/>
        </w:rPr>
        <w:t>ಆಮೇಲೆ ಎಚ್ಚರಗೊಳ್ಳುವ “ಸಾವಿರಾರು” ಜನರು ಇನ್ನೂ ಬಾಬೆಲಿನಲ್ಲಿ ಇರುವ ದೇವರ ಮತ್ತೊಂದು ಕುರಿಹಿಂಡನ್ನು ಪ್ರತಿನಿಧಿಸುತ್ತಾರೆ, ಯಾಕಂದರೆ “ಜೋರಾದ ಕೂಗು” ಭಾನುವಾರ ನಿಯಮದೊಂದಿಗೆ ಆರಂಭವಾಗುತ್ತದೆ. “ಧೂಳಿನ ಬ್ರಷ್ ಮನುಷ್ಯನ” ಕಾರ್ಯವು ಸೆಪ್ಟೆಂಬರ್ 11, 2001 ರಿಂದ ನಡೆಯುತ್ತಲೇ ಬಂದಿದೆ, ಮತ್ತು 2023ರ ಜುಲೈಯಿಂದ ಇನ್ನೂ ಹೆಚ್ಚಾಗಿ ನಡೆಯುತ್ತಿದೆ.</w:t>
      </w:r>
    </w:p>
    <w:p>
      <w:pPr>
        <w:pStyle w:val="ArticleScripture"/>
        <w:jc w:val="left"/>
      </w:pPr>
      <w:r>
        <w:rPr>
          <w:rFonts w:ascii="Nirmala UI" w:hAnsi="Nirmala UI" w:eastAsia="Nirmala UI" w:cs="Nirmala UI"/>
        </w:rPr>
        <w:t>“ಪ್ರೇರಿತನು ಹೀಗೆ ಹೇಳುತ್ತಾನೆ: ‘ಸಕಲ ಶಾಸ್ತ್ರವೂ ದೇವಪ್ರೇರಿತವಾಗಿದ್ದು, ಉಪದೇಶಕ್ಕೆ, ಖಂಡನೆಗೆ, ತಿದ್ದುಪಡಿಗೆ, ನೀತಿಯಲ್ಲಿ ಶಿಕ್ಷಣಕ್ಕೆ ಪ್ರಯೋಜನಕಾರಿಯಾಗಿದೆ; ಇದರಿಂದ ದೇವರ ಮನುಷ್ಯನು ಪರಿಪೂರ್ಣನಾಗಿ, ಸಕಲ ಸತ್ಕಾರ್ಯಗಳಿಗೆ ಸಂಪೂರ್ಣವಾಗಿ ಸಿದ್ಧನಾಗುವನು.’ ಬೈಬಲ್ ಸ್ವತಃ ತನ್ನದೇ ವ್ಯಾಖ್ಯಾನಕಾರಿಯಾಗಿದೆ. ಒಂದು ವಾಕ್ಯಭಾಗವು ಇತರ ವಾಕ್ಯಭಾಗಗಳನ್ನು ತೆರೆಯುವ ಕೀಲಿಯಾಗಿ ತೋರುತ್ತದೆ; ಈ ರೀತಿಯಾಗಿ ವಾಕ್ಯದ ಗುಪ್ತಾರ್ಥದ ಮೇಲೆ ಬೆಳಕು ಚೆಲ್ಲಲ್ಪಡುತ್ತದೆ. ಅದೇ ವಿಷಯವನ್ನು ಕುರಿತು ಹೇಳುವ ವಿಭಿನ್ನ ವಚನಗಳನ್ನು ಪರಸ್ಪರ ಹೋಲಿಸಿ, ಅವುಗಳ ಸಂಬಂಧವನ್ನು ಎಲ್ಲಾ ದಿಕ್ಕುಗಳಿಂದ ಪರಿಶೀಲಿಸಿದಾಗ, ಶಾಸ್ತ್ರಗಳ ನಿಜವಾದ ಅರ್ಥವು ಸ್ಪಷ್ಟವಾಗಿ ಗೋಚರಿಸುತ್ತದೆ.</w:t>
      </w:r>
    </w:p>
    <w:p>
      <w:pPr>
        <w:pStyle w:val="ArticleScripture"/>
        <w:jc w:val="left"/>
      </w:pPr>
      <w:r>
        <w:rPr>
          <w:rFonts w:ascii="Nirmala UI" w:hAnsi="Nirmala UI" w:eastAsia="Nirmala UI" w:cs="Nirmala UI"/>
        </w:rPr>
        <w:t>“ದೇವರ ವಾಕ್ಯದ ಅರ್ಥವನ್ನು ತಿಳಿದುಕೊಳ್ಳಲು ತಾವು ಶಾಸ್ತ್ರವಿವರಣಿಕೆಗಳನ್ನು ಅವಲೋಕಿಸಲೇಬೇಕು ಎಂದು ಅನೇಕರು ಭಾವಿಸುತ್ತಾರೆ; ಶಾಸ್ತ್ರವಿವರಣಿಕೆಗಳನ್ನು ಅಧ್ಯಯನ ಮಾಡಬಾರದು ಎಂಬ ನಿಲುವನ್ನು ನಾವು ತಾಳುವುದಿಲ್ಲ; ಆದರೆ ಮನುಷ್ಯರ ಮಾತುಗಳ ರಾಶಿಯ ಅಡಿಯಲ್ಲಿ ಇರುವ ದೇವರ ಸತ್ಯವನ್ನು ಕಂಡುಹಿಡಿಯಲು ಬಹಳ ವಿವೇಚನೆ ಅಗತ್ಯವಾಗುತ್ತದೆ. ಬೈಬಲನ್ನು ನಂಬುವುದಾಗಿ ಘೋಷಿಸುವ ಸಮೂಹವಾಗಿ ಸಭೆಯು, ದೇವರ ವಾಕ್ಯದ ಚದುರಿದ ಮಣಿಗಳನ್ನು ಒಗ್ಗೂಡಿಸಿ ಸತ್ಯದ ಒಂದು ಪರಿಪೂರ್ಣ ಸರಪಣಿಯಾಗಿ ಕೂರಿಸುವ ಕಾರ್ಯದಲ್ಲಿ ಎಷ್ಟು ಅಲ್ಪವಾಗಿ ಮಾಡಿದೆ! ಅನೇಕರ ಊಹೆಯಂತೆ ಸತ್ಯದ ಮಣಿಗಳು ಮೇಲ್ಮೈಯಲ್ಲೇ ಬಿದ್ದಿರುವುದಿಲ್ಲ. ಕೆಟ್ಟತನದ ಒಕ್ಕೂಟದಲ್ಲಿರುವ ಪ್ರಧಾನ ಬುದ್ಧಿಶಕ್ತಿ ಸತ್ಯವು ಕಣ್ಣಿಗೆ ಬೀಳದಂತೆ ಇರಿಸಲು ಮತ್ತು ಮಹಾಮನುಷ್ಯರ ಅಭಿಪ್ರಾಯಗಳನ್ನು ಪೂರ್ಣವಾಗಿ ದೃಷ್ಟಿಗೆ ತಂದು ನಿಲ್ಲಿಸಲು ಸದಾ ಕಾರ್ಯನಿರತವಾಗಿದೆ. ಸ್ವರ್ಗದ ಬೆಳಕನ್ನು ಶಿಕ್ಷಣಾತ್ಮಕ ಪ್ರಕ್ರಿಯೆಗಳ ಮೂಲಕ ಮಸುಕುಗೊಳಿಸಲು ಶತ್ರು ತನ್ನ ಶಕ್ತಿಯಲ್ಲಿರುವ ಎಲ್ಲವನ್ನೂ ಮಾಡುತ್ತಾನೆ; ಏಕೆಂದರೆ, ‘ಇದೇ ಮಾರ್ಗ; ಇದರಲ್ಲೇ ನಡೆಯಿರಿ’ ಎಂದು ಕರ್ತನ ಧ್ವನಿಯನ್ನು ಮನುಷ್ಯರು ಕೇಳಬಾರದು ಎಂಬುದೇ ಅವನ ಉದ್ದೇಶ.”</w:t>
      </w:r>
    </w:p>
    <w:p>
      <w:pPr>
        <w:pStyle w:val="ArticleScripture"/>
        <w:jc w:val="left"/>
      </w:pPr>
      <w:r>
        <w:rPr>
          <w:rFonts w:ascii="Nirmala UI" w:hAnsi="Nirmala UI" w:eastAsia="Nirmala UI" w:cs="Nirmala UI"/>
        </w:rPr>
        <w:t>“ಸತ್ಯದ ರತ್ನಗಳು ಪ್ರಕಟನೆಯ ಕ್ಷೇತ್ರದಾದ್ಯಂತ ಚದರಿಹೋಗಿವೆ; ಆದರೆ ಅವು ಮಾನವ ಸಂಪ್ರದಾಯಗಳ ಕೆಳಗೆ, ಮನುಷ್ಯರ ಮಾತುಗಳಿಗೂ ಆಜ್ಞೆಗಳಿಗೂ ಕೆಳಗೆ ಹೂಣಲ್ಪಟ್ಟಿವೆ; ಮತ್ತು ಪರಲೋಕದಿಂದ ಬರುವ ಜ್ಞಾನವನ್ನು ಪ್ರಾಯೋಗಿಕವಾಗಿ ನಿರ್ಲಕ್ಷಿಸಲಾಗಿದೆ; ಏಕೆಂದರೆ ಸೈತಾನನು ಲೋಕವು ಮನುಷ್ಯರ ಮಾತುಗಳೂ ಸಾಧನೆಗಳೂ ಅತ್ಯಂತ ಮಹತ್ವವುಳ್ಳವು ಎಂದು ನಂಬುವಂತೆ ಮಾಡಲು ಯಶಸ್ವಿಯಾಗಿದ್ದಾನೆ. ಲೋಕಗಳ ಸೃಷ್ಟಿಕರ್ತನಾದ ಕರ್ತನಾದ ದೇವರು, ಅನಂತ ಬೆಲೆಯನ್ನು ಕಟ್ಟಿಕೊಂಡು, ಸುವಾರ್ತೆಯನ್ನು ಲೋಕಕ್ಕೆ ನೀಡಿದ್ದಾರೆ. ಈ ದೈವಿಕ ಸಾಧನದ ಮೂಲಕ, ಜೀವಜಲದ ಬುಗ್ಗೆಯ ಬಳಿಗೆ ಬರುವವರಿಗಾಗಿ ಪರಲೋಕೀಯ ಸಾಂತ್ವನದ ಸಂತೋಷಕರ, ತಾಜಾಕಾರಕ ಉಕ್ಕುಗಳು ಮತ್ತು ಸ್ಥಿರವಾದ ಧೈರ್ಯಪ್ರದಾನವು ತೆರೆದಿವೆ. ಇನ್ನೂ ಅನ್ವೇಷಿಸಲ್ಪಡಬೇಕಾದ ಸತ್ಯದ ಧಾತುಶಿರೆಗಳು ಇವೆ; ಆದರೆ ಆತ್ಮಿಕ ಸಂಗತಿಗಳನ್ನು ಆತ್ಮಿಕವಾಗಿಯೇ ಗ್ರಹಿಸಬೇಕು. ಕೆಟ್ಟತನದಿಂದ ಆವರಿಸಲ್ಪಟ್ಟ ಮನಸ್ಸುಗಳು ಯೇಸುವಿನಲ್ಲಿ ಇರುವಂತೆಯೇ ಸತ್ಯದ ಮೌಲ್ಯವನ್ನು ಮೆಚ್ಚಲಾರವು.” Review and Herald, December 1, 1891.</w:t>
      </w:r>
    </w:p>
    <w:p>
      <w:pPr>
        <w:pStyle w:val="ArticleBody"/>
        <w:jc w:val="left"/>
      </w:pPr>
      <w:r>
        <w:rPr>
          <w:rFonts w:ascii="Nirmala UI" w:hAnsi="Nirmala UI" w:eastAsia="Nirmala UI" w:cs="Nirmala UI"/>
        </w:rPr>
        <w:t>ಮಿಲ್ಲರ್‌ನ ಕನಸಿನಲ್ಲಿ ಧೂಳು ತೂಡುವವನಾಗಿ ಪ್ರತಿನಿಧಿಸಲ್ಪಟ್ಟ ಕ್ರಿಸ್ತನ ಕಾರ್ಯ ದ್ವಿವಿಧವಾಗಿದೆ. ಅದು ದೋಷವನ್ನು ತೆಗೆದುಹಾಕುವುದೂ, ಮೂಲ ಸತ್ಯಗಳನ್ನು ಪುನಃಸ್ಥಾಪಿಸುವುದೂ ಆಗಿದೆ. ದೋಷವನ್ನು ತೆಗೆದುಹಾಕುವುದೂ ಸಹ ದ್ವಿವಿಧವೇ ಆಗಿದೆ; ಏಕೆಂದರೆ ದೋಷವನ್ನು ಕಿಟಕಿಯಿಂದ ಹೊರಗೆ ಒರೆಸಿ ಹಾಕಿದಾಗ, ಆ ದೋಷಗಳಿಗೆ ಅಂಟಿಕೊಂಡೇ ಉಳಿಯುವುದನ್ನು ಆಯ್ಕೆಮಾಡುವವರನ್ನೂ ಆ ದೋಷ ತನ್ನೊಡನೆ ಕೊಂಡೊಯ್ಯುತ್ತದೆ. ಧೂಳು ತೂಡುವವನಿಂದ ನೆರವೇರಿಸಲ್ಪಡುವ ಪ್ರತ್ಯೇಕಿಸುವ ಕಾರ್ಯವನ್ನು ಯೆರೆಮೀಯನೂ ಉಲ್ಲೇಖಿಸುತ್ತಾನೆ; “ಕರ್ತನ ಕಾರ್ಯಕರ್ತರು ಈ ನಿಧಿಗಳನ್ನು ಹೊರತೆಗೆದು ತೋರಿಸಬಲ್ಲರು; ಆಗ ಸಾವಿರಾರು ಜನರು ಅವುಗಳನ್ನು ಸಂತೋಷ ಮತ್ತು ವಿಸ್ಮಯದಿಂದ ನೋಡುವರು” ಎಂದು ಅವಳು ಹೇಳಿದಾಗ, ಅವನ ಸಾಕ್ಷಿಯು ಸಹೋದರಿ ವೈಟ್ ಅವರ ಸಾಕ್ಷಿಯೊಡನೆ ಹೊಂದಿಕೆಯಾಗುತ್ತದೆ.</w:t>
      </w:r>
    </w:p>
    <w:p>
      <w:pPr>
        <w:pStyle w:val="ArticleScripture"/>
        <w:jc w:val="left"/>
      </w:pPr>
      <w:r>
        <w:rPr>
          <w:rFonts w:ascii="Nirmala UI" w:hAnsi="Nirmala UI" w:eastAsia="Nirmala UI" w:cs="Nirmala UI"/>
        </w:rPr>
        <w:t>ಆದಕಾರಣ ಕರ್ತನು ಹೀಗೆ ಹೇಳುತ್ತಾನೆ: ನೀನು ಹಿಂದಿರುಗಿದರೆ, ನಾನು ನಿನ್ನನ್ನು ಮತ್ತೆ ತಿರುಗಿ ತಂದು, ನೀನು ನನ್ನ ಸನ್ನಿಧಿಯಲ್ಲಿ ನಿಲ್ಲುವೆ; ಮತ್ತು ನೀನು ಅಮೂಲ್ಯವಾದುದನ್ನು ನೀಚವಾದುದರಿಂದ ಬೇರ್ಪಡಿಸಿದರೆ, ನೀನು ನನ್ನ ಬಾಯಿಯಂತಿರುವೆ; ಅವರು ನಿನ್ನ ಬಳಿಗೆ ಹಿಂದಿರುಗಲಿ; ಆದರೆ ನೀನು ಅವರ ಬಳಿಗೆ ಹಿಂದಿರುಗಬೇಡ. ಯೆರೆಮಿಯಾ 15:19.</w:t>
      </w:r>
    </w:p>
    <w:p>
      <w:pPr>
        <w:pStyle w:val="ArticleBody"/>
        <w:jc w:val="left"/>
      </w:pPr>
      <w:r>
        <w:rPr>
          <w:rFonts w:ascii="Nirmala UI" w:hAnsi="Nirmala UI" w:eastAsia="Nirmala UI" w:cs="Nirmala UI"/>
        </w:rPr>
        <w:t>ಯೆರೆಮೀಯನಲ್ಲಿರುವ ಈ ಭಾಗದ ಸಂದರ್ಭವು 2020ರ ಜುಲೈ 18ರ ಮೊದಲ ನಿರಾಶೆಯನ್ನು ಅನುಭವಿಸಿದವರನ್ನು ಉದ್ದೇಶಿಸಿ ಮಾತನಾಡುತ್ತಿದೆ. ಅಮೂಲ್ಯವಾದುದನ್ನು ನೀಚವಾದುದರಿಂದ ಬೇರ್ಪಡಿಸುವುದು ಕೇವಲ “Dirt Brush Man”ನ ಕಾರ್ಯ ಮಾತ್ರವಲ್ಲ, ಯೆರೆಮೀಯನಿಂದ ಪ್ರತಿನಿಧಿಸಲ್ಪಟ್ಟವರ ಕಾರ್ಯವೂ ಆಗಿದೆ; ಅವರು ಕರ್ತನ ಬಳಿಗೆ ಹಿಂದಿರುಗುವರೋ ಇಲ್ಲವೋ ಎಂಬ ನಿರ್ಧಾರವನ್ನು ತೆಗೆದುಕೊಳ್ಳುತ್ತಿರುವವರಾಗಿ ಚಿತ್ರಿಸಲ್ಪಟ್ಟಿದ್ದಾರೆ. ಅವರು ಸ್ಪಷ್ಟವಾಗಿ ಕರ್ತನೊಂದಿಗಿರಲಿಲ್ಲ; ಏಕೆಂದರೆ ಅವರು ಆತನೊಂದಿಗೆ ನಡೆಯುತ್ತಿದ್ದವರಾಗಿದ್ದರೆ, ಅವರಿಗೆ ಹಿಂದಿರುಗುವ ಕಾರಣವೇ ಇರಲಿಲ್ಲ. ಅವರು ಹಿಂದಿರುಗಿ ಕರ್ತನ ಸನ್ನಿಧಿಯಲ್ಲಿ ನಿಂತು, ಆ ಬಳಿಕ ಆತನ ಬಾಯಿಪಾತ್ರರಾಗುವಾಗ, ಅಮೂಲ್ಯವಾದುದನ್ನು ನೀಚವಾದುದರಿಂದ ಬೇರ್ಪಡಿಸುವ ಕಾರ್ಯವನ್ನು ಅವರು ಸಾಧಿಸಿರುವವರಾಗಿರುವರು. “Dirt Brush Man”ನ ಕಾರ್ಯಕ್ಕೆ ಜಾಣರ ಪಾಲ್ಗೊಳ್ಳುವಿಕೆ ಅಗತ್ಯವಿದೆ. ಮಿಲ್ಲರ್‌ನ ಕನಸಿನಲ್ಲಿ “Dirt Brush Man”ನ ಕಾರ್ಯವು, ಕ್ರಿಸ್ತನು ಶುದ್ಧೀಕರಣದ ಪ್ರಕ್ರಿಯೆಯ ಮೂಲಕ ತನ್ನ ಕಣವನ್ನು ಶೋಧಿಸುವಾಗಲೂ ಚಿತ್ರಿತವಾಗಿದೆ.</w:t>
      </w:r>
    </w:p>
    <w:p>
      <w:pPr>
        <w:pStyle w:val="ArticleScripture"/>
        <w:jc w:val="left"/>
      </w:pPr>
      <w:r>
        <w:rPr>
          <w:rFonts w:ascii="Nirmala UI" w:hAnsi="Nirmala UI" w:eastAsia="Nirmala UI" w:cs="Nirmala UI"/>
        </w:rPr>
        <w:t>“ಈ ಶೋಧನೆ ಪ್ರಕ್ರಿಯೆ ನಿಖರವಾಗಿ ಎಷ್ಟು ಶೀಘ್ರದಲ್ಲಿ ಆರಂಭವಾಗುವುದು ಎಂದು ನಾನು ಹೇಳಲಾರೆನು; ಆದರೆ ಅದು ಬಹುಕಾಲ ಮುಂದೂಡಲ್ಪಡುವುದಿಲ್ಲ. ಯಾರ ಕೈಯಲ್ಲಿ ಚಾಳಣಿ ಇದೆಯೋ ಆತನು ತನ್ನ ಮಂದಿರವನ್ನು ಅದರ ನೈತಿಕ ಕಲ್ಮಷದಿಂದ ಶುದ್ಧಿಪಡಿಸುವನು. ಆತನು ತನ್ನ ಕಣವನ್ನು ಸಂಪೂರ್ಣವಾಗಿ ಶೋಧಿಸುವನು.” Testimonies to Ministers, 372, 373.</w:t>
      </w:r>
    </w:p>
    <w:p>
      <w:pPr>
        <w:pStyle w:val="ArticleBody"/>
        <w:jc w:val="left"/>
      </w:pPr>
      <w:r>
        <w:rPr>
          <w:rFonts w:ascii="Nirmala UI" w:hAnsi="Nirmala UI" w:eastAsia="Nirmala UI" w:cs="Nirmala UI"/>
        </w:rPr>
        <w:t>ಅಂತಿಮ “ಶೋಧನೆ ಪ್ರಕ್ರಿಯೆ” 2023ರ ಜುಲೈ ತಿಂಗಳಲ್ಲಿ ಆರಂಭವಾಯಿತು; ಮತ್ತು ಅದು ಮಲಾಕಿಯ ಮೂರನೇ ಅಧ್ಯಾಯದಲ್ಲಿರುವ ಶೋಧನೆ ಪ್ರಕ್ರಿಯೆಯೇ ಆಗಿದೆ.</w:t>
      </w:r>
    </w:p>
    <w:p>
      <w:pPr>
        <w:pStyle w:val="ArticleScripture"/>
        <w:jc w:val="left"/>
      </w:pPr>
      <w:r>
        <w:rPr>
          <w:rFonts w:ascii="Nirmala UI" w:hAnsi="Nirmala UI" w:eastAsia="Nirmala UI" w:cs="Nirmala UI"/>
        </w:rPr>
        <w:t>“ಮಲಾಕಿ 3:1–4 ಉದ್ಧರಿಸಲಾಗಿದೆ.</w:t>
      </w:r>
    </w:p>
    <w:p>
      <w:pPr>
        <w:pStyle w:val="ArticleScripture"/>
        <w:jc w:val="left"/>
      </w:pPr>
      <w:r>
        <w:rPr>
          <w:rFonts w:ascii="Nirmala UI" w:hAnsi="Nirmala UI" w:eastAsia="Nirmala UI" w:cs="Nirmala UI"/>
        </w:rPr>
        <w:t>“ದೇವಜನರ ಮಧ್ಯದಲ್ಲಿ ಒಂದು ಶೋಧಿಸುವ, ಶುದ್ಧಿಗೊಳಿಸುವ ಪ್ರಕ್ರಿಯೆ ನಡೆಯುತ್ತಿದೆ; ಸೈನ್ಯಗಳ ಕರ್ತನು ಈ ಕಾರ್ಯಕ್ಕೆ ತನ್ನ ಕೈಯನ್ನು ಹಾಕಿದ್ದಾನೆ. ಈ ಪ್ರಕ್ರಿಯೆಯು ಆತ್ಮಕ್ಕೆ ಅತ್ಯಂತ ಕಠಿಣವಾದುದಾಗಿದೆ, ಆದರೆ ಅಶುದ್ಧತೆ ದೂರವಾಗುವಂತೆ ಮಾಡಲು ಇದು ಅವಶ್ಯಕವಾಗಿದೆ. ಪರೀಕ್ಷೆಗಳು ಅವಶ್ಯಕವಾಗಿವೆ, ಏಕೆಂದರೆ ನಾವು ನಮ್ಮ ಪರಲೋಕದ ತಂದೆಯ ಬಳಿಗೆ, ಆತನ ಚಿತ್ತಕ್ಕೆ ವಿಧೇಯತೆಯಲ್ಲಿ, ಸಮೀಪಕ್ಕೆ ತರಲ್ಪಡುವುದಕ್ಕಾಗಿ, ಮತ್ತು ನಾವು ಯೆಹೋವನಿಗೆ ನೀತಿಯಲ್ಲಿ ಒಂದು ಕಾಣಿಕೆಯನ್ನು ಅರ್ಪಿಸುವಂತಾಗುವುದಕ್ಕಾಗಿ. ಆತ್ಮವನ್ನು ಶೋಧಿಸಿ ಶುದ್ಧಿಗೊಳಿಸುವ ದೇವರ ಕಾರ್ಯವು, ಆತನ ಸೇವಕರು ಅಷ್ಟು ತಗ್ಗಿಸಲ್ಪಟ್ಟು, ಸ್ವಾರ್ಥಕ್ಕೆ ಅಷ್ಟು ಸತ್ತವರಾಗಿ, ಸಕ್ರಿಯ ಸೇವೆಗೆ ಕರೆಯಲ್ಪಟ್ಟಾಗ ದೇವರ ಮಹಿಮೆಯ ಮೇಲೆಯೇ ಏಕಾಗ್ರ ದೃಷ್ಟಿಯನ್ನು ಹೊಂದಿರುವವರಾಗುವ ತನಕ ಮುಂದುವರಿಯಲೇಬೇಕು.” Review and Herald, April 10, 1894.</w:t>
      </w:r>
    </w:p>
    <w:p>
      <w:pPr>
        <w:pStyle w:val="ArticleBody"/>
        <w:jc w:val="left"/>
      </w:pPr>
      <w:r>
        <w:rPr>
          <w:rFonts w:ascii="Nirmala UI" w:hAnsi="Nirmala UI" w:eastAsia="Nirmala UI" w:cs="Nirmala UI"/>
        </w:rPr>
        <w:t>ಮಿಲ್ಲರ್‌ನ ಎರಡನೆಯ ಕನಸು ಮೂಲ ಸತ್ಯಗಳ ಪುನಃಸ್ಥಾಪನೆಯನ್ನು, ಮತ್ತು ಅದೇ ಸಮಯದಲ್ಲಿ ಚದುರಿಸಲ್ಪಟ್ಟಿದ್ದ ಜನರ ಪುನಃಸ್ಥಾಪನೆಯನ್ನು ಗುರುತಿಸುತ್ತದೆ. ನೆಬೂಕದ್ನೆಚ್ಚರನ ಎರಡನೆಯ ಕನಸು ಅವನ ರಾಜ್ಯದ ಪುನಃಸ್ಥಾಪನೆಯನ್ನು ಗುರುತಿಸುತ್ತದೆ. ಮಿಲ್ಲರ್‌ನ ಕನಸು ಮೂಲ ಸತ್ಯಗಳನ್ನು ಹೂಣಿಬಿಡಲ್ಪಟ್ಟವುಗಳೆಂದು, ಆ ಸತ್ಯಗಳು “ಚದುರಿಸಲ್ಪಟ್ಟವು” ಎಂಬ ಪರಿವ್ಯವಹಾರದಲ್ಲಿ ವಿವರಿಸುತ್ತದೆ. “ಚದುರಿಸಲ್ಪಟ್ಟವು” ಎಂಬ ಪದವು “ಏಳು ಕಾಲಗಳು” ಎಂಬುದರ ಸಂಕೇತವಾಗಿದೆ. ನೆಬೂಕದ್ನೆಚ್ಚರನ ಕನಸು “ಏಳು ಕಾಲಗಳ” “ಚದುರಿಸುವಿಕೆ” ಕುರಿತು ಇದೆ. ನೆಬೂಕದ್ನೆಚ್ಚರನು 1798ರಲ್ಲಿ ಅಂತ್ಯದ ಕಾಲದಲ್ಲಿ ಸ್ಥಾಪಿಸಲ್ಪಟ್ಟಿದ್ದಾನೆ, ಮತ್ತು ಅಲ್ಲಿ ಅವನು ಮತಾಂತರಗೊಂಡ ಒಬ್ಬ ಮನುಷ್ಯನನ್ನು ಪ್ರತಿನಿಧಿಸುತ್ತಾನೆ. ಮಿಲ್ಲರ್ 1798ರಲ್ಲಿ “ಜ್ಞಾನಿಗಳು” ಎಂಬವರ ಸಂಕೇತವಾಗಿದ್ದಾನೆ.</w:t>
      </w:r>
    </w:p>
    <w:p>
      <w:pPr>
        <w:pStyle w:val="ArticleBody"/>
        <w:jc w:val="left"/>
      </w:pPr>
      <w:r>
        <w:rPr>
          <w:rFonts w:ascii="Nirmala UI" w:hAnsi="Nirmala UI" w:eastAsia="Nirmala UI" w:cs="Nirmala UI"/>
        </w:rPr>
        <w:t>ಮುಂದಿನ ಲೇಖನದಲ್ಲಿ ನಾವು ಮಿಲ್ಲರ್‌ನ ಕನಸನ್ನು ಮುಂದುವರಿಸುತ್ತೇವೆ.</w:t>
      </w:r>
    </w:p>
    <w:p>
      <w:pPr>
        <w:pStyle w:val="ArticleScripture"/>
        <w:jc w:val="left"/>
      </w:pPr>
      <w:r>
        <w:rPr>
          <w:rFonts w:ascii="Nirmala UI" w:hAnsi="Nirmala UI" w:eastAsia="Nirmala UI" w:cs="Nirmala UI"/>
        </w:rPr>
        <w:t>“ನಾವು ಇತರರೊಂದಿಗೆ ಭಿನ್ನಾಭಿಪ್ರಾಯ ಹೊಂದಬೇಕೆಂದು ಕರೆಯಲ್ಪಟ್ಟಾಗಲಿ, ಅಥವಾ ಇತರರು ನಮ್ಮ ಅಭಿಪ್ರಾಯದಿಂದ ತಮ್ಮ ಭಿನ್ನತೆಯನ್ನು ವ್ಯಕ್ತಪಡಿಸಿದಾಗಲಿ, ನಾವು ಕ್ರೈಸ್ತಾತ್ಮವನ್ನು ಪ್ರಕಟಿಸಬೇಕು; ಮತ್ತು ಸತ್ಯವು ಪರಿಶೋಧನೆಯನ್ನು ತಾಳಬಲ್ಲದು ಎಂಬ ಈ ಸಂಗತಿಯನ್ನು ಮುಖ್ಯವಾಗಿ ಮುಂದಿರಿಸಬೇಕು. ಅದನ್ನು ಎಷ್ಟೇ ಹೆಚ್ಚು ಅಧ್ಯಯನ ಮಾಡಿದರೂ, ಅದರ ಬೆಳಕು ಅಷ್ಟೇ ಹೆಚ್ಚಾಗಿ ಪ್ರಕಾಶಿಸುವುದು. ಕಠೋರತೆ ಮತ್ತು ಕಟುತೆಯ ವಾಸನೆ ಇರುವ ಪ್ರತಿಯೊಂದರ ಮೇಲೂ ಕರ್ತನು ಅಸಮಾಧಾನ ವ್ಯಕ್ತಪಡಿಸುತ್ತಾನೆ; ಮತ್ತು ತಮ್ಮೊಡನೆ ಅಭಿಪ್ರಾಯಭೇದ ಹೊಂದಿರುವವರನ್ನು ಅತ್ಯಂತ ಕೆಟ್ಟ ಬೆಳಕಿನಲ್ಲಿ ತೋರಿಸಿ, ಅವರ ಮೇಲೆ ತಿರಸ್ಕಾರ ಮತ್ತು ನಿಂದೆಯನ್ನು ಸುರಿಸುವವರ ಮೇಲೆ ತನ್ನ ಗದರಿಕೆಯನ್ನು ಇಡುತ್ತಾನೆ. ಇಂಥದ್ದನ್ನು ಮಾಡುವವರನ್ನು ಸಮಸ್ತ ಪರಲೋಕವು ಪರಲೋಕವು ಫರಿಸಾಯರ ಕಡೆ ನೋಡಿದಂತೆ ನೋಡುತ್ತದೆ; ಮತ್ತು ಅವರು ಶಾಸ್ತ್ರಗಳನ್ನೂ ದೇವರ ಶಕ್ತಿಯನ್ನೂ ಅರಿಯದವರಾಗಿದ್ದಾರೆಂದು ತೀರ್ಪು ನೀಡುತ್ತದೆ. ಸತ್ಯದ ಶತ್ರುಗಳು ಸತ್ಯವನ್ನು ತಪ್ಪಾಗಿಸಲಾರರು. ಅವರು ಸತ್ಯವನ್ನು ತುಳಿದು ಹಾಕಬಹುದು; ಮತ್ತು ಅದನ್ನು ಕೆಡವಿ, ಕಸದಡಿಯಲ್ಲಿ ಮುಚ್ಚಿಹಾಕಿರುವುದರಿಂದ ಅದು ಜಯಿಸಲ್ಪಟ್ಟಿದೆ ಎಂದು ಭಾವಿಸಬಹುದು; ಆದರೆ ದೇವರು ತನ್ನ ನಂಬಿಗಸ್ತರಲ್ಲಿ ಕೆಲವರನ್ನು ಪ್ರೇರೇಪಿಸಿ, ಕ್ರಿಸ್ತನು ಭೂಮಿಯ ಮೇಲೆ ಇದ್ದಾಗ ಮಾಡಿದಂತೆಯೇ—ಆ ಕಸವನ್ನು ತೊಳೆದು ತೆಗೆದುಹಾಕಿ, ಸತ್ಯದ ಸಮಗ್ರ ವಿನ್ಯಾಸದಲ್ಲಿ ಸತ್ಯವನ್ನು ಅದರ ಯೋಗ್ಯ ಸ್ಥಾನಕ್ಕೆ ಮರುಸ್ಥಾಪಿಸುವಂತೆ ಮಾಡುವನು.”</w:t>
      </w:r>
    </w:p>
    <w:p>
      <w:pPr>
        <w:pStyle w:val="ArticleScripture"/>
        <w:jc w:val="left"/>
      </w:pPr>
      <w:r>
        <w:rPr>
          <w:rFonts w:ascii="Nirmala UI" w:hAnsi="Nirmala UI" w:eastAsia="Nirmala UI" w:cs="Nirmala UI"/>
        </w:rPr>
        <w:t>“ಸತ್ಯವು ಚರ್ಚೆಯ ವಿಷಯವಾಗಿರುವ ಸಮೂಹಗಳಲ್ಲಿ, ತಾವು ಸತ್ಯವೆಂದು ಅಂಗೀಕರಿಸದೆ ಇರುವ ಪ್ರತಿಯೊಂದಕ್ಕೂ ವಿರೋಧಿಸುವವರು ಇರುವರು; ಮತ್ತು ತಾವು ಕೇವಲ ತಪ್ಪಿನ ವಿರುದ್ಧವೇ ಹೋರಾಡುತ್ತಿದ್ದೇವೆಂದು ತಮ್ಮನ್ನೇ ತಾವು ಮೆಚ್ಚಿಕೊಂಡಿರುವಾಗಲೂ, ಅವರು ಪೂರ್ವಾಗ್ರಹರಹಿತ ಕಿವಿಗಳಿಂದ ಕೇಳುವ ಅಗತ್ಯವಿದೆ, ಹೀಗೆ ಮಾಡಿದಾಗಲೇ ಅವರು ಸತ್ಯವೇನು ಎಂಬುದನ್ನು ಗ್ರಹಿಸುವರು, ಮತ್ತು ಹೇಳಲ್ಪಟ್ಟದ್ದನ್ನು ತಪ್ಪಾಗಿ ಪ್ರತಿನಿಧಿಸಿಯೂ ತಪ್ಪಾಗಿ ಅರ್ಥೈಸಿಯೂ ಬಿಡುವುದಿಲ್ಲ. ಎಲ್ಲಾ ಯುಗಗಳಲ್ಲಿಯೂ ಸತ್ಯದ ವಿರುದ್ಧ ಹೋರಾಡಿ, ಹೀಗೆ ಮಾಡುವ ಮೂಲಕ ತಮ್ಮ ವಿರುದ್ಧ ದೇವರ ಸಲಹೆಯನ್ನು (sic) ತಿರಸ್ಕರಿಸಿದವರ ಉದಾಹರಣೆ ಅವರ ಮುಂದೆ ಇದೆ. ಮಹತ್ತರವಾದ ಬೆಳಕನ್ನೂ ಮಹತ್ತರವಾದ ಅವಕಾಶಗಳನ್ನೂ ಹೊಂದಿದ್ದರೂ, ಆದರೂ ಸಂಪೂರ್ಣವಾಗಿ ಕರ್ತನ ಪಕ್ಕದಲ್ಲಿರಲು ವಿಫಲರಾದವರ ಮೇಲೆ ಬರುವ ಹೊಣೆಗಾರಿಕೆ ಭಾರಿಯಾಗಿರುವುದು. ಅವರು ಸಂಪೂರ್ಣವಾಗಿ ಕರ್ತನ ಪಕ್ಕದಲ್ಲಿರಲು ಧೈರ್ಯಪಟ್ಟರೆ, ಏಕಾಂಗಿಯಾಗಿ ನಿಲ್ಲಬೇಕಾದ ಸಂದರ್ಭ ಬಂದಾಗಲೂ ಅವರು ಅಖಂಡತೆಯಲ್ಲಿ ಕಾಪಾಡಲ್ಪಡುವರು. ಅಶುದ್ಧಗೊಳಿಸದ ನೀತಿಯ ತತ್ತ್ವಗಳಿಗಾಗಿ ವಾದಿಸುತ್ತಾ, ಶುದ್ಧತೆಯಲ್ಲಿಯೂ ನ್ಯಾಯಸಮ್ಮತತೆಯಲ್ಲಿಯೂ ಧೈರ್ಯವಾಗಿ ನಿಲ್ಲುವಂತೆ ಆತನು ಅವರಿಗೆ ಸಾಮರ್ಥ್ಯ ನೀಡುವನು. ಸರಿ ಎಂಬುದೇ ಕಾರಣಕ್ಕಾಗಿ ಸರಿಯಾದದಕ್ಕಾಗಿ ಹೋರಾಡುವವರಾಗಿ ಆತನು ಅವರನ್ನು ಸ್ಥಿರಪಡಿಸುವನು, ನ್ಯಾಯವು ಬೀದಿಯಲ್ಲಿ ಬಿದ್ದಿದ್ದರೂ, ಸಮನ್ಯಾಯವು ಒಳನುಗ್ಗಲಾರದಿದ್ದರೂ ಸಹ. ಕ್ರಿಸ್ತನ ಜೀವನಕ್ಕೆ ಅನುಗುಣವಾಗಿಯೂ ಶುದ್ಧವೂ ಕಲಂಕರಹಿತವೂ ಆದದ್ದು ಏನೆಂಬುದನ್ನು ಅವರು ಅರಿತುಕೊಳ್ಳುವರು; ಮತ್ತು ಅಜ್ಞಾನಕ್ಕಷ್ಟೇ ಅಲ್ಲ, ಸಂಸ್ಕೃತರೂ ಅನುಭವಿಗಳೂ ಆಗಿ, ಅವರನ್ನು ಮೌನಗೊಳಿಸಲು ಕುತರ್ಕದ ಆಯುಧಗಳನ್ನು ಬಳಸಿದವರಿಗೂ ವಿರೋಧವಾಗಿ ನಿಂತಿದ್ದರೂ ಸಹ, ಆತ್ಮದಲ್ಲಾಗಲಿ, ಮಾತಿನಲ್ಲಾಗಲಿ, ಕ್ರಿಯೆಯಲ್ಲಾಗಲಿ ಕ್ರೈಸ್ತಧರ್ಮದ ಅತ್ಯಂತ ಶುದ್ಧ ತತ್ತ್ವಗಳಿಂದ ಅವರು ತಿರುಗಿಬೀಳುವುದಿಲ್ಲ. ತಪ್ಪು ಸತ್ಯದ ವಿರುದ್ಧ ನಡೆಸುವ ಈ ಸಮಸ್ತ ಹೋರಾಟದ ಮಧ್ಯೆಯೂ ಅವರು ಕಾಪಾಡಲ್ಪಟ್ಟು, ತಮ್ಮ ಶತ್ರುಗಳು ಅವರಿಗೆ ವಿರೋಧವಾಗಿ ಏನನ್ನೂ ಖಂಡಿಸಲಾರರು, ತಡೆಯಲಾರರು ಎಂಬಂತೆ ತಮ್ಮ ನಡೆನುಡಿಯನ್ನು ಕಾಯ್ದುಕೊಳ್ಳುವ ಸಾಮರ್ಥ್ಯವನ್ನು ಹೊಂದುವರು. ಅವರು ತತ್ತ್ವದ ವಿಷಯದಲ್ಲಿ ಬಂಡೆಯಂತೆ ನಿಲ್ಲುವರು, ಯಾರೊಂದಿಗೂ ಸಂಧಿಗೆ ಬರುವುದನ್ನು ನಿರಾಕರಿಸುವರು, ಆದಾಗ್ಯೂ ಪ್ರತಿಯೊಬ್ಬ ಕ್ರೈಸ್ತನನ್ನೂ ಲಕ್ಷಣಗೊಳಿಸುವ ಆತ್ಮವನ್ನು ಉಳಿಸಿಕೊಂಡಿರುವರು.”</w:t>
      </w:r>
    </w:p>
    <w:p>
      <w:pPr>
        <w:pStyle w:val="ArticleScripture"/>
        <w:jc w:val="left"/>
      </w:pPr>
      <w:r>
        <w:rPr>
          <w:rFonts w:ascii="Nirmala UI" w:hAnsi="Nirmala UI" w:eastAsia="Nirmala UI" w:cs="Nirmala UI"/>
        </w:rPr>
        <w:t>“ಕ್ರಿಸ್ತನ ಅನುಯಾಯಿಯಾಗಿರುವವನು ಪವಿತ್ರವಾದದ್ದನ್ನೂ ಸಾಮಾನ್ಯವಾದದ್ದನ್ನೂ ಬೇರ್ಪಡಿಸಿ ತಿಳಿದುಕೊಳ್ಳುವನು; ಮತ್ತು ಮನುಷ್ಯನ ಸ್ವಭಾವಕ್ಕೂ ಕಾರ್ಯಕ್ಕೂ ಸಂಬಂಧಿಸಿದ ನಿಜವಾದ ಸಾಕ್ಷ್ಯಕ್ಕೆ ಅಂಟಿಕೊಳ್ಳುವನು; ಏಕೆಂದರೆ ಕ್ರಿಸ್ತನು, ‘ಅವರ ಫಲಗಳಿಂದ ನೀವು ಅವರನ್ನು ತಿಳಿದುಕೊಳ್ಳುವಿರಿ’ ಎಂದು ಹೇಳಿದ್ದಾನೆ. ಕ್ರೈಸ್ತನು ಎಲ್ಲ ವಿಧದ ವಿರೋಧಗಳ ಮಧ್ಯೆಯೂ ಮುಂದುವರಿಯುವನು. ಅವನು ಹೊಗಳಿಕೆಯನ್ನು ತಾತ್ಸಾರ ಮಾಡುವನು, ಏಕೆಂದರೆ ಅದು ಸೈತಾನನಿಂದ ಹುಟ್ಟಿದದ್ದು. ಅವನು ದೂರುಹೇರಿಕೆಯನ್ನು ಅಸಹ್ಯಪಡುವನು, ಏಕೆಂದರೆ ಅದು ದುಷ್ಟನ ಆಯುಧವಾಗಿದೆ. ಅವರು ಅಸೂಯೆಯನ್ನು ಪಾಲಿಸುವುದಿಲ್ಲ, ಅಥವಾ ಸ್ವಯಂ-ಉನ್ನತಿಯನ್ನು ಆಚರಿಸುವುದಿಲ್ಲ; ಏಕೆಂದರೆ ಇವು ದೇವರಿಗೂ ಮನುಷ್ಯನಿಗೂ ವಿರೋಧಿಯಾದವನ ಲಕ್ಷಣಗಳಾಗಿವೆ. ಅವರು ಗುಪ್ತಚರರಂತೆ ಕಂಡುಬರುವುದಿಲ್ಲ; ಯಾಕಂದರೆ ಯೇಸುವಿನ ವಿರುದ್ಧ ಈ ಕಾರ್ಯವನ್ನು ಮಾಡುವುದರಲ್ಲಿ ಸೈತಾನನು ತಿರಸ್ಕೃತ ಯೆಹೂದ್ಯರನ್ನು ಉಪಯೋಗಿಸಿದನು. ಯೆಹೂದ್ಯರು ಕ್ರಿಸ್ತನನ್ನು ಆತನ ಮಾತುಗಳಲ್ಲಿ ಸಿಕ್ಕಿಸಿಬಿಡುವ ಉದ್ದೇಶದಿಂದ ಮತ್ತು ಅನೇಕ ವಿಷಯಗಳ ಕುರಿತು ಆತನು ಮಾತಾಡುವಂತೆ ಪ್ರಚೋದಿಸಿ, ಒಂದು ಮಾತಿನ ನಿಮಿತ್ತ ಆತನನ್ನು ಅಪರಾಧಿಯನ್ನಾಗಿ ಮಾಡುವ ಸಲುವಾಗಿ ಹೇಗೆ ಹಿಂಬಾಲಿಸಿದರೋ, ಹಾಗೆಯೇ ಅವರು ತಮ್ಮ ಸಹೋದರರನ್ನು ಪ್ರಶ್ನೆಗಳ ಪ್ರವಾಹದಿಂದ ಹಿಂಬಾಲಿಸುವುದಿಲ್ಲ.” ಹೋಮ್ ಮಿಷನರಿ, ಸೆಪ್ಟೆಂಬರ್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ಮೂವತ್ತೇಳು</dc:title>
  <dc:subject>ಮೂಲ ಸತ್ಯಗಳನ್ನು ಪುನಃಸ್ಥಾಪಿಸುವುದು: ವಿಲಿಯಂ ಮಿಲ್ಲರ್ ಅವರ ಕನಸನ್ನು ಮತ್ತು ಅಂತ್ಯದ ದಿನಗಳಲ್ಲಿ ಸಂಭವಿಸುವ ಪ್ರವಾದಿಕ ಪುನರುತ್ಥಾನವನ್ನು ಅನಾವರಣಗೊಳಿಸುವುದು</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