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ಮೂವತ್ತೆಂಟು</w:t>
      </w:r>
    </w:p>
    <w:p>
      <w:pPr>
        <w:pStyle w:val="ArticleSubtitle"/>
        <w:jc w:val="left"/>
      </w:pPr>
      <w:r>
        <w:rPr>
          <w:rFonts w:ascii="Nirmala UI" w:hAnsi="Nirmala UI" w:eastAsia="Nirmala UI" w:cs="Nirmala UI"/>
        </w:rPr>
        <w:t>ರತ್ನಗಳ ಅನಾವರಣ: ವಿಲಿಯಂ ಮಿಲ್ಲರ್ ಅವರ ಪ್ರವಾದನಾತ್ಮಕ ಕನಸು ಮತ್ತು ಸತ್ಯದ ಪುನಃಸ್ಥಾಪನೆ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ಮಿಲ್ಲರ್‌ನ ಕನಸಿನಲ್ಲಿ, ಕಾಣದ ಒಂದು ಕೈ ಅವನಿಗೆ ಒಂದು ಪೆಟ್ಟಿಗೆಯನ್ನು ಕಳುಹಿಸಿತು. ತನ್ನ ಕನಸಿನಲ್ಲಿ, ಆ ಪೆಟ್ಟಿಗೆಯ ಆಯಾಮಗಳು “ಆರು ವರ್ಗ” ಮತ್ತು “ಹತ್ತು ಇಂಚುಗಳು” ಎಂದು ಅವನಿಗೆ ಅರ್ಥವಾಗುವಂತೆ ನಡೆಸಲ್ಪಟ್ಟನು. ಹತ್ತನ್ನು ಆರಿನ ವರ್ಗದೊಂದಿಗೆ ಗುಣಿಸಿದರೆ ಮೂವತ್ತಾರು ಅಲ್ಲ, ಮೂರು ನೂರು ಅರವತ್ತು ಬರುತ್ತದೆ; ಅದು ಒಂದು ಪ್ರವಾದನಾತ್ಮಕ ವರ್ಷದ ದಿನಗಳನ್ನು ಸೂಚಿಸುತ್ತದೆ. ಮಿಲ್ಲರ್‌ಗೆ ತಾನು ಪ್ರಕಟಿಸಬೇಕಾದ ಸಂದೇಶವನ್ನು ಒಳಗೊಂಡಿದ್ದ ಒಂದು ಪೆಟ್ಟಿಗೆ ಕೊಡಲ್ಪಟ್ಟಿತು; ಮತ್ತು ತಾನು ಪ್ರಕಟಿಸಬೇಕಾದ ಆ ಸಂದೇಶವು, ಬೈಬಲಿನ ಪ್ರವಾದನೆಯಲ್ಲಿ ಒಂದು ದಿನವು ಒಂದು ವರ್ಷವನ್ನು ಪ್ರತಿನಿಧಿಸುತ್ತದೆ ಎಂಬ ತತ್ತ್ವದ ಮೇಲೆ ಆಧಾರಿತವಾಗಿತ್ತು. ಆ ಪೆಟ್ಟಿಗೆಯೇ ಬೈಬಲ್ ಆಗಿತ್ತು; ಮತ್ತು ಮಿಲ್ಲರ್‌ಗೆ ಬೈಬಲ್ ಅನ್ನು, ಬೈಬಲಿನ ಪ್ರವಾದನೆಯ “ಒಂದು ದಿನಕ್ಕೆ ಒಂದು ವರ್ಷ” ಎಂಬ ತತ್ತ್ವದ ಆಯಾಮದಲ್ಲಿ ನೋಡಬೇಕಾಗಿತ್ತು.</w:t>
      </w:r>
    </w:p>
    <w:p>
      <w:pPr>
        <w:pStyle w:val="ArticleScripture"/>
        <w:jc w:val="left"/>
      </w:pPr>
      <w:r>
        <w:rPr>
          <w:rFonts w:ascii="Nirmala UI" w:hAnsi="Nirmala UI" w:eastAsia="Nirmala UI" w:cs="Nirmala UI"/>
        </w:rPr>
        <w:t>“ದೇವರ ವಾಕ್ಯದೊಂದಿಗೆ ಸಂಬಂಧಪಟ್ಟಂತೆ, ಅಮೂಲ್ಯವಾದ ಪೆಟ್ಟಿಗೆಯನ್ನು ತೆರೆದುಬಿಡುವ ಒಂದು ಕೀಲಿಯಿದೆ; ಅದು ನಮ್ಮ ತೃಪ್ತಿಗೂ ಆನಂದಕ್ಕೂ ಕಾರಣವಾಗುತ್ತದೆ. ಬೆಳಕಿನ ಪ್ರತಿಯೊಂದು ಕಿರಣಕ್ಕೂ ನಾನು ಕೃತಜ್ಞತೆಯನ್ನು ಅನುಭವಿಸುತ್ತೇನೆ. ಭವಿಷ್ಯದಲ್ಲಿ, ಈಗ ನಮಗೆ ಅತ್ಯಂತ ರಹಸ್ಯಮಯವಾಗಿ ಕಾಣುವ ಅನುಭವಗಳು ವಿವರಿಸಲ್ಪಡುವವು. ಕೆಲವು ಅನುಭವಗಳನ್ನು ಈ ಮರಣಶೀಲವು ಅಮರತ್ವವನ್ನು ಧರಿಸುವ ತನಕ ನಾವು ಎಂದಿಗೂ ಸಂಪೂರ್ಣವಾಗಿ ಗ್ರಹಿಸದಿರಬಹುದು.” Manuscript Releases, volume 17, 261.</w:t>
      </w:r>
    </w:p>
    <w:p>
      <w:pPr>
        <w:pStyle w:val="ArticleBody"/>
        <w:jc w:val="left"/>
      </w:pPr>
      <w:r>
        <w:rPr>
          <w:rFonts w:ascii="Nirmala UI" w:hAnsi="Nirmala UI" w:eastAsia="Nirmala UI" w:cs="Nirmala UI"/>
        </w:rPr>
        <w:t>ಮಿಲ್ಲರಿನ ಕನಸಿನಲ್ಲಿ ಪೆಟ್ಟಿಗೆಯೊಡನೆ ಒಂದು “ಚಾವಿ” ಜೋಡಿಸಲ್ಪಟ್ಟಿತ್ತು; ಅದು ಮಿಲ್ಲರನ್ನು ಬಳಸುವಂತೆ ನಡೆಸಲ್ಪಟ್ಟ ವಿಧಾನಶಾಸ್ತ್ರವನ್ನು ಪ್ರತಿನಿಧಿಸುತ್ತಿತ್ತು.</w:t>
      </w:r>
    </w:p>
    <w:p>
      <w:pPr>
        <w:pStyle w:val="ArticleScripture"/>
        <w:jc w:val="left"/>
      </w:pPr>
      <w:r>
        <w:rPr>
          <w:rFonts w:ascii="Nirmala UI" w:hAnsi="Nirmala UI" w:eastAsia="Nirmala UI" w:cs="Nirmala UI"/>
        </w:rPr>
        <w:t>“ಮೂರನೆಯ ದೂತನ ಸಂದೇಶವನ್ನು ಪ್ರಕಟಿಸುವ ಕಾರ್ಯದಲ್ಲಿ ನಿರತರಾಗಿರುವವರು, ಫಾದರ್ ಮಿಲ್ಲರ್ ಅನುಸರಿಸಿದ ಅದೇ ವಿಧಾನವನ್ನು ಅನುಸರಿಸಿ ಪರಿಶುದ್ಧ ಶಾಸ್ತ್ರಗಳನ್ನು ಅನ್ವೇಷಿಸುತ್ತಿದ್ದಾರೆ. Views of the Prophecies and Prophetic Chronology ಎಂಬ ಶೀರ್ಷಿಕೆಯ ಸಣ್ಣ ಪುಸ್ತಕದಲ್ಲಿ, ಫಾದರ್ ಮಿಲ್ಲರ್ ಬೈಬಲ್ ಅಧ್ಯಯನ ಮತ್ತು ಅದರ ವ್ಯಾಖ್ಯಾನಕ್ಕಾಗಿ ಕೆಳಗಿನ ಸರಳವಾದ, ಆದರೆ ಜ್ಞಾನಪೂರ್ಣ ಮತ್ತು ಮಹತ್ವದ ನಿಯಮಗಳನ್ನು ನೀಡುತ್ತಾರೆ:—”</w:t>
      </w:r>
    </w:p>
    <w:p>
      <w:pPr>
        <w:pStyle w:val="ArticleScripture"/>
        <w:jc w:val="left"/>
      </w:pPr>
      <w:r>
        <w:rPr>
          <w:rFonts w:ascii="Nirmala UI" w:hAnsi="Nirmala UI" w:eastAsia="Nirmala UI" w:cs="Nirmala UI"/>
        </w:rPr>
        <w:t>“[ಒಂದರಿಂದ ಐದರವರೆಗಿನ ನಿಯಮಗಳನ್ನು ಉಲ್ಲೇಖಿಸಲಾಗಿದೆ.]”</w:t>
      </w:r>
    </w:p>
    <w:p>
      <w:pPr>
        <w:pStyle w:val="ArticleScripture"/>
        <w:jc w:val="left"/>
      </w:pPr>
      <w:r>
        <w:rPr>
          <w:rFonts w:ascii="Nirmala UI" w:hAnsi="Nirmala UI" w:eastAsia="Nirmala UI" w:cs="Nirmala UI"/>
        </w:rPr>
        <w:t>“ಮೇಲಿನವು ಈ ನಿಯಮಗಳ ಒಂದು ಭಾಗವಾಗಿದೆ; ಮತ್ತು ಬೈಬಲಿನ ನಮ್ಮ ಅಧ್ಯಯನದಲ್ಲಿ ಪ್ರತಿಯೊಬ್ಬರೂ ನಿರೂಪಿಸಲ್ಪಟ್ಟಿರುವ ತತ್ತ್ವಗಳನ್ನು ಗಮನಿಸುವುದು ಒಳ್ಳೆಯದು.” Review and Herald, November 25, 1884.</w:t>
      </w:r>
    </w:p>
    <w:p>
      <w:pPr>
        <w:pStyle w:val="ArticleBody"/>
        <w:jc w:val="left"/>
      </w:pPr>
      <w:r>
        <w:rPr>
          <w:rFonts w:ascii="Nirmala UI" w:hAnsi="Nirmala UI" w:eastAsia="Nirmala UI" w:cs="Nirmala UI"/>
        </w:rPr>
        <w:t>ಮಿಲ್ಲರ್ ಪೆಟ್ಟಿಗೆಯನ್ನು ತೆರೆದಾಗ, ಅವನು “ಎಲ್ಲಾ ವಿಧಗಳೂ ಗಾತ್ರಗಳೂಳ್ಳ ಆಭರಣಗಳು, ವಜ್ರಗಳು, ಅಮೂಲ್ಯ ರತ್ನಗಳು, ಮತ್ತು ಪ್ರತಿಯೊಂದು ಗಾತ್ರ ಹಾಗೂ ಮೌಲ್ಯದ ಬಂಗಾರ-ಬೆಳ್ಳಿ ನಾಣ್ಯಗಳನ್ನು, ಪೆಟ್ಟಿಗೆಯೊಳಗಿನ ಅವುಗಳ ತಮ್ಮ ತಮ್ಮ ಸ್ಥಾನಗಳಲ್ಲಿ ಸುಂದರವಾಗಿ ಜೋಡಿಸಲ್ಪಟ್ಟಿರುವುದಾಗಿ ಕಂಡನು; ಮತ್ತು ಹೀಗೆ ಜೋಡಿಸಲ್ಪಟ್ಟಿದ್ದ ಅವುಗಳು ಸೂರ್ಯನಿಗೆ ಸಮನಾದ ಬೆಳಕು ಮತ್ತು ಮಹಿಮೆಯನ್ನು ಪ್ರತಿಫಲಿಸುತ್ತಿದ್ದವು.” ಮಿಲ್ಲರ್ ಅಡ್ವೆಂಟಿಸಂನ ಮೂಲಭೂತ ಸತ್ಯಗಳನ್ನು ರೂಪಿಸುವ ಸತ್ಯರತ್ನಗಳನ್ನು ಕಂಡುಹಿಡಿದನು. ಅವನು ಕಂಡ ಆ ಸತ್ಯಗಳು ಪರಿಪೂರ್ಣ ಕ್ರಮದಲ್ಲಿ “ಜೋಡಿಸಲ್ಪಟ್ಟಿದ್ದವು” ಮತ್ತು ಸೂರ್ಯನ ಬೆಳಕನ್ನು ಪ್ರತಿಫಲಿಸುತ್ತಿದ್ದವು.</w:t>
      </w:r>
    </w:p>
    <w:p>
      <w:pPr>
        <w:pStyle w:val="ArticleBody"/>
        <w:jc w:val="left"/>
      </w:pPr>
      <w:r>
        <w:rPr>
          <w:rFonts w:ascii="Nirmala UI" w:hAnsi="Nirmala UI" w:eastAsia="Nirmala UI" w:cs="Nirmala UI"/>
        </w:rPr>
        <w:t>ಆ ನಂತರ ಮಿಲ್ಲರ್ ಆ ಸತ್ಯಗಳನ್ನು “ಮಧ್ಯದ ಮೇಜಿನ ಮೇಲೆ” ಇಟ್ಟು ಎಲ್ಲರನ್ನೂ “ಬಂದು ನೋಡಿ” ಎಂದು ಕರೆದನು. “ಬಂದು ನೋಡಿ” ಎಂಬುದು ಪ್ರಕಟಣೆಯ ಪುಸ್ತಕದಲ್ಲಿರುವ ಮುದ್ರೆಗಳ ತೆರೆಯುವಿಕೆಯಿಂದ ತೆಗೆದುಕೊಳ್ಳಲಾದ ಒಂದು ಸಂಕೇತವಾಗಿದೆ; ಮತ್ತು 1798ರಲ್ಲಿ ಮುದ್ರೆಯಿಂದ ಮುಕ್ತಗೊಳಿಸಲ್ಪಟ್ಟ ದಾನಿಯೇಲನ ಸಂದೇಶವನ್ನು ಅರ್ಥಮಾಡಿಕೊಳ್ಳುವ ಜ್ಞಾನಿಗಳನ್ನು ಮಿಲ್ಲರ್ ಪ್ರತಿನಿಧಿಸುತ್ತಾನೆ. ಮಿಲ್ಲರ್ ಮೇಜಿನ ಮೇಲೆ ಇಟ್ಟ ಸತ್ಯಗಳು, ಯೆಹೂದ ಕುಲದ ಸಿಂಹನಿಂದ ಮುದ್ರೆಯಿಂದ ಮುಕ್ತಗೊಳಿಸಲ್ಪಟ್ಟ ದಾನಿಯೇಲನ ಪುಸ್ತಕದ ಆ ಮುದ್ರೆಯಿಂದ ಮುಕ್ತವಾದ ಸತ್ಯಗಳಾಗಿದ್ದು, ಅವು ಮುದ್ರೆಯಿಂದ ಮುಕ್ತಗೊಳಿಸಲ್ಪಟ್ಟಾಗ ಜೀವಂತವಾಗಿದ್ದ ತಲೆಮಾರನ್ನು ಪರೀಕ್ಷಿಸುವುದಕ್ಕಾಗಿ ಇವುಗಳಾಗಿದ್ದವು. ಈ ಕಾರಣದಿಂದಲೇ, ಮೊದಲ ನಾಲ್ಕು ಮುದ್ರೆಗಳೊಂದಿಗೆ ಸಂಬಂಧಿಸಿದ ಪ್ರಕಟಣೆಯ ನಾಲ್ಕು ಮೃಗಗಳೂ, ಮಿಲ್ಲರೂ, ಆ ತಲೆಮಾರನ್ನು “ಬಂದು ನೋಡಿ” ಎಂದು ಕೂಗಿದರು.</w:t>
      </w:r>
    </w:p>
    <w:p>
      <w:pPr>
        <w:pStyle w:val="ArticleScripture"/>
        <w:jc w:val="left"/>
      </w:pPr>
      <w:r>
        <w:rPr>
          <w:rFonts w:ascii="Nirmala UI" w:hAnsi="Nirmala UI" w:eastAsia="Nirmala UI" w:cs="Nirmala UI"/>
        </w:rPr>
        <w:t>ಕುರಿಯು ಮುದ್ರೆಗಳಲ್ಲಿ ಒಂದನ್ನು ತೆರೆದಾಗ ನಾನು ಕಂಡೆನು; ಆಗ ಗುಡುಗಿನ ಘೋಷದಂತಿರುವ ಶಬ್ದವನ್ನು ಕೇಳಿದೆನು; ನಾಲ್ಕು ಜೀವಿಗಳಲ್ಲಿ ಒಬ್ಬನು, “ಬಾ ಮತ್ತು ನೋಡು,” ಎಂದು ಹೇಳಿದನು. ನಾನು ನೋಡಿದೆನು; ಇಗೋ, ಒಂದು ಬಿಳಿ ಕುದುರೆ; ಅದರ ಮೇಲೆ ಕೂತಿದ್ದವನ ಕೈಯಲ್ಲಿ ಒಂದು ಬಿಲ್ಲು ಇತ್ತು; ಅವನಿಗೆ ಒಂದು ಕಿರೀಟವು ಕೊಡಲ್ಪಟ್ಟಿತು; ಅವನು ಜಯಿಸುತ್ತಾ, ಜಯಿಸುವದಕ್ಕಾಗಿಯೇ ಹೊರಟನು. ಅವನು ಎರಡನೆಯ ಮುದ್ರೆಯನ್ನು ತೆರೆದಾಗ, ಎರಡನೆಯ ಜೀವಿಯು, “ಬಾ ಮತ್ತು ನೋಡು,” ಎಂದು ಹೇಳುವುದನ್ನು ನಾನು ಕೇಳಿದೆನು. ಆಗ ಇನ್ನೊಂದು ಕೆಂಪು ಕುದುರೆಯು ಹೊರಟಿತು; ಅದರ ಮೇಲೆ ಕೂತಿದ್ದವನಿಗೆ ಭೂಮಿಯಿಂದ ಸಮಾಧಾನವನ್ನು ತೆಗೆದುಹಾಕುವ ಅಧಿಕಾರವು ಕೊಡಲ್ಪಟ್ಟಿತು, ಜನರು ಒಬ್ಬರನ್ನೊಬ್ಬರು ಕೊಲ್ಲುವಂತೆ; ಅವನಿಗೆ ಒಂದು ದೊಡ್ಡ ಕತ್ತಿಯೂ ಕೊಡಲ್ಪಟ್ಟಿತು. ಅವನು ಮೂರನೆಯ ಮುದ್ರೆಯನ್ನು ತೆರೆದಾಗ, ಮೂರನೆಯ ಜೀವಿಯು, “ಬಾ ಮತ್ತು ನೋಡು,” ಎಂದು ಹೇಳುವುದನ್ನು ನಾನು ಕೇಳಿದೆನು. ನಾನು ನೋಡಿದೆನು; ಇಗೋ, ಒಂದು ಕಪ್ಪು ಕುದುರೆ; ಅದರ ಮೇಲೆ ಕೂತಿದ್ದವನ ಕೈಯಲ್ಲಿ ತಕ್ಕಡಿಗಳು ಇವೆ. ಆಗ ನಾಲ್ಕು ಜೀವಿಗಳ ಮಧ್ಯದಿಂದ ಒಂದು ಧ್ವನಿಯು, “ಒಂದು ಪೆನ್ನಿಗೆ ಒಂದು ಅಳತೆ ಗೋಧಿ, ಮತ್ತು ಒಂದು ಪೆನ್ನಿಗೆ ಮೂರು ಅಳತೆ ಜೋಳ; ಎಣ್ಣೆಯನ್ನೂ ದ್ರಾಕ್ಷಾರಸವನ್ನೂ ಹಾನಿಗೊಳಿಸಬೇಡ,” ಎಂದು ಹೇಳುವುದನ್ನು ನಾನು ಕೇಳಿದೆನು. ಅವನು ನಾಲ್ಕನೆಯ ಮುದ್ರೆಯನ್ನು ತೆರೆದಾಗ, ನಾಲ್ಕನೆಯ ಜೀವಿಯ ಧ್ವನಿಯು, “ಬಾ ಮತ್ತು ನೋಡು,” ಎಂದು ಹೇಳುವುದನ್ನು ನಾನು ಕೇಳಿದೆನು. ನಾನು ನೋಡಿದೆನು; ಇಗೋ, ಒಂದು ಬಿಳಿಚೆಯ ಕುದುರೆ; ಅದರ ಮೇಲೆ ಕೂತಿದ್ದವನ ಹೆಸರು ಮರಣ; ಪಾತಾಳವು ಅವನನ್ನು ಹಿಂಬಾಲಿಸಿತು. ಅವರಿಗೆ ಭೂಮಿಯ ನಾಲ್ಕನೆಯ ಭಾಗದ ಮೇಲೆ ಅಧಿಕಾರವು ಕೊಡಲ್ಪಟ್ಟಿತು—ಕತ್ತಿಯಿಂದಲೂ, ಹಸಿವಿನಿಂದಲೂ, ಮರಣದಿಂದಲೂ, ಮತ್ತು ಭೂಮಿಯ ಮೃಗಗಳಿಂದಲೂ ಕೊಲ್ಲುವದಕ್ಕಾಗಿಯೇ. ಪ್ರಕಟಣೆ 6:1–8.</w:t>
      </w:r>
    </w:p>
    <w:p>
      <w:pPr>
        <w:pStyle w:val="ArticleBody"/>
        <w:jc w:val="left"/>
      </w:pPr>
      <w:r>
        <w:rPr>
          <w:rFonts w:ascii="Nirmala UI" w:hAnsi="Nirmala UI" w:eastAsia="Nirmala UI" w:cs="Nirmala UI"/>
        </w:rPr>
        <w:t>ಪ್ರಕಟನೆ ಗ್ರಂಥದಲ್ಲಿ ಏಳು ಮುದ್ರೆಗಳೊಂದಿಗೆ ಮುದ್ರಿಸಲ್ಪಟ್ಟಿದ್ದ ಪುಸ್ತಕವನ್ನು ತೆರೆಯಲ್ಪಟ್ಟದ್ದು ಯೆಹೂದಾ ಗೋತ್ರದ ಸಿಂಹನೆಂದು ಪ್ರತಿನಿಧಿಸಲ್ಪಟ್ಟ ಕ್ರಿಸ್ತನೇ ಆಗಿದ್ದನು; ಮತ್ತು ಮಿಲ್ಲರ್ ಮೇಜಿನ ಮೇಲೆ ಇಟ್ಟಿದ್ದ ಆಭರಣಗಳನ್ನು ತೆರೆಯಲ್ಪಟ್ಟದ್ದೂ ಯೆಹೂದಾ ಗೋತ್ರದ ಸಿಂಹನೇ ಆಗಿದ್ದು, ಬಳಿಕ ಎಲ್ಲರೂ “ಬಂದು ನೋಡಿ” ಎಂದು ಘೋಷಿಸಿತು.</w:t>
      </w:r>
    </w:p>
    <w:p>
      <w:pPr>
        <w:pStyle w:val="ArticleBody"/>
        <w:jc w:val="left"/>
      </w:pPr>
      <w:r>
        <w:rPr>
          <w:rFonts w:ascii="Nirmala UI" w:hAnsi="Nirmala UI" w:eastAsia="Nirmala UI" w:cs="Nirmala UI"/>
        </w:rPr>
        <w:t>ಅವನು ಕಂಡುಹಿಡಿದ ಸತ್ಯಗಳು 1843ರ ಮುಂಚೂಣಿಗರ ಚಾರ್ಟಿನಲ್ಲಿ ಸ್ಪಷ್ಟವಾಗಿ ಚಿತ್ರರೂಪದಲ್ಲಿ ನಿರೂಪಿಸಲ್ಪಟ್ಟಿದ್ದವು; ಸಿಸ್ಟರ್ ವೈಟ್ ಅವರು ಆ ಚಾರ್ಟ್ ಕರ್ತನ ಕೈಯಿಂದ ನಿರ್ದೇಶಿತವಾಗಿತ್ತು ಎಂದು ಹೇಳಿದರು. ಅದೇ ಅದೃಶ್ಯ ಕೈ ಮಿಲ್ಲರ್‌ಗೆ ರತ್ನಗಳಿಂದ ತುಂಬಿದ ಪೆಟ್ಟಿಗೆಯನ್ನು ತಂದಿತ್ತು. 1842ರಲ್ಲಿ ತಯಾರಿಸಲ್ಪಟ್ಟ ಮೂರು ನೂರು ಚಾರ್ಟುಗಳು, ದರ್ಶನವನ್ನು ಬರೆದು ಅದನ್ನು ಫಲಕಗಳ ಮೇಲೆ ಸ್ಪಷ್ಟವಾಗಿ ಮಾಡಬೇಕೆಂಬ ಹಬಕ್ಕೂಕನ ಆಜ್ಞೆಯ ಪರಿಪೂರಣವಾಗಿದ್ದವು. ಅವನ ಕೊಠಡಿಯ ಮಧ್ಯದಲ್ಲಿ ಇದ್ದ ಮಿಲ್ಲರ್‌ನ ಮೇಜು, 1842 ಮತ್ತು 1843ರಲ್ಲಿ ಮಿಲ್ಲರೈಟ್ ಸಂದೇಶವಾಹಕರು ಲೋಕದ ಮುಂದೆ ತೆಗೆದುಕೊಂಡು ಹೋದ ಆ ಮೂರು ನೂರು ಚಾರ್ಟುಗಳನ್ನು (ಫಲಕಗಳನ್ನು) ಪ್ರತಿನಿಧಿಸಿತು. ಆ ಚಾರ್ಟ್, 1850ರ ಮುಂಚೂಣಿಗರ ಚಾರ್ಟ್ ಜೊತೆಯಲ್ಲಿ, ಹಬಕ್ಕೂಕನ ಎರಡನೇ ಅಧ್ಯಾಯದ “ಫಲಕಗಳು” ಆಗಿದ್ದವು.</w:t>
      </w:r>
    </w:p>
    <w:p>
      <w:pPr>
        <w:pStyle w:val="ArticleScripture"/>
        <w:jc w:val="left"/>
      </w:pPr>
      <w:r>
        <w:rPr>
          <w:rFonts w:ascii="Nirmala UI" w:hAnsi="Nirmala UI" w:eastAsia="Nirmala UI" w:cs="Nirmala UI"/>
        </w:rPr>
        <w:t>“‘ಮೂಲ ನಂಬಿಕೆಯಲ್ಲಿ’ ದೃಢವಾಗಿ ನಿಂತಿದ್ದಾಗ, ಚಾರ್ಟ್‌ನ ಪ್ರಕಟಣೆ ಹಬಕ್ಕೂಕ 2:2, 3ರ ನೆರವೇರಿಕೆಯಾಗಿತ್ತು ಎಂಬುದು ದ್ವಿತೀಯ ಆಗಮನದ ಉಪನ್ಯಾಸಕರೂ ಪತ್ರಿಕೆಗಳೂ ಒಗ್ಗಟ್ಟಿನಿಂದ ನೀಡಿದ ಸಾಕ್ಷಿಯಾಗಿತ್ತು. ಚಾರ್ಟ್ ಪ್ರವಾದನೆಯ ವಿಷಯವಾಗಿದ್ದರೆ (ಮತ್ತು ಅದನ್ನು ನಿರಾಕರಿಸುವವರು ಮೂಲ ನಂಬಿಕೆಯನ್ನು ತೊರೆದುಬಿಡುತ್ತಾರೆ), ಆಗ 2300 ದಿನಗಳನ್ನು ಲೆಕ್ಕಿಸಲು ಕ್ರಿ.ಪೂ. 457ನೇ ವರ್ಷವೇ ಆರಂಭದ ವರ್ಷವಾಗಿತ್ತು ಎಂಬುದು ಅದರ ಅನಿವಾರ್ಯ ಫಲಿತಾಂಶವಾಗಿದೆ. 1843ನೇ ವರ್ಷವು ಮೊದಲು ಪ್ರಕಟಿಸಲ್ಪಟ್ಟ ಕಾಲವಾಗಿರುವುದು ಅವಶ್ಯಕವಾಗಿತ್ತು, ಏಕೆಂದರೆ ‘ದರ್ಶನವು’ ‘ವಿಳಂಬವಾಗಬೇಕು’; ಅಂದರೆ, ‘ಮಧ್ಯರಾತ್ರಿಯ ಕೂಗಿನಿಂದ’ ಎಬ್ಬಿಸಲ್ಪಡುವದಕ್ಕಿಂತ ತಕ್ಷಣ ಮೊದಲು, ಕಾಲವೆಂಬ ಮಹತ್ತರ ವಿಷಯದಲ್ಲಿ ಕನ್ಯೆಯರ ಬಳಗವು ಮಂಕಾಗಿ ನಿದ್ರಿಸಬೇಕಾದ ಒಂದು ವಿಳಂಬಕಾಲವು ಇರಬೇಕಾಗಿತ್ತು.” James White, Second Advent Review and Sabbath Herald, Volume 1, Number 2.</w:t>
      </w:r>
    </w:p>
    <w:p>
      <w:pPr>
        <w:pStyle w:val="ArticleBody"/>
        <w:jc w:val="left"/>
      </w:pPr>
      <w:r>
        <w:rPr>
          <w:rFonts w:ascii="Nirmala UI" w:hAnsi="Nirmala UI" w:eastAsia="Nirmala UI" w:cs="Nirmala UI"/>
        </w:rPr>
        <w:t>ಆ ನಂತರ ಹಬಕ್ಕೂಕನ ಫಲಕದ ಮೇಲೆ ಪ್ರತಿನಿಧಿಸಲ್ಪಟ್ಟ ಸಂದೇಶಕ್ಕೆ ಪ್ರತಿಕ್ರಿಯಿಸಲು ಆರಂಭಿಸಿದ ಜನರು (ರತ್ನಗಳು) ಮೊದಲಿಗೆ ಕೆಲವರೇ ಆಗಿದ್ದರು; ಆದರೆ 1840ರ ಆಗಸ್ಟ್ 11ರಂದು ದಿನಕ್ಕೆ-ಒಂದು-ವರ್ಷ ತತ್ತ್ವದ ದೃಢೀಕರಣದೊಂದಿಗೆ, ಜನರು “ಒಂದು ಗುಂಪಾಗಿ ಹೆಚ್ಚಿದರು.”</w:t>
      </w:r>
    </w:p>
    <w:p>
      <w:pPr>
        <w:pStyle w:val="ArticleScripture"/>
        <w:jc w:val="left"/>
      </w:pPr>
      <w:r>
        <w:rPr>
          <w:rFonts w:ascii="Nirmala UI" w:hAnsi="Nirmala UI" w:eastAsia="Nirmala UI" w:cs="Nirmala UI"/>
        </w:rPr>
        <w:t>“ನಿರ್ದಿಷ್ಟಗೊಳಿಸಲ್ಪಟ್ಟ ಅದೇ ಸಮಯದಲ್ಲಿ, ಟರ್ಕಿಯು ತನ್ನ ರಾಯಭಾರಿಗಳ ಮೂಲಕ ಯೂರೋಪಿನ ಮೈತ್ರಿಶಕ್ತಿಗಳ ರಕ್ಷಣೆಯನ್ನು ಅಂಗೀಕರಿಸಿ, ಹೀಗೆ ತನ್ನನ್ನು ಕ್ರೈಸ್ತ ಜನಾಂಗಗಳ ನಿಯಂತ್ರಣದ ಅಡಿಯಲ್ಲಿ ಇಟ್ಟುಕೊಂಡಿತು. ಆ ಘಟನೆ ಆ ಮುನ್ನುಡಿಯನ್ನು ನಿಖರವಾಗಿ ನೆರವೇರಿಸಿತು. ಇದು ತಿಳಿದುಬಂದಾಗ, ಅನೇಕ ಜನರು ಮಿಲ್ಲರ್ ಮತ್ತು ಅವನ ಸಹಚರರು ಅಂಗೀಕರಿಸಿದ್ದ ಪ್ರವಾದನಾತ್ಮಕ ವ್ಯಾಖ್ಯಾನದ ತತ್ವಗಳ ಸರಿತನದ ವಿಷಯದಲ್ಲಿ ದೃಢಪಟ್ಟರು; ಮತ್ತು ಆಗಮನ ಚಳವಳಿಗೆ ಅದ್ಭುತವಾದ ಪ್ರೇರಣೆ ದೊರಕಿತು. ವಿದ್ಯಾವಂತರೂ ಸ್ಥಾನಮಾನವುಳ್ಳವರೂ ಮಿಲ್ಲರ್‌ನೊಂದಿಗೆ ಒಂದಾಗಿ, ಅವನ ಅಭಿಪ್ರಾಯಗಳನ್ನು ಸಾರುವುದಲ್ಲಿಯೂ ಪ್ರಕಟಿಸುವುದಲ್ಲಿಯೂ ಸೇರಿಕೊಂಡರು; ಮತ್ತು 1840ರಿಂದ 1844ರವರೆಗೆ ಆ ಕೆಲಸವು ವೇಗವಾಗಿ ವ್ಯಾಪಿಸಿತು.” The Great Controversy, 334, 335.</w:t>
      </w:r>
    </w:p>
    <w:p>
      <w:pPr>
        <w:pStyle w:val="ArticleBody"/>
        <w:jc w:val="left"/>
      </w:pPr>
      <w:r>
        <w:rPr>
          <w:rFonts w:ascii="Nirmala UI" w:hAnsi="Nirmala UI" w:eastAsia="Nirmala UI" w:cs="Nirmala UI"/>
        </w:rPr>
        <w:t>ಆಮೇಲೆ ಜನಸ್ತೋಮವು ಆ ಆಭರಣಗಳನ್ನು ಅಶಾಂತಿಗೊಳಿಸಲು ಆರಂಭಿಸಿತು. ಆ ಹಂತದಲ್ಲಿ ಮಿಲ್ಲರ್ ಆ ಆಭರಣಗಳ ಚದುರಿಕೆಯನ್ನು ಗುರುತಿಸಲಿದ್ದಾನೆ. “ಚದುರು” ಎಂಬ ಪದವು ಲೇವ್ಯಕಾಂಡ ಇಪ್ಪತ್ತಾರು ಅಧ್ಯಾಯದ “ಏಳು ಬಾರಿ” ಎಂಬುದರ ಪ್ರಮುಖ ಸಂಕೇತಗಳಲ್ಲಿ ಒಂದಾಗಿದೆ; ಮತ್ತು ಮಿಲ್ಲರ್ ತನ್ನ ಕನಸಿನ ನಿರೂಪಣೆಯಲ್ಲಿ “ಚದುರು” ಎಂಬ ಪದದ ಯಾವುದೋ ರೂಪವನ್ನು ಹತ್ತು ಬಾರಿ ಬಳಸುತ್ತಾನೆ. “ಹತ್ತು” ಎಂಬುದು ಪರೀಕ್ಷೆಯ ಸಂಕೇತವಾಗಿದ್ದು, ಲೋಕಾಂತ್ಯಗಳು ಸಂಭವಿಸಿರುವವರ ಮೇಲೆ ಮಿಲ್ಲರ್‌ನ “ಚದರಿದ” ಆಭರಣಗಳ ಸಂಕೇತಾರ್ಥವನ್ನು ಪ್ರವಾದನಾತ್ಮಕ ಪರೀಕ್ಷೆಯಾಗಿ ಸರಿಯಾಗಿ ಅರ್ಥಮಾಡಿಕೊಳ್ಳುವುದನ್ನು ಸೂಚಿಸುತ್ತದೆ.</w:t>
      </w:r>
    </w:p>
    <w:p>
      <w:pPr>
        <w:pStyle w:val="ArticleBody"/>
        <w:jc w:val="left"/>
      </w:pPr>
      <w:r>
        <w:rPr>
          <w:rFonts w:ascii="Nirmala UI" w:hAnsi="Nirmala UI" w:eastAsia="Nirmala UI" w:cs="Nirmala UI"/>
        </w:rPr>
        <w:t>1863ರಲ್ಲಿ ಎಲೀಯನು (ಮಿಲ್ಲರ್) ಮಂಡಿಸಿದ್ದ ಮೋಶೆಯ “ಚದುರಿಸುವಿಕೆ” ಎಂಬ ಪರೀಕ್ಷೆಯಲ್ಲಿ ಅವರು ವಿಫಲರಾದಾಗ, “ಏಳು ಕಾಲಗಳು” ಎಂಬ ಆಭರಣರತ್ನವನ್ನು ತಿರಸ್ಕರಿಸುವುದೇ ಲವೊದಿಕಾಯ ಅಧ್ವೆಂಟಿಸಂ ಬದಿಗಿಟ್ಟ ಮೊದಲ ರತ್ನವಾಗಿತ್ತು. ಆ ಬಿಂದುವಿನಿಂದ ಮುಂದಕ್ಕೆ, ಆ ರತ್ನಗಳು ಕ್ರಮೇಣ ಹೆಚ್ಚಾಗಿ ಚದುರಿಸಲ್ಪಟ್ಟು, ನಕಲಿ ವಸ್ತುಗಳೊಂದಿಗೆ ಬೆರೆಸಲ್ಪಟ್ಟು, ಕೊನೆಗೆ ಸಂಪೂರ್ಣವಾಗಿ ಮುಚ್ಚಿಹಾಕಲ್ಪಡಬೇಕಾಗಿತ್ತು. ಅಮೂಲ್ಯ ರತ್ನಗಳನ್ನು ಹೀಗೆ ಮುಚ್ಚಿಹಾಕುವ ಕ್ರಿಯೆಯು ಅಂತಿಮವಾಗಿ ಕಾಸ್ಕೆಟ್‌ (ಬೈಬಲ್) ನಾಶವಾಗುವ ಮಟ್ಟಕ್ಕೆ ತಲುಪಬೇಕಾಗಿತ್ತು.</w:t>
      </w:r>
    </w:p>
    <w:p>
      <w:pPr>
        <w:pStyle w:val="ArticleBody"/>
        <w:jc w:val="left"/>
      </w:pPr>
      <w:r>
        <w:rPr>
          <w:rFonts w:ascii="Nirmala UI" w:hAnsi="Nirmala UI" w:eastAsia="Nirmala UI" w:cs="Nirmala UI"/>
        </w:rPr>
        <w:t>ಮಿಲ್ಲರ್‌ನ ಕನಸಿನಲ್ಲಿ, ಮಿಲ್ಲರ್ “scatter” ಎಂಬ ಪದವನ್ನು ಬಳಸಿದ ಮೊದಲ “ಏಳು ಬಾರಿ”ಗಳಿಗೂ, ಆ ಪದವನ್ನು ಅವನು ಬಳಸಿದ ಕೊನೆಯ ಮೂರು ಬಾರಿ ಗಳಿಗೂ ಸ್ಪಷ್ಟವಾದ ಭೇದವಿದೆ. ಅವನು “scatter” ಎಂಬ ಪದವನ್ನು “ಏಳು ಬಾರಿ” ಉಲ್ಲೇಖಿಸಿದ ನಂತರ, ಅವನು “ಸಂಪೂರ್ಣವಾಗಿ ನಿರುತ್ಸಾಹಗೊಂಡು ಮನೋಭಂಗಕ್ಕೊಳಗಾಗಿ, ಕುಳಿತು ಅತ್ತನು.”</w:t>
      </w:r>
    </w:p>
    <w:p>
      <w:pPr>
        <w:pStyle w:val="ArticleBody"/>
        <w:jc w:val="left"/>
      </w:pPr>
      <w:r>
        <w:rPr>
          <w:rFonts w:ascii="Nirmala UI" w:hAnsi="Nirmala UI" w:eastAsia="Nirmala UI" w:cs="Nirmala UI"/>
        </w:rPr>
        <w:t>ಪ್ರಕಟನೆ ಪುಸ್ತಕದಲ್ಲಿ ಏಳು ಮುದ್ರೆಗಳಿಂದ ಮುದ್ರಿಸಲ್ಪಟ್ಟಿದ್ದ ಗ್ರಂಥವನ್ನು ತೆರೆಯುವ ತನ್ನ ಕಾರ್ಯವನ್ನು, ಯೆಹೂದ ಕುಲದ ಸಿಂಹನಾಗಿ ಪ್ರತಿನಿಧಿಸಲ್ಪಟ್ಟಿರುವ ಕ್ರಿಸ್ತನು, ಆರಂಭಿಸುವ ಮೊದಲು ಯೋಹಾನನು ಅತ್ತನು. ನಕಲಿ ಆಭರಣಗಳ ಮೂಲಕ ಪೆಟ್ಟಿಗೆಯು (ದೇವರ ವಾಕ್ಯವು) ಮಣ್ಣಿನಲ್ಲಿ ಹೂಣಲ್ಪಟ್ಟಿದೆ ಎಂಬುದನ್ನು ಅರಿತಾಗ, ಯೋಹಾನನೂ ಮಿಲ್ಲರನೂ ಇಬ್ಬರೂ ಅತ್ತರು.</w:t>
      </w:r>
    </w:p>
    <w:p>
      <w:pPr>
        <w:pStyle w:val="ArticleScripture"/>
        <w:jc w:val="left"/>
      </w:pPr>
      <w:r>
        <w:rPr>
          <w:rFonts w:ascii="Nirmala UI" w:hAnsi="Nirmala UI" w:eastAsia="Nirmala UI" w:cs="Nirmala UI"/>
        </w:rPr>
        <w:t>ಸಿಂಹಾಸನದ ಮೇಲೆ ಕೂತಿದ್ದಾತನ ಬಲಗೈಯಲ್ಲಿ ಒಳಗೆಯೂ ಹೊರಗಡೆಯೂ ಬರೆಯಲ್ಪಟ್ಟು ಏಳು ಮುದ್ರೆಗಳಿನಿಂದ ಮುದ್ರಿತವಾಗಿದ್ದ ಒಂದು ಗ್ರಂಥವನ್ನು ನಾನು ಕಂಡೆನು. ಮತ್ತೂ ಒಬ್ಬ ಬಲಿಷ್ಠ ದೂತನು ಉಚ್ಚಸ್ವರದಲ್ಲಿ ಘೋಷಿಸುತ್ತಾ, “ಈ ಗ್ರಂಥವನ್ನು ತೆರೆಯುವುದಕ್ಕೂ ಅದರ ಮುದ್ರೆಗಳನ್ನು ಬಿಡಿಸುವುದಕ್ಕೂ ಯೋಗ್ಯನು ಯಾರು?” ಎಂದು ಹೇಳುವುದನ್ನು ನಾನು ಕಂಡೆನು. ಆಗ ಸ್ವರ್ಗದಲ್ಲಾಗಲಿ, ಭೂಮಿಯಲ್ಲಾಗಲಿ, ಭೂಮಿಯ ಕೆಳಗಾಗಲಿ ಯಾರಿಗೂ ಆ ಗ್ರಂಥವನ್ನು ತೆರೆಯಲೂ ಅದರ ಕಡೆ ನೋಡುವುದಕ್ಕೂ ಸಾಮರ್ಥ್ಯವಿರಲಿಲ್ಲ. ಆ ಗ್ರಂಥವನ್ನು ತೆರೆಯುವುದಕ್ಕೂ ಓದುವುದಕ್ಕೂ ಅದರ ಕಡೆ ನೋಡುವುದಕ್ಕೂ ಯೋಗ್ಯನಾದ ಒಬ್ಬನೂ ಕಂಡುಬರಲಿಲ್ಲವಾದದರಿಂದ ನಾನು ಬಹಳವಾಗಿ ಅತ್ತೆನು. ಆಗ ಹಿರಿಯರಲ್ಲಿ ಒಬ್ಬನು ನನಗೆ, “ಅಳಬೇಡ; ಇಗೋ, ಯೂದಾ ಗೋತ್ರದ ಸಿಂಹವು, ದಾವೀದನ ಬೇರುವು, ಆ ಗ್ರಂಥವನ್ನು ತೆರೆಯುವುದಕ್ಕೂ ಅದರ ಏಳು ಮುದ್ರೆಗಳನ್ನು ಬಿಡಿಸುವುದಕ್ಕೂ ಜಯಹೊಂದಿದ್ದಾನೆ” ಎಂದು ಹೇಳಿದನು. ಪ್ರಕಟಣೆ 5:1–5.</w:t>
      </w:r>
    </w:p>
    <w:p>
      <w:pPr>
        <w:pStyle w:val="ArticleBody"/>
        <w:jc w:val="left"/>
      </w:pPr>
      <w:r>
        <w:rPr>
          <w:rFonts w:ascii="Nirmala UI" w:hAnsi="Nirmala UI" w:eastAsia="Nirmala UI" w:cs="Nirmala UI"/>
        </w:rPr>
        <w:t>ಮಿಲ್ಲರ್ ಕಂಡುಹಿಡಿದು ಲೋಕದ ಮುಂದೆ ಸಮರ್ಪಿಸಿದ ರತ್ನಗಳ ಮೇಲಿನ ನಿರಂತರವಾಗಿ ಹೆಚ್ಚಿದ ತಿರಸ್ಕಾರವು, ಬೈಬಲ್‌ (ಆ ಪೆಟ್ಟಿಗೆಯನ್ನು) ನಾಶಪಡಿಸಲ್ಪಟ್ಟ ಮಟ್ಟಿಗೆ ತಲುಪಿದಾಗ, ಮಿಲ್ಲರ್ ಅತ್ತನು.</w:t>
      </w:r>
    </w:p>
    <w:p>
      <w:pPr>
        <w:pStyle w:val="ArticleScripture"/>
        <w:jc w:val="left"/>
      </w:pPr>
      <w:r>
        <w:rPr>
          <w:rFonts w:ascii="Nirmala UI" w:hAnsi="Nirmala UI" w:eastAsia="Nirmala UI" w:cs="Nirmala UI"/>
        </w:rPr>
        <w:t>“ಆಮೇಲೆ ಅವರು ನಿಜವಾದ ರತ್ನಗಳು ಮತ್ತು ನಾಣ್ಯಗಳ ಮಧ್ಯೆ ಅಸಂಖ್ಯಾತ ಪ್ರಮಾಣದ ನಕಲಿ ರತ್ನಗಳು ಮತ್ತು ಕಳ್ಳನಾಣ್ಯಗಳನ್ನು ಚದರಿಸಿದ್ದರೆಂದು ನಾನು ಕಂಡೆನು. ಅವರ ಹೀನ ವರ್ತನೆ ಮತ್ತು ಕೃತಘ್ನತೆಯಿಂದ ನಾನು ಅತ್ಯಂತ ಕೋಪಗೊಂಡೆನು; ಅದಕ್ಕಾಗಿ ಅವರನ್ನು ಗದರಿಸಿ ನಿಂದಿಸಿದೆನು; ಆದರೆ ನಾನು ಎಷ್ಟೇ ಹೆಚ್ಚು ಗದರಿಸಿದಷ್ಟೂ, ಅವರು ನಿಜವಾದವುಗಳ ಮಧ್ಯೆ ನಕಲಿ ರತ್ನಗಳು ಮತ್ತು ಕಳ್ಳನಾಣ್ಯಗಳನ್ನು ಅಷ್ಟೇ ಹೆಚ್ಚು ಚದರಿಸುತ್ತಿದ್ದರು.”</w:t>
      </w:r>
    </w:p>
    <w:p>
      <w:pPr>
        <w:pStyle w:val="ArticleScripture"/>
        <w:jc w:val="left"/>
      </w:pPr>
      <w:r>
        <w:rPr>
          <w:rFonts w:ascii="Nirmala UI" w:hAnsi="Nirmala UI" w:eastAsia="Nirmala UI" w:cs="Nirmala UI"/>
        </w:rPr>
        <w:t>“ಆಗ ನಾನು ನನ್ನ ದೈಹಿಕ ಪ್ರಾಣದಲ್ಲಿ ಅತ್ಯಂತ ಕಳವಳಗೊಂಡು, ಅವರನ್ನು ಕೊಠಡಿಯಿಂದ ಹೊರಕ್ಕೆ ತಳ್ಳಲು ದೈಹಿಕ ಬಲವನ್ನು ಪ್ರಯೋಗಿಸಲು ಆರಂಭಿಸಿದೆನು; ಆದರೆ ನಾನು ಒಬ್ಬನನ್ನು ಹೊರಕ್ಕೆ ತಳ್ಳುತ್ತಿರುವಾಗಲೇ, ಇನ್ನೂ ಮೂವರು ಒಳಗೆ ಪ್ರವೇಶಿಸಿ ಧೂಳು, ಮರದ ಚೂರುಗಳು, ಮರಳು ಮತ್ತು ಎಲ್ಲಾ ವಿಧದ ಕಸಕಡ್ಡಿಗಳನ್ನು ಒಳಗೆ ತರುತ್ತಿದ್ದರು; ಹೀಗೆ ಅವರು ಪ್ರತಿಯೊಂದು ನಿಜವಾದ ರತ್ನ, ವಜ್ರ ಮತ್ತು ನಾಣ್ಯಗಳನ್ನು ಸಂಪೂರ್ಣವಾಗಿ ಮುಚ್ಚಿಹಾಕಿದರು, ಅದರಿಂದ ಅವೆಲ್ಲವೂ ದೃಷ್ಟಿಗೆ ಅಪ್ರತ್ಯಕ್ಷವಾದವು. ಅವರು ನನ್ನ ಪೆಟ್ಟಿಗೆಯನ್ನೂ ತುಂಡುತುಂಡಾಗಿ ಹರಿದು, ಅದನ್ನು ಆ ಕಸಕಡ್ಡಿಗಳ ಮಧ್ಯೆ ಚದುರಿಸಿದರು. ನನ್ನ ದುಃಖವನ್ನಾಗಲಿ ನನ್ನ ಕೋಪವನ್ನಾಗಲಿ ಯಾರೂ ಗಮನಿಸುತ್ತಿಲ್ಲವೆಂದು ನಾನು ಭಾವಿಸಿದೆನು. ನಾನು ಸಂಪೂರ್ಣವಾಗಿ ನಿರುತ್ಸಾಹಗೊಂಡು ಮನೋಭಂಗಕ್ಕೊಳಗಾಗಿ, ಕುಳಿತು ಅತ್ತೆನು.”</w:t>
      </w:r>
    </w:p>
    <w:p>
      <w:pPr>
        <w:pStyle w:val="ArticleBody"/>
        <w:jc w:val="left"/>
      </w:pPr>
      <w:r>
        <w:rPr>
          <w:rFonts w:ascii="Nirmala UI" w:hAnsi="Nirmala UI" w:eastAsia="Nirmala UI" w:cs="Nirmala UI"/>
        </w:rPr>
        <w:t>ಅವರ ಕನಸಿನಲ್ಲಿ ಈ ಹಂತಕ್ಕೆ ಬಂದಾಗ “ಚದರಿಸು” ಎಂಬ ಪದವನ್ನು “ಏಳು ಬಾರಿ” ಬಳಸಲಾಗಿದೆ. ಕೊನೆಯ ಮೂರು ಸಂಭವಗಳು ಮೊದಲ ಏಳರಿಂದ ಭಿನ್ನವಾಗಿದ್ದು, ಹೀಗೆ ಲೇವ್ಯಕಾಂಡ ಇಪ್ಪತ್ತಾರು ಅಧ್ಯಾಯದ “ಏಳು ಕಾಲಗಳ” ಸಂಕೇತವಾಗಿ ಆ ಏಳು ಚದರಿಕೆಗಳ ಮೇಲೆ ಒಂದು ಪ್ರವಾದನಾತ್ಮಕ ಮುದ್ರೆಯನ್ನು ಇರಿಸುತ್ತವೆ. ನೆಬೂಕದ್ನೆಚ್ಚರನ ಎರಡನೆಯ ಕನಸಿನಂತೆಯೇ ಮಿಲ್ಲರನ ಎರಡನೆಯ ಕನಸೂ “ಏಳು ಕಾಲಗಳನ್ನು” ಸಂಕೇತಾತ್ಮಕವಾಗಿ ಗುರುತಿಸುತ್ತದೆ.</w:t>
      </w:r>
    </w:p>
    <w:p>
      <w:pPr>
        <w:pStyle w:val="ArticleBody"/>
        <w:jc w:val="left"/>
      </w:pPr>
      <w:r>
        <w:rPr>
          <w:rFonts w:ascii="Nirmala UI" w:hAnsi="Nirmala UI" w:eastAsia="Nirmala UI" w:cs="Nirmala UI"/>
        </w:rPr>
        <w:t>ಪ್ರಕಟನೆಯ ಐದನೇ ಅಧ್ಯಾಯದಲ್ಲಿದ್ದ ಯೋಹಾನನ ವಿಷಯದಂತೆಯೇ, ಮಿಲ್ಲರ್ ಅತ್ತಾಗ, ಧೂಳು ತೂಗುವ ಮನುಷ್ಯನು (ಯೆಹೂದದ ಗೋತ್ರದ ಸಿಂಹನು) ನಂತರ “ಒಂದು ಬಾಗಿಲನ್ನು ತೆರೆಯಿತು” ಮತ್ತು ಕೊಠಡಿಗೆ ಪ್ರವೇಶಿಸಿದನು. ಏಳು ಮುದ್ರೆಗಳೊಂದಿಗೆ ಮುದ್ರಿಸಲ್ಪಟ್ಟಿದ್ದ, ಯಾರಿಂದಲೂ ತೆರೆಯಲಾಗದ, ಮತ್ತು ಯೋಹಾನನು ಅಳುವಂತೆ ಮಾಡಿದ ಪುಸ್ತಕವನ್ನು ತಂದೆಯು ಹಿಡಿದುಕೊಂಡಿರುವ ದೃಶ್ಯರೂಪದ ಪ್ರತಿನಿಧಿತ್ವವು ನಾಲ್ಕನೇ ಅಧ್ಯಾಯದ ಮೊದಲನೆಯ ವಚನದಲ್ಲೇ ಆರಂಭವಾಗುತ್ತದೆ.</w:t>
      </w:r>
    </w:p>
    <w:p>
      <w:pPr>
        <w:pStyle w:val="ArticleScripture"/>
        <w:jc w:val="left"/>
      </w:pPr>
      <w:r>
        <w:rPr>
          <w:rFonts w:ascii="Nirmala UI" w:hAnsi="Nirmala UI" w:eastAsia="Nirmala UI" w:cs="Nirmala UI"/>
        </w:rPr>
        <w:t>ಇದಾದ ನಂತರ ನಾನು ನೋಡಿದೆನು; ಮತ್ತು ಇಗೋ, ಪರಲೋಕದಲ್ಲಿ ಒಂದು ಬಾಗಿಲು ತೆರೆದಿತ್ತು; ನಾನು ಕೇಳಿದ ಮೊದಲನೆಯ ಶಬ್ದವು ನನ್ನೊಡನೆ ಮಾತನಾಡುವ ತುತ್ತೂರಿಯ ಶಬ್ದದಂತಿತ್ತು; ಅದು, “ಇಲ್ಲಿಗೆ ಏರಿ ಬಾ; ಇನ್ಮುಂದೆ ಸಂಭವಿಸಬೇಕಾದ ಸಂಗತಿಗಳನ್ನು ನಾನು ನಿನಗೆ ತೋರಿಸುವೆನು” ಎಂದು ಹೇಳಿತು. ಪ್ರಕಟಣೆ 4:1.</w:t>
      </w:r>
    </w:p>
    <w:p>
      <w:pPr>
        <w:pStyle w:val="ArticleBody"/>
        <w:jc w:val="left"/>
      </w:pPr>
      <w:r>
        <w:rPr>
          <w:rFonts w:ascii="Nirmala UI" w:hAnsi="Nirmala UI" w:eastAsia="Nirmala UI" w:cs="Nirmala UI"/>
        </w:rPr>
        <w:t>ಮಿಲ್ಲರ್ ಅತ್ತನು ಮತ್ತು ತೆರೆಯಲ್ಪಟ್ಟ ಒಂದು ಬಾಗಿಲನ್ನು ಕಂಡನು. “ಈ ರೀತಿಯಾಗಿ ನನ್ನ ಮಹಾ ನಷ್ಟ ಮತ್ತು ಹೊಣೆಗಾರಿಕೆಯ ನಿಮಿತ್ತ ನಾನು ಅತ್ತೂ ಶೋಕಿಸುತ್ತಿದ್ದಾಗ, ನಾನು ದೇವರನ್ನು ಸ್ಮರಿಸಿ, ಆತನು ನನಗೆ ಸಹಾಯವನ್ನು ಕಳುಹಿಸಬೇಕೆಂದು ಹೃತ್ಪೂರ್ವಕವಾಗಿ ಪ್ರಾರ್ಥಿಸಿದೆನು. ತಕ್ಷಣವೇ ಬಾಗಿಲು ತೆರೆಯಿತು, ಮತ್ತು ಒಬ್ಬ ಮನುಷ್ಯನು ಕೋಣೆಯೊಳಗೆ ಪ್ರವೇಶಿಸಿದನು; ಆಗ ಜನರೆಲ್ಲರೂ ಅದನ್ನು ಬಿಟ್ಟು ಹೊರಟರು; ಮತ್ತು ಅವನು, ತನ್ನ ಕೈಯಲ್ಲಿ ಧೂಳು ತೂಗುವ ಬ್ರಷ್ ಹಿಡಿದುಕೊಂಡು, ಕಿಟಕಿಗಳನ್ನು ತೆರೆಯಿಸಿ, ಕೋಣೆಯಲ್ಲಿದ್ದ ಧೂಳು ಮತ್ತು ಕಸಕಡ್ಡಿಗಳನ್ನು ತೂಗಲು ಆರಂಭಿಸಿದನು.” ಯೂದದ ಗೋತ್ರದ ಸಿಂಹವೂ ಧೂಳು ತೂಗುವ ಬ್ರಷ್ ಹಿಡಿದ ಮನುಷ್ಯನವೂ, ಯೋಹಾನ ಮತ್ತು ಮಿಲ್ಲರ್ ಅತ್ತಾಗ, ಒಂದು ಬಾಗಿಲು ತೆರೆಯಲ್ಪಟ್ಟ ಸಂದರ್ಭದಲ್ಲಿ ಆಗಮಿಸಿದರು. ಒಂದು ಬಾಗಿಲು ತೆರೆಯಲ್ಪಡುವುದು ಒಂದು ಯುಗವ್ಯವಸ್ಥಾತ್ಮಕ ಬದಲಾವಣೆಯ ಸಂಕೇತವಾಗಿದೆ.</w:t>
      </w:r>
    </w:p>
    <w:p>
      <w:pPr>
        <w:pStyle w:val="ArticleBody"/>
        <w:jc w:val="left"/>
      </w:pPr>
      <w:r>
        <w:rPr>
          <w:rFonts w:ascii="Nirmala UI" w:hAnsi="Nirmala UI" w:eastAsia="Nirmala UI" w:cs="Nirmala UI"/>
        </w:rPr>
        <w:t>ಮಿಲ್ಲರನೊಂದಿಗೆ ಅವನು ಅತ್ತನು, ಮತ್ತು ಒಂದು ಬಾಗಿಲು ತೆರೆಯಲ್ಪಟ್ಟಿತು; ಆದರೆ ಅವನು ಪ್ರಾರ್ಥನೆಯನ್ನೂ ಮಾಡಿದನು. “ನಾನು ಸಂಪೂರ್ಣವಾಗಿ ನಿರುತ್ಸಾಹಗೊಂಡು ಮನೋಭಂಗಕ್ಕೊಳಗಾಗಿ, ಕುಳಿತು ಅತ್ತೆನು. ನನ್ನ ಮಹಾ ನಷ್ಟ ಮತ್ತು ಹೊಣೆಗಾರಿಕೆಯ ನಿಮಿತ್ತ ಹೀಗೆ ಅಳುತ್ತಾ ಶೋಕಿಸುತ್ತಿದ್ದಾಗ, ನಾನು ದೇವರನ್ನು ಸ್ಮರಿಸಿ, ಆತನು ನನಗೆ ಸಹಾಯವನ್ನು ಕಳುಹಿಸಬೇಕೆಂದು ಉತ್ಸುಕತೆಯಿಂದ ಪ್ರಾರ್ಥಿಸಿದೆನು. ತಕ್ಷಣವೇ ಬಾಗಿಲು ತೆರೆಯಲ್ಪಟ್ಟು, ಒಬ್ಬ ಮನುಷ್ಯನು ಕೊಠಡಿಗೆ ಪ್ರವೇಶಿಸಿದನು; ಆಗ ಜನರೆಲ್ಲರೂ ಅದನ್ನು ಬಿಟ್ಟು ಹೊರಟರು. ಅವನ ಕೈಯಲ್ಲಿ ಧೂಳು ತೂಡುವ ಬ್ರಷ್ ಇತ್ತು; ಅವನು ಕಿಟಕಿಗಳನ್ನು ತೆರೆದು, ಕೊಠಡಿಯಿಂದ ಧೂಳು ಮತ್ತು ಕಸವನ್ನು ತೂದಲು ಆರಂಭಿಸಿದನು.”</w:t>
      </w:r>
    </w:p>
    <w:p>
      <w:pPr>
        <w:pStyle w:val="ArticleBody"/>
        <w:jc w:val="left"/>
      </w:pPr>
      <w:r>
        <w:rPr>
          <w:rFonts w:ascii="Nirmala UI" w:hAnsi="Nirmala UI" w:eastAsia="Nirmala UI" w:cs="Nirmala UI"/>
        </w:rPr>
        <w:t>ಅಂತ್ಯಕಾಲದ ಇತಿಹಾಸದಲ್ಲಿ ದಾರಿಸೂಚಕವಾಗಿರುವ ಪ್ರಾರ್ಥನೆ, ದಾನಿಯೇಲನ ಪುಸ್ತಕದ ಎರಡನೇ ಅಧ್ಯಾಯದಲ್ಲಿ ದಾನಿಯೇಲನು ಮತ್ತು ಆ ಮೂವರು ಶ್ರೇಷ್ಠರು ಗುರುತಿಸಲ್ಪಟ್ಟಿರುವ ಪ್ರಾರ್ಥನೆಯೂ, ಹಾಗೆಯೇ ಒಂಬತ್ತನೇ ಅಧ್ಯಾಯದಲ್ಲಿ ದಾನಿಯೇಲನು ಗುರುತಿಸಲ್ಪಟ್ಟಿರುವ ಪ್ರಾರ್ಥನೆಯೂ ಆಗಿದೆ. ಅದು “ಏಳು ಬಾರಿ” ಎಂಬುದಕ್ಕೆ ಸಂಬಂಧಿಸಿದ ಲೇವ್ಯಕಾಂಡ ಇಪ್ಪತ್ತಾರು ಅಧ್ಯಾಯದ ಪ್ರಾರ್ಥನೆ; ಪ್ರಕಟಣೆ ಹನ್ನೊಂದರ ಇಬ್ಬರು ಸಾಕ್ಷಿಗಳು ತಾವು ಚದರಿಸಲ್ಪಟ್ಟಿರುವುದನ್ನು ಅರಿತಾಗ ಅವರು ಪ್ರಾರ್ಥಿಸಬೇಕಾದ ಪ್ರಾರ್ಥನೆ ಅದೇ. ಮೋಶೆಯ ಶಾಪದ ನೆರವೇರಿಕೆಯಲ್ಲಿ ತಾನು “ಚದರಿಸಲ್ಪಟ್ಟಿದ್ದೇನೆ” ಎಂದು ದಾನಿಯೇಲನು ಒಂಬತ್ತನೇ ಅಧ್ಯಾಯದಲ್ಲಿ ಅರಿತಾಗ ಮಾಡಿದುದನ್ನೇ ಆ ಇಬ್ಬರು ಸಾಕ್ಷಿಗಳು ಪುನರಾವರ್ತಿಸಬೇಕಾಗಿದೆ. ತನ್ನ ಕನಸಿನಲ್ಲಿ ಮಿಲ್ಲರ್ ತನ್ನ ಅಮೂಲ್ಯ ರತ್ನಗಳು “ಏಳು ಬಾರಿ” ಚದರಿಸಲ್ಪಟ್ಟಿದ್ದ ಬಿಂದುವಿಗೆ ತಲುಪಿದಾಗ ತೋರಿಸಿದುದನ್ನೇ ಆ ಇಬ್ಬರು ಸಾಕ್ಷಿಗಳು ಪುನರಾವರ್ತಿಸಬೇಕಾಗಿದೆ.</w:t>
      </w:r>
    </w:p>
    <w:p>
      <w:pPr>
        <w:pStyle w:val="ArticleBody"/>
        <w:jc w:val="left"/>
      </w:pPr>
      <w:r>
        <w:rPr>
          <w:rFonts w:ascii="Nirmala UI" w:hAnsi="Nirmala UI" w:eastAsia="Nirmala UI" w:cs="Nirmala UI"/>
        </w:rPr>
        <w:t>ಆ ಪ್ರಾರ್ಥನೆ ಗುರುತಿಸಲ್ಪಟ್ಟಾಗ ಒಂದು ಬಾಗಿಲು ತೆರೆಯಲ್ಪಡುತ್ತದೆ, ಕಸವನ್ನು ಒರೆಹಾಕುವ ಮನುಷ್ಯನು ಬರುತ್ತಾನೆ, ಮತ್ತು ಕೊಠಡಿ ಖಾಲಿಯಾಗುತ್ತದೆ. ದುಷ್ಟರ ಗುಂಪು ಹೋಗಿಬಿಟ್ಟಿತ್ತು, ಮತ್ತು ಒಂದು ಹೊಸ ವ್ಯವಸ್ಥಾಯುಗವು ಬಂದಿತ್ತು. ಆಗ ತನ್ನ ಕೈಯಲ್ಲಿ ಜಲ್ಲೆ ಹೊಂದಿರುವ ಯೂದಾ ಕುಲದ ಸಿಂಹನು, “ಕಿಟಕಿಗಳನ್ನು ತೆರೆದು, ಕೊಠಡಿಯಿಂದ ಧೂಳು ಮತ್ತು ಕಸವನ್ನು ಒರೆಹಾಕಲು ಪ್ರಾರಂಭಿಸಿದನು,” ಮತ್ತು “ಅವನು ಧೂಳು ಮತ್ತು ಕಸವನ್ನು ಒರೆಹಾಕುತ್ತಿದ್ದಂತೆ, ಕಳ್ಳ ರತ್ನಗಳು ಮತ್ತು ನಕಲಿ ನಾಣ್ಯಗಳೆಲ್ಲವು ಏಳಿ ಮೋಡದಂತೆ ಕಿಟಕಿಯಿಂದ ಹೊರಟುಹೋಗಿದವು, ಮತ್ತು ಗಾಳಿಯು ಅವುಗಳನ್ನು ಹೊತ್ತುಕೊಂಡುಹೋಯಿತು.”</w:t>
      </w:r>
    </w:p>
    <w:p>
      <w:pPr>
        <w:pStyle w:val="ArticleBody"/>
        <w:jc w:val="left"/>
      </w:pPr>
      <w:r>
        <w:rPr>
          <w:rFonts w:ascii="Nirmala UI" w:hAnsi="Nirmala UI" w:eastAsia="Nirmala UI" w:cs="Nirmala UI"/>
        </w:rPr>
        <w:t>ತೆರೆದ ಕಿಟಕಿಗಳೂ ಸಹ ಒಂದು ವಿಭಜನೆಯನ್ನು ಸೂಚಿಸುತ್ತವೆ; ಯಾಕಂದರೆ ಕಸವನ್ನು ಕಿಟಕಿಯಿಂದ ಹೊರಗೆ ತೆಗೆದುಕೊಂಡು ಹೋಗುವಂತೆಯೇ, ಕೊನೆಯ ದಿನಗಳ “ಯಾಜಕರಿಗೆ” ಉದ್ದೇಶಿಸಿ, “ಎಲ್ಲಾ ದಶಮಾಂಶಗಳನ್ನು ಭಂಡಾರಕ್ಕೆ ತಂದುಕೊಡಿರಿ; ಆಗ ನನ್ನ ಮನೆಯಲ್ಲಿ ಆಹಾರವಿರುವದು; ಸೈನ್ಯಗಳ ಕರ್ತನು ಹೇಳುವದೇನಂದರೆ, ಈಗ ಇದರಲ್ಲಿ ನನ್ನನ್ನು ಪರೀಕ್ಷಿಸಿರಿ; ನಾನು ನಿಮಗೆ ಪರಲೋಕದ ಕಿಟಕಿಗಳನ್ನು ತೆರೆಯದೆ, ಅದನ್ನು ಸ್ವೀಕರಿಸಲು ಸ್ಥಳವಿಲ್ಲದಷ್ಟು ಆಶೀರ್ವಾದವನ್ನು ನಿಮ್ಮ ಮೇಲೆ ಸುರಿಯುವೆನೋ ಇಲ್ಲವೋ ನೋಡಿರಿ” ಎಂದು ಹೇಳುವ ಮಲಾಕಿಯದಲ್ಲಿರುವ ಆಜ್ಞೆಯನ್ನು ನೆರವೇರಿಸಿದವರು. ತೆರೆದ ಬಾಗಿಲು ಮತ್ತು ತೆರೆದ ಕಿಟಕಿಗಳು ದುಷ್ಟ ಯಾಜಕರು ತೆಗೆದುಹಾಕಲ್ಪಡುವಾಗ ಮತ್ತು ನೀತಿವಂತ ಯಾಜಕರು ಆಶೀರ್ವದಿಸಲ್ಪಡುವ ಸಮಯದಲ್ಲಿ ನೆರವೇರಿಸುವ ಒಂದು ವ್ಯವಸ್ಥಾ-ವಿಭಾಗದ ಬದಲಾವಣೆಯನ್ನು ಪ್ರತಿನಿಧಿಸುತ್ತವೆ.</w:t>
      </w:r>
    </w:p>
    <w:p>
      <w:pPr>
        <w:pStyle w:val="ArticleBody"/>
        <w:jc w:val="left"/>
      </w:pPr>
      <w:r>
        <w:rPr>
          <w:rFonts w:ascii="Nirmala UI" w:hAnsi="Nirmala UI" w:eastAsia="Nirmala UI" w:cs="Nirmala UI"/>
        </w:rPr>
        <w:t>ಕಸದ ಬುರುಡೆಯನ್ನು ಹಿಡಿದವನನು ತನ್ನ ನೆಲವನ್ನು ಶುದ್ಧೀಕರಿಸಲು ಆರಂಭಿಸಿದಾಗ, ಮಿಲ್ಲರ್ ಒಂದು ಕ್ಷಣ ಕಣ್ಣುಗಳನ್ನು ಮುಚ್ಚುತ್ತಾನೆ. “ಗದ್ದಲದ ಮಧ್ಯದಲ್ಲಿ ನಾನು ಒಂದು ಕ್ಷಣ ಕಣ್ಣುಗಳನ್ನು ಮುಚ್ಚಿದೆನು; ಅವನ್ನು ತೆರೆದಾಗ, ಕಸವೆಲ್ಲ ಸಂಪೂರ್ಣವಾಗಿ ಅಳಿದುಹೋಗಿತ್ತು. ಅಮೂಲ್ಯ ರತ್ನಗಳು, ವಜ್ರಗಳು, ಬಂಗಾರದ ಮತ್ತು ಬೆಳ್ಳಿಯ ನಾಣ್ಯಗಳು, ಕೊಠಡಿಯೆಲ್ಲೆಡೆ ಅಪಾರವಾಗಿ ಚದುರಿಕೊಂಡಿದ್ದವು.” ಆಗ ಅಮೂಲ್ಯವಾದವು ಮತ್ತು ನೀಚವಾದವು ಸಂಪೂರ್ಣವಾಗಿ ಪ್ರತ್ಯೇಕಿಸಲ್ಪಟ್ಟವು.</w:t>
      </w:r>
    </w:p>
    <w:p>
      <w:pPr>
        <w:pStyle w:val="ArticleBody"/>
        <w:jc w:val="left"/>
      </w:pPr>
      <w:r>
        <w:rPr>
          <w:rFonts w:ascii="Nirmala UI" w:hAnsi="Nirmala UI" w:eastAsia="Nirmala UI" w:cs="Nirmala UI"/>
        </w:rPr>
        <w:t>ಆಮೇಲೆ ದೊಡ್ಡ ಪೆಟ್ಟಿಗೆಯನ್ನು ಮೇಜಿನ ಮೇಲಿರಿಸಲಾಯಿತು, ಮತ್ತು ಚದುರಿಹೋಗಿದ್ದ ಆಭರಣಗಳನ್ನು ಅದರಲ್ಲಿ ಹಾಕಲಾಯಿತು. “ಆಮೇಲೆ ಅವನು ಹಿಂದಿನದಕ್ಕಿಂತ ಬಹಳ ದೊಡ್ಡದೂ ಅತ್ಯಂತ ಸುಂದರವೂ ಆದ ಒಂದು ಪೆಟ್ಟಿಗೆಯನ್ನು ಮೇಜಿನ ಮೇಲಿಟ್ಟು, ಆಭರಣಗಳನ್ನು, ವಜ್ರಗಳನ್ನು, ನಾಣ್ಯಗಳನ್ನು, ಕೈಗಪ್ಪೆಗಪ್ಪೆಯಾಗಿ ಕೂಡಿಸಿ, ಒಂದೂ ಉಳಿಯದವರೆಗೆ ಅವನ್ನೆಲ್ಲಾ ಆ ಪೆಟ್ಟಿಗೆಯೊಳಗೆ ಹಾಕಿದನು; ವಜ್ರಗಳಲ್ಲಿ ಕೆಲವು ಸೂಜಿಯ ಮುಂಚೂಟಿಗಿಂತಲೂ ದೊಡ್ಡದಾಗಿರಲಿಲ್ಲವಾದರೂ.” ಆಮೇಲೆ ಮಿಲ್ಲರನ ಮೂಲಭೂತ ಸತ್ಯಗಳನ್ನು ಕೇವಲ ಬೈಬಲಿನೊಂದಿಗೆ ಮಾತ್ರವಲ್ಲ, ಭವಿಷ್ಯವಾಣಿಯ ಆತ್ಮದೊಂದಿಗೆ ಕೂಡ ಒಟ್ಟುಗೂಡಿಸಲಾಯಿತು; ಮತ್ತು ಆ ಸತ್ಯಗಳು ಮೂಲದಲ್ಲಿ ಇದ್ದುದಕ್ಕಿಂತಲೂ ಹೆಚ್ಚು ಸುಂದರವೂ ಪ್ರಕಾಶಮಾನವೂ ಆಗಿದ್ದವು.</w:t>
      </w:r>
    </w:p>
    <w:p>
      <w:pPr>
        <w:pStyle w:val="ArticleBody"/>
        <w:jc w:val="left"/>
      </w:pPr>
      <w:r>
        <w:rPr>
          <w:rFonts w:ascii="Nirmala UI" w:hAnsi="Nirmala UI" w:eastAsia="Nirmala UI" w:cs="Nirmala UI"/>
        </w:rPr>
        <w:t>1798ರಲ್ಲಿ ಮುದ್ರಾವಿಮೋಚಿಸಲ್ಪಟ್ಟ ಸಂದೇಶದ ಪರಿವಿಡಿಯಲ್ಲಿ ನಾವು ಉಲಾಯಿ ನದಿಯ ದರ್ಶನವನ್ನು ವಿಮರ್ಶಿಸುವಾಗ, ಆ ಸತ್ಯಗಳಲ್ಲಿ ಕೆಲವು ಮಿಲ್ಲರ್‌ಗೆ ನೀಡಲ್ಪಟ್ಟ ಚೌಕಟ್ಟಿನಿಂದ ಸೀಮಿತಗೊಂಡಿದ್ದವು ಎಂಬುದನ್ನು ಗ್ರಹಿಸಬೇಕು. ಆದಕಾರಣ, ಆ ಸತ್ಯಗಳಲ್ಲಿ ಕೆಲವು ಅಲ್ಪವಾಗಿಯೇ ಅಥವಾ ಗೌಣವಾಗಿಯೇ ಕಾಣಿಸಬಹುದಾದರೂ, ಅವುಗಳಲ್ಲಿ ಕೆಲವು ಇನ್ನಷ್ಟು ವಿಶಾಲವೂ ಮತ್ತು ಇನ್ನಷ್ಟು ಸುಂದರವೂ ಆಗಿರುವುದು ನಿರೀಕ್ಷಿಸಬೇಕಾದ ಸಂಗತಿಯಾಗಿದೆ.</w:t>
      </w:r>
    </w:p>
    <w:p>
      <w:pPr>
        <w:pStyle w:val="ArticleBody"/>
        <w:jc w:val="left"/>
      </w:pPr>
      <w:r>
        <w:rPr>
          <w:rFonts w:ascii="Nirmala UI" w:hAnsi="Nirmala UI" w:eastAsia="Nirmala UI" w:cs="Nirmala UI"/>
        </w:rPr>
        <w:t>ಸತ್ಯಗಳು ಪುನಃಸ್ಥಾಪಿಸಲ್ಪಟ್ಟಾಗ, ಅವುಗಳನ್ನು ಒಂದು ಹೆಚ್ಚಿನ ದೊಡ್ಡ ಪೆಟ್ಟಿಗೆಯೊಳಗೆ ಇಡಲಾಗುತ್ತದೆ; ಆಗ “ಬಂದು ನೋಡು” ಎಂಬ ಕರೆಯು ಮತ್ತೊಮ್ಮೆ ನೀಡಲ್ಪಡುತ್ತದೆ, ಆದರೆ ಅದು ಮಿಲ್ಲರ್‌ನಿಂದಲ್ಲ, ಕ್ರಿಸ್ತನಿಂದಲೇ, (ಅವನೇ ಮಣ್ಣಿನ ಕುಂಚದ ಮನುಷ್ಯನು, ಅವನೇ ಯೂದಾ ಗೊತ್ರದ ಸಿಂಹನು). ಇದು ಇತ್ತೀಚೆಗೆ ಒಂದು ಮುದ್ರಾಭೇದನ ಸಂಭವಿಸಿದೆ ಎಂಬುದನ್ನು ಸೂಚಿಸುತ್ತದೆ; ಮತ್ತು ಅಂತಿಮ ಮುದ್ರಾಭೇದನವೆಂದರೆ, ಕೃಪಾಕಾಲ ಮುಚ್ಚುವದಕ್ಕೆ ತಕ್ಷಣ ಮುನ್ನ ನಡೆಯುವ ಯೇಸು ಕ್ರಿಸ್ತನ ಪ್ರಕಟಣೆ; ಅಥವಾ ಸಿಸ್ಟರ್ ವೈಟ್ ಗುರುತಿಸುವಂತೆ, ಮಣ್ಣಿನ ಕುಂಚದ ಮನುಷ್ಯನು ಪ್ರವೇಶಿಸಿದಾಗ ನಡೆಯುವುದು.</w:t>
      </w:r>
    </w:p>
    <w:p>
      <w:pPr>
        <w:pStyle w:val="ArticleScripture"/>
        <w:jc w:val="left"/>
      </w:pPr>
      <w:r>
        <w:rPr>
          <w:rFonts w:ascii="Nirmala UI" w:hAnsi="Nirmala UI" w:eastAsia="Nirmala UI" w:cs="Nirmala UI"/>
        </w:rPr>
        <w:t>“ನಾನು ಪೆಟ್ಟಿಗೆಯೊಳಗೆ ನೋಡಿದೆನು, ಆದರೆ ಆ ದೃಶ್ಯದಿಂದ ನನ್ನ ಕಣ್ಣುಗಳು ಮಿನುಗಿಬಿದ್ದವು. ಅವು ತಮ್ಮ ಹಿಂದಿನ ಮಹಿಮೆಯಿಗಿಂತ ಹತ್ತು ಪಟ್ಟು ಹೆಚ್ಚು ಪ್ರಕಾಶಿಸುತ್ತಿದ್ದವು. ಅವನ್ನು ಧೂಳಿನಲ್ಲಿ ಚದರಿಸಿ ತುಳಿದಿದ್ದ ಆ ದುಷ್ಟರ ಪಾದಗಳಿಂದ ಅವು ಮರಳಿನಲ್ಲಿ ಒರೆಸಲ್ಪಟ್ಟಿದ್ದವೆಂದು ನಾನು ಭಾವಿಸಿದೆನು. ಅವು ಪೆಟ್ಟಿಗೆಯೊಳಗೆ ಅತಿ ಸುಂದರವಾದ ಕ್ರಮದಲ್ಲಿ, ಪ್ರತಿಯೊಂದೂ ತನ್ನ ತನ್ನ ಸ್ಥಳದಲ್ಲಿ, ಅವನ್ನು ಅದರಲ್ಲಿ ಎಸೆದ ಮನುಷ್ಯನ ಕಷ್ಟದ ಯಾವುದೇ ಗೋಚರ ಗುರುತುಗಳಿಲ್ಲದೆ ಜೋಡಿಸಲಾಗಿದ್ದವು. ಮಹಾ ಆನಂದದಿಂದ ನಾನು ಕೂಗಿದೆನು, ಮತ್ತು ಆ ಕೂಗು ನನ್ನನ್ನು ಎಬ್ಬಿಸಿತು.” Early Writings, 83.</w:t>
      </w:r>
    </w:p>
    <w:p>
      <w:pPr>
        <w:pStyle w:val="ArticleBody"/>
        <w:jc w:val="left"/>
      </w:pPr>
      <w:r>
        <w:rPr>
          <w:rFonts w:ascii="Nirmala UI" w:hAnsi="Nirmala UI" w:eastAsia="Nirmala UI" w:cs="Nirmala UI"/>
        </w:rPr>
        <w:t>ವಿಳಂಬದ ಕಾಲವೂ ಮೊದಲ ನಿರಾಶೆಯೂ 2020ರ ಜುಲೈ 18ರಂದು ಬಂದವು; ಮತ್ತು 2023ರ ಜುಲೈ ತಿಂಗಳಿನಿಂದ ಯೆಹೂದ ಕುಲದ ಸಿಂಹನು ಯೇಸು ಕ್ರಿಸ್ತನ ಪ್ರಕಟನೆಯ ಸಂದೇಶವನ್ನು ಮುದ್ರಾವಿಚ್ಛೇದನಗೊಳಿಸುತ್ತಿದ್ದಾನೆ. ಆ ಮುದ್ರಾವಿಚ್ಛೇದನದಲ್ಲಿ ದಾನಿಯೇಲನ ಪುಸ್ತಕವೂ ಸೇರಿದೆ; ಮತ್ತು ಮುಂದಿನ ಲೇಖನದಲ್ಲಿ ನಾವು ಮಿಲ್ಲರ್‌ನ ಕನಸಿನ ಕುರಿತು ನಮ್ಮ ಪರಿಶೀಲನೆಯನ್ನು ಪೂರ್ಣಗೊಳಿಸುವೆವು.</w:t>
      </w:r>
    </w:p>
    <w:p>
      <w:pPr>
        <w:pStyle w:val="ArticleBody"/>
        <w:jc w:val="left"/>
      </w:pPr>
      <w:r>
        <w:rPr>
          <w:rFonts w:ascii="Nirmala UI" w:hAnsi="Nirmala UI" w:eastAsia="Nirmala UI" w:cs="Nirmala UI"/>
        </w:rPr>
        <w:t>“ಜ್ಞಾನಿ ಯಾಜಕರ” ಸಹಕಾರದಲ್ಲಿ ಧೂಳನ್ನು ಬ್ರಷ್ ಮಾಡುವ ಮನುಷ್ಯನ ಕಾರ್ಯ ನೆರವೇರಿಸಲಾಗುತ್ತದೆ; ಮತ್ತು ಪ್ರಕಟನೆಯ ಹನ್ನೊಂದನೇ ಅಧ್ಯಾಯದ ಎರಡು ಸಾಕ್ಷಿಗಳಾಗಿರುವ, ಹಾಗೆಯೇ ಯೆಹೆಜ್ಕೇಲಿನ ಮೂವತ್ತೇಳನೆಯ ಅಧ್ಯಾಯದ ಪುನರುಜ್ಜೀವಿತ ಒಣ ಎಲುಬுகளಾಗಿರುವ ಆ “ಯಾಜಕರ” ಕಾರ್ಯವೂ ದೇವರ ವಾಕ್ಯದ ಇತರ ಸಾಲುಗಳಲ್ಲಿಯೂ ಪ್ರತಿನಿಧಿಸಲ್ಪಟ್ಟಿದೆ. ವಿಲಿಯಂ ಮಿಲ್ಲರನ ಎರಡನೇ ಕನಸಿನ ಕುರಿತು ನಾವು ಗುರುತಿಸಿರುವ ವಿಷಯಗಳಿಗೆ ದ್ವಿತೀಯ ಸಾಕ್ಷಿಗಳಾಗಿ ಆ ಸಾಲುಗಳಲ್ಲಿ ಕೆಲವು ಸಾಲುಗಳನ್ನು ನಾವು ಬಳಸುವೆವು.</w:t>
      </w:r>
    </w:p>
    <w:p>
      <w:pPr>
        <w:pStyle w:val="ArticleScripture"/>
        <w:jc w:val="left"/>
      </w:pPr>
      <w:r>
        <w:rPr>
          <w:rFonts w:ascii="Nirmala UI" w:hAnsi="Nirmala UI" w:eastAsia="Nirmala UI" w:cs="Nirmala UI"/>
        </w:rPr>
        <w:t>“ನಾವು ನೀತಿಯಲ್ಲಿ ಬೋಧನೆಯನ್ನು ಹೊಂದುವದಕ್ಕಾಗಿ ಪವಿತ್ರ ಶಾಸ್ತ್ರಗಳು ನಮ್ಮ ಪ್ರಯೋಜನಕ್ಕಾಗಿ ನೀಡಲ್ಪಟ್ಟಿವೆ. ಅಮೂಲ್ಯವಾದ ಬೆಳಕಿನ ಕಿರಣಗಳು ತಪ್ಪಿನ ಮೋಡಗಳಿಂದ ಆವರಿಸಲ್ಪಟ್ಟಿವೆ; ಆದರೆ ಕ್ರಿಸ್ತನು ತಪ್ಪು ಮತ್ತು ಮೂಢನಂಬಿಕೆಯ ಮಂಜನ್ನು ತೊಲಗಿಸಿ, ತಂದೆಯ ಮಹಿಮೆಯ ಪ್ರಕಾಶವನ್ನು ನಮಗೆ ಪ್ರಕಟಿಸಲು ಸಿದ್ಧನಾಗಿದ್ದಾನೆ; ಆಗ ನಾವು ಶಿಷ್ಯರು ಹೇಳಿದಂತೆಯೇ, ‘ಅವನು ದಾರಿಯಲ್ಲಿ ನಮ್ಮೊಂದಿಗೆ ಮಾತಾಡುತ್ತಿದ್ದಾಗ, ನಮ್ಮ ಹೃದಯವು ನಮ್ಮೊಳಗೆ ಉರಿಯಲಿಲ್ಲವೇ?’ ಎಂದು ಹೇಳುವೆವು.”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ಮೂವತ್ತೆಂಟು</dc:title>
  <dc:subject>ರತ್ನಗಳ ಅನಾವರಣ: ವಿಲಿಯಂ ಮಿಲ್ಲರ್ ಅವರ ಪ್ರವಾದನಾತ್ಮಕ ಕನಸು ಮತ್ತು ಸತ್ಯದ ಪುನಃಸ್ಥಾಪನೆ</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