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ಮೂವತ್ತೊಂಬತ್ತು</w:t>
      </w:r>
    </w:p>
    <w:p>
      <w:pPr>
        <w:pStyle w:val="ArticleSubtitle"/>
        <w:jc w:val="left"/>
      </w:pPr>
      <w:r>
        <w:rPr>
          <w:rFonts w:ascii="Nirmala UI" w:hAnsi="Nirmala UI" w:eastAsia="Nirmala UI" w:cs="Nirmala UI"/>
        </w:rPr>
        <w:t>ಪ್ರವಾದನಾತ್ಮಕ ನೆಯ್ಗೆಯ ಅನಾವರಣ: ವಿಲಿಯಂ ಮಿಲ್ಲರ್ ಅವರ ಕನಸು ಮತ್ತು ಕೊನೆಯ ದಿನಗಳಲ್ಲಿ ಮೂಲಭೂತ ಸತ್ಯಗಳ ಪುನಃಸ್ಥಾಪನೆ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2024-01-03</w:t>
      </w:r>
    </w:p>
    <w:p>
      <w:pPr>
        <w:pStyle w:val="ArticleBody"/>
        <w:jc w:val="left"/>
      </w:pPr>
      <w:r>
        <w:rPr>
          <w:rFonts w:ascii="Nirmala UI" w:hAnsi="Nirmala UI" w:eastAsia="Nirmala UI" w:cs="Nirmala UI"/>
        </w:rPr>
        <w:t>ನಾವು ಕೊನೆಯ ದಿನಗಳಲ್ಲಿ ವಿಲಿಯಂ ಮಿಲ್ಲರ್ ಅವರ ಕನಸಿನ ಪ್ರವಾದನಾತ್ಮಕ ಅನ್ವಯವನ್ನು ಪರಿಗಣಿಸುತ್ತಿದ್ದೇವೆ; ಅಂದರೆ, ಎಲ್ಲಾ ಪ್ರವಾದನೆಗಳೂ ತಮ್ಮ ಪರಿಪೂರ್ಣ ನೆರವೇರಿಕೆಯನ್ನು ಕಂಡುಕೊಳ್ಳುವ ಸ್ಥಳವನ್ನೇ. ಮಿಲ್ಲರ್ ಅವರ ಕನಸು, ಮಿಲ್ಲರ್ ಅವರ ಸೇವೆಯ ಮೂಲಕ ಒಟ್ಟುಗೂಡಿಸಲ್ಪಟ್ಟ ಅಡ್ವೆಂಟಿಸಂನ ಮೂಲಭೂತ ಸತ್ಯಗಳ ಕಂಡುಹಿಡಿಯುವಿಕೆ, ಸ್ಥಾಪನೆ, ತಿರಸ್ಕಾರ, ಸಮಾಧಿಗೊಳಿಸುವಿಕೆ ಹಾಗೂ ಪುನಃಸ್ಥಾಪನೆಯನ್ನು ಗುರುತಿಸುತ್ತದೆ. ಆ ಮೂಲಭೂತ ಸತ್ಯಗಳು 1798ರಲ್ಲಿ ಮುದ್ರೆ ತೆರೆಯಲ್ಪಟ್ಟ ಸತ್ಯಗಳನ್ನು ಪ್ರತಿನಿಧಿಸುತ್ತವೆ. ಆ ಸತ್ಯಗಳನ್ನು ಉಲಾಯ್ ನದಿಯ ದರ್ಶನವು ಪ್ರತಿನಿಧಿಸುತ್ತದೆ. ಅರ್ಲಿ ರೈಟಿಂಗ್ಸ್ ಪುಸ್ತಕದಲ್ಲಿ ದಾಖಲಿಸಲ್ಪಟ್ಟಿರುವಂತೆ, ಮಿಲ್ಲರ್ ಅವರ ಕನಸು ಅವರ ಎರಡನೆಯ ಕನಸಾಗಿತ್ತು; ಮತ್ತು ಮಿಲ್ಲರ್ ತಾವೇ ನೆಬೂಕದ್ನೆಚ್ಚರನಿಂದ ಪೂರ್ವಛಾಯಿತನಾದಂತೆಯೇ, ಆ ಕನಸೂ ನೆಬೂಕದ್ನೆಚ್ಚರನ ಎರಡನೆಯ ಕನಸಿನಿಂದ ಪೂರ್ವಛಾಯಿತವಾಗಿತ್ತು.</w:t>
      </w:r>
    </w:p>
    <w:p>
      <w:pPr>
        <w:pStyle w:val="ArticleBody"/>
        <w:jc w:val="left"/>
      </w:pPr>
      <w:r>
        <w:rPr>
          <w:rFonts w:ascii="Nirmala UI" w:hAnsi="Nirmala UI" w:eastAsia="Nirmala UI" w:cs="Nirmala UI"/>
        </w:rPr>
        <w:t>ಹಿಂದಿನ ಲೇಖನಗಳು, ನೆಬೂಕದ್ನೆಚ್ಚರನ “ಏಳು ಕಾಲಗಳು” ಮೃಗದ ಹೃದಯದೊಂದಿಗೆ ಜೀವಿಸಿದ ಜೀವನದ ಸಮಾಪ್ತಿಯು, ಸಾಂಕೇತಿಕವಾಗಿ 1798ರಲ್ಲಿ ಅಂತ್ಯಗೊಂಡಿತು ಎಂಬುದನ್ನು ತೋರಿಸಿವೆ. ನಂತರ ಅವನ ರಾಜ್ಯವು ಅವನಿಗೆ ಮರುಸ್ಥಾಪಿಸಲ್ಪಟ್ಟಿತು, ಮತ್ತು ಮೊದಲ ಬಾರಿಗೆ ನೆಬೂಕದ್ನೆಚ್ಚರನು ಸಂಪೂರ್ಣವಾಗಿ ಮಾರ್ಪಟ್ಟವನನ್ನು ಪ್ರತಿನಿಧಿಸಿದನು. “ಅಂತ್ಯದ ಕಾಲ” ಎಂಬ ದೃಷ್ಟಿಯಲ್ಲಿ, 1798ರಲ್ಲಿ ಅವನು “ಜ್ಞಾನಿಗಳನ್ನು” ಪ್ರತಿನಿಧಿಸಿದನು. ಹಾಗೆಯೇ, ಬಾಬೆಲಿನ ಮೊದಲ ರಾಜನಾದ ನೆಬೂಕದ್ನೆಚ್ಚರನ “ಏಳು ಕಾಲಗಳ” ನ್ಯಾಯತೀರ್ಪು, ಬಾಬೆಲಿನ ಕೊನೆಯ ರಾಜನಾದ ಬೆಲ್ಶಜ್ಜರನ ಎರಡು ಸಾವಿರ ಐನೂರು ಇಪ್ಪತ್ತು (ಮೆನೆ, ಮೆನೆ, ತೆಕೆಲ್, ಉಫರ್ಸಿನ್) ನ್ಯಾಯತೀರ್ಪಿಗೆ ಮಾದರಿಯಾಗಿತ್ತು ಎಂಬುದನ್ನೂ ನಾವು ಗುರುತಿಸಿದ್ದೇವೆ.</w:t>
      </w:r>
    </w:p>
    <w:p>
      <w:pPr>
        <w:pStyle w:val="ArticleScripture"/>
        <w:jc w:val="left"/>
      </w:pPr>
      <w:r>
        <w:rPr>
          <w:rFonts w:ascii="Nirmala UI" w:hAnsi="Nirmala UI" w:eastAsia="Nirmala UI" w:cs="Nirmala UI"/>
        </w:rPr>
        <w:t>“ಬಾಬೆಲಿನ ಅಂತಿಮ ಅಧಿಪತಿಗೆ, ಅದರ ಮೊದಲ ಅಧಿಪತಿಗೆ ರೂಪಕವಾಗಿ ಬಂದಂತೆಯೇ, ದೈವಿಕ ಕಾವಲುಗಾರನ ತೀರ್ಪು ಬಂದಿತು: ‘ಓ ರಾಜನೇ, … ನಿನಗೆ ಹೇಳಲ್ಪಟ್ಟಿದೆ; ರಾಜ್ಯವು ನಿನ್ನಿಂದ ದೂರವಾಗಿದೆ.’ ದಾನಿಯೇಲ 4:31.” ಪ್ರವಾದಿಗಳು ಮತ್ತು ರಾಜರು, 533.</w:t>
      </w:r>
    </w:p>
    <w:p>
      <w:pPr>
        <w:pStyle w:val="ArticleBody"/>
        <w:jc w:val="left"/>
      </w:pPr>
      <w:r>
        <w:rPr>
          <w:rFonts w:ascii="Nirmala UI" w:hAnsi="Nirmala UI" w:eastAsia="Nirmala UI" w:cs="Nirmala UI"/>
        </w:rPr>
        <w:t>ತೀರ್ಪಿನ ತನ್ನ ಘಳಿಗೆಯಲ್ಲಿ ಬೆಲ್ಶಜ್ಜರನ್ನು ಸಹೋದರಿ ವೈಟ್ “ಮೂರ್ಖ ರಾಜ” ಎಂದು ಗುರುತಿಸಿದರು. ನೆಬೂಕದ್ನೆಚ್ಚರನ ತೀರ್ಪಿನ ಘಳಿಗೆಯ ಸಮಾಪ್ತಿಯಲ್ಲಿ, ಅವನು “ಜ್ಞಾನಿಯಾದ ರಾಜ”ನನ್ನು ಪ್ರತಿನಿಧಿಸುತ್ತಾನೆ; ಏಕೆಂದರೆ “ಏಳು ಕಾಲಗಳ” ತೀರ್ಪಿನಿಂದ ಅವನು ಪ್ರಯೋಜನ ಹೊಂದಿದನು; ಆದರೆ ಬೆಲ್ಶಜ್ಜರು, ಇತಿಹಾಸವನ್ನು ತಿಳಿದಿದ್ದರೂ, ಅದರಿಂದ ಪ್ರಯೋಜನ ಹೊಂದುವುದನ್ನು ನಿರಾಕರಿಸಿದನು.</w:t>
      </w:r>
    </w:p>
    <w:p>
      <w:pPr>
        <w:pStyle w:val="ArticleScripture"/>
        <w:jc w:val="left"/>
      </w:pPr>
      <w:r>
        <w:rPr>
          <w:rFonts w:ascii="Nirmala UI" w:hAnsi="Nirmala UI" w:eastAsia="Nirmala UI" w:cs="Nirmala UI"/>
        </w:rPr>
        <w:t>“ಆದರೆ ಬೆಲ್ಶಜ್ಜರನ ವಿನೋದಾಸಕ್ತಿ ಮತ್ತು ಸ್ವಯಂ-ಮಹಿಮಾಪನೆಯ ಪ್ರೀತಿ, ಅವನು ಯಾವತ್ತಿಗೂ ಮರೆತಿರಬಾರದ ಪಾಠಗಳನ್ನು ಅಳಿಸಿಹಾಕಿತು; ಮತ್ತು ನೆಬೂಕದ್ನೆಚ್ಚರನ ಮೇಲೆ ವಿಶೇಷ ತೀರ್ಪುಗಳನ್ನು ತಂದ ಪಾಪಗಳಿಗೆ ಸಮಾನವಾದ ಪಾಪಗಳನ್ನು ಅವನು ಮಾಡಿದನು. ಅವನಿಗೆ ಕೃಪಾಪೂರ್ವಕವಾಗಿ ನೀಡಲ್ಪಟ್ಟ ಅವಕಾಶಗಳನ್ನು ಅವನು ವ್ಯರ್ಥಪಡಿಸಿದನು; ಸತ್ಯವನ್ನು ಪರಿಚಯಿಸಿಕೊಳ್ಳುವುದಕ್ಕಾಗಿ ತನ್ನ ಕೈಗೆಟುಕುವ ಅವಕಾಶಗಳನ್ನು ಉಪಯೋಗಿಸದೆ ನಿರ್ಲಕ್ಷ್ಯಮಾಡಿದನು. ‘ರಕ್ಷಿಸಲ್ಪಡಲು ನಾನು ಏನು ಮಾಡಬೇಕು?’ ಎಂಬ ಪ್ರಶ್ನೆಯನ್ನು ಆ ಮಹಾನ್ ಆಗಿದ್ದರೂ ಮೂರ್ಖನಾದ ರಾಜನು ನಿರಾಸಕ್ತಿಯಿಂದ ಕಡೆಗಣಿಸಿದನು.” Bible Echo, April 25, 1898.</w:t>
      </w:r>
    </w:p>
    <w:p>
      <w:pPr>
        <w:pStyle w:val="ArticleBody"/>
        <w:jc w:val="left"/>
      </w:pPr>
      <w:r>
        <w:rPr>
          <w:rFonts w:ascii="Nirmala UI" w:hAnsi="Nirmala UI" w:eastAsia="Nirmala UI" w:cs="Nirmala UI"/>
        </w:rPr>
        <w:t>1798ರಲ್ಲಿ, ಅಂತ್ಯದ ಕಾಲದಲ್ಲಿ ಜ್ಞಾನವು ಹೆಚ್ಚಾಗುವುದನ್ನು ಗ್ರಹಿಸುವ “ಜ್ಞಾನಿಗಳು” ಎಂಬವರ ಸಂಕೇತವಾಗಿ ನೆಬೂಕದ್ನೆಚ್ಚರನು ನಿಲ್ಲುತ್ತಾನೆ.</w:t>
      </w:r>
    </w:p>
    <w:p>
      <w:pPr>
        <w:pStyle w:val="ArticleScripture"/>
        <w:jc w:val="left"/>
      </w:pPr>
      <w:r>
        <w:rPr>
          <w:rFonts w:ascii="Nirmala UI" w:hAnsi="Nirmala UI" w:eastAsia="Nirmala UI" w:cs="Nirmala UI"/>
        </w:rPr>
        <w:t>ಅವನ ಗರ್ವಭರಿತ ಹೊಗಳಿಕೆಯ ಮಾತುಗಳು ಇನ್ನೂ ಅವನ ತುಟಿಗಳಿಂದ ಸಂಪೂರ್ಣ ದೂರವಾಗುವ ಮುನ್ನವೇ, ಪರಲೋಕದಿಂದ ಬಂದ ಒಬ್ಬ ಧ್ವನಿಯು ದೇವರು ನಿಗದಿಪಡಿಸಿದ್ದ ನ್ಯಾಯತೀರ್ಪಿನ ಕಾಲವು ಬಂದಿದೆಯೆಂದು ಅವನಿಗೆ ತಿಳಿಸಿತು. ಕ್ಷಣಮಾತ್ರದಲ್ಲಿ ಅವನ ವಿವೇಕವು ಅವನಿಂದ ಕಸಿದುಕೊಳ್ಳಲ್ಪಟ್ಟಿತು, ಮತ್ತು ಅವನು ಮೃಗದಂತಾದನು. ಏಳು ವರ್ಷಗಳ ಕಾಲ ಅವನು ಈ ರೀತಿಯಾಗಿ ಅವನತಿಗೊಳಿಸಲ್ಪಟ್ಟನು. ಆ ಕಾಲದ ಅಂತ್ಯದಲ್ಲಿ ಅವನ ವಿವೇಕವು ಅವನಿಗೆ ಮರುಸ್ಥಾಪಿಸಲ್ಪಟ್ಟಿತು; ಆಗ ಅವನು ವಿನಯದಿಂದ ಪರಲೋಕದ ಮಹಾನ್ ದೇವರ ಕಡೆಗೆ ದೃಷ್ಟಿಯೆತ್ತಿ, ಈ ಶಿಕ್ಷೆಯಲ್ಲಿ ದೈವೀ ಹಸ್ತವಿದೆ ಎಂದು ಅರಿತು, ಮತ್ತೊಮ್ಮೆ ತನ್ನ ಸಿಂಹಾಸನಕ್ಕೆ ಮರುಸ್ಥಾಪಿಸಲ್ಪಟ್ಟನು.</w:t>
      </w:r>
    </w:p>
    <w:p>
      <w:pPr>
        <w:pStyle w:val="ArticleScripture"/>
        <w:jc w:val="left"/>
      </w:pPr>
      <w:r>
        <w:rPr>
          <w:rFonts w:ascii="Nirmala UI" w:hAnsi="Nirmala UI" w:eastAsia="Nirmala UI" w:cs="Nirmala UI"/>
        </w:rPr>
        <w:t>“ಒಂದು ಸಾರ್ವಜನಿಕ ಘೋಷಣೆಯಲ್ಲಿ, ರಾಜ ನೆಬೂಕದ್ನೆಚ್ಚರನು ತನ್ನ ದೋಷವನ್ನು ಒಪ್ಪಿಕೊಂಡನು, ಮತ್ತು ತನ್ನ ಪುನಃಸ್ಥಾಪನೆಯಲ್ಲಿ ದೇವರ ಮಹಾ ಕರುಣೆಯನ್ನು ಅಂಗೀಕರಿಸಿದನು. ಪವಿತ್ರ ಇತಿಹಾಸದಲ್ಲಿ ದಾಖಲಿಸಲ್ಪಟ್ಟಿರುವ ಅವನ ಜೀವನದ ಅಂತಿಮ ಕ್ರಿಯೆ ಇದೇ ಆಗಿತ್ತು.” Review and Herald, February 1, 1881.</w:t>
      </w:r>
    </w:p>
    <w:p>
      <w:pPr>
        <w:pStyle w:val="ArticleBody"/>
        <w:jc w:val="left"/>
      </w:pPr>
      <w:r>
        <w:rPr>
          <w:rFonts w:ascii="Nirmala UI" w:hAnsi="Nirmala UI" w:eastAsia="Nirmala UI" w:cs="Nirmala UI"/>
        </w:rPr>
        <w:t>ನೆಬುಕದ್ನೆಜರನ “ಏಳು ಕಾಲಗಳು”ಗಳ ಅಂತ್ಯದಲ್ಲಿ, ಅವನು ಸಾರ್ವಜನಿಕ ಪ್ರಕಟಣೆಯೊಂದನ್ನು ಮಾಡಿದನು; ಅದರಲ್ಲಿ ಸಾರ್ವಜನಿಕ ಅಂಗೀಕಾರವೂ ಸೇರಿತ್ತು. ನೆಬುಕದ್ನೆಜರನಂತೆ ಮಿಲ್ಲರ್, ಅಂತ್ಯದ ಕಾಲದಲ್ಲಿ ಜ್ಞಾನದ ವೃದ್ಧಿಯನ್ನು ಗ್ರಹಿಸುವ 1798ರ “ಜ್ಞಾನಿಗಳ”ನ್ನು ಸಂಕೇತಿಸುತ್ತಾನೆ. ಅವರಿಬ್ಬರಿಗೂ ತಲಾ ಎರಡು ಕನಸುಗಳಿದ್ದವು; ಮತ್ತು ಅವರ ತಲಾ ಎರಡನೆಯ ಕನಸುಗಳು ಸಂಕೇತಾತ್ಮಕವಾಗಿ “ಏಳು ಕಾಲಗಳು”ಗಳನ್ನು ಗುರುತಿಸುತ್ತವೆ. “ಏಳು ಕಾಲಗಳು” ಒಂದು ಸಂಕ್ರಮಣ ಬಿಂದುವನ್ನು ಸೂಚಿಸುತ್ತದೆ ಎಂಬುದು ಹಿಂದಿನ ಲೇಖನಗಳಲ್ಲಿ ತೋರಿಸಲ್ಪಟ್ಟಿದೆ.</w:t>
      </w:r>
    </w:p>
    <w:p>
      <w:pPr>
        <w:pStyle w:val="ArticleBody"/>
        <w:jc w:val="left"/>
      </w:pPr>
      <w:r>
        <w:rPr>
          <w:rFonts w:ascii="Nirmala UI" w:hAnsi="Nirmala UI" w:eastAsia="Nirmala UI" w:cs="Nirmala UI"/>
        </w:rPr>
        <w:t>1798ರಲ್ಲಿ, ನೆಬೂಕದ್ನೆಚ್ಚರನು ತನ್ನ ಗರ್ವಭರಿತ ಸ್ಥಿತಿಯಿಂದ ಜ್ಞಾನಿಗಳ ಸ್ಥಿತಿಗೆ ನಡೆದ ಪರಿವರ್ತನೆಯನ್ನು ಸೂಚಿಸುತ್ತಾನೆ. ಅದರಲ್ಲಿ ಅವನ ಸಾರ್ವಜನಿಕ ಅಂಗೀಕಾರವೂ ಸೇರಿತ್ತು. 1798ವು, ಬೈಬಲಿನ ಪ್ರವಾದನೆಯ ಐದನೇ ಮತ್ತು ಆರನೇ ರಾಜ್ಯಗಳ ನಡುವಿನ ಪರಿವರ್ತನೆಯ ಬಿಂದುವೂ ಆಗಿತ್ತು. ಅದು ಮೊದಲ ದೂತನ ಆಗಮನವನ್ನೂ ಸೂಚಿಸಿತು; ಹೀಗಾಗಿ ಹೊಸ ವ್ಯವಸ್ಥಾಪನೆಯೊಂದನ್ನು ಗುರುತಿಸಿತು, ಏಕೆಂದರೆ ಬರುವ ನ್ಯಾಯತೀರ್ಪಿನ ಎಚ್ಚರಿಕೆ ಬೈಬಲಿನ ಪ್ರವಾದನೆಯ ಐದನೇ ರಾಜ್ಯವು ತನ್ನ ಮಾರಕ ಗಾಯವನ್ನು ಹೊಂದುವವರೆಗೆ ಸಂಭವಿಸಲೇ ಸಾಧ್ಯವಾಗಿರಲಿಲ್ಲ.</w:t>
      </w:r>
    </w:p>
    <w:p>
      <w:pPr>
        <w:pStyle w:val="ArticleScripture"/>
        <w:jc w:val="left"/>
      </w:pPr>
      <w:r>
        <w:rPr>
          <w:rFonts w:ascii="Nirmala UI" w:hAnsi="Nirmala UI" w:eastAsia="Nirmala UI" w:cs="Nirmala UI"/>
        </w:rPr>
        <w:t>“ಈ ಸಂದೇಶವೇ ಈ ಚಳವಳಿಯು ಯಾವ ಕಾಲದಲ್ಲಿ ಸಂಭವಿಸಬೇಕೆಂಬುದಕ್ಕೆ ಬೆಳಕನ್ನು ಚೆಲ್ಲುತ್ತದೆ. ಇದು ‘ನಿತ್ಯವಾದ ಸುವಾರ್ತೆಯ’ ಒಂದು ಭಾಗವೆಂದು ಘೋಷಿಸಲ್ಪಟ್ಟಿದೆ; ಮತ್ತು ಇದು ನ್ಯಾಯವಿಚಾರದ ಆರಂಭವನ್ನು ಪ್ರಕಟಿಸುತ್ತದೆ. ರಕ್ಷಣೆಯ ಸಂದೇಶವು ಎಲ್ಲಾ ಯುಗಗಳಲ್ಲಿಯೂ ಸಾರಲ್ಪಟ್ಟಿದೆ; ಆದರೆ ಈ ಸಂದೇಶವು ಸುವಾರ್ತೆಯ ಒಂದು ಭಾಗವಾಗಿದ್ದು, ಕೊನೆಯ ದಿನಗಳಲ್ಲಿ ಮಾತ್ರ ಸಾರಲ್ಪಡಬಹುದಾಗಿತ್ತು, ಏಕೆಂದರೆ ಆಗ ಮಾತ್ರ ನ್ಯಾಯವಿಚಾರದ ಸಮಯವು ಬಂದಿತೆಂಬುದು ಸತ್ಯವಾಗಿರುತ್ತದೆ. ಪ್ರವಾದನೆಗಳು ನ್ಯಾಯವಿಚಾರದ ಆರಂಭದವರೆಗೆ ಕೊಂಡೊಯ್ಯುವ ಘಟನೆಗಳ ಅನುಕ್ರಮವನ್ನು ಮುಂದಿಡುತ್ತವೆ. ಇದು ವಿಶೇಷವಾಗಿ ದಾನಿಯೇಲನ ಪುಸ್ತಕಕ್ಕೆ ಸಂಬಂಧಿಸಿದಂತೆ ಸತ್ಯವಾಗಿದೆ. ಆದರೆ ಅವನ ಪ್ರವಾದನೆಯಲ್ಲಿರುವ ಕೊನೆಯ ದಿನಗಳಿಗೆ ಸಂಬಂಧಿಸಿದ ಆ ಭಾಗವನ್ನು, ‘ಅಂತ್ಯದ ಕಾಲದವರೆಗೆ’ ಮುಚ್ಚಿ ಮುದ್ರಿಸಿಡುವಂತೆ ದಾನಿಯೇಲನಿಗೆ ಆಜ್ಞಾಪಿಸಲಾಯಿತು. ನಾವು ಈ ಕಾಲವನ್ನು ತಲುಪುವವರೆಗೂ, ಈ ಪ್ರವಾದನೆಗಳ ನೆರವೇರಿಕೆಯ ಆಧಾರದ ಮೇಲೆ ನ್ಯಾಯವಿಚಾರದ ಕುರಿತು ಒಂದು ಸಂದೇಶವನ್ನು ಸಾರಲಾಗುತ್ತಿರಲಿಲ್ಲ. ಆದರೆ ಅಂತ್ಯದ ಕಾಲದಲ್ಲಿ, ಪ್ರವಾದಿಯು ಹೇಳುವಂತೆ, ‘ಅನೇಕರು ಇತ್ತಿತ್ತ ಓಡಾಡುವರು, ಮತ್ತು ಜ್ಞಾನವು ವೃದ್ಧಿಯಾಗುವುದು.’ ದಾನಿಯೇಲ 12:4.”</w:t>
      </w:r>
    </w:p>
    <w:p>
      <w:pPr>
        <w:pStyle w:val="ArticleScripture"/>
        <w:jc w:val="left"/>
      </w:pPr>
      <w:r>
        <w:rPr>
          <w:rFonts w:ascii="Nirmala UI" w:hAnsi="Nirmala UI" w:eastAsia="Nirmala UI" w:cs="Nirmala UI"/>
        </w:rPr>
        <w:t>ಅಪೋಸ್ತಲ ಪೌಲನು ತನ್ನ ದಿನಗಳಲ್ಲಿ ಕ್ರಿಸ್ತನ ಆಗಮನವನ್ನು ನಿರೀಕ್ಷಿಸಬಾರದೆಂದು ಸಭೆಗೆ ಎಚ್ಚರಿಕೆ ನೀಡಿದನು. “ಮೊದಲು ಧರ್ಮಭ್ರಷ್ಟತೆ ಉಂಟಾಗದೆ, ಮತ್ತು ಪಾಪದ ಮನುಷ್ಯನು ಪ್ರಕಟವಾಗದೆ, ಆ ದಿನವು ಬರುವುದಿಲ್ಲ” ಎಂದು ಅವನು ಹೇಳುತ್ತಾನೆ. 2 ಥೆಸಲೋನಿಕದವರಿಗೆ 2:3. ಮಹಾ ಧರ್ಮಭ್ರಷ್ಟತೆಯ ನಂತರವೂ, ‘ಪಾಪದ ಮನುಷ್ಯನ’ ಆಳ್ವಿಕೆಯ ದೀರ್ಘ ಅವಧಿಯ ನಂತರವೂ ಮಾತ್ರ ನಮ್ಮ ಕರ್ತನ ಆಗಮನವನ್ನು ನಾವು ನಿರೀಕ್ಷಿಸಬಹುದಾಗಿದೆ. ‘ಪಾಪದ ಮನುಷ್ಯನು,’ ಇದನ್ನು ‘ಅಧರ್ಮದ ರಹಸ್ಯ,’ ‘ನಾಶದ ಮಗ,’ ಮತ್ತು ‘ಆ ದುಷ್ಟನು’ ಎಂದೂ ಕರೆಯಲಾಗಿದೆ, ಪ್ರವಾದನೆಯಲ್ಲಿ ಮುಂಚಿತವಾಗಿ ತಿಳಿಸಲ್ಪಟ್ಟಂತೆ 1260 ವರ್ಷಗಳ ಕಾಲ ತನ್ನ ಪ್ರಾಬಲ್ಯವನ್ನು ಕಾಯ್ದುಕೊಳ್ಳಬೇಕಾಗಿದ್ದ ಪಾಪಸತ್ತೆಯನ್ನು ಸೂಚಿಸುತ್ತದೆ. ಈ ಅವಧಿಯು 1798ರಲ್ಲಿ ಅಂತ್ಯವಾಯಿತು. ಆ ಸಮಯಕ್ಕಿಂತ ಮೊದಲು ಕ್ರಿಸ್ತನ ಆಗಮನವು ಸಂಭವಿಸಲಾರದು. ಪೌಲನು ತನ್ನ ಈ ಎಚ್ಚರಿಕೆಯಲ್ಲಿ ಕ್ರೈಸ್ತ ವ್ಯವಸ್ಥೆಯ ಸಂಪೂರ್ಣ ಅವಧಿಯನ್ನು 1798ನೇ ವರ್ಷದವರೆಗೆ ಒಳಗೊಂಡಿದ್ದಾನೆ. ಕ್ರಿಸ್ತನ ಎರಡನೆಯ ಆಗಮನದ ಸಂದೇಶವು ಆ ಕಾಲದ ನಂತರವೇ ಪ್ರಕಟಿಸಲ್ಪಡಬೇಕಾಗಿದೆ.</w:t>
      </w:r>
    </w:p>
    <w:p>
      <w:pPr>
        <w:pStyle w:val="ArticleScripture"/>
        <w:jc w:val="left"/>
      </w:pPr>
      <w:r>
        <w:rPr>
          <w:rFonts w:ascii="Nirmala UI" w:hAnsi="Nirmala UI" w:eastAsia="Nirmala UI" w:cs="Nirmala UI"/>
        </w:rPr>
        <w:t>“ಇಂತಹ ಸಂದೇಶವು ಕಳೆದ ಯುಗಗಳಲ್ಲಿ ಯಾವಾಗಲೂ ನೀಡಲ್ಪಟ್ಟಿರಲಿಲ್ಲ. ನಾವು ಕಂಡಂತೆಯೇ, ಪೌಲನು ಅದನ್ನು ಸಾರಲಿಲ್ಲ; ಕರ್ತನ ಆಗಮನಕ್ಕಾಗಿ ಅವನು ತನ್ನ ಸಹೋದರರನ್ನು ಆಗಿನ ಕಾಲದಿಂದ ಬಹುದೂರದ ಭವಿಷ್ಯದ ಕಡೆಗೆ ನಿರ್ದೇಶಿಸಿದನು. ಧರ್ಮಸಂಸ್ಕಾರಕರೂ ಅದನ್ನು ಘೋಷಿಸಲಿಲ್ಲ. ಮಾರ್ಟಿನ್ ಲೂಥರ್ ನ್ಯಾಯತೀರ್ಪನ್ನು ತನ್ನ ಕಾಲದಿಂದ ಸುಮಾರು ಮೂರು ನೂರು ವರ್ಷಗಳ ನಂತರದ ಭವಿಷ್ಯದಲ್ಲಿ ಇರಿಸಿದನು. ಆದರೆ 1798ರಿಂದ ದಾನಿಯೇಲನ ಪುಸ್ತಕವು ಮುದ್ರೆ ತೆಗೆಯಲ್ಪಟ್ಟಿದೆ, ಪ್ರವಾದನೆಗಳ ವಿಷಯದ ಜ್ಞಾನವು ಹೆಚ್ಚಾಗಿದೆ, ಮತ್ತು ಸಮೀಪದಲ್ಲಿರುವ ನ್ಯಾಯತೀರ್ಪಿನ ಗಂಭೀರ ಸಂದೇಶವನ್ನು ಅನೇಕರೂ ಘೋಷಿಸಿದ್ದಾರೆ.” The Great Controversy, 356.</w:t>
      </w:r>
    </w:p>
    <w:p>
      <w:pPr>
        <w:pStyle w:val="ArticleBody"/>
        <w:jc w:val="left"/>
      </w:pPr>
      <w:r>
        <w:rPr>
          <w:rFonts w:ascii="Nirmala UI" w:hAnsi="Nirmala UI" w:eastAsia="Nirmala UI" w:cs="Nirmala UI"/>
        </w:rPr>
        <w:t>1798ರಲ್ಲಿ, ರಕ್ಷಣೆಯ ಕಾರ್ಯದ ಒಂದು ಹೊಸ ವ್ಯವಸ್ಥಾಕಾಲವು ಬಂದಿತು; ಮತ್ತು ಆ ಹೊಸ ವ್ಯವಸ್ಥಾಕಾಲವು 1844ರಲ್ಲಿ ಆರಂಭಗೊಳ್ಳುವ ಮತ್ತೊಂದು ವ್ಯವಸ್ಥಾಕಾಲದ ಕುರಿತು ಎಚ್ಚರಿಕೆಯನ್ನು ನೀಡಿತು. ಆ ವ್ಯವಸ್ಥಾಕಾಲದ ಬದಲಾವಣೆಯಲ್ಲಿ, ಒಂದು ಬಾಗಿಲು ಮುಚ್ಚಲ್ಪಡುವುದು, ಮತ್ತು ಒಂದು ಬಾಗಿಲು ತೆರೆಯಲ್ಪಡುವುದು.</w:t>
      </w:r>
    </w:p>
    <w:p>
      <w:pPr>
        <w:pStyle w:val="ArticleScripture"/>
        <w:jc w:val="left"/>
      </w:pPr>
      <w:r>
        <w:rPr>
          <w:rFonts w:ascii="Nirmala UI" w:hAnsi="Nirmala UI" w:eastAsia="Nirmala UI" w:cs="Nirmala UI"/>
        </w:rPr>
        <w:t>ಫಿಲಡೆಲ್ಫಿಯಾದ ಸಭೆಯ ದೂತನಿಗೆ ಬರೆಯಬೇಕಾದದ್ದು: ಪವಿತ್ರನಾದವನೂ ಸತ್ಯಸ್ವರೂಪನಾದವನೂ ಆಗಿರುವವನು, ದಾವೀದನ ಕೀಲಿಯನ್ನು ಹೊಂದಿರುವವನು, ತೆರೆಯುವಾಗ ಯಾರೂ ಮುಚ್ಚಲಾರರು; ಮತ್ತು ಮುಚ್ಚುವಾಗ ಯಾರೂ ತೆರೆಯಲಾರರು; ಇಂತಿ ಹೇಳುತ್ತಾನೆ: ನಿನ್ನ ಕೃತ್ಯಗಳನ್ನು ನಾನು ತಿಳಿದಿದ್ದೇನೆ; ಇದೋ, ನಾನು ನಿನ್ನ ಮುಂದೆ ತೆರೆದ ಬಾಗಿಲನ್ನು ಇಟ್ಟಿದ್ದೇನೆ, ಅದನ್ನು ಯಾರೂ ಮುಚ್ಚಲಾರರು; ಯಾಕಂದರೆ ನಿನಗೆ ಸ್ವಲ್ಪ ಬಲವಿದ್ದರೂ, ನೀನು ನನ್ನ ವಾಕ್ಯವನ್ನು ಕಾಪಾಡಿಕೊಂಡಿದ್ದೀ, ಮತ್ತು ನನ್ನ ಹೆಸರನ್ನು ನಿರಾಕರಿಸಿಲ್ಲ. ಪ್ರಕಟನೆ 3:7, 8.</w:t>
      </w:r>
    </w:p>
    <w:p>
      <w:pPr>
        <w:pStyle w:val="ArticleBody"/>
        <w:jc w:val="left"/>
      </w:pPr>
      <w:r>
        <w:rPr>
          <w:rFonts w:ascii="Nirmala UI" w:hAnsi="Nirmala UI" w:eastAsia="Nirmala UI" w:cs="Nirmala UI"/>
        </w:rPr>
        <w:t>ಒಂದು ಬಾಗಿಲು ತೆರೆಯಲ್ಪಡುವುದು ಹೊಸ ವ್ಯವಸ್ಥಾಕಾಲವನ್ನು ಸೂಚಿಸುತ್ತದೆ. ಕ್ರಿ.ಪೂ. 723ರಿಂದ 1798ರವರೆಗೆ ನೆರವೇರಿದ ಮೊದಲ ಆಕ್ರೋಶದ ಅಂತ್ಯದಲ್ಲಿ, 1798ರಲ್ಲಿ ರಾಜ್ಯಗಳಲ್ಲಿಯೂ ಸಂದೇಶದಲ್ಲಿಯೂ ಒಂದು ವ್ಯವಸ್ಥಾಕಾಲಿಕ ಬದಲಾವಣೆ ಸಂಭವಿಸಿತು. ಅದೇ ರೀತಿಯಾಗಿ, ಕ್ರಿ.ಪೂ. 677ರಿಂದ 1844ರವರೆಗೆ ನೆರವೇರಿದ ಕೊನೆಯ ಆಕ್ರೋಶದ ಅಂತ್ಯದಲ್ಲಿ, 1844ರಲ್ಲಿ ಮತ್ತೊಂದು ವ್ಯವಸ್ಥಾಕಾಲಿಕ ಬದಲಾವಣೆ ಸಂಭವಿಸಿತು. 1798ರಲ್ಲಿ, ಸಮೀಪಿಸುತ್ತಿರುವ ನ್ಯಾಯತೀರ್ಪಿನ ಕುರಿತು ಎಚ್ಚರಿಸಿದ ಮೊದಲ ದೂತನ ಸಂದೇಶದ ವ್ಯವಸ್ಥಾಕಾಲವು ಬಂದಿತ್ತು. ನೆಬೂಕದ್ನೆಚ್ಚರನು ಮತ್ತು ಮಿಲ್ಲರ್ ಇಬ್ಬರೂ “ಜ್ಞಾನಿಗಳು” ಎಂದು, “ಅಂತ್ಯದ ಕಾಲದಲ್ಲಿ,” “ಬಾಗಿಲು” ಮೊದಲ ದೂತನ ಸಂದೇಶದ ಆಂತರಿಕ ವ್ಯವಸ್ಥಾಕಾಲಕ್ಕೆ ಹಾಗೂ ಸಮುದ್ರಮೃಗದಿಂದ ಭೂಮೃಗದವರೆಗೆ ಇರುವ ಬಾಹ್ಯ ವ್ಯವಸ್ಥಾಕಾಲಿಕ ಬದಲಾವಣೆಗೆ ತೆರೆಯಲ್ಪಟ್ಟಾಗ ಪ್ರತಿನಿಧಿಸಲ್ಪಟ್ಟಿದ್ದಾರೆ. ಮೊದಲ ದೂತನ ಸಂದೇಶದ ವ್ಯವಸ್ಥಾಕಾಲವು 1844ರ ಅಕ್ಟೋಬರ್ 22ರಂದು ಮಹಾ ಪರಿಶುದ್ಧಸ್ಥಳದೊಳಗಿನ ಬಾಗಿಲು ತೆರೆಯಲ್ಪಟ್ಟಾಗ ಪೂರ್ಣಗೊಂಡಿತು; ಆಗ ಮೂರನೆಯ ದೂತನ ವ್ಯವಸ್ಥಾಕಾಲವೂ ತನಿಖಾ ನ್ಯಾಯತೀರ್ಪೂ ಆರಂಭವಾದವು.</w:t>
      </w:r>
    </w:p>
    <w:p>
      <w:pPr>
        <w:pStyle w:val="ArticleBody"/>
        <w:jc w:val="left"/>
      </w:pPr>
      <w:r>
        <w:rPr>
          <w:rFonts w:ascii="Nirmala UI" w:hAnsi="Nirmala UI" w:eastAsia="Nirmala UI" w:cs="Nirmala UI"/>
        </w:rPr>
        <w:t>ಮಿಲ್ಲರ್‌ನ ಎರಡನೆಯ ಕನಸು 1798ರಲ್ಲಿ ಒಂದು ಬಾಗಿಲು ತೆರೆಯಲ್ಪಟ್ಟಾಗ ಆರಂಭವಾಗುತ್ತದೆ; ಮತ್ತು ಮಧ್ಯರಾತ್ರಿ ಕೂಗಿನ ಸಂದೇಶವನ್ನು ಘೋಷಿಸುವುದಕ್ಕಾಗಿ ಮರುಜೀವಕ್ಕೆ ತರುವಲ್ಪಟ್ಟ “ಎರಡು ಸಾಕ್ಷಿಗಳ” ಸಂಕ್ರಮಣಕಾಲದಲ್ಲಿ ಒಂದು ಬಾಗಿಲು ತೆರೆಯಲ್ಪಟ್ಟಾಗ ಅದು ಅಂತ್ಯಗೊಳ್ಳುತ್ತದೆ. ಪ್ರವಾದನಾತ್ಮಕವಾಗಿ ನೆಬೂಕದ್ನೆಜ್ಜರನೂ ಮಿಲ್ಲರ್‌ನೂ ಇಬ್ಬರೂ 1798ರಲ್ಲಿ ಸಮುದ್ರಮೃಗದ ರಾಜ್ಯದಿಂದ ಭೂಮಿಮೃಗದ ರಾಜ್ಯಕ್ಕೆ ನಡೆದ ಸಂಕ್ರಮಣವನ್ನು ಪ್ರತಿನಿಧಿಸಿದರು. ಅವರುಿಬ್ಬರೂ 1844ರಲ್ಲಿ ವಿಚಾರಣಾತ್ಮಕ ನ್ಯಾಯತೀರ್ಪಿನ ಸಮೀಪಗಮನವನ್ನೂ ಅದರ ಆಗಮನವನ್ನೂ ಪ್ರಕಟಿಸುವ ಘೋಷಣೆಯನ್ನು ಪ್ರತಿನಿಧಿಸುತ್ತಾರೆ. 1798 ಮತ್ತು 1844, ಲೇವಿಯಕಾಂಡ ಇಪ್ಪತ್ತಾರರಲ್ಲಿ ನಿರೂಪಿಸಲ್ಪಟ್ಟಿರುವ “ಏಳು ಕಾಲಗಳ” ಅವಧಿಯಲ್ಲಿ ನೆರವೇರಿಸಲ್ಪಟ್ಟ, ತನ್ನ ಜನರ ವಿರುದ್ಧ ದೇವರ ಮೊದಲ ಮತ್ತು ಕೊನೆಯ “ಕ್ರೋಧಪ್ರಕಟನೆಗಳ” ಸಮಾಪ್ತಿಯನ್ನು ಪ್ರತಿನಿಧಿಸುತ್ತವೆ. 1798ರಿಂದ 1844ರವರೆಗಿನ ನಲವತ್ತಾರು ವರ್ಷಗಳು ಆತ್ಮಿಕ ದೇವಾಲಯದ ನಿರ್ಮಾಣವನ್ನು ಪ್ರತಿನಿಧಿಸುತ್ತವೆ; ಒಡಂಬಡಿಕೆಯ ದೂತನು 1844ರ ಅಕ್ಟೋಬರ್ 22ರಂದು, ಕ್ರಿಸ್ತನು ಪರಿಶುದ್ಧ ಸ್ಥಳದಿಂದ ಅತ್ಯಪರಿಶುದ್ಧ ಸ್ಥಳಕ್ಕೆ ಸಂಕ್ರಮಿಸುತ್ತಿದ್ದಾಗ, ಅಕಸ್ಮಾತ್ತಾಗಿ ಅದಕ್ಕೆ ಬಂದನು.</w:t>
      </w:r>
    </w:p>
    <w:p>
      <w:pPr>
        <w:pStyle w:val="ArticleBody"/>
        <w:jc w:val="left"/>
      </w:pPr>
      <w:r>
        <w:rPr>
          <w:rFonts w:ascii="Nirmala UI" w:hAnsi="Nirmala UI" w:eastAsia="Nirmala UI" w:cs="Nirmala UI"/>
        </w:rPr>
        <w:t>1798 ಮತ್ತು 1844 ಎಂಬ ವರ್ಷಗಳು, “ಏಳು ಕಾಲಗಳು” ಸೂಚಿಸುವಂತೆ ಗುರುತಿಸಲ್ಪಟ್ಟ ಪರಿವರ್ತನೆಗಳನ್ನು (ಒಂದಕ್ಕಿಂತ ಹೆಚ್ಚು) ಗುರುತಿಸುತ್ತವೆ. 1856ರಲ್ಲಿ ಮಿಲ್ಲರೈಟ್ ಫಿಲಡೆಲ್ಫಿಯನ್ ಅಡ್ವೆಂಟಿಸಂನಿಂದ ಮಿಲ್ಲರೈಟ್ ಲವೊದಿಕೀಯ ಅಡ್ವೆಂಟಿಸಂಗೆ ಸಂಭವಿಸಿದ ಪರಿವರ್ತನೆಯೂ ಸಹ “ಏಳು ಕಾಲಗಳು” ಕುರಿತು ತಿಳುವಳಿಕೆಯ ವೃದ್ಧಿಯಿಂದ ಗುರುತಿಸಲ್ಪಟ್ಟಿತ್ತು; ಆ ತಿಳುವಳಿಕೆಯನ್ನು ನಂತರ 1863ರಲ್ಲಿ ತಿರಸ್ಕರಿಸಲಾಯಿತು. 1798ರಲ್ಲಿ ದಾನಿಯೇಲನ ಪುಸ್ತಕದಿಂದ ತಿಳುವಳಿಕೆಯ ವೃದ್ಧಿಯು ಸಂಭವಿಸಿತ್ತು; ಅದರಲ್ಲಿ ಲೇವ್ಯಕಾಂಡ ಇಪ್ಪತ್ತಾರು ಅಧ್ಯಾಯದಲ್ಲಿರುವ ಅದೇ “ಏಳು ಕಾಲಗಳು” ಕೂಡ ಸೇರಿದ್ದವು; ಮತ್ತು ಮಿಲ್ಲರೈಟ್ ಫಿಲಡೆಲ್ಫಿಯನ್ ಅಡ್ವೆಂಟಿಸಂನ ಅಂತ್ಯದಲ್ಲಿ ಅದನ್ನು ತಿರಸ್ಕರಿಸಬೇಕಾಗಿತ್ತು.</w:t>
      </w:r>
    </w:p>
    <w:p>
      <w:pPr>
        <w:pStyle w:val="ArticleBody"/>
        <w:jc w:val="left"/>
      </w:pPr>
      <w:r>
        <w:rPr>
          <w:rFonts w:ascii="Nirmala UI" w:hAnsi="Nirmala UI" w:eastAsia="Nirmala UI" w:cs="Nirmala UI"/>
        </w:rPr>
        <w:t>ಮೊದಲನೆಯ ದೂತನ ಚಳವಳಿಯು ಫಿಲಡೆಲ್ಫಿಯಾದಿಂದ ಲವೊದಿಕೆಯಾಗೆ ಪರಿವರ್ತಿತವಾದುದು 1856ರಿಂದ 1863ರವರೆಗಿನ ಏಳು ವರ್ಷಗಳಿಂದ ಪ್ರತಿನಿಧಿಸಲ್ಪಟ್ಟಿತು. ಲವೊದಿಕೀಯ ಸಂದೇಶವು 1856ರಲ್ಲಿ ತಲುಪಿತು; ಮತ್ತು ಏಳು ವರ್ಷಗಳ ಕಾಲ, ಮುದ್ರೆಯನ್ನು ತೆಗೆಯಲ್ಪಟ್ಟಿದ್ದ “ಏಳು ಕಾಲಗಳು” ಎಂಬ ಹೊಸ ಬೆಳಕು, 1863ರಲ್ಲಿ ಅಡ್ವೆಂಟಿಸಂ ವಿಫಲವಾದ ಮೂರು ಹಂತಗಳ ಪರೀಕ್ಷಾ ಪ್ರಕ್ರಿಯೆಯನ್ನು ಉಂಟುಮಾಡಿತು. “ಏಳು ಕಾಲಗಳು” ಎಂಬ ಬೆಳಕನ್ನು ಸ್ವೀಕರಿಸಬೇಕೋ ಅಥವಾ ತಿರಸ್ಕರಿಸಬೇಕೋ ಎಂಬುದಕ್ಕಾಗಿ ಏಳು ವರ್ಷಗಳನ್ನು ನೀಡಲಾಗಿತ್ತು. ಮಿಲ್ಲರೈಟ್ ಫಿಲಡೆಲ್ಫಿಯನ್ ಅಡ್ವೆಂಟಿಸಂನಿಂದ ಮಿಲ್ಲರೈಟ್ ಲವೊದಿಕೀಯ ಅಡ್ವೆಂಟಿಸಂಗೆ ನಡೆದ ಪರಿವರ್ತನೆ, ಅಂತ್ಯಕಾಲದಲ್ಲಿನ ಕ್ರಮದ ಪ್ರತಿಕ್ರಮವನ್ನು—ಅಂದರೆ ಮೂರನೆಯ ದೂತನ ಲವೊದಿಕೀಯ ಚಳವಳಿಯಿಂದ ಮೂರನೆಯ ದೂತನ ಫಿಲಡೆಲ್ಫಿಯನ್ ಚಳವಳಿಗೆ ಆಗುವ ಪರಿವರ್ತನೆಯನ್ನು—ಮಾದರಿಯಾಗಿ ಸೂಚಿಸುತ್ತದೆ.</w:t>
      </w:r>
    </w:p>
    <w:p>
      <w:pPr>
        <w:pStyle w:val="ArticleBody"/>
        <w:jc w:val="left"/>
      </w:pPr>
      <w:r>
        <w:rPr>
          <w:rFonts w:ascii="Nirmala UI" w:hAnsi="Nirmala UI" w:eastAsia="Nirmala UI" w:cs="Nirmala UI"/>
        </w:rPr>
        <w:t>ಯೆಶಾಯನ ಅರವತ್ತೈದು ವರ್ಷದ ಪ್ರವಾದನೆಯು, ಇಸ್ರಾಯೇಲಿನ ಉತ್ತರ ರಾಜ್ಯಗಳ ವಿರುದ್ಧ ದೇವರ ಮೊದಲ ರೋಷೋದ್ರೇಕಕ್ಕೂ, ನಂತರ ದಕ್ಷಿಣ ರಾಜ್ಯಗಳ ವಿರುದ್ಧ ದೇವರ ಅಂತಿಮ ರೋಷೋದ್ರೇಕಕ್ಕೂ ಆರಂಭದ ಗುರುತು ಆಗಿದೆ.</w:t>
      </w:r>
    </w:p>
    <w:p>
      <w:pPr>
        <w:pStyle w:val="ArticleScripture"/>
        <w:jc w:val="left"/>
      </w:pPr>
      <w:r>
        <w:rPr>
          <w:rFonts w:ascii="Nirmala UI" w:hAnsi="Nirmala UI" w:eastAsia="Nirmala UI" w:cs="Nirmala UI"/>
        </w:rPr>
        <w:t>ಯಾಕಂದರೆ ಸಿರಿಯದ ತಲೆ ದಮಸ್ಕಸ್ಸು, ದಮಸ್ಕಸ್ಸಿನ ತಲೆ ರೆಚೀನನು; ಮತ್ತು ಅರವತ್ತೈದು ವರ್ಷಗಳೊಳಗೆ ಎಫ್ರಾಯೀಮು ಜನಾಂಗವಾಗಿರದಂತೆ ಒಡೆಯಲ್ಪಡುವದು. ಯೆಶಾಯ 7:8.</w:t>
      </w:r>
    </w:p>
    <w:p>
      <w:pPr>
        <w:pStyle w:val="ArticleBody"/>
        <w:jc w:val="left"/>
      </w:pPr>
      <w:r>
        <w:rPr>
          <w:rFonts w:ascii="Nirmala UI" w:hAnsi="Nirmala UI" w:eastAsia="Nirmala UI" w:cs="Nirmala UI"/>
        </w:rPr>
        <w:t>ಯೆಶಾಯನ ಅರವತ್ತೈದು ವರ್ಷದ ಪ್ರವಾದನೆ ಕ್ರಿ.ಪೂ. 742ರಲ್ಲಿ ನೀಡಲ್ಪಟ್ಟಿತು; ಮತ್ತು ಅರವತ್ತೈದು ವರ್ಷಗಳೊಳಗೆ ಉತ್ತರ ರಾಜ್ಯವು ಅಳಿದುಹೋಗಬೇಕಾಗಿತ್ತು. ಕ್ರಿ.ಪೂ. 742ರ ಹತ್ತೊಂಬತ್ತು ವರ್ಷಗಳ ನಂತರ, ಅಂದರೆ ಕ್ರಿ.ಪೂ. 723ರಲ್ಲಿ, ಉತ್ತರ ರಾಜ್ಯವು ಅಸ್ಸೂರಿಯರ ಕೈಯಿಂದ ದಾಸ್ಯಕ್ಕೆ ಒಯ್ಯಲ್ಪಟ್ಟಿತು. ಆ ಅರವತ್ತೈದು ವರ್ಷಗಳ ಅಂತ್ಯದಲ್ಲಿ ದಕ್ಷಿಣ ರಾಜ್ಯದ ಮೇಲಿನ ಆಕ್ರೋಶವು ಕ್ರಿ.ಪೂ. 677ರಲ್ಲಿ ಆರಂಭವಾಯಿತು, ಆಗ ಮನಸ್ಸೆಯು ಬಾಬಿಲೋನ್ಯರ ಕೈಗೆ ಸೆರೆಯಾಗಿದ್ದನು. ಆದಕಾರಣ, ಆ ಅರವತ್ತೈದು ವರ್ಷಗಳು ಉತ್ತರ ರಾಜ್ಯದ ಮೊದಲನೆಯ ಸೆರೆಯವರೆಗಿನ ಹತ್ತೊಂಬತ್ತು ವರ್ಷದ ಅವಧಿಯನ್ನು, ನಂತರ ಮನಸ್ಸೆಯ ಸೆರೆಯವರೆಗೆ ಮತ್ತೊಂದು ನಲವತ್ತಾರು ವರ್ಷಗಳನ್ನು ಸೂಚಿಸುತ್ತವೆ.</w:t>
      </w:r>
    </w:p>
    <w:p>
      <w:pPr>
        <w:pStyle w:val="ArticleBody"/>
        <w:jc w:val="left"/>
      </w:pPr>
      <w:r>
        <w:rPr>
          <w:rFonts w:ascii="Nirmala UI" w:hAnsi="Nirmala UI" w:eastAsia="Nirmala UI" w:cs="Nirmala UI"/>
        </w:rPr>
        <w:t>ಆ ಪ್ರವಾದನೆಗಳು ತಮತಮ ನೆರವೇರಿಕೆಯನ್ನು 1798, 1844 ಮತ್ತು 1863ರಲ್ಲಿ ಹೊಂದಿದವು. 1798ರಲ್ಲಿ, ಮೊದಲನೆಯ ದೂತನ ಆಗಮನದೊಂದಿಗೆ ರಕ್ಷಣೆಯ ಸಂದೇಶದ ಆಂತರಿಕ ಪರಿವರ್ತನೆ ಸಂಭವಿಸಿತು; ಹಾಗೆಯೇ ಬೈಬಲ್ ಪ್ರವಾದನೆಯ ರಾಜ್ಯಗಳ ಬಾಹ್ಯ ಪರಿವರ್ತನೆಯೂ ಸಂಭವಿಸಿತು. 1844ರಲ್ಲಿ, ಮೂರನೆಯ ದೂತನ ಆಗಮನದೊಂದಿಗೆ ಪರಿಶುದ್ಧ ಸ್ಥಳಕ್ಕೆ ಬಾಗಿಲು ಮುಚ್ಚಲ್ಪಟ್ಟು ಪರಿಶೋಧನಾ ನ್ಯಾಯತೀರ್ಪು ಆರಂಭವಾದಾಗ, ರಕ್ಷಣೆಯ ಸಂದೇಶದ ಆಂತರಿಕ ಪರಿವರ್ತನೆ ಸಂಭವಿಸಿತು. 1863ರಲ್ಲಿ, ಭೂಮಿಯ ಮೃಗದ ಎರಡೂ ಕೊಂಬುಗಳು ಎರಡು ವರ್ಗಗಳಾಗಿ ವಿಭಜಿಸಲ್ಪಟ್ಟಾಗ, ಒಂದು ಬಾಹ್ಯ ಬದಲಾವಣೆ ಸಂಭವಿಸಿತು.</w:t>
      </w:r>
    </w:p>
    <w:p>
      <w:pPr>
        <w:pStyle w:val="ArticleBody"/>
        <w:jc w:val="left"/>
      </w:pPr>
      <w:r>
        <w:rPr>
          <w:rFonts w:ascii="Nirmala UI" w:hAnsi="Nirmala UI" w:eastAsia="Nirmala UI" w:cs="Nirmala UI"/>
        </w:rPr>
        <w:t>ಗಣರಾಜ್ಯಪರ ಕೊಂಬು ಆ ನಂತರದಿಂದ ಭೂಮಿಮೃಗದ ಇತಿಹಾಸವನ್ನು ಪ್ರಾಬಲ್ಯದಿಂದ ಆಳುವ ಎರಡು ರಾಜಕೀಯ ಪಕ್ಷಗಳಾಗಿ ವಿಭಜಿಸಲ್ಪಟ್ಟಿತು. ಪ್ರೊಟೆಸ್ಟೆಂಟ್ ಕೊಂಬು ಎರಡು ಧರ್ಮಭ್ರಷ್ಟ ಪ್ರಕಟಣೆಗಳಾಗಿ ವಿಭಜಿಸಲ್ಪಟ್ಟಿತು—ಒಂದು ಪಕ್ಷವು ತಾವು ಪ್ರೊಟೆಸ್ಟೆಂಟ್‌ಗಳು ಎಂದು ಹೇಳಿಕೊಂಡು ಏಳನೇ ದಿನದ ಸಬ್ಬತ್ತನ್ನು ಆಚರಿಸುತ್ತೇವೆಂದು ದಾವೆ ಮಾಡಿತು; ಮತ್ತೊಂದು ವರ್ಗವು ತಾವು ಪ್ರೊಟೆಸ್ಟೆಂಟ್‌ಗಳು ಎಂದು ಹೇಳಿಕೊಂಡರೂ, ಸೂರ್ಯದಿನವನ್ನೇ ತಮ್ಮ ಆರಾಧನೆಗೆ ಆಯ್ದ ದಿನವಾಗಿ ಸಮರ್ಥಿಸಿತು.</w:t>
      </w:r>
    </w:p>
    <w:p>
      <w:pPr>
        <w:pStyle w:val="ArticleBody"/>
        <w:jc w:val="left"/>
      </w:pPr>
      <w:r>
        <w:rPr>
          <w:rFonts w:ascii="Nirmala UI" w:hAnsi="Nirmala UI" w:eastAsia="Nirmala UI" w:cs="Nirmala UI"/>
        </w:rPr>
        <w:t>ಆ ಇತಿಹಾಸದಲ್ಲಿ, ಅಂಧಕಾರಯುಗಗಳಿಂದ ಹೊರಬಂದಿದ್ದ ಪ್ರೊಟೆಸ್ಟಂಟ್ ಕೊಂಬು ಆಗಸ್ಟ್ 11, 1840 ರಿಂದ ಅಕ್ಟೋಬರ್ 22, 1844 ರವರೆಗೆ ಪರೀಕ್ಷಿಸಲ್ಪಟ್ಟಿತು; ಆ ಪರೀಕ್ಷಾ ಪ್ರಕ್ರಿಯೆಯಲ್ಲಿ ವಿಫಲವಾಗಿ, ಭಾನುವಾರ ಆಚರಿಸುವ ಪ್ರೊಟೆಸ್ಟಂಟ್ ಜನರಿಂದ ಭಾನುವಾರ ಆಚರಿಸುವ ಧರ್ಮಭ್ರಷ್ಟ ಪ್ರೊಟೆಸ್ಟಂಟ್ ಜನರಾಗಿ ಪರಿವರ್ತಿತವಾಯಿತು.</w:t>
      </w:r>
    </w:p>
    <w:p>
      <w:pPr>
        <w:pStyle w:val="ArticleBody"/>
        <w:jc w:val="left"/>
      </w:pPr>
      <w:r>
        <w:rPr>
          <w:rFonts w:ascii="Nirmala UI" w:hAnsi="Nirmala UI" w:eastAsia="Nirmala UI" w:cs="Nirmala UI"/>
        </w:rPr>
        <w:t>1844ರಲ್ಲಿ ಸ್ಥಾಪಿತಗೊಂಡು ಗುರುತಿಸಲ್ಪಟ್ಟ ನಿಜವಾದ ಪ್ರೊಟೆಸ್ಟಾಂಟ್ ಕೊಂಬಿನ ಇತಿಹಾಸದಲ್ಲಿ, 1856ರಿಂದ 1863ರವರೆಗೆ ಒಂದು ಪರೀಕ್ಷಾ ಪ್ರಕ್ರಿಯೆ ಸಂಭವಿಸಿತು. ನಂತರ ನಿಜವಾದ ಸಬ್ಬತ್-ಆಚರಿಸುವ ಪ್ರೊಟೆಸ್ಟಾಂಟ್ ಕೊಂಬು ಫಿಲಡೆಲ್ಫಿಯಾದಿಂದ ಲವೋದಿಕೆಯಾಗಿಯೂ, ಹಾಗೆಯೇ ನಿಜವಾದ ಸಬ್ಬತ್-ಆಚರಿಸುವ ಪ್ರೊಟೆಸ್ಟಾಂಟ್ ಜನರಿಂದ ಸಬ್ಬತ್-ಆಚರಿಸುವ ಧರ್ಮಭ್ರಷ್ಟ ಪ್ರೊಟೆಸ್ಟಾಂಟ್ ಕೊಂಬಿನ ಕಡೆಗೂ ಪರಿವರ್ತಿತವಾಯಿತು. “ಏಳು ಕಾಲಗಳು” ಎಂಬುದು 1798, 1844, 1856 ಮತ್ತು 1863ರೊಂದಿಗೆ ಸಂಬಂಧಿತವಾಗಿದೆ. “ಏಳು ಕಾಲಗಳು” ಎಂಬುದು ಒಂದು ಪರಿವರ್ತನಾ ಬಿಂದುವಿನೊಂದಿಗೆ ಸಂಬಂಧಿಸಿದ ಸಂಕೇತವಾಗಿದ್ದು, ಈ ಸತ್ಯವು ಅನೇಕ ಸಾಕ್ಷಿಗಳ ಆಧಾರದ ಮೇಲೆ ಸ್ಥಾಪಿತವಾಗಿದೆ.</w:t>
      </w:r>
    </w:p>
    <w:p>
      <w:pPr>
        <w:pStyle w:val="ArticleBody"/>
        <w:jc w:val="left"/>
      </w:pPr>
      <w:r>
        <w:rPr>
          <w:rFonts w:ascii="Nirmala UI" w:hAnsi="Nirmala UI" w:eastAsia="Nirmala UI" w:cs="Nirmala UI"/>
        </w:rPr>
        <w:t>1798ರಲ್ಲಿ “ಏಳು ಕಾಲಗಳ” ವಿಷಯದಲ್ಲಿ ಜ್ಞಾನವು ಹೆಚ್ಚಾಯಿತು, ಯಾಕಂದರೆ ಮಿಲ್ಲರ್ ಕಂಡುಹಿಡಿದ ಅತಿ ಮೊದಲನೆಯ ಕಾಲಪ್ರವಚನವೇ ಆ ಸತ್ಯವಾಗಿತ್ತು. 1863ರ ಹೊತ್ತಿಗೆ ಆ ಸತ್ಯವನ್ನು ತಿರಸ್ಕರಿಸಲಾಯಿತು; ಹೀಗಾಗಿ ಯೆಶಾಯ ಅಧ್ಯಾಯ ಏಳರಲ್ಲಿ ನಿರೂಪಿಸಲಾದ ಪ್ರವಾದನೆಯ ಅರವತ್ತೈದು ವರ್ಷಗಳ ಅಂತ್ಯಗೊಳ್ಳುವ ಅವಧಿಯ ಸಮಾಪ್ತಿಯನ್ನು ಅದು ಗುರುತಿಸಿತು.</w:t>
      </w:r>
    </w:p>
    <w:p>
      <w:pPr>
        <w:pStyle w:val="ArticleBody"/>
        <w:jc w:val="left"/>
      </w:pPr>
      <w:r>
        <w:rPr>
          <w:rFonts w:ascii="Nirmala UI" w:hAnsi="Nirmala UI" w:eastAsia="Nirmala UI" w:cs="Nirmala UI"/>
        </w:rPr>
        <w:t>ಪೂರ್ಣ ಎರಡು ಸಾವಿರ ಐನೂರು ಇಪ್ಪತ್ತು ವರ್ಷದ ಪ್ರವಾದನೆಯು, ಅದರ ಆರಂಭದಲ್ಲಿಯೂ ಅಂತ್ಯದಲ್ಲಿಯೂ, ತಲೆಕೆಳಗಿನ ಪ್ರತಿಬಿಂಬದಂತೆ ಕನ್ನಡಿ-ಸಾದೃಶ ರೀತಿಯಲ್ಲಿ ಅರವತ್ತೈದು ವರ್ಷದ ಅವಧಿಯನ್ನು ಹೊಂದಿದೆ. ಪ್ರವಾದನೆ ನೀಡಲ್ಪಟ್ಟ ಕ್ರಿ.ಪೂ. 742ರಲ್ಲಿ ಆರಂಭದ ಆರಂಭದ ಅರವತ್ತೈದು ವರ್ಷಗಳಿಂದ ಪ್ರತಿರೂಪಿತವಾದ ಅಂತ್ಯದ ಆರಂಭದ ಅರವತ್ತೈದು ವರ್ಷಗಳಲ್ಲಿ (1798), “ಏಳು ಕಾಲಗಳ” ವಿಷಯವಾಗಿ ಜ್ಞಾನವು ಹೆಚ್ಚಳ ಕಂಡಿತು; ಇದನ್ನು “ಜ್ಞಾನಿಗಳು” ಆಗಿದ್ದ ಮಿಲ್ಲರೈಟರು ಗ್ರಹಿಸಿ ಪ್ರಕಟಿಸಿದರು. ಅಂತ್ಯದ ಅಂತ್ಯದ ಅರವತ್ತೈದು ವರ್ಷಗಳಲ್ಲಿ, ಅಂದರೆ 1863ರಲ್ಲಿ, ಇದೇ ಸತ್ಯದ ಕುರಿತು ಮತ್ತೊಂದು ಜ್ಞಾನದ ಹೆಚ್ಚಳವು ಉಂಟಾಯಿತು; ಆದರೆ ಅದನ್ನು ನಿಜವಾದ ಪ್ರೊಟೆಸ್ಟೆಂಟ್ ಕೊಂಬಿನ ಇತ್ತೀಚೆಗೆ ಕಿರೀಟಧಾರಿಗಳಾದ “ಯಾಜಕರು” ಕೊನೆಯಲ್ಲಿ ತಿರಸ್ಕರಿಸಿದರು.</w:t>
      </w:r>
    </w:p>
    <w:p>
      <w:pPr>
        <w:pStyle w:val="ArticleScripture"/>
        <w:jc w:val="left"/>
      </w:pPr>
      <w:r>
        <w:rPr>
          <w:rFonts w:ascii="Nirmala UI" w:hAnsi="Nirmala UI" w:eastAsia="Nirmala UI" w:cs="Nirmala UI"/>
        </w:rPr>
        <w:t>ನನ್ನ ಜನರು ಜ್ಞಾನದ ಅಭಾವದಿಂದ ನಾಶವಾಗುತ್ತಿದ್ದಾರೆ; ನೀನು ಜ್ಞಾನವನ್ನು ತಿರಸ್ಕರಿಸಿದದರಿಂದ, ನೀನು ನನಗೆ ಯಾಜಕನಾಗಿರದಂತೆ ನಾನು ಸಹ ನಿನ್ನನ್ನು ತಿರಸ್ಕರಿಸುವೆನು; ನೀನು ನಿನ್ನ ದೇವರ ಧರ್ಮಶಾಸ್ತ್ರವನ್ನು ಮರೆತಿರುವದರಿಂದ, ನಾನು ಸಹ ನಿನ್ನ ಮಕ್ಕಳನ್ನು ಮರೆತುಬಿಡುವೆನು. ಹೋಶೇಯ 4:6.</w:t>
      </w:r>
    </w:p>
    <w:p>
      <w:pPr>
        <w:pStyle w:val="ArticleBody"/>
        <w:jc w:val="left"/>
      </w:pPr>
      <w:r>
        <w:rPr>
          <w:rFonts w:ascii="Nirmala UI" w:hAnsi="Nirmala UI" w:eastAsia="Nirmala UI" w:cs="Nirmala UI"/>
        </w:rPr>
        <w:t>ದಾನಿಯೇಲನ ಪುಸ್ತಕವು ಮುದ್ರಾವಿಮೋಚಿತವಾಗುವಾಗ ಉಂಟಾಗುವ ಜ್ಞಾನದ ವೃದ್ಧಿಯು “ಏಳು ಕಾಲಗಳು” ಎಂಬುದರೊಂದಿಗೆ ಸಂಬಂಧ ಹೊಂದಿದೆ; ಆದ್ದರಿಂದ ಅದು ಕೇವಲ ಒಂದು ಸಂಕ್ರಮಣ ಬಿಂದುವಿನ ಸಂಕೇತ ಮಾತ್ರವಲ್ಲ, ಪ್ರವಾದನಾತ್ಮಕ ಸಂದೇಶದ ಮುದ್ರಾವಿಮೋಚನದ ಸಂಕೇತವೂ ಆಗಿದೆ.</w:t>
      </w:r>
    </w:p>
    <w:p>
      <w:pPr>
        <w:pStyle w:val="ArticleBody"/>
        <w:jc w:val="left"/>
      </w:pPr>
      <w:r>
        <w:rPr>
          <w:rFonts w:ascii="Nirmala UI" w:hAnsi="Nirmala UI" w:eastAsia="Nirmala UI" w:cs="Nirmala UI"/>
        </w:rPr>
        <w:t>ಇನ್ನೊಂದು ಸಂಕ್ರಮಣವು 2020ರ ಜುಲೈ 18ರಂದು ಮೊದಲ ನಿರಾಶೆಯೊಂದಿಗೆ ಪ್ರಾರಂಭವಾಯಿತು; ಅದೇ “ತಡಮಾಡುವ ಕಾಲ”ದ ಆರಂಭವಾಗಿದ್ದು, ಪ್ರಕಟನೆ ಅಧ್ಯಾಯ ಹನ್ನೊಂದರಲ್ಲಿ ಉಲ್ಲೇಖಿಸಲಾದ, ಮಹಾನಗರವಾದ ಸದೋಮ ಮತ್ತು ಐಗುಪ್ತದ ಬೀದಿಯಲ್ಲಿ ಇಬ್ಬರು ಸಾಕ್ಷಿಗಳು ಸತ್ತವರಾಗಿ ಬಿದ್ದಿರುವ ಮೂರುವರೆ ದಿನಗಳ ಆರಂಭವನ್ನು ಗುರುತಿಸಿತು.</w:t>
      </w:r>
    </w:p>
    <w:p>
      <w:pPr>
        <w:pStyle w:val="ArticleBody"/>
        <w:jc w:val="left"/>
      </w:pPr>
      <w:r>
        <w:rPr>
          <w:rFonts w:ascii="Nirmala UI" w:hAnsi="Nirmala UI" w:eastAsia="Nirmala UI" w:cs="Nirmala UI"/>
        </w:rPr>
        <w:t>ಜುಲೈ 18, 2020, ಎಂಬುದು ಮೂರುವರೆ ಸಾಂಕೇತಿಕ ದಿನಗಳ (“ಏಳು ಕಾಲಗಳು”) ಆರಂಭವನ್ನು ಸೂಚಿಸುತ್ತದೆ; ಇದನ್ನು 1856ರಿಂದ 1863ರವರೆಗೆ ಇರುವ ಇತಿಹಾಸವು ಪೂರ್ವದಲ್ಲಿ ದೃಷ್ಟಾಂತವಾಗಿ ಚಿತ್ರಿಸಿತ್ತು. ಈ ಎರಡೂ ಅವಧಿಗಳು “ಏಳು ಕಾಲಗಳ” ಸಂಕೇತಗಳಾಗಿವೆ. ಈ ಎರಡೂ ಅವಧಿಗಳು ವ್ಯವಸ್ಥಾಪನೆಯ ಬದಲಾವಣೆಯನ್ನು (ಒಂದು ಸಂಕ್ರಮಣವನ್ನು) ಸೂಚಿಸುತ್ತವೆ. ಈ ಎರಡೂ ಅವಧಿಗಳು “ಏಳು ಕಾಲಗಳ” ಸಂಬಂಧದಲ್ಲಿರುವ ಜ್ಞಾನದ ವೃದ್ಧಿಯನ್ನು ಪ್ರತಿನಿಧಿಸುತ್ತವೆ.</w:t>
      </w:r>
    </w:p>
    <w:p>
      <w:pPr>
        <w:pStyle w:val="ArticleBody"/>
        <w:jc w:val="left"/>
      </w:pPr>
      <w:r>
        <w:rPr>
          <w:rFonts w:ascii="Nirmala UI" w:hAnsi="Nirmala UI" w:eastAsia="Nirmala UI" w:cs="Nirmala UI"/>
        </w:rPr>
        <w:t>ಬಾಬಿಲೋನಿನ ರಾಜ್ಯದಿಂದ ಮೇದೋ-ಪರ್ಷಿಯ ರಾಜ್ಯಕ್ಕೆ ನಡೆದ ಪರಿವರ್ತನೆಯ ಅವಧಿಯಲ್ಲಿಯೇ ದಾನಿಯೇಲನು ಲೇವ್ಯಕಾಂಡ ಇಪ್ಪತ್ತಾರುನೆಯ ಪ್ರಾರ್ಥನೆಯನ್ನು ಪ್ರಾರ್ಥಿಸಿದನು; ಹೀಗಾಗಿ ಲೇವ್ಯಕಾಂಡ ಇಪ್ಪತ್ತಾರುನೆಯ ಪ್ರಾರ್ಥನೆ ಕೊನೆಯ ದಿನಗಳ ಪರಿವರ್ತನೆಯ ಒಂದು ದಾರಿಸೂಚಕವೆಂದು ಗುರುತಿಸಲಾಗುತ್ತದೆ. ಮಿಲ್ಲರ್‌ನ ಕನಸಿನಲ್ಲಿ, “ಚದರಿಸುವುದು” ಎಂಬ ಪದದ ಏಳು ಉಲ್ಲೇಖಗಳ ಅಂತ್ಯದಲ್ಲಿ, ಮಿಲ್ಲರ್ ಅತ್ತೂ ಪ್ರಾರ್ಥಿಸುತ್ತಾನೆ. ಆ ಅಳುವಿಕೆಯು ಯೆಹೂದ ಗೋತ್ರದ ಸಿಂಹನು (ಧೂಳು ತೂಗುವ ಮನುಷ್ಯನು) ಮುದ್ರೆಯಿಡಲ್ಪಟ್ಟಿದ್ದ ಸಂದೇಶವೊಂದನ್ನು ತೆರೆದುಬಿಡುವ ಕ್ಷಣವನ್ನು ಸೂಚಿಸುತ್ತದೆ.</w:t>
      </w:r>
    </w:p>
    <w:p>
      <w:pPr>
        <w:pStyle w:val="ArticleBody"/>
        <w:jc w:val="left"/>
      </w:pPr>
      <w:r>
        <w:rPr>
          <w:rFonts w:ascii="Nirmala UI" w:hAnsi="Nirmala UI" w:eastAsia="Nirmala UI" w:cs="Nirmala UI"/>
        </w:rPr>
        <w:t>ಮಿಲ್ಲರ್‌ನ ಪ್ರಾರ್ಥನೆ, “ಏಳು ಕಾಲಗಳು” ಎಂಬುದರೊಂದಿಗೆ ಸಂಬಂಧ ಹೊಂದಿರುವ ದಾನಿಯೇಲನ ಲೇವಿಯಕಾಂಡ ಇಪ್ಪತ್ತಾರುನೇ ಅಧ್ಯಾಯದ ಪ್ರಾರ್ಥನೆಯನ್ನು ಸೂಚಿಸುತ್ತದೆ; ಮತ್ತು ಅದು ಮಿಲ್ಲರ್‌ನ ಕನಸಿನಲ್ಲಿ ಬಾಗಿಲು ಹಾಗೂ ಕಿಟಕಿಗಳು ತೆರೆಯಲ್ಪಟ್ಟಾಗ ಸಂಭವಿಸುತ್ತದೆ. ಆದರೆ ದಾನಿಯೇಲನ ಒಂಬತ್ತನೇ ಅಧ್ಯಾಯದಲ್ಲಿರುವ ಪ್ರಾರ್ಥನೆ, ಎರಡನೇ ಅಧ್ಯಾಯದಲ್ಲಿರುವ ದಾನಿಯೇಲನ ಪ್ರಾರ್ಥನೆಯೊಂದಿಗೂ ಹೊಂದಿಕೆಯಾಗುತ್ತದೆ. ಅದೇ ರೀತಿ, ತನ್ನ “ಏಳು ಕಾಲಗಳ” ಅಂತ್ಯದಲ್ಲಿ ನೆಬೂಕದ್ನೆಚ್ಚರನು ಮಾಡಿದ ಪಾಪಸ್ವೀಕಾರದ ಪ್ರಾರ್ಥನೆಯೊಂದಿಗೂ ಅದು ಹೊಂದಿಕೆಯಾಗುತ್ತದೆ.</w:t>
      </w:r>
    </w:p>
    <w:p>
      <w:pPr>
        <w:pStyle w:val="ArticleBody"/>
        <w:jc w:val="left"/>
      </w:pPr>
      <w:r>
        <w:rPr>
          <w:rFonts w:ascii="Nirmala UI" w:hAnsi="Nirmala UI" w:eastAsia="Nirmala UI" w:cs="Nirmala UI"/>
        </w:rPr>
        <w:t>ಆದ್ದರಿಂದ ಮಿಲ್ಲರ್‌ನ ಪ್ರಾರ್ಥನೆಯನ್ನು ಲೇವ್ಯಕಾಂಡ ಇಪ್ಪತ್ತಾರು ಅಧ್ಯಾಯದ ಪ್ರಾರ್ಥನೆಯಿಂದ ಪ್ರತಿನಿಧಿಸಲಾಯಿತು; ಅದು ಸಾರ್ವಜನಿಕ ಪಾಪಸ್ವೀಕಾರದ ಪ್ರಾರ್ಥನೆಯೂ ಆಗಿ, ಕೊನೆಯ ಪ್ರವಾದನಾತ್ಮಕ ರಹಸ್ಯದ ಮುದ್ರೆಯನ್ನು ತೆರೆಯಬೇಕೆಂಬ ವಿನಂತಿಯ ಪ್ರಾರ್ಥನೆಯೂ ಆಗಿತ್ತು, ಏಕೆಂದರೆ ಸಮಸ್ತ ಪ್ರವಾದನೆಯೂ ಅಂತ್ಯದ ದಿನಗಳನ್ನು ಚಿತ್ರಿಸುತ್ತದೆ. ಆದ್ದರಿಂದ ದಾನಿಯೇಲ ಎರಡನೇ ಅಧ್ಯಾಯದ ರಹಸ್ಯವು ಮುದ್ರೆಯನ್ನು ತೆರೆಯಬೇಕಾದ ಕೊನೆಯ ರಹಸ್ಯವನ್ನು ಪ್ರತಿನಿಧಿಸುತ್ತದೆ. ತನ್ನ ಕನಸಿನಲ್ಲಿ ಮಿಲ್ಲರ್‌ನ ಪ್ರಾರ್ಥನೆಯು, ತನ್ನ ಕೊಠಡಿಯಲ್ಲಿ ಇದ್ದ ಆಭರಣಗಳಿಗೆ ಸಂಭವಿಸಿದ್ದ ಅಸಹ್ಯಕರ ಕೃತ್ಯಗಳ ಕುರಿತು ಕಳವಳವೂ ಧರ್ಮೋಚಿತ ಆಕ್ರೋಶವೂ ವ್ಯಕ್ತಪಡಿಸಿದ ಪ್ರಾರ್ಥನೆಯಾಗಿತ್ತು. ಅವನ ಕಳವಳವು, ನೂರ ನಲವತ್ತನಾಲ್ಕು ಸಾವಿರರ ಮುದ್ರಣಕಾಲದಲ್ಲಿ ಯೆಹೆಜ್ಕೇಲ ಒಂಬತ್ತನೇ ಅಧ್ಯಾಯದಲ್ಲಿ ನಿಟ್ಟುಸಿರು ಬಿಡುತ್ತಾ ಅಳುವವರಿಂದ ಚಿತ್ರಿಸಲ್ಪಟ್ಟಿತು.</w:t>
      </w:r>
    </w:p>
    <w:p>
      <w:pPr>
        <w:pStyle w:val="ArticleBody"/>
        <w:jc w:val="left"/>
      </w:pPr>
      <w:r>
        <w:rPr>
          <w:rFonts w:ascii="Nirmala UI" w:hAnsi="Nirmala UI" w:eastAsia="Nirmala UI" w:cs="Nirmala UI"/>
        </w:rPr>
        <w:t>ಮಿಲ್ಲರ್ ಸತ್ಯಗಳು ಕಪಟ ಉಪದೇಶಗಳಿಂದ ಕ್ರಮೇಣ ಹೂಣಲ್ಪಡುತ್ತಾ ಹೋಗುವುದನ್ನು ನೋಡಿದರು; ಅಂತಿಮವಾಗಿ ಅದು ಪೆಟ್ಟಿಗೆ (ಅಂದರೆ ಬೈಬಲ್ಲೇ) ನಾಶವಾಗುವ ಮಟ್ಟಿಗೆ ತಲುಪಿತು. ಮಿಲ್ಲರ್ ಅವರ ಪೆಟ್ಟಿಗೆಯ ನಾಶವು ಅಡ್ವೆಂಟಿಸಂನ ಮೂರನೇ ತಲೆಮಾರಿನಲ್ಲಿ ಸಂಭವಿಸಿತು; ಆಗ ಬೈಬಲಿನ ಆಧುನಿಕ ಭ್ರಷ್ಟಗೊಂಡ ಕ್ಯಾಥೊಲಿಕ್-ಆಧಾರಿತ ಅನುವಾದಗಳಿಗೆ ಸ್ಥಾನ ನೀಡುವ ಉದ್ದೇಶಪೂರ್ವಕ ಚಳವಳಿಯ ಮೂಲಕ ಕಿಂಗ್ ಜೇಮ್ಸ್ ಬೈಬಲನ್ನು ಬದಿಗಿರಿಸಲಾಯಿತು.</w:t>
      </w:r>
    </w:p>
    <w:p>
      <w:pPr>
        <w:pStyle w:val="ArticleBody"/>
        <w:jc w:val="left"/>
      </w:pPr>
      <w:r>
        <w:rPr>
          <w:rFonts w:ascii="Nirmala UI" w:hAnsi="Nirmala UI" w:eastAsia="Nirmala UI" w:cs="Nirmala UI"/>
        </w:rPr>
        <w:t>ಮಿಲ್ಲರ್ ಅತ್ತನು; ನಂತರ ಪ್ರಾರ್ಥಿಸಿದನು; ತಕ್ಷಣವೇ ಒಂದು ಬಾಗಿಲು ತೆರೆದಿತು, ಮತ್ತು ಜನರೆಲ್ಲರೂ ಹೊರಟುಹೋದರು. ಆಗ ಧೂಳು-ಕುಂಚದವನಾದ (ಯೆಹೂದ ಕುಲದ ಸಿಂಹ) ಒಳನುಗ್ಗಿ, ಕಿಟಕಿಗಳನ್ನು ತೆರೆದು, ಶುಚಿಗೊಳಿಸಲು ಆರಂಭಿಸಿದನು. ಆಗ ಚದುರಿಹೋಗಿದ್ದ ರತ್ನಗಳ ವಿಷಯವಾಗಿ ಮಿಲ್ಲರ್ ತನ್ನ ಕಳವಳವನ್ನು ವ್ಯಕ್ತಪಡಿಸಿದನು; ಧೂಳು-ಕುಂಚದವನು ತಾನೇ ಆ ರತ್ನಗಳ ಕಾಳಜಿ ವಹಿಸುವೆನು ಎಂದು ವಾಗ್ದಾನ ಮಾಡಿದನು. ಧೂಳು-ಕುಂಚದವನ ಶುದ್ಧೀಕರಣ ಕಾರ್ಯದ ಗದ್ದಲದ ಮಧ್ಯೆ, ಮಿಲ್ಲರ್ ಕ್ಷಣಕಾಲ ತನ್ನ ಕಣ್ಣುಗಳನ್ನು ಮುಚ್ಚಿದನು; ಮತ್ತು ಕಣ್ಣುಗಳನ್ನು ತೆರೆದಾಗ, ಕಸವೆಲ್ಲವೂ ಅಳಿದುಹೋಗಿತ್ತು. ರತ್ನಗಳು ಕೋಣೆಯೆಲ್ಲೆಡೆ ಚದುರಿಹೋಗಿದ್ದವು; ಆಗ ಧೂಳು-ಕುಂಚದವನು ದೊಡ್ಡ ಪೆಟ್ಟಿಗೆಯನ್ನು ಮೇಜಿನ ಮೇಲೆ ಇಟ್ಟು, ರತ್ನಗಳನ್ನು ಕೂಡಿಸಿ ಆ ಪೆಟ್ಟಿಗೆಯೊಳಗೆ ಹಾಕಿ, “ಬಂದು ನೋಡು” ಎಂದು ಹೇಳಿದನು.</w:t>
      </w:r>
    </w:p>
    <w:p>
      <w:pPr>
        <w:pStyle w:val="ArticleBody"/>
        <w:jc w:val="left"/>
      </w:pPr>
      <w:r>
        <w:rPr>
          <w:rFonts w:ascii="Nirmala UI" w:hAnsi="Nirmala UI" w:eastAsia="Nirmala UI" w:cs="Nirmala UI"/>
        </w:rPr>
        <w:t>“ಬಾ ಮತ್ತು ನೋಡು” ಎಂಬ ಅಭಿವ್ಯಕ್ತಿ, ಇತ್ತೀಚೆಗೆ ಒಂದು ಸತ್ಯವು ಮುದ್ರಾಭೇದನಗೊಂಡಿದೆ ಎಂಬುದರ ಸಂಕೇತವಾಗಿದೆ. ಮಿಲ್ಲರ್‌ಗಾಗಿ ಮುದ್ರಾಭೇದನಗೊಳ್ಳುವ ಸತ್ಯವು ಅಂತಿಮ ಸತ್ಯವಾಗಿದ್ದು, ಏಕೆಂದರೆ ಅದರ ನಂತರ ಸಂಭವಿಸಬೇಕಾದ ಮುಂದಿನ ಸಂಗತಿ “ಘೋಷ”ದಲ್ಲಿ ಮಿಲ್ಲರ್‌ನ ಜಾಗೃತಿ; ಇದು ಮಹಾಘೋಷವನ್ನು ಪ್ರತಿನಿಧಿಸುತ್ತದೆ. ಮಿಲ್ಲರೈಟ್‌ಗಳ ಇತಿಹಾಸದಲ್ಲಿ ಮಧ್ಯರಾತ್ರಿ ಘೋಷದ ಸಂದೇಶವನ್ನು ಸ್ವೀಕರಿಸಿದ ಕೊನೆಯವನು ಮಿಲ್ಲರ್ ಆಗಿದ್ದನು; ಮತ್ತು ಕನಸಿನಲ್ಲಿ ಅವನನ್ನು ಜಾಗೃತಗೊಳಿಸುವ ಆ ಘೋಷಕ್ಕಿಂತ ಸ್ವಲ್ಪ ಮುಂಚೆಯೇ, ಅವನು ಕ್ಷಣಮಾತ್ರ ತನ್ನ ಕಣ್ಣುಗಳನ್ನು ಮುಚ್ಚಿಕೊಂಡನು. ಬೈಬಲ್‌ನಲ್ಲಿ “ಕ್ಷಣಮಾತ್ರ” ಮತ್ತು “ಕಣ್ಣುಗಳು” ಎಂಬುದನ್ನು ಉಲ್ಲೇಖಿಸುವ ಏಕೈಕ ವಾಕ್ಯಭಾಗವು ಮೊದಲನೆಯ ಪುನರುತ್ಥಾನವನ್ನು ಗುರುತಿಸುತ್ತದೆ.</w:t>
      </w:r>
    </w:p>
    <w:p>
      <w:pPr>
        <w:pStyle w:val="ArticleScripture"/>
        <w:jc w:val="left"/>
      </w:pPr>
      <w:r>
        <w:rPr>
          <w:rFonts w:ascii="Nirmala UI" w:hAnsi="Nirmala UI" w:eastAsia="Nirmala UI" w:cs="Nirmala UI"/>
        </w:rPr>
        <w:t>ಇಗೋ, ನಾನು ನಿಮಗೆ ಒಂದು ರಹಸ್ಯವನ್ನು ತಿಳಿಸುತ್ತೇನೆ; ನಾವು ಎಲ್ಲರೂ ನಿದ್ರಿಸುವದಿಲ್ಲ, ಆದರೆ ನಾವು ಎಲ್ಲರೂ ರೂಪಾಂತರಗೊಳ್ಳುವೆವು; ಕ್ಷಣಮಾತ್ರದಲ್ಲಿ, ಕಣ್ಣೆದುರಿನ ಮಿಟುಕಿನಲ್ಲೇ, ಕೊನೆಯ ತೂರ್ಯಧ್ವನಿಯಲ್ಲಿ: ಯಾಕಂದರೆ ತೂರ್ಯವು ಮೊಳಗುವುದು, ಸತ್ತವರು ಅವಿನಾಶಿಗಳಾಗಿ ಎಬ್ಬಿಸಲ್ಪಡುವರು, ಮತ್ತು ನಾವು ರೂಪಾಂತರಗೊಳ್ಳುವೆವು. ಏಕೆಂದರೆ ಈ ನಾಶಮಾನವು ಅವಿನಾಶಿತ್ವವನ್ನು ಧರಿಸಿಕೊಳ್ಳಬೇಕು, ಮತ್ತು ಈ ಮರ್ತ್ಯವು ಅಮರತ್ವವನ್ನು ಧರಿಸಿಕೊಳ್ಳಬೇಕು. 1 ಕೊರಿಂಥದವರಿಗೆ 15:51–53.</w:t>
      </w:r>
    </w:p>
    <w:p>
      <w:pPr>
        <w:pStyle w:val="ArticleBody"/>
        <w:jc w:val="left"/>
      </w:pPr>
      <w:r>
        <w:rPr>
          <w:rFonts w:ascii="Nirmala UI" w:hAnsi="Nirmala UI" w:eastAsia="Nirmala UI" w:cs="Nirmala UI"/>
        </w:rPr>
        <w:t>ಪ್ರಕಟನೆ ಅಧ್ಯಾಯ ಹನ್ನೊಂದರಲ್ಲಿ ಪ್ರತಿನಿಧಿಸಲ್ಪಟ್ಟಿರುವಂತೆ, ಮೂರನೆಯ ದೂತನ ಲವೋದಿಕೀಯ ಚಳವಳಿಯಿಂದ ಮೂರನೆಯ ದೂತನ ಫಿಲಡೆಲ್ಫೀಯ ಚಳವಳಿಗೆ ಆದ ಪರಿವರ್ತನೆಯ ಇತಿಹಾಸದಲ್ಲಿ, ಮಿಲ್ಲರ್ ಮಧ್ಯರಾತ್ರಿ ಕೂಗಿನ ಸಂದೇಶವನ್ನು ಸ್ವೀಕರಿಸಿದ ಜ್ಞಾನಿಯಾದ ಕನ್ಯೆಯರಲ್ಲಿಯೇ ಅತೀ ಕೊನೆಯವನನ್ನು ಪ್ರತಿನಿಧಿಸುತ್ತಾನೆ. ಅದನ್ನು ಮೊದಲಾಗಿ ಸ್ವೀಕರಿಸಿದವರು ಅತಿ ಆತ್ಮಿಕರಾಗಿದ್ದರು.</w:t>
      </w:r>
    </w:p>
    <w:p>
      <w:pPr>
        <w:pStyle w:val="ArticleScripture"/>
        <w:jc w:val="left"/>
      </w:pPr>
      <w:r>
        <w:rPr>
          <w:rFonts w:ascii="Nirmala UI" w:hAnsi="Nirmala UI" w:eastAsia="Nirmala UI" w:cs="Nirmala UI"/>
        </w:rPr>
        <w:t>“ಇದೇ ಮಧ್ಯರಾತ್ರಿಯ ಕೂಗು ಆಗಿತ್ತು; ಇದು ಎರಡನೆಯ ದೂತನ ಸಂದೇಶಕ್ಕೆ ಶಕ್ತಿಯನ್ನು ನೀಡಬೇಕಾಗಿತ್ತು. ನಿರುತ್ಸಾಹಗೊಂಡ ಪರಿಶುದ್ಧರನ್ನು ಎಬ್ಬಿಸಿ, ಅವರ ಮುಂದಿದ್ದ ಮಹತ್ತರ ಕಾರ್ಯಕ್ಕಾಗಿ ಅವರನ್ನು ಸಿದ್ಧಗೊಳಿಸುವುದಕ್ಕಾಗಿ ಪರಲೋಕದಿಂದ ದೂತರನ್ನು ಕಳುಹಿಸಲಾಯಿತು. ಅತ್ಯಂತ ಪ್ರತಿಭಾಶಾಲಿಗಳಾದ ಮನುಷ್ಯರು ಈ ಸಂದೇಶವನ್ನು ಮೊದಲು ಸ್ವೀಕರಿಸಿದವರಾಗಿರಲಿಲ್ಲ. ದೀನರಾದ, ಸಮರ್ಪಿತರಾದವರ ಬಳಿಗೆ ದೂತರನ್ನು ಕಳುಹಿಸಲಾಯಿತು; ‘ಇಗೋ, ವರನು ಬರುತ್ತಾನೆ; ಅವನನ್ನು ಎದುರುಗೊಳ್ಳಲು ಹೊರಟು ಬನ್ನಿರಿ!’ ಎಂಬ ಕೂಗನ್ನು ಎತ್ತುವಂತೆ ಅವರನ್ನು ಬಲಾತ್ಕರಿಸಲಾಯಿತು. ಈ ಕೂಗಿನ ಹೊಣೆ ಒಪ್ಪಿಸಲ್ಪಟ್ಟವರು ತ್ವರಿತವಾಗಿ ಮುಂದಾಗಿ, ಪವಿತ್ರಾತ್ಮನ ಶಕ್ತಿಯಲ್ಲಿ ಸಂದೇಶವನ್ನು ಘೋಷಿಸಿ, ನಿರುತ್ಸಾಹಗೊಂಡ ತಮ್ಮ ಸಹೋದರರನ್ನು ಎಬ್ಬಿಸಿದರು. ಈ ಕಾರ್ಯವು ಮನುಷ್ಯರ ಜ್ಞಾನದಲ್ಲಿಯೂ ವಿದ್ಯೆಯಲ್ಲಿಯೂ ನೆಲೆಗೊಂಡಿರಲಿಲ್ಲ; ಅದು ದೇವರ ಶಕ್ತಿಯಲ್ಲಿತ್ತು; ಮತ್ತು ಆ ಕೂಗನ್ನು ಕೇಳಿದ ಆತನ ಪರಿಶುದ್ಧರು ಅದನ್ನು ಪ್ರತಿರೋಧಿಸಲು ಸಾಧ್ಯವಾಗಲಿಲ್ಲ. ಅತ್ಯಂತ ಆತ್ಮೀಯರಾದವರು ಈ ಸಂದೇಶವನ್ನು ಮೊದಲು ಸ್ವೀಕರಿಸಿದರು; ಮತ್ತು ಹಿಂದೆ ಈ ಕಾರ್ಯದಲ್ಲಿ ನಾಯಕರಾಗಿದ್ದವರು ಇದನ್ನು ಸ್ವೀಕರಿಸಿ, ‘ಇಗೋ, ವರನು ಬರುತ್ತಾನೆ; ಅವನನ್ನು ಎದುರುಗೊಳ್ಳಲು ಹೊರಟು ಬನ್ನಿರಿ!’ ಎಂಬ ಕೂಗನ್ನು ಹೆಚ್ಚಿಸಲು ಸಹಾಯ ಮಾಡಿದವರಲ್ಲಿ ಕೊನೆಯವರಾಗಿದ್ದರು.” Early Writings, 238.</w:t>
      </w:r>
    </w:p>
    <w:p>
      <w:pPr>
        <w:pStyle w:val="ArticleBody"/>
        <w:jc w:val="left"/>
      </w:pPr>
      <w:r>
        <w:rPr>
          <w:rFonts w:ascii="Nirmala UI" w:hAnsi="Nirmala UI" w:eastAsia="Nirmala UI" w:cs="Nirmala UI"/>
        </w:rPr>
        <w:t>ಪ್ರಕಟನೆ ಅಧ್ಯಾಯ ಹನ್ನೊಂದರಲ್ಲಿ ಉಲ್ಲೇಖಿಸಲಾದ ಮೂರುವರೆ ಸಾಂಕೇತಿಕ ದಿನಗಳ ಅಂತ್ಯದಲ್ಲಿ, ಯೆಹೆಜ್ಕೇಲ ಅಧ್ಯಾಯ ಮೂವತ್ತೇಳರಲ್ಲಿ ಪ್ರತಿನಿಧಿಸಲ್ಪಟ್ಟಿರುವ ಎರಡು ಸಂದೇಶಗಳಲ್ಲಿ ಮೊದಲನೆಯದು ಪ್ರಕಟಿಸಲ್ಪಡುತ್ತದೆ. ಮೊದಲನೆಯ ಸಂದೇಶವು ಸತ್ತೂ ಚದುರಿಹೋಗಿದ್ದ ಎಲುಬುಗಳನ್ನು ಒಂದಾಗಿಸುತ್ತದೆ, ಆದರೆ ಅವು ಇನ್ನೂ ಸತ್ತದ್ದಾಗಿಯೇ ಇರುತ್ತವೆ. ಈ ಸಂದೇಶವು “ಅರಣ್ಯದಲ್ಲಿ” ಕೂಗಿದ ಧ್ವನಿಯ ಮೂಲಕ ಮಂಡಿಸಲ್ಪಟ್ಟಿತು; ಇದರಿಂದ ಯೆಹೆಜ್ಕೇಲನ ಸಂದೇಶವು ಆ ಮೂರುವರೆ ಸಾಂಕೇತಿಕ ದಿನಗಳು ಮುಗಿಯುವ ಮೊದಲು ಆರಂಭವಾಗುತ್ತದೆ ಎಂಬುದು ಗುರುತಿಸಲಾಗುತ್ತದೆ. ಆ ಮೂರುವರೆ ದಿನಗಳು “ಅರಣ್ಯ”ವನ್ನು ಪ್ರತಿನಿಧಿಸುತ್ತವೆ, ಮತ್ತು ಆ ಸಂದೇಶವು “ಅರಣ್ಯ”ದಿಂದಲೇ ಪ್ರಕಟಿಸಲ್ಪಡುತ್ತದೆ. “ಅರಣ್ಯ”ವು “ಏಳು ಕಾಲಗಳು” ಎಂಬುದಕ್ಕೂ ಒಂದು ಸಂಕೇತವಾಗಿದೆ; ಅದು ಒಂದು ಪರಿವರ್ತನೆಯನ್ನು ಮತ್ತು ಒಂದು ಮುದ್ರಾವಿಮೋಚನವನ್ನು ಸೂಚಿಸಿ, ಪರೀಕ್ಷೆಯ ಪ್ರಕ್ರಿಯೆಯನ್ನು ಪರಿಚಯಿಸುತ್ತದೆ.</w:t>
      </w:r>
    </w:p>
    <w:p>
      <w:pPr>
        <w:pStyle w:val="ArticleBody"/>
        <w:jc w:val="left"/>
      </w:pPr>
      <w:r>
        <w:rPr>
          <w:rFonts w:ascii="Nirmala UI" w:hAnsi="Nirmala UI" w:eastAsia="Nirmala UI" w:cs="Nirmala UI"/>
        </w:rPr>
        <w:t>ಸಂದೇಶದಲ್ಲಿ ಕ್ರಮೇಣವಾಗುವ ವಿಕಾಸವಿದೆ; ಹಾಗೆಯೇ ಮಿಲ್ಲರೈಟ್ ಇತಿಹಾಸದ ಮಧ್ಯರಾತ್ರಿ ಘೋಷಣೆಯ ಮೂಲಕ ಚಿತ್ರಿಸಲ್ಪಟ್ಟಂತೆ, ಅದನ್ನು ಸ್ವೀಕರಿಸುವಿಕೆಯೂ ಕ್ರಮೇಣವಾಗಿರುತ್ತದೆ. ಅರಣ್ಯದಲ್ಲಿ ಕೂಗುವ ಧ್ವನಿಯ ಸಂದೇಶವನ್ನು ಅತ್ಯಂತ ಆತ್ಮಿಕರಾದವರು ಮೊದಲು ಸ್ವೀಕರಿಸಿದರು; ಮತ್ತು ಅಡ್ವೆಂಟಿಸಂನ ಇತಿಹಾಸಕಾರರು 1844ರ ಅಕ್ಟೋಬರ್ 22ಕ್ಕೆ ಕೆಲವೇ ದಿನಗಳ ಮುನ್ನ ವಿಲಿಯಂ ಮಿಲ್ಲರ್ ಬರೆದಿದ್ದ ಒಂದು ಪತ್ರವನ್ನು ಸೂಚಿಸುತ್ತಾರೆ, ಅದರಲ್ಲಿ ಮಿಲ್ಲರ್ ತಾನು ಕೊನೆಗೂ ಸಮುವೇಲ ಸ್ನೋ ಅವರ ಮಧ್ಯರಾತ್ರಿ ಘೋಷಣೆಯ ಸಂದೇಶವನ್ನು ಅರ್ಥಮಾಡಿಕೊಂಡು ಅಂಗೀಕರಿಸಿದ್ದೇನೆಂದು ಸಾಕ್ಷ್ಯ ನೀಡುತ್ತಾನೆ.</w:t>
      </w:r>
    </w:p>
    <w:p>
      <w:pPr>
        <w:pStyle w:val="ArticleScripture"/>
        <w:jc w:val="left"/>
      </w:pPr>
      <w:r>
        <w:rPr>
          <w:rFonts w:ascii="Nirmala UI" w:hAnsi="Nirmala UI" w:eastAsia="Nirmala UI" w:cs="Nirmala UI"/>
        </w:rPr>
        <w:t>“ಪ್ರಿಯ ಸಹೋದರ ಹೈಮ್ಸ್: ಏಳನೆಯ ತಿಂಗಳಲ್ಲಿ ನಾನು ಹಿಂದೆಂದಿಗೂ ಕಾಣದ ಒಂದು ಮಹಿಮೆಯನ್ನು ಕಾಣುತ್ತಿದ್ದೇನೆ. ಕರ್ತನು ಒಂದೂವರೆ ವರ್ಷಗಳ ಹಿಂದೆ ನನಗೆ ಏಳನೆಯ ತಿಂಗಳ ಪ್ರತೀಕಾತ್ಮಕ ಅರ್ಥವನ್ನು ತೋರಿಸಿದ್ದರೂ, ಆ ಪ್ರತಿರೂಪಗಳ ಬಲವನ್ನು ನಾನು ಗ್ರಹಿಸಲಿಲ್ಲ. ಆದರೆ ಈಗ, ಕರ್ತನ ಹೆಸರಿಗೆ ಸ್ತೋತ್ರವಾಗಲಿ, ನಾನು ಬಹುಕಾಲದಿಂದ ಪ್ರಾರ್ಥಿಸುತ್ತಿದ್ದ, ಆದರೆ ಇಂದಿನವರೆಗೂ ಕಾಣದಿದ್ದ ಒಂದು ಸೌಂದರ್ಯವನ್ನು, ಒಂದು ಸಮ್ಮಿಲನವನ್ನು, ಮತ್ತು ಶಾಸ್ತ್ರಗಳಲ್ಲಿ ಇರುವ ಪರಸ್ಪರ ಹೊಂದಾಣಿಕೆಯನ್ನು ಕಾಣುತ್ತಿದ್ದೇನೆ. ಓ ನನ್ನ ಆತ್ಮವೇ, ಕರ್ತನಿಗೆ ಕೃತಜ್ಞತಾಸ್ತುತಿ ಸಲ್ಲಿಸು. ನನ್ನ ಕಣ್ಣುಗಳನ್ನು ತೆರೆಯುವಲ್ಲಿ ಉಪಕರಣರಾಗಿದ್ದ ಸಹೋದರ ಸ್ನೋ, ಸಹೋದರ ಸ್ಟೋರ್ಸ್, ಮತ್ತು ಇತರರು ಧನ್ಯರಾಗಲಿ. ನಾನು ಬಹುತೇಕ ಗೃಹದ ಸಮೀಪದಲ್ಲಿದ್ದೇನೆ. ಮಹಿಮೆ! ಮಹಿಮೆ! ಮಹಿಮೆ! ಮಹಿಮೆ!” ವಿಲಿಯಂ ಮಿಲ್ಲರ್, Signs of the Times, October 16, 1844.</w:t>
      </w:r>
    </w:p>
    <w:p>
      <w:pPr>
        <w:pStyle w:val="ArticleBody"/>
        <w:jc w:val="left"/>
      </w:pPr>
      <w:r>
        <w:rPr>
          <w:rFonts w:ascii="Nirmala UI" w:hAnsi="Nirmala UI" w:eastAsia="Nirmala UI" w:cs="Nirmala UI"/>
        </w:rPr>
        <w:t>ಮಿಲ್ಲರ್‌ನ ಕನಸಿನಲ್ಲಿ ಚಿತ್ರಿಸಲ್ಪಟ್ಟಿರುವಂತೆ, ಮಧ್ಯರಾತ್ರಿಯ ಘೋಷಣೆಯ ಇತಿಹಾಸದ ಪುನರಾವರ್ತನೆಯಲ್ಲಿ, ಮಿಲ್ಲರ್ ಒಂದು ಕ್ಷಣ ತನ್ನ ಕಣ್ಣುಗಳನ್ನು ಮುಚ್ಚಿದನು. ಹೀಗಾಗಿ, “ಒಂದು ಕ್ಷಣದಲ್ಲಿ, ಕಣ್ಣಿಮೆಯೊಳಗೆ, ಕೊನೆಯ ತುತೂರಿಯ ವೇಳೆ: ಯಾಕಂದರೆ ತುತೂರಿ ಊದಲ್ಪಡುವದು, ಮತ್ತು ಸತ್ತವರು ಎಬ್ಬಿಸಲ್ಪಡುವರು.” ಮಿಲ್ಲರ್‌ನ ಕನಸಿನಲ್ಲಿ, ತನ್ನ ಸ್ವಂತ ಇತಿಹಾಸದಲ್ಲಿದ್ದಂತೆ, ಅವನು ಮಧ್ಯರಾತ್ರಿಯ ಘೋಷಣೆಯ ಸಂದೇಶವನ್ನು ಸ್ವೀಕರಿಸುವ ಕೊನೆಯವರನ್ನು ಪ್ರತಿನಿಧಿಸುತ್ತಾನೆ. ಮಣ್ಣಿನ ಬ್ರಷ್‌ಮನುಷ್ಯನು ಚದರಿಹೋಗಿರುವ ಆಭರಣಗಳನ್ನು ಕೂಡಿಸಿ ಅವುಗಳನ್ನು ದೊಡ್ಡ ಪೆಟ್ಟಿಗೆಯೊಳಗೆ ಎಸೆಯುವ ಮುಂಚೆಯೇ, ಅಂತಿಮವಾಗಿ ಸಂದೇಶವನ್ನು ಅಂಗೀಕರಿಸುವವರನ್ನು ಅವನು ಪ್ರತಿನಿಧಿಸುತ್ತಾನೆ. ಪ್ರಕಟನೆ ಅಧ್ಯಾಯ ಹನ್ನೊಂದರಲ್ಲಿ, ಇಸ್ಲಾಂನ ನಾಲ್ಕು ಗಾಳಿಗಳ ಸಂದೇಶವಾಗಿರುವ, ಮತ್ತು ಮುದ್ರೆಯ ಸಂದೇಶವೂ ಆಗಿರುವ, ಯೆಹೆಜ್ಕೇಲನ ಎರಡನೇ ಸಂದೇಶವನ್ನು ಸ್ವೀಕರಿಸುವ ಕೊನೆಯವರು, ಏಳು ತುತೂರಿಗಳಲ್ಲಿನ ಕೊನೆಯದು ಊದಲ್ಪಡುವುದಕ್ಕೆ ಅಲ್ಪಕಾಲ ಮೊದಲು ಹಾಗೆ ಮಾಡುತ್ತಾರೆ; ಅದೇ “ಮೂರನೇ ಅಯ್ಯೋ” ತುತೂರಿಯಾಗಿದೆ. “ಒಂದು ಕ್ಷಣದಲ್ಲಿ, ಕಣ್ಣಿಮೆಯೊಳಗೆ, ಕೊನೆಯ ತುತೂರಿಯ ವೇಳೆ: ಯಾಕಂದರೆ ತುತೂರಿ ಊದಲ್ಪಡುವದು, ಮತ್ತು ಸತ್ತವರು ಅಕ್ಷಯರಾಗಿಯೇ ಎಬ್ಬಿಸಲ್ಪಡುವರು, ಮತ್ತು ನಾವು ಬದಲಾಯಿಸಲ್ಪಡುವೆವು.” (1 ಕೊರಿಂಥದವರಿಗೆ 15:52)</w:t>
      </w:r>
    </w:p>
    <w:p>
      <w:pPr>
        <w:pStyle w:val="ArticleBody"/>
        <w:jc w:val="left"/>
      </w:pPr>
      <w:r>
        <w:rPr>
          <w:rFonts w:ascii="Nirmala UI" w:hAnsi="Nirmala UI" w:eastAsia="Nirmala UI" w:cs="Nirmala UI"/>
        </w:rPr>
        <w:t>ಈ ಭಾಗವು ದ್ವಿತೀಯ ಆಗಮನದಲ್ಲಿ ಸಂಭವಿಸುವ ಮೊದಲನೆಯ ಪುನರುತ್ಥಾನವನ್ನು ಗುರುತಿಸುತ್ತಿದೆ; ಆದರೆ ಪ್ರಕಟಣೆ ಅಧ್ಯಾಯ ಹನ್ನೊಂದರ ಮಹಾಭೂಕಂಪದ ಘಳಿಗೆಯಲ್ಲಿ ಸಂಭವಿಸುವ ಸತ್ತ ಒಣ ಎಲುಬುಗಳ (ಎರಡು ಸಾಕ್ಷಿಗಳ) ಒಂದು ಪುನರುತ್ಥಾನವೂ ಇದೆ. ಆ ಭೂಕಂಪದ “ಘಳಿಗೆ”ಯಲ್ಲಿ, ಏಳು ತುತ್ತೂರಿಗಳಲ್ಲಿಯ ಕೊನೆಯ ತುತ್ತೂರಿ ನಾದಿಸುತ್ತದೆ; ಬೀದಿಯಲ್ಲಿ ಬಿದ್ದಿದ್ದ ಸತ್ತ ಸಾಕ್ಷಿಗಳು ಮತ್ತೆ ಜೀವಕ್ಕೆ ತರುತ್ತಲ್ಪಡುತ್ತಾರೆ, ಲವೋದಿಕೀಯರಾಗಿ ಅಲ್ಲ, ಫಿಲಡೆಲ್ಫೀಯರಾಗಿ; ಯಾಕಂದರೆ ಮೂರನೇ ಅಯ್ಯೋವಿನ ತುತ್ತೂರಿಯ ಸಮಯದಲ್ಲಿ ಆ ಇಬ್ಬರು ಸಾಕ್ಷಿಗಳು ಮುದ್ರಿಸಲ್ಪಟ್ಟಿದ್ದು, ಅವಿನಾಶಿಗಳಾಗುವಂತೆ ಪರಿವರ್ತಿಸಲ್ಪಡುತ್ತಾರೆ, ಏಕೆಂದರೆ ಅವರು ಮತ್ತೆಂದಿಗೂ ಪಾಪಮಾಡುವುದಿಲ್ಲ. ಮಿಲ್ಲರ್, ಎರಡು ಸಾಕ್ಷಿಗಳನ್ನು ಜೀವಕ್ಕೆ ತರುವ ಸಂದೇಶವನ್ನು ಕೊನೆಯದಾಗಿ ಸ್ವೀಕರಿಸುವವನನ್ನು ಪ್ರತಿನಿಧಿಸುತ್ತಾನೆ; ಅದು ಇಸ್ಲಾಮಿನ ನಾಲ್ಕು ಗಾಳಿಗಳ ಸಂದೇಶವಾಗಿದ್ದು, ಮುದ್ರೆಯ ಸಂದೇಶವಾಗಿದೆ.</w:t>
      </w:r>
    </w:p>
    <w:p>
      <w:pPr>
        <w:pStyle w:val="ArticleBody"/>
        <w:jc w:val="left"/>
      </w:pPr>
      <w:r>
        <w:rPr>
          <w:rFonts w:ascii="Nirmala UI" w:hAnsi="Nirmala UI" w:eastAsia="Nirmala UI" w:cs="Nirmala UI"/>
        </w:rPr>
        <w:t>ಆ ಕಹಳೆಯ ಧ್ವನಿಯು ಸೊದೋಮ ಮತ್ತು ಐಗುಪ್ತದ ಬೀದಿಯಲ್ಲಿ ಚದರಿಸಲ್ಪಟ್ಟಿದ್ದ ಸತ್ತ ಒಣ ಎಲುಬುಗಳಲ್ಲಿನ ಕೊನೆಯವರನ್ನೂ ಎಬ್ಬಿಸುತ್ತದೆ. ನಕಲಿ ಉಪದೇಶಗಳಿಂದ ಸತ್ಯಗಳು ಕ್ರಮೇಣ ಸಮಾಧಿಗೊಳಗಾಗುತ್ತಿದ್ದಂತೆ ಮಿಲ್ಲರ್ ಅದನ್ನು ನೋಡುತ್ತಿದ್ದನು. ಕೊನೆಗೆ ಮಿಲ್ಲರ್ ಅತ್ತನು; ಯಾಕಂದರೆ ಮುದ್ರಾಭೇದನೆ ಆರಂಭವಾಗಬೇಕಾದ ಕಾಲವನ್ನು ಅದು ಸೂಚಿಸಿತು, ಏಕೆಂದರೆ ಮುದ್ರಾಭೇದನೆ ಒಂದು ಕ್ರಮೇಣ ನಡೆಯುವ ಕಾರ್ಯವಾಗಿದೆ. ಆ ಮುದ್ರಾಭೇದನೆ ಮೂರುವರೆ ದಿನಗಳ ಅಂತ್ಯದ ಅವಧಿಯಲ್ಲಿ ಆರಂಭವಾಯಿತು.</w:t>
      </w:r>
    </w:p>
    <w:p>
      <w:pPr>
        <w:pStyle w:val="ArticleBody"/>
        <w:jc w:val="left"/>
      </w:pPr>
      <w:r>
        <w:rPr>
          <w:rFonts w:ascii="Nirmala UI" w:hAnsi="Nirmala UI" w:eastAsia="Nirmala UI" w:cs="Nirmala UI"/>
        </w:rPr>
        <w:t>ಮಿಲ್ಲರ್ ಅತ್ತ ನಂತರ, ಮುದ್ರಿಸಲ್ಪಟ್ಟ ಪುಸ್ತಕವನ್ನು ಮುದ್ರೆಯನ್ನು ತೆಗೆದು ತೆರೆಯುವ ಅಧಿಕಾರವುಳ್ಳ ಒಬ್ಬನು ಕಥನದೊಳಗೆ ಪ್ರವೇಶಿಸಿದನು. ಮಿಲ್ಲರ್‌ನ ಕನಸಿನಲ್ಲಿ ಆತನೇ “ಡರ್ಟ್ ಬ್ರಶ್ ಮ್ಯಾನ್” ಆಗಿದ್ದನು. ಬಳಿಕ ಮಿಲ್ಲರ್ ಪ್ರಾರ್ಥನೆ ಮಾಡಿದನು; ತಕ್ಷಣವೇ ಒಂದು ಬಾಗಿಲು ತೆರೆದಿತು, ಇದು ಮೂರನೆಯ ದೂತನ ಲವೊದಿಕಾಯ ಸಭೆಯ ಚಳುವಳಿಯು ಮೂರನೆಯ ದೂತನ ಫಿಲಡೆಲ್ಫಿಯಾ ಸಭೆಯ ಚಳುವಳಿಗೆ ವರ್ಗಾಂತರಗೊಳ್ಳಲಿದ್ದ ಬಿಂದುವನ್ನು ಸೂಚಿಸಿತು. ಅವನ ಪ್ರಾರ್ಥನೆ ಲೇವ್ಯಕಾಂಡ ಇಪ್ಪತ್ತಾರುನೆಯ ಅಧ್ಯಾಯದ ಪ್ರಾರ್ಥನೆಯಾಗಿತ್ತು; ಅದು ಅಂತಿಮ ಪ್ರವಾದನಾತ್ಮಕ ರಹಸ್ಯದ ಗ್ರಹಿಕೆಗೆ ಸಂಬಂಧಿಸಿದ ಪ್ರಾರ್ಥನೆಯಾಗಿದ್ದು, ಎರಡು ಸಾಕ್ಷಿಗಳ ಮೇಲೆ ಮೂರುವರೆ ದಿನಗಳು ಬರುವಂತೆ ಮಾಡಿದ ದಂಗೆಯ ಸಾರ್ವಜನಿಕ ಒಪ್ಪಿಗೆಯೂ ಆಗಿತ್ತು; ಅದು ಯೆಹೆಜ್ಕೇಲನು ಒಂಬತ್ತನೆಯ ಅಧ್ಯಾಯದಲ್ಲಿ ಮುದ್ರಿಸಲ್ಪಟ್ಟವರ ಪ್ರಾರ್ಥನೆಯಾಗಿತ್ತು.</w:t>
      </w:r>
    </w:p>
    <w:p>
      <w:pPr>
        <w:pStyle w:val="ArticleBody"/>
        <w:jc w:val="left"/>
      </w:pPr>
      <w:r>
        <w:rPr>
          <w:rFonts w:ascii="Nirmala UI" w:hAnsi="Nirmala UI" w:eastAsia="Nirmala UI" w:cs="Nirmala UI"/>
        </w:rPr>
        <w:t>ಪ್ರಾರ್ಥನೆಯ ನಂತರ ಕ್ರಿಸ್ತನು (ಧೂಳು ಕುಚ್ಚುವ ಮನುಷ್ಯನು) ಒಳನುಗ್ಗಿ ಕೊಠಡಿಯನ್ನು ಶುದ್ಧಗೊಳಿಸಲು ಆರಂಭಿಸಿದನು. ಧೂಳು ಕುಚ್ಚುವ ಮನುಷ್ಯನ ಶುದ್ಧೀಕರಣ ಕಾರ್ಯದ ಅಂತ್ಯದಲ್ಲಿ, ಸತ್ತ ಒಣ ಎಲುಬುಗಳು ಪುನರುತ್ಥಾನಗೊಳ್ಳಬೇಕಾದ ಅವಧಿಯ ಅಂತ್ಯವನ್ನು ಸೂಚಿಸುವಂತೆ ಮಿಲ್ಲರ್ ಒಂದು ಕ್ಷಣ ತನ್ನ ಕಣ್ಣುಗಳನ್ನು ಮುಚ್ಚಿದನು. ಆಗ ಧೂಳು ಕುಚ್ಚುವ ಮನುಷ್ಯನು ಮಿಲ್ಲರ್‌ನ ಕೊಠಡಿಯಲ್ಲಿ ಚದರಿಹೋಗಿದ್ದ ಮಣಿಗಳನ್ನು ಕೂಡಿಸಿ, ಎರಡು ಸಾಕ್ಷಿಗಳು ಧ್ವಜಚಿಹ್ನೆಯಾಗಿ ಮೇಲಕ್ಕೆತ್ತಲ್ಪಡುವಂತೆ, ಅವುಗಳನ್ನು ಮಿಲ್ಲರ್‌ನ ಕೊಠಡಿಯ ಮಧ್ಯದಲ್ಲಿದ್ದ ಒಂದು ಮೇಜಿನ ಮೇಲಿರುವ ಹೊಸದಾದ, ದೊಡ್ಡ ಪೆಟ್ಟಿಗೆಯಲ್ಲಿ ಇಟ್ಟನು. ಧ್ವಜಚಿಹ್ನೆಯಾಗಿ, ಅವರು ಆಗ ಇನ್ನೂ ಬಾಬಿಲೋನಿನಲ್ಲಿ ಇರುವ ದೇವರ ಮತ್ತೊಂದು ಹಿಂಡಿಗೆ, ಯೆಹೂದ ಕುಲದ ಸಿಂಹವು ಈಗ ತಾನೆ ಆ ಹೊಸದಾದ, ದೊಡ್ಡ ಪೆಟ್ಟಿಗೆಯೊಳಗೆ ಹಾಕಿರುವ ಸಂದೇಶವನ್ನು “ಬಂದು ನೋಡಿ” ಎಂದು ಕರೆಯುತ್ತಾರೆ.</w:t>
      </w:r>
    </w:p>
    <w:p>
      <w:pPr>
        <w:pStyle w:val="ArticleBody"/>
        <w:jc w:val="left"/>
      </w:pPr>
      <w:r>
        <w:rPr>
          <w:rFonts w:ascii="Nirmala UI" w:hAnsi="Nirmala UI" w:eastAsia="Nirmala UI" w:cs="Nirmala UI"/>
        </w:rPr>
        <w:t>ಮುಂದಿನ ಲೇಖನದಲ್ಲಿ 1798ರಲ್ಲಿ ಮುದ್ರಾವಿಮೋಚಿತವಾದ ದಾನಿಯೇಲನ ಪುಸ್ತಕದ ಸತ್ಯಗಳ ಸಂಕೇತವಾಗಿ ಊಲಾಯಿ ನದಿಯ ದರ್ಶನವನ್ನು ಪರಿಗಣಿಸಲು ನಾವು ಆರಂಭಿಸುವೆವು. ಆ ಪರಿಗಣನೆಗೆ ಮುನ್ನವೇ ಕೆಲವು ಉಲ್ಲೇಖಬಿಂದುಗಳನ್ನು ನಾವು ಸ್ಥಾಪಿಸಿದ್ದೇವೆ. ಮೊದಲನೆಯದು, ಮಿಲ್ಲರೈಟ್‌ಗಳ ಸಂದೇಶವು ಸಂಪೂರ್ಣವಾಗಿತ್ತು (ಅದರ ವೃದ್ಧಿಯ ಹಂತಕ್ಕೆ ಅನುಗುಣವಾಗಿ), ಆದರೆ ಅಪೂರ್ಣವಾಗಿತ್ತು. ಅದನ್ನು ನಾಶಮಾಡುವ ಮೂರು ಶಕ್ತಿಗಳಲ್ಲ, ಎರಡು ಶಕ್ತಿಗಳ ಚೌಕಟ್ಟಿನೊಳಗೆ ಇರಿಸಲಾಗಿತ್ತು. ಎರಡನೆಯದು, ಮಿಲ್ಲರ್‌ನ ಕನಸು ಮೂಲಭೂತ ಸತ್ಯಗಳ ಅಂತಿಮ ಪುನಃಸ್ಥಾಪನೆಯನ್ನು ಗುರುತಿಸುವಾಗ, ಆ ಮೂಲಭೂತ ಸತ್ಯಗಳು ಆಗ ತಮ್ಮ ಪ್ರಾರಂಭಿಕ ಮಹಿಮೆಯಿಗಿಂತ “ಹತ್ತು ಪಟ್ಟು ಪ್ರಕಾಶಮಾನ”ವಾಗಿರುತ್ತವೆ. ಮೂರನೆಯ ಅಂಶವೆಂದರೆ, ಮೊದಲನೆಯ ದೂತನ ಚಳವಳಿ (ಮಿಲ್ಲರೈಟ್ ಚಳವಳಿ) ಮೂರನೆಯ ದೂತನ ಚಳವಳಿಯಲ್ಲಿ ಪುನರಾವರ್ತಿತವಾಗುತ್ತದೆ, ಆದರೆ ಕೆಲವು ಪ್ರಮುಖ ಷರತ್ತುಗಳೊಂದಿಗೆ. ಸಂಕೇತವಾಗಿ ಮಿಲ್ಲರೈಟ್‌ಗಳು ಫಿಲಡೆಲ್ಫಿಯನ್ನರು ಆಗಿದ್ದರು; ಅವರು ಮತಾಂತರಗೊಂಡ ನೆಬೂಕದ್ನೆಚ್ಚರನಾಗಿದ್ದರು; ಆದರೆ ಅಂತಿಮವಾಗಿ ಮತ್ತು ದುರದೃಷ್ಟವಶಾತ್, 1863ರಲ್ಲಿ ಅವರು “ಯೆರಿಕೋವನ್ನು ಪುನಃ ಕಟ್ಟಿದರು.”</w:t>
      </w:r>
    </w:p>
    <w:p>
      <w:pPr>
        <w:pStyle w:val="ArticleBody"/>
        <w:jc w:val="left"/>
      </w:pPr>
      <w:r>
        <w:rPr>
          <w:rFonts w:ascii="Nirmala UI" w:hAnsi="Nirmala UI" w:eastAsia="Nirmala UI" w:cs="Nirmala UI"/>
        </w:rPr>
        <w:t>ಮೂರನೆಯ ದೂತನ ಚಳವಳಿಯು ಪರಿವರ್ತನೆಯ ಅಗತ್ಯವಿದ್ದ ಲವೊದಿಕಾಯರಾಗಿ ಆರಂಭವಾಯಿತು; ಆದರೆ ಅಂತಿಮವಾಗಿ ಅವರು ಯೆರಿಕೋನ ಅಂತಿಮ ನಾಶದಲ್ಲಿ (ಅಂತ್ಯಕಾಲದ ಯೆರಿಕೋದಲ್ಲಿ) ಪಾಲ್ಗೊಳ್ಳುವರು.</w:t>
      </w:r>
    </w:p>
    <w:p>
      <w:pPr>
        <w:pStyle w:val="ArticleScripture"/>
        <w:jc w:val="left"/>
      </w:pPr>
      <w:r>
        <w:rPr>
          <w:rFonts w:ascii="Nirmala UI" w:hAnsi="Nirmala UI" w:eastAsia="Nirmala UI" w:cs="Nirmala UI"/>
        </w:rPr>
        <w:t>“ರಕ್ಷಕನು ಪಿತೃಪುರುಷರು ಮತ್ತು ಪ್ರವಾದಿಗಳು ಹೇಳಿದ್ದನ್ನು ರದ್ದುಗೊಳಿಸಲು ಬಂದಿರಲಿಲ್ಲ; ಏಕೆಂದರೆ ಈ ಪ್ರತಿನಿಧಿ ಪುರುಷರ ಮೂಲಕ ಮಾತಾಡಿದ್ದವನು ಆತನೇ ಆಗಿದ್ದನು. ದೇವರ ವಾಕ್ಯದ ಎಲ್ಲಾ ಸತ್ಯಗಳೂ ಆತನಿಂದಲೇ ಬಂದವು. ಆದರೆ ಈ ಅಮೂಲ್ಯ ರತ್ನಗಳನ್ನು ಸುಳ್ಳಿನ ನೆಲೆಗಳಲ್ಲಿ ಅಳವಡಿಸಲಾಗಿತ್ತು. ಅವುಗಳ ಅಮೂಲ್ಯ ಪ್ರಕಾಶವನ್ನು ತಪ್ಪಿಗೆ ಸೇವೆ ಮಾಡುವಂತೆ ಮಾಡಲಾಗಿತ್ತು. ದೇವರು ಅವುಗಳನ್ನು ತಮ್ಮ ತಪ್ಪಿನ ನೆಲೆಗಳಿಂದ ತೆಗೆದು, ಸತ್ಯದ ಚೌಕಟ್ಟಿನಲ್ಲಿ ಮರುಸ್ಥಾಪಿಸಬೇಕೆಂದು ಬಯಸಿದನು. ಈ ಕಾರ್ಯವನ್ನು ದೈವಿಕ ಹಸ್ತವೊಂದೇ ನೆರವೇರಿಸಬಲ್ಲದು. ತಪ್ಪಿನೊಂದಿಗಿನ ಅದರ ಸಂಪರ್ಕದ ಮೂಲಕ, ಸತ್ಯವು ದೇವರಿಗೂ ಮನುಷ್ಯನಿಗೂ ಶತ್ರುವಾದವನ ಕಾರ್ಯಕ್ಕೆ ಸೇವೆ ಮಾಡುತ್ತಿತ್ತು. ದೇವರನ್ನು ಮಹಿಮೆಪಡಿಸುವ ಸ್ಥಳದಲ್ಲಿ ಅದನ್ನು ಸ್ಥಾಪಿಸಿ, ಮಾನವಕುಲದ ರಕ್ಷಣೆಯನ್ನು ಸಾಧಿಸುವ ಕಾರ್ಯವನ್ನು ನೆರವೇರಿಸಲು ಕ್ರಿಸ್ತನು ಬಂದನು.”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ಮೂವತ್ತೊಂಬತ್ತು</dc:title>
  <dc:subject>ಪ್ರವಾದನಾತ್ಮಕ ನೆಯ್ಗೆಯ ಅನಾವರಣ: ವಿಲಿಯಂ ಮಿಲ್ಲರ್ ಅವರ ಕನಸು ಮತ್ತು ಕೊನೆಯ ದಿನಗಳಲ್ಲಿ ಮೂಲಭೂತ ಸತ್ಯಗಳ ಪುನಃಸ್ಥಾಪನೆ</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