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ನಲವತ್ತು</w:t>
      </w:r>
    </w:p>
    <w:p>
      <w:pPr>
        <w:pStyle w:val="ArticleSubtitle"/>
        <w:jc w:val="left"/>
      </w:pPr>
      <w:r>
        <w:rPr>
          <w:rFonts w:ascii="Nirmala UI" w:hAnsi="Nirmala UI" w:eastAsia="Nirmala UI" w:cs="Nirmala UI"/>
        </w:rPr>
        <w:t>ಪೌಲನು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ದಾನಿಯೇಲನ ಮೊದಲನೆಯ ಅಧ್ಯಾಯವನ್ನು ದಾನಿಯೇಲನ ನಾಲ್ಕನೆಯ ಅಧ್ಯಾಯದೊಂದಿಗೆ ಒಂದರ ಮೇಲೆ ಮತ್ತೊಂದು ಅಡ್ಡಹಾಕಿ ನೋಡಿದಾಗ, ಅದು 1798ರಿಂದ 1844ರವರೆಗೆ ಇರುವ ಪ್ರಥಮ ಮತ್ತು ದ್ವಿತೀಯ ದೂತರ ಇತಿಹಾಸವನ್ನು ಪ್ರತಿನಿಧಿಸುತ್ತದೆ. ಆ ಇತಿಹಾಸದಲ್ಲಿ ದಾನಿಯೇಲನ ಪುಸ್ತಕದ ಮುದ್ರೆ ತೆಗೆದುಹಾಕಲ್ಪಟ್ಟಿತು; ಮತ್ತು ಮುದ್ರೆ ತೆಗೆದುಹಾಕಲ್ಪಟ್ಟ ಭಾಗವು ಏಳನೇ, ಎಂಟನೇ ಮತ್ತು ಒಂಬತ್ತನೇ ಅಧ್ಯಾಯಗಳಾಗಿತ್ತು. “ಸಾಲಿನ ಮೇಲೊಂದು ಸಾಲು” ಎಂಬ ಕ್ರಮದಲ್ಲಿ ಮೊದಲನೆಯ, ನಾಲ್ಕನೆಯ, ಮತ್ತು ನಂತರ ಏಳನೆಯಿಂದ ಒಂಬತ್ತನೆಯ ಅಧ್ಯಾಯಗಳವರೆಗೆ, ಪ್ರಥಮ ದೂತನ ಮಿಲ್ಲರೈಟ್ ಚಳವಳಿಯ ಇತಿಹಾಸವನ್ನು ಚಿತ್ರಿಸುತ್ತವೆ.</w:t>
      </w:r>
    </w:p>
    <w:p>
      <w:pPr>
        <w:pStyle w:val="ArticleBody"/>
        <w:jc w:val="left"/>
      </w:pPr>
      <w:r>
        <w:rPr>
          <w:rFonts w:ascii="Nirmala UI" w:hAnsi="Nirmala UI" w:eastAsia="Nirmala UI" w:cs="Nirmala UI"/>
        </w:rPr>
        <w:t>ಆ ಇತಿಹಾಸದಲ್ಲಿ (1798 ರಿಂದ 1844 ರವರೆಗೆ), ಅಡ್ವೆಂಟಿಸಂನ ಅಡಿಪಾಯದ ಸತ್ಯಗಳು ಸ್ಥಾಪಿಸಲ್ಪಟ್ಟವು, ಮತ್ತು ಆ ಸತ್ಯಗಳು ಅಂತಿಮವಾಗಿ 1843ರ ಪಯನಿಯರ್ ಚಾರ್ಟ್‌ನಲ್ಲಿ ಪ್ರತಿನಿಧಿಸಲ್ಪಟ್ಟವು. ದಾನಿಯೇಲನ ಎರಡನೇ ಅಧ್ಯಾಯದಲ್ಲಿರುವ ನೆಬೂಕದ್ನೆಚ್ಚರನ ಪ್ರತಿಮೆ ಚಾರ್ಟ್‌ನಲ್ಲಿ ಇದೆ. ದಾನಿಯೇಲನ ಏಳನೇ ಮತ್ತು ಎಂಟನೇ ಅಧ್ಯಾಯಗಳ ದರ್ಶನಗಳು ಚಾರ್ಟ್‌ನಲ್ಲಿಿವೆ. ಎಂಟನೇ ಅಧ್ಯಾಯದ “ದೈನಂದಿನ”ವು ಪ್ರತಿನಿಧಿಸಲ್ಪಟ್ಟಿರುವಂತೆಯೇ, ಲೇವ್ಯಕಾಂಡ ಇಪ್ಪತ್ತಾರು ಅಧ್ಯಾಯದ “ಏಳು ಕಾಲಗಳು” ಸಹ ಪ್ರತಿನಿಧಿಸಲ್ಪಟ್ಟಿವೆ. ಪ್ರಕಟನೆ ಒಂಬತ್ತನೇ ಅಧ್ಯಾಯದಲ್ಲಿ ಪ್ರತಿನಿಧಿಸಲ್ಪಟ್ಟಿರುವ ಇಸ್ಲಾಂನ ಮೂರು ಶಾಪಗಳೂ ಅಲ್ಲಿಿವೆ. ಆ ಅಡಿಪಾಯದ ಸತ್ಯಗಳ ಮೇಲೆ ದಾಳಿ ನಡೆಯುವುದೆಂದು ದೇವರು ಮರುಮರುವಾಗಿ ಮುನ್ನೆಚ್ಚರಿಕೆ ನೀಡಿದ್ದನು.</w:t>
      </w:r>
    </w:p>
    <w:p>
      <w:pPr>
        <w:pStyle w:val="ArticleScripture"/>
        <w:jc w:val="left"/>
      </w:pPr>
      <w:r>
        <w:rPr>
          <w:rFonts w:ascii="Nirmala UI" w:hAnsi="Nirmala UI" w:eastAsia="Nirmala UI" w:cs="Nirmala UI"/>
        </w:rPr>
        <w:t>“ಸಿಯೋನಿನ ಗೋಡೆಗಳ ಮೇಲೆ ದೇವರ ಕಾವಲುಗಾರರಾಗಿ ನಿಂತಿರುವವರು ಜನರ ಮುಂದೆ ಅಪಾಯಗಳನ್ನು ಮುಂಚಿತವಾಗಿ ಕಾಣಬಲ್ಲವರಾಗಿರಲಿ,—ಸತ್ಯ ಮತ್ತು ತಪ್ಪು, ನೀತಿ ಮತ್ತು ಅನೀತಿಗಳ ಮಧ್ಯೆ ಭೇದಿಸಬಲ್ಲವರಾಗಿರಲಿ.</w:t>
      </w:r>
    </w:p>
    <w:p>
      <w:pPr>
        <w:pStyle w:val="ArticleScripture"/>
        <w:jc w:val="left"/>
      </w:pPr>
      <w:r>
        <w:rPr>
          <w:rFonts w:ascii="Nirmala UI" w:hAnsi="Nirmala UI" w:eastAsia="Nirmala UI" w:cs="Nirmala UI"/>
        </w:rPr>
        <w:t>“ಎಚ್ಚರಿಕೆ ಬಂದಿದೆ: 1842, 1843, ಮತ್ತು 1844ರಲ್ಲಿ ಸಂದೇಶವು ಬಂದಂದಿನಿಂದ ನಾವು ಕಟ್ಟುತ್ತಾ ಬಂದಿರುವ ನಂಬಿಕೆಯ ಅಸ್ತಿವಾರವನ್ನು ಅಲುಗಾಡಿಸುವಂಥದ್ದು ಯಾವುದಕ್ಕೂ ಒಳನುಗ್ಗಲು ಅವಕಾಶ ಕೊಡಬಾರದು. ನಾನು ಈ ಸಂದೇಶದಲ್ಲಿದ್ದೆ; ಆಗಿನಿಂದಲೂ ದೇವರು ನಮಗೆ ನೀಡಿದ ಬೆಳಕಿಗೆ ನಿಷ್ಠೆಯಾಗಿ ಲೋಕದ ಮುಂದೆ ನಿಂತಿದ್ದೇನೆ. ನಾವು ದಿನದಿಂದ ದಿನಕ್ಕೆ ಪ್ರಾಮಾಣಿಕ ಪ್ರಾರ್ಥನೆಯೊಂದಿಗೆ ಕರ್ತನನ್ನು ಅರಸಿ, ಬೆಳಕನ್ನು ಹುಡುಕುತ್ತಿದ್ದಾಗ ನಮ್ಮ ಪಾದಗಳನ್ನು ಯಾವ ವೇದಿಕೆಯ ಮೇಲೆ ಇಡಲಾಯಿತೋ, ಆ ವೇದಿಕೆಯಿಂದ ನಮ್ಮ ಪಾದಗಳನ್ನು ತೆಗೆದುಕೊಳ್ಳುವ ಉದ್ದೇಶ ನಮಗಿಲ್ಲ. ದೇವರು ನನಗೆ ಕೊಟ್ಟಿರುವ ಬೆಳಕನ್ನು ನಾನು ಬಿಟ್ಟುಬಿಡಬಹುದೆಂದು ನೀವು ಭಾವಿಸುತ್ತೀರಾ? ಅದು ಯುಗಯುಗಗಳ ಶಿಲೆಯಂತೆ ಇರಬೇಕಾಗಿದೆ. ಅದು ನನಗೆ ನೀಡಲ್ಪಟ್ಟಂದಿನಿಂದಲೂ ನನ್ನನ್ನು ಮಾರ್ಗದರ್ಶಿಸುತ್ತ ಬಂದಿದೆ.” Review and Herald, April 14, 1903.</w:t>
      </w:r>
    </w:p>
    <w:p>
      <w:pPr>
        <w:pStyle w:val="ArticleBody"/>
        <w:jc w:val="left"/>
      </w:pPr>
      <w:r>
        <w:rPr>
          <w:rFonts w:ascii="Nirmala UI" w:hAnsi="Nirmala UI" w:eastAsia="Nirmala UI" w:cs="Nirmala UI"/>
        </w:rPr>
        <w:t>ಕಸದ ಕುಂಚದ ಮನುಷ್ಯನ ಕಾರ್ಯವು—ಅದು ದೇವರ ಅಂತಿಮ ದಿನಗಳ ಜನರ ಪಾಲ್ಗೊಳ್ಳುವಿಕೆಯಿಂದ ನೆರವೇರಬೇಕಾದದ್ದು—ಯೆಶಾಯನಿಂದಲೂ ಚಿತ್ರಿತವಾಗಿದೆ; ಏಕೆಂದರೆ ಅಂತಿಮ ದಿನಗಳ ಜನರನ್ನು ಹಾಗೂ ಅವರು ಮಾಡಬೇಕೆಂದು ಕರೆಯಲ್ಪಟ್ಟ ಕಾರ್ಯವನ್ನು ಅವನು ಗುರುತಿಸುವಾಗ, ಅಂತಿಮ ದಿನಗಳು ಬರುವುದಕ್ಕಿಂತ ಮುಂಚೆಯೇ ಅಡಿಪಾಯಗಳು ದೋಷದ ಅಡಿಯಲ್ಲಿ ಹೂಣಲ್ಪಡಬೇಕೆಂದು ನಿಯೋಜಿಸಲ್ಪಟ್ಟಿದ್ದವು.</w:t>
      </w:r>
    </w:p>
    <w:p>
      <w:pPr>
        <w:pStyle w:val="ArticleScripture"/>
        <w:jc w:val="left"/>
      </w:pPr>
      <w:r>
        <w:rPr>
          <w:rFonts w:ascii="Nirmala UI" w:hAnsi="Nirmala UI" w:eastAsia="Nirmala UI" w:cs="Nirmala UI"/>
        </w:rPr>
        <w:t>ನಿನ್ನೊಳಗಿಂದ ಹೊರಡುವವರು ಪುರಾತನ ಅವಶೇಷಸ್ಥಳಗಳನ್ನು ಮರುಕಟ್ಟುವರು; ಅನೇಕ ತಲೆಮಾರುಗಳ ಅಸ್ತಿವಾರಗಳನ್ನು ನೀನು ಎಬ್ಬಿಸುವಿ; ಮತ್ತು ನಿನ್ನನ್ನು, ಬಿರುಕುಗಳನ್ನು ಸರಿಪಡಿಸುವವನು, ವಾಸಮಾಡಲು ಯೋಗ್ಯವಾದ ಮಾರ್ಗಗಳನ್ನು ಪುನಃಸ್ಥಾಪಿಸುವವನು ಎಂದು ಕರೆಯುವರು. ಯೆಶಾಯ 58:12.</w:t>
      </w:r>
    </w:p>
    <w:p>
      <w:pPr>
        <w:pStyle w:val="ArticleBody"/>
        <w:jc w:val="left"/>
      </w:pPr>
      <w:r>
        <w:rPr>
          <w:rFonts w:ascii="Nirmala UI" w:hAnsi="Nirmala UI" w:eastAsia="Nirmala UI" w:cs="Nirmala UI"/>
        </w:rPr>
        <w:t>“ಪ್ರಾಚೀನ ಅವಶೇಷ ಸ್ಥಳಗಳು” ಎಂಬುದು ಪೈಗನಿಸಂ ಮತ್ತು ಪಾಪತ್ವ ಎಂಬ ಎರಡು ಉಜ್ಜಾಡಿಸುವ ಶಕ್ತಿಗಳೊಂದಿಗೆ ಸಂಬಂಧಿಸಿದ ಸಿದ್ಧಾಂತಸತ್ಯಗಳನ್ನು ಸೂಚಿಸುತ್ತದೆ. ಪೈಗನಿಸಂನ ಆ ಎರಡು ಉಜ್ಜಾಡಿಸುವ ಶಕ್ತಿಗಳನ್ನು ಪಾಪತ್ವ ಅನುಸರಿಸುವುದು, ವಿಲಿಯಂ ಮಿಲ್ಲರ್ ಅವರು ತಮ್ಮಿಂದ ನಿರೂಪಿಸಲ್ಪಟ್ಟ ಪ್ರತಿಯೊಂದು ಪ್ರವಾದನೆಯ ಚೌಕಟ್ಟಾಗಿ ಬಳಸಿದ ವಿಷಯವಾಗಿತ್ತು.</w:t>
      </w:r>
    </w:p>
    <w:p>
      <w:pPr>
        <w:pStyle w:val="ArticleScripture"/>
        <w:jc w:val="left"/>
      </w:pPr>
      <w:r>
        <w:rPr>
          <w:rFonts w:ascii="Nirmala UI" w:hAnsi="Nirmala UI" w:eastAsia="Nirmala UI" w:cs="Nirmala UI"/>
        </w:rPr>
        <w:t>ಅವರು ಪುರಾತನ ಪಾಳುಗಳನ್ನು ಕಟ್ಟುವರು; ಅವರು ಹಿಂದಿನ ನಿರ್ಜನಸ್ಥಳಗಳನ್ನು ಎಬ್ಬಿಸುವರು; ಅವರು ಪಾಳಾದ ಪಟ್ಟಣಗಳನ್ನು, ಅನೇಕ ತಲೆಮಾರುಗಳ ನಿರ್ಜನಸ್ಥಳಗಳನ್ನು ಪುನಃಸ್ಥಾಪಿಸುವರು. ಯೆಶಾಯ 61:4.</w:t>
      </w:r>
    </w:p>
    <w:p>
      <w:pPr>
        <w:pStyle w:val="ArticleBody"/>
        <w:jc w:val="left"/>
      </w:pPr>
      <w:r>
        <w:rPr>
          <w:rFonts w:ascii="Nirmala UI" w:hAnsi="Nirmala UI" w:eastAsia="Nirmala UI" w:cs="Nirmala UI"/>
        </w:rPr>
        <w:t>ರೂಪರೇಖೆಯಾಗಿ ಪ್ರತಿನಿಧಿಸಲ್ಪಟ್ಟಿರುವ ಪ್ರವಾದನೆಯ ರಚನೆ, ಆ ಎರಡು ಶಕ್ತಿಗಳ ಇತಿಹಾಸವೂ ಅವುಗಳ ಪರಸ್ಪರ ಸಂಬಂಧವೂ ಆಗಿದೆ. “ವಾಸಿಸಲು ದಾರಿಗಳನ್ನು” ಪುನಃಸ್ಥಾಪಿಸುವುದು ಎಂದರೆ, ಮಿಲ್ಲರ್‌ನ ರೂಪರೇಖೆಯನ್ನು ಪುನಃಸ್ಥಾಪಿಸುವುದೇ ಆಗಿದೆ; ಅದನ್ನು ಅವನ ಕನಸಿನಲ್ಲಿ ಮಣ್ಣಿನ ಬ್ರಶ್ ಹಿಡಿದವನ ಕಾರ್ಯದ ಮೂಲಕ ಪ್ರತಿನಿಧಿಸಲಾಯಿತು. ಯೆಶಾಯನು, ಹಿಂದಿನ ಪಾಳುಬಿದ್ದ ಸ್ಥಿತಿಗಳ ಪುನಃಸ್ಥಾಪನೆಯನ್ನು ಗುರುತಿಸಲು, ಎಜ್ರನ ಇತಿಹಾಸವನ್ನೂ ಬಾಬಿಲೋನಿನಿಂದ ಹಿಂದಿರುಗಿ ಯೆರೂಸಲೇಮನ್ನು ದುರಸ್ತಿ ಮಾಡಿದವರ ಇತಿಹಾಸವನ್ನೂ ಉದಾಹರಣೆಯಾಗಿ ಬಳಸಿದನು.</w:t>
      </w:r>
    </w:p>
    <w:p>
      <w:pPr>
        <w:pStyle w:val="ArticleScripture"/>
        <w:jc w:val="left"/>
      </w:pPr>
      <w:r>
        <w:rPr>
          <w:rFonts w:ascii="Nirmala UI" w:hAnsi="Nirmala UI" w:eastAsia="Nirmala UI" w:cs="Nirmala UI"/>
        </w:rPr>
        <w:t>ನಮ್ಮ ಪಿತೃಗಳ ದಿನಗಳಿಂದ ಇಂದಿನ ದಿನದವರೆಗೆ ನಾವು ಮಹಾ ಅಪರಾಧದಲ್ಲಿದ್ದೇವೆ; ಮತ್ತು ನಮ್ಮ ಅಧರ್ಮಗಳ ನಿಮಿತ್ತ ನಾವು, ನಮ್ಮ ರಾಜರು, ಮತ್ತು ನಮ್ಮ ಯಾಜಕರು ದೇಶಗಳ ರಾಜರ ಕೈಗೆ ಒಪ್ಪಿಸಲ್ಪಟ್ಟಿದ್ದೇವೆ—ಕತ್ತಿಗೆ, ಬಂಧನಕ್ಕೆ, ದೋಚಲ್ಪಡುವುದಕ್ಕೆ, ಮತ್ತು ಇಂದಿರುವಂತೆಯೇ ಮುಖಲಜ್ಜೆಗೆ. ಈಗ ಸ್ವಲ್ಪಕಾಲದ ಮಟ್ಟಿಗೆ ನಮ್ಮ ದೇವರಾದ ಯೆಹೋವನಿಂದ ಕೃಪೆ ತೋರಿಸಲ್ಪಟ್ಟಿದೆ; ಅದು ನಮಗೆ ತಪ್ಪಿಸಿಕೊಂಡ ಉಳಿದವರ ಅವಶೇಷವನ್ನು ಬಿಟ್ಟುಕೊಡಲು, ಅವನ ಪರಿಶುದ್ಧ ಸ್ಥಳದಲ್ಲಿ ನಮಗೆ ಒಂದು ಆಣಿಯನ್ನು ಕೊಡಲು, ನಮ್ಮ ದೇವರು ನಮ್ಮ ಕಣ್ಣುಗಳಿಗೆ ಬೆಳಕು ನೀಡುವ ಹಾಗೆಯೂ, ನಮ್ಮ ದಾಸ್ಯಬಂಧನದಲ್ಲಿ ನಮಗೆ ಸ್ವಲ್ಪ ಪುನರುಜ್ಜೀವನವನ್ನು ಅನುಗ್ರಹಿಸುವ ಹಾಗೆಯೂ ಆಗಿದೆ. ಏಕೆಂದರೆ ನಾವು ದಾಸರಾಗಿದ್ದೆವು; ಆದರೂ ನಮ್ಮ ದೇವರು ನಮ್ಮ ದಾಸ್ಯಬಂಧನದಲ್ಲಿ ನಮ್ಮನ್ನು ತೊರೆದುಬಿಡದೆ, ಪಾರಸ್ಯದ ರಾಜರ ದೃಷ್ಟಿಯಲ್ಲಿ ನಮ್ಮ ಮೇಲೆ ಕರುಣೆಯನ್ನು ವಿಸ್ತರಿಸಿದ್ದಾನೆ—ನಮಗೆ ಪುನರುಜ್ಜೀವನವನ್ನು ನೀಡಲು, ನಮ್ಮ ದೇವರ ಮಂದಿರವನ್ನು ಎಬ್ಬಿಸಲು, ಅದರ ಪಾಳುಬಿದ್ದ ಸ್ಥಳಗಳನ್ನು ಸರಿಪಡಿಸಲು, ಮತ್ತು ಯೆಹೂದದಲ್ಲಿಯೂ ಯೆರೂಸಲೇಮಿನಲ್ಲಿಯೂ ನಮಗೆ ಒಂದು ಗೋಡೆಯನ್ನು ಕೊಡಲು. ಎಜ್ರಾ 9:7–9.</w:t>
      </w:r>
    </w:p>
    <w:p>
      <w:pPr>
        <w:pStyle w:val="ArticleBody"/>
        <w:jc w:val="left"/>
      </w:pPr>
      <w:r>
        <w:rPr>
          <w:rFonts w:ascii="Nirmala UI" w:hAnsi="Nirmala UI" w:eastAsia="Nirmala UI" w:cs="Nirmala UI"/>
        </w:rPr>
        <w:t>ಎಜ್ರಾ ಮತ್ತು ಯೆರೂಸಲೇಮನ್ನು ದುರಸ್ತಿ ಮಾಡಿದವರು, ವಾಸಿಸುವದಕ್ಕಾಗಿ ಮಾರ್ಗಗಳನ್ನು ಪುನಃಸ್ಥಾಪಿಸುವ “ಶೇಷಜನರನ್ನು” ಪ್ರತಿನಿಧಿಸುತ್ತಾರೆ; ಮತ್ತು ಅವರು ಲೇವಿಕಾಂಡ ಇಪ್ಪತ್ತಾರುನೇ ಅಧ್ಯಾಯದ ಪ್ರಾರ್ಥನೆಯ ಸಂದರ್ಭದಲ್ಲಿಯೇ ಕಾರ್ಯವನ್ನು ನೆರವೇರಿಸುತ್ತಿರುವವರು. ಆ ಪ್ರಾರ್ಥನೆಯನ್ನು ಉಲ್ಲೇಖಿಸುತ್ತಾ ಎಜ್ರಾ ಹೀಗೆ ಹೇಳುತ್ತಾನೆ: “ನಮ್ಮ ಪಿತೃಗಳ ದಿನಗಳಿಂದ ಇಂದಿನ ದಿನದವರೆಗೆ ನಾವು ಮಹಾ ಅಪರಾಧದಲ್ಲಿದ್ದೇವೆ; ಮತ್ತು ನಮ್ಮ ಅಕ್ರಮಗಳ ನಿಮಿತ್ತ ನಾವು, ನಮ್ಮ ರಾಜರು, ಮತ್ತು ನಮ್ಮ ಯಾಜಕರು ದೇಶಗಳ ಅರಸರ ಕೈಗೆ, ಕತ್ತಿಗೆ, ಬಂಧನಕ್ಕೆ, ದೋಚಾಟಕ್ಕೆ, ಮತ್ತು ಮುಖಲಜ್ಜೆಗೆ ಒಪ್ಪಿಸಲ್ಪಟ್ಟಿದ್ದೇವೆ.” ಅವನು ಉಲ್ಲೇಖಿಸುವ “ದಿನ”ವೆಂದರೆ, ಅಂತ್ಯದ ದಿನಗಳ “ಶೇಷಜನರು” ವಾಸಿಸುವದಕ್ಕಾಗಿ ಮಾರ್ಗಗಳನ್ನು ಪುನಃಸ್ಥಾಪಿಸುವ “ದಿನ”ವೇ ಆಗಿದೆ.</w:t>
      </w:r>
    </w:p>
    <w:p>
      <w:pPr>
        <w:pStyle w:val="ArticleBody"/>
        <w:jc w:val="left"/>
      </w:pPr>
      <w:r>
        <w:rPr>
          <w:rFonts w:ascii="Nirmala UI" w:hAnsi="Nirmala UI" w:eastAsia="Nirmala UI" w:cs="Nirmala UI"/>
        </w:rPr>
        <w:t>ಎಜ್ರನ ಶೇಷಜನರು ಮೂರುವರೆ ದಿನಗಳ ಅಂತ್ಯದಲ್ಲಿ ಪುನರುತ್ಥಾನಗೊಳ್ಳುವ ಆ ಇಬ್ಬರು ಸಾಕ್ಷಿಗಳು; ಮತ್ತು ದಾನಿಯೇಲನ ಒಂಬತ್ತನೇ ಅಧ್ಯಾಯದಲ್ಲಿ ಚಿತ್ರಿಸಲ್ಪಟ್ಟಿರುವಂತೆ ಅವರು ಲೇವ್ಯಕಾಂಡ ಇಪ್ಪತ್ತಾರುನೆಯ ಅಧ್ಯಾಯದ ಪ್ರಾರ್ಥನೆಯನ್ನು ನೆರವೇರಿಸುತ್ತಾರೆ. ಎಜ್ರ ಮತ್ತು ಅವನ ಸಹಕಾರಿಗಳು ಬಂಧನವಾಸದಿಂದ ಹಿಂದಿರುಗಿ ಯೆರೂಸಲೇಮನ್ನು ಪುನರ್‌ನಿರ್ಮಿಸಿದಾಗ, ಅವರು ಮಿಲ್ಲರ್‌ನ ಅಮೂಲ್ಯ ರತ್ನಗಳನ್ನು ಪುನಃಸ್ಥಾಪಿಸುವ ಕಾರ್ಯವನ್ನು ಪ್ರತಿರೂಪವಾಗಿ ತೋರಿಸಿದರು; ಅದು ಮಿಲ್ಲರ್‌ನ ಮೂಲಭೂತ ಸತ್ಯಗಳನ್ನು ಪುನಃಸ್ಥಾಪಿಸುವ ಕಾರ್ಯವೇ ಆಗಿದೆ. ಈ ಕಾರಣದಿಂದ, ಮಿಲ್ಲರ್‌ನ ಕಾರ್ಯದ ಚೌಕಟ್ಟನ್ನು ಅರಿತುಕೊಳ್ಳುವುದು ಅತ್ಯಾವಶ್ಯಕವಾಗಿದೆ.</w:t>
      </w:r>
    </w:p>
    <w:p>
      <w:pPr>
        <w:pStyle w:val="ArticleScripture"/>
        <w:jc w:val="left"/>
      </w:pPr>
      <w:r>
        <w:rPr>
          <w:rFonts w:ascii="Nirmala UI" w:hAnsi="Nirmala UI" w:eastAsia="Nirmala UI" w:cs="Nirmala UI"/>
        </w:rPr>
        <w:t>“ಅಪೋಸ್ತಲರು ದೃಢವಾದ ಅಸ್ತಿವಾರದ ಮೇಲೆ, ಅಂದರೆ ಯುಗಯುಗಾಂತರಗಳ ಶಿಲೆಯಾದ ಕ್ರಿಸ್ತನ ಮೇಲೆ ಕಟ್ಟಿದರು. ಆ ಅಸ್ತಿವಾರದ ಬಳಿಗೆ ಅವರು ಲೋಕದಿಂದ ಕ್ವಾರಿಯ ಮೂಲಕ ತೆಗೆಯಲ್ಪಟ್ಟ ಕಲ್ಲುಗಳನ್ನು ತಂದು ಹೊಂದಿಸಿದರು. ಕಟ್ಟುವವರು ಅಡ್ಡಿಯಿಲ್ಲದೆ ಶ್ರಮಿಸಲಿಲ್ಲ. ಕ್ರಿಸ್ತನ ಶತ್ರುಗಳ ವಿರೋಧದಿಂದ ಅವರ ಕೆಲಸ ಅತ್ಯಂತ ಕಠಿಣವಾಯಿತು. ಸುಳ್ಳು ಅಸ್ತಿವಾರದ ಮೇಲೆ ಕಟ್ಟುತ್ತಿದ್ದವರ ಧಾರ್ಮಿಕ ಅಂಧತೆ, ಪೂರ್ವಾಗ್ರಹ, ಮತ್ತು ದ್ವೇಷಗಳ ವಿರುದ್ಧ ಅವರು ಹೋರಾಡಬೇಕಾಯಿತು. ಸಭೆಯ ಕಟ್ಟಡಕಾರರಾಗಿ ಶ್ರಮಿಸಿದ ಅನೇಕರನ್ನು ನೆಹೆಮ್ಯನ ದಿನಗಳಲ್ಲಿ ಗೋಡೆಯನ್ನು ಕಟ್ಟಿದವರೊಡನೆ ಹೋಲಿಸಬಹುದಾಗಿತ್ತು; ಅವರ ಕುರಿತು ಹೀಗೆ ಬರೆಯಲ್ಪಟ್ಟಿದೆ: ‘ಗೋಡೆಯನ್ನು ಕಟ್ಟಿದವರೂ, ಭಾರ ಹೊತ್ತವರೂ, ಹೊರೆ ಹಾಕಿದವರೂ, ಪ್ರತಿಯೊಬ್ಬನು ತನ್ನ ಒಂದೇ ಕೈಯಿಂದ ಕೆಲಸ ಮಾಡುತ್ತಿದ್ದನು; ಮತ್ತೊಂದು ಕೈಯಲ್ಲಿ ಆಯುಧವನ್ನು ಹಿಡಿದಿದ್ದನು.’ ನೆಹೆಮ್ಯ 4:17.” ಅಪೋಸ್ತಲರ ಕೃತ್ಯಗಳು, 596.</w:t>
      </w:r>
    </w:p>
    <w:p>
      <w:pPr>
        <w:pStyle w:val="ArticleBody"/>
        <w:jc w:val="left"/>
      </w:pPr>
      <w:r>
        <w:rPr>
          <w:rFonts w:ascii="Nirmala UI" w:hAnsi="Nirmala UI" w:eastAsia="Nirmala UI" w:cs="Nirmala UI"/>
        </w:rPr>
        <w:t>ಯೆಶಾಯನ ಎರಡೂ ಭಾಗಗಳಲ್ಲಿ, ಅನೇಕ ತಲೆಮಾರುಗಳ ಅಸ್ತಿವಾರಗಳನ್ನೂ ನಿರ್ಜನಸ್ಥಳಗಳನ್ನೂ ಎಬ್ಬಿಸುವ ಕಾರ್ಯವೇ ಉದ್ದೇಶವಾಗಿರುತ್ತದೆ. ಯೆಶಾಯನು, ಶಾಬ್ದಿಕ ಕಾರ್ಯದ ಮೂಲಕ ಚಿತ್ರಿತಗೊಂಡಿದ್ದ ಒಂದು ಆತ್ಮಿಕ ಕಾರ್ಯವನ್ನು ಗುರುತಿಸುತ್ತಾನೆ. ಅಸ್ತಿವಾರಗಳನ್ನು ಕಾಪಾಡಬೇಕಾಗಿತ್ತು; ಆದರೆ ಅದರ ಬದಲು, ಅವು ಕೊನೆಯಲ್ಲಿ ನಕಲಿ ರತ್ನಗಳ ಸುಳ್ಳು ಅಸ್ತಿವಾರದಿಂದ ಸಂಪೂರ್ಣವಾಗಿ ಮುಚ್ಚಲ್ಪಟ್ಟವು. ಯೆಶಾಯನು ಗುರುತಿಸುವವರು, ಶಾಬ್ದಿಕ ಇಟ್ಟಿಗೆಗಳನ್ನೂ ಕಲ್ಲುಗಳನ್ನೂ ಅಲ್ಲ, ಮಿಲ್ಲರೈಟ್‌ಗಳ ಮೂಲಭೂತ ಸತ್ಯಗಳನ್ನು ಪುನಃಸ್ಥಾಪಿಸುತ್ತಿದ್ದಾರೆ. ಆ ಸತ್ಯಗಳ ಸಂಕೇತವೆಂದರೆ, “ಏಳು ಕಾಲಗಳ”ವರೆಗೆ ಪರಿಶುದ್ಧಾಲಯವನ್ನೂ ಸೈನ್ಯವನ್ನೂ ತುಳಿದುಹಾಕಿದ ಎರಡು ನಿರ್ಜನಗೊಳಿಸುವ ಶಕ್ತಿಗಳ ಕುರಿತ ಮಿಲ್ಲರ್‌ನ ರೂಪರೇಖೆ.</w:t>
      </w:r>
    </w:p>
    <w:p>
      <w:pPr>
        <w:pStyle w:val="ArticleBody"/>
        <w:jc w:val="left"/>
      </w:pPr>
      <w:r>
        <w:rPr>
          <w:rFonts w:ascii="Nirmala UI" w:hAnsi="Nirmala UI" w:eastAsia="Nirmala UI" w:cs="Nirmala UI"/>
        </w:rPr>
        <w:t>ಪುನಃಸ್ಥಾಪನೆಯ ಆ ಕಾರ್ಯವನ್ನು “ಅಡಿಪಾಯಗಳನ್ನು” ಮತ್ತು “ಅನೇಕ ತಲೆಮಾರುಗಳ ಪಾಳುಬಿದ್ದ ಸ್ಥಳಗಳನ್ನು” ಎಬ್ಬಿಸುವುದಾಗಿ ಪ್ರತಿನಿಧಿಸಲಾಗಿದೆ; ಮತ್ತು ಅದು ಇಲ್ಲಿ ಸ್ವಲ್ಪ, ಅಲ್ಲಿ ಸ್ವಲ್ಪ ಎಂಬ ರೀತಿಯಲ್ಲಿ ಪ್ರವಾದನೆಯ ಮೇಲಿಂದ ಪ್ರವಾದನೆ ತರುವ ವಿಧಾನಶಾಸ್ತ್ರದ ಮೂಲಕ ಮೂಲಭೂತ ಸತ್ಯಗಳನ್ನು ಪುನಃಸ್ಥಾಪಿಸುವ ಪ್ರವಾದಿಕ ಕಾರ್ಯವನ್ನು ಸೂಚಿಸುತ್ತದೆ. ಅಡಿಪಾಯಗಳು ಮತ್ತು ಪಾಳುಬಿದ್ದ ಸ್ಥಳಗಳನ್ನು ಮರುಸ್ಥಾಪಿಸುವ ಕಾರ್ಯವೆಂದರೆ, ಹಬಕ್ಕೂಕ ಅಧ್ಯಾಯ ಎರಡುಗಳ ಎರಡು ಫಲಕಗಳಾದ 1843 ಮತ್ತು 1850ರ ಮುಂಚೂಣಿ ಚಾರ್ಟುಗಳಲ್ಲಿ ಪ್ರತಿನಿಧಿಸಲ್ಪಟ್ಟಿರುವ ಮೂಲ ಸತ್ಯಗಳನ್ನು ಪ್ರಸ್ತುತಪಡಿಸಿ ಸಮರ್ಥಿಸುವ ಕಾರ್ಯವೇ ಆಗಿದೆ. ಮತ್ತು ಆ ಕಾರ್ಯವು “line upon line” ಎಂಬ ಉತ್ತರಕಾಲದ ಮಳೆಯ ವಿಧಾನಶಾಸ್ತ್ರದ ಮೂಲಕ ನೆರವೇರಿಸಲ್ಪಡುತ್ತದೆ. ಅದು ಮಿಲ್ಲರ್‌ನ ಕನಸಿನ ಸುಳ್ಳು ರತ್ನಗಳಿಂದ ಪ್ರತಿನಿಧಿಸಲ್ಪಟ್ಟಿರುವಂತೆ, ನಕಲಿ ಅಡಿಪಾಯವನ್ನು ಸ್ಥಾಪಿಸಲು ಬಯಸುವವರ ವಿವಾದದ ಮಧ್ಯೆ ಯೆರೇಮಿಯನ ಪುರಾತನ ಮಾರ್ಗಗಳಿಗೆ ಹಿಂದಿರುಗುವ ಕಾರ್ಯವಾಗಿದೆ.</w:t>
      </w:r>
    </w:p>
    <w:p>
      <w:pPr>
        <w:pStyle w:val="ArticleScripture"/>
        <w:jc w:val="left"/>
      </w:pPr>
      <w:r>
        <w:rPr>
          <w:rFonts w:ascii="Nirmala UI" w:hAnsi="Nirmala UI" w:eastAsia="Nirmala UI" w:cs="Nirmala UI"/>
        </w:rPr>
        <w:t>“ಈ ಅಂತಿಮ ದಿನಗಳಲ್ಲಿ ಸ್ಥಿರವಾಗಿ ನಿಲ್ಲುವ ಜನರನ್ನು ಸಿದ್ಧಪಡಿಸುವ ಕಾರ್ಯದಿಂದ ನಮ್ಮ ಸಹೋದರರಿಗೂ ಸಹೋದರಿಯರಿಗೂ ಮನಸ್ಸುಗಳನ್ನು ತಿರುಗಿಸುವುದಕ್ಕೆ ಶತ್ರು ಪ್ರಯತ್ನಿಸುತ್ತಿದ್ದಾನೆ. ಅವನ ಕುತರ್ಕಗಳು ಈ ಕಾಲಘಟ್ಟದ ಅಪಾಯಗಳಿಗೂ ಕರ್ತವ್ಯಗಳಿಗೂ ಮನಸ್ಸುಗಳನ್ನು ದೂರಕ್ಕೆ ಒಯ್ಯುವಂತೆ ರೂಪಿಸಲ್ಪಟ್ಟಿವೆ. ಕ್ರಿಸ್ತನು ತನ್ನ ಜನರಿಗಾಗಿ ಯೋಹಾನನಿಗೆ ನೀಡುವುದಕ್ಕಾಗಿ ಪರಲೋಕದಿಂದ ತಂದ ಬೆಳಕನ್ನು ಅವರು ಶೂನ್ಯವೆಂದು ಎಣಿಸುತ್ತಾರೆ. ನಮ್ಮ ಮುಂದಿರುವ ದೃಶ್ಯಗಳು ವಿಶೇಷ ಗಮನಕ್ಕೆ ಪಾತ್ರವಾಗುವಷ್ಟು ಮಹತ್ವವುಳ್ಳವುಗಳಲ್ಲವೆಂದು ಅವರು ಬೋಧಿಸುತ್ತಾರೆ. ಪರಲೋಕೀಯ ಮೂಲವುಳ್ಳ ಸತ್ಯವನ್ನು ಅವರು ಫಲರಹಿತವಾಗಿಸಿ, ದೇವರ ಜನರನ್ನು ಅವರ ಹಿಂದಿನ ಅನುಭವದಿಂದ ವಂಚಿಸಿ, ಅದರ ಬದಲು ಒಂದು ಸುಳ್ಳು ವಿಜ್ಞಾನವನ್ನು ಅವರಿಗೆ ನೀಡುತ್ತಾರೆ.</w:t>
      </w:r>
    </w:p>
    <w:p>
      <w:pPr>
        <w:pStyle w:val="ArticleScripture"/>
        <w:jc w:val="left"/>
      </w:pPr>
      <w:r>
        <w:rPr>
          <w:rFonts w:ascii="Nirmala UI" w:hAnsi="Nirmala UI" w:eastAsia="Nirmala UI" w:cs="Nirmala UI"/>
        </w:rPr>
        <w:t>“‘ಕರ್ತನು ಹೀಗೆ ಹೇಳುತ್ತಾನೆ: ಮಾರ್ಗಗಳ ಬಳಿಯಲ್ಲಿ ನಿಂತು ನೋಡಿ; ಪುರಾತನ ದಾರಿಗಳ ವಿಷಯವಾಗಿ ವಿಚಾರಿಸಿ, ಒಳ್ಳೇ ದಾರಿ ಯಾವುದು ಎಂಬುದನ್ನು ತಿಳಿದು, ಅದರಲ್ಲಿ ನಡೆಯಿರಿ.’ ಯೆರೆಮಿಯಾ 6:16.”</w:t>
      </w:r>
    </w:p>
    <w:p>
      <w:pPr>
        <w:pStyle w:val="ArticleScripture"/>
        <w:jc w:val="left"/>
      </w:pPr>
      <w:r>
        <w:rPr>
          <w:rFonts w:ascii="Nirmala UI" w:hAnsi="Nirmala UI" w:eastAsia="Nirmala UI" w:cs="Nirmala UI"/>
        </w:rPr>
        <w:t>“ನಮ್ಮ ವಿಶ್ವಾಸದ ಅಡಿಪಾಯಗಳನ್ನು—ಪ್ರಾರ್ಥನಾಪೂರ್ವಕವಾಗಿ ವಾಕ್ಯದ ಅಧ್ಯಯನದ ಮೂಲಕವೂ ಪ್ರಕಟಣೆಯ ಮೂಲಕವೂ ನಮ್ಮ ಕಾರ್ಯದ ಆರಂಭದಲ್ಲಿಯೇ ಹಾಕಲ್ಪಟ್ಟ ಆ ಅಡಿಪಾಯಗಳನ್ನು—ಯಾರೂ ಕಿತ್ತುಹಾಕಲು ಯತ್ನಿಸಬಾರದು. ಕಳೆದ ಐವತ್ತು ವರ್ಷಗಳಿಂದ ನಾವು ಈ ಅಡಿಪಾಯಗಳ ಮೇಲೆಯೇ ಕಟ್ಟುತ್ತ ಬಂದಿದ್ದೇವೆ. ಜನರು ತಾವು ಹೊಸ ಮಾರ್ಗವನ್ನು ಕಂಡುಹಿಡಿದಿದ್ದೇವೆಂದು, ಈಗಾಗಲೇ ಹಾಕಲ್ಪಟ್ಟಿರುವ ಅಡಿಪಾಯಕ್ಕಿಂತಲೂ ಹೆಚ್ಚು ಬಲವಾದ ಅಡಿಪಾಯವನ್ನು ತಾವು ಹಾಕಬಲ್ಲೆವೆಂದು ಭಾವಿಸಬಹುದು. ಆದರೆ ಇದು ಮಹಾ ವಂಚನೆ. ಹಾಕಲ್ಪಟ್ಟಿರುವದಕ್ಕಿಂತ ಬೇರೆ ಅಡಿಪಾಯವನ್ನು ಯಾರೂ ಹಾಕಲಾರರು.”</w:t>
      </w:r>
    </w:p>
    <w:p>
      <w:pPr>
        <w:pStyle w:val="ArticleScripture"/>
        <w:jc w:val="left"/>
      </w:pPr>
      <w:r>
        <w:rPr>
          <w:rFonts w:ascii="Nirmala UI" w:hAnsi="Nirmala UI" w:eastAsia="Nirmala UI" w:cs="Nirmala UI"/>
        </w:rPr>
        <w:t>“ಹಿಂದೆ ಅನೇಕರೂ ಹೊಸ ನಂಬಿಕೆಯನ್ನು ಕಟ್ಟಲು, ಹೊಸ ಸಿದ್ಧಾಂತಗಳನ್ನು ಸ್ಥಾಪಿಸಲು ಮುಂದಾಗಿದ್ದಾರೆ. ಆದರೆ ಅವರ ಕಟ್ಟಡವು ಎಷ್ಟು ಕಾಲ ನಿಂತಿತು? ಅದು ಶೀಘ್ರದಲ್ಲೇ ಕುಸಿದುಬಿತ್ತು; ಏಕೆಂದರೆ ಅದು ಬಂಡೆಯ ಮೇಲಾಗಿ ಸ್ಥಾಪಿಸಲ್ಪಟ್ಟಿರಲಿಲ್ಲ.</w:t>
      </w:r>
    </w:p>
    <w:p>
      <w:pPr>
        <w:pStyle w:val="ArticleScripture"/>
        <w:jc w:val="left"/>
      </w:pPr>
      <w:r>
        <w:rPr>
          <w:rFonts w:ascii="Nirmala UI" w:hAnsi="Nirmala UI" w:eastAsia="Nirmala UI" w:cs="Nirmala UI"/>
        </w:rPr>
        <w:t>“ಮೊದಲ ಶಿಷ್ಯರು ಮಾನವರ ಮಾತುಗಳನ್ನು ಎದುರಿಸಬೇಕಾಗಿರಲಿಲ್ಲವೇ? ಅವರು ಸುಳ್ಳು ಸಿದ್ಧಾಂತಗಳನ್ನು ಕೇಳಬೇಕಾಗಿರಲಿಲ್ಲವೇ, ಮತ್ತು ನಂತರ, ಎಲ್ಲವನ್ನೂ ನೆರವೇರಿಸಿದ ಮೇಲೆ, ‘ಹಾಕಲ್ಪಟ್ಟಿರುವ ಅಸ್ತಿವಾರವನ್ನಲ್ಲದೆ ಬೇರೆ ಅಸ್ತಿವಾರವನ್ನು ಯಾರೂ ಹಾಕಲಾರರು’ ಎಂದು ಹೇಳುತ್ತಾ ದೃಢವಾಗಿ ನಿಲ್ಲಬೇಕಾಗಿರಲಿಲ್ಲವೇ?” 1 ಕೊರಿಂಥದವರಿಗೆ 3:11.</w:t>
      </w:r>
    </w:p>
    <w:p>
      <w:pPr>
        <w:pStyle w:val="ArticleScripture"/>
        <w:jc w:val="left"/>
      </w:pPr>
      <w:r>
        <w:rPr>
          <w:rFonts w:ascii="Nirmala UI" w:hAnsi="Nirmala UI" w:eastAsia="Nirmala UI" w:cs="Nirmala UI"/>
        </w:rPr>
        <w:t>“ಆದಕಾರಣ ನಾವು ನಮ್ಮ ಧೈರ್ಯದ ಆರಂಭವನ್ನು ಅಂತ್ಯವರೆಗೂ ಅಚಲವಾಗಿ ಹಿಡಿದುಕೊಳ್ಳಬೇಕಾಗಿದೆ. ದೇವರಿಂದಲೂ ಕ್ರಿಸ್ತನಿಂದಲೂ ಶಕ್ತಿಯುತವಾದ ವಾಕ್ಯಗಳು ಈ ಜನರಿಗೆ ಕಳುಹಿಸಲ್ಪಟ್ಟಿವೆ; ಅವು ಅವರನ್ನು ಲೋಕದಿಂದ, ಅಂಶದಿಂದ ಅಂಶಕ್ಕೆ, ವರ್ತಮಾನ ಸತ್ಯದ ನಿರ್ಮಲವಾದ ಬೆಳಕಿನೊಳಕ್ಕೆ ಹೊರತಂದಿವೆ. ಪವಿತ್ರ ಅಗ್ನಿಯಿಂದ ಸ್ಪರ್ಶಿಸಲ್ಪಟ್ಟ ತುಟಿಗಳೊಂದಿಗೆ ದೇವರ ಸೇವಕರು ಆ ಸಂದೇಶವನ್ನು ಪ್ರಕಟಿಸಿದ್ದಾರೆ. ದೈವಿಕ ಉಚ್ಚಾರಣೆಯು ಪ್ರಕಟಿಸಲ್ಪಟ್ಟ ಸತ್ಯದ ನಿಜಸ್ವರೂಪದ ಮೇಲೆ ತನ್ನ ಮುದ್ರೆಯನ್ನು ಇರಿಸಿದೆ.” Testimonies, volume 8, 296, 297.</w:t>
      </w:r>
    </w:p>
    <w:p>
      <w:pPr>
        <w:pStyle w:val="ArticleBody"/>
        <w:jc w:val="left"/>
      </w:pPr>
      <w:r>
        <w:rPr>
          <w:rFonts w:ascii="Nirmala UI" w:hAnsi="Nirmala UI" w:eastAsia="Nirmala UI" w:cs="Nirmala UI"/>
        </w:rPr>
        <w:t>“ಕೊನೆಯ ದಿನಗಳಲ್ಲಿ ನಿಲ್ಲುವ ಜನರನ್ನು ಸಿದ್ಧಪಡಿಸುವ ಕಾರ್ಯ”ವೆಂದರೆ, ಯೆಹೆಜ್ಕೇಲನು ಮೂವತ್ತೇಳನೆಯ ಅಧ್ಯಾಯದಲ್ಲಿ ದಾಖಲಿಸಿದ ಎರಡು ಪ್ರವಾದನೆಗಳೊಂದಿಗೆ ಸಂಬಂಧಿಸಿದ ಕಾರ್ಯವಾಗಿದೆ. ಅರಣ್ಯದಲ್ಲಿ ಕೂಗುವ ಯೆಶಾಯನ ಧ್ವನಿಯ ಮೂಲಕ ಒಂದು ಸಂದೇಶವನ್ನು ಒದಗಿಸಲಾಗುತ್ತದೆ; ಮತ್ತು ಯೆಹೆಜ್ಕೇಲನ ಮೊದಲನೆಯ ಸಂದೇಶವು ಸೊದೋಮ ಮತ್ತು ಐಗುಪ್ತವೆಂಬ ನಗರದ ಬೀದಿಯಲ್ಲಿ ಮೂರೂವರೆ ದಿನಗಳ ಕಾಲ ಸತ್ತವರಾಗಿದ್ದವರನ್ನು ಒಟ್ಟುಗೂಡಿಸುತ್ತದೆ. ಆಗ ಅವರು ಮತ್ತಾಯನ ಹತ್ತು ಕನ್ಯೆಯರ ಉಪಮೆಯ ತಡಮಾಡುವ ಕಾಲದಲ್ಲಿದ್ದೇವೆಂದು ಗುರುತಿಸಿಕೊಳ್ಳುತ್ತಾರೆ. ನಂತರ ಅವರು ಹಿಂದಿರುಗುವದಕ್ಕೆ ಇಚ್ಛಿಸಿದರೆ ಅಮೂಲ್ಯವಾದುದನ್ನು ನೀಚವಾದುದರಿಂದ ಪ್ರತ್ಯೇಕಿಸಬೇಕೆಂದು ಯೆರೆಮಿಯನಿಗೆ ನೀಡಲ್ಪಟ್ಟ ಕರೆಯನ್ನು ಆಲಿಸುತ್ತಾರೆ. ಅವರು ದಾನಿಯೇಲನ ಒಂಬತ್ತನೆಯ ಅಧ್ಯಾಯದ ಪ್ರಾರ್ಥನೆಯೂ ವರ್ತಮಾನ ಸತ್ಯವೆಂದು ಸಹ ಗುರುತಿಸುತ್ತಾರೆ. ಆದಕಾರಣ, ಅವರು ಸುವಾರ್ತೆಯ ಷರತ್ತುಗಳನ್ನು ಅಂಗೀಕರಿಸಿ ನೆರವೇರಿಸುವ ಮೂಲಕ ಹಿಂದಿರುಗುವುದನ್ನು ಆಯ್ಕೆ ಮಾಡಿದರೆ ಮತ್ತು ಆಯ್ಕೆ ಮಾಡುವಾಗ, ಅವರು ಯೆಹೆಜ್ಕೇಲನ ಎರಡನೆಯ ಸಂದೇಶವನ್ನು ಹೊಂದಿ ತಮ್ಮ ಕಾಲಿನ ಮೇಲೆ ನಿಂತು ಮಹಾಬಲವುಳ್ಳ ಸೈನ್ಯವಾಗುತ್ತಾರೆ.</w:t>
      </w:r>
    </w:p>
    <w:p>
      <w:pPr>
        <w:pStyle w:val="ArticleBody"/>
        <w:jc w:val="left"/>
      </w:pPr>
      <w:r>
        <w:rPr>
          <w:rFonts w:ascii="Nirmala UI" w:hAnsi="Nirmala UI" w:eastAsia="Nirmala UI" w:cs="Nirmala UI"/>
        </w:rPr>
        <w:t>“ಅಂತ್ಯದ ದಿನಗಳಲ್ಲಿ ನಿಲ್ಲುವ ಜನರನ್ನು ಸಿದ್ಧಗೊಳಿಸುವ ಕೆಲಸ”ವು “ಸಾಲಿನ ಮೇಲೆ ಸಾಲು” ಎಂಬ ಉತ್ತರಮಳೆಯ ವಿಧಾನಶಾಸ್ತ್ರದ ಮೂಲಕ ನೆರವೇರಿಸಲ್ಪಡುತ್ತದೆ. ಆ ಕೆಲಸವು 1843 ಮತ್ತು 1850ರ ಪಯನಿಯರ್ ಚಾರ್ಟ್‌ಗಳಲ್ಲಿ ಪ್ರತಿನಿಧಿಸಲ್ಪಟ್ಟಿರುವ ಮಿಲ್ಲರೈಟ್ ಸತ್ಯಗಳನ್ನು ಪುನಃಸ್ಥಾಪಿಸುವ ಕಾರ್ಯವನ್ನು ಒಳಗೊಂಡಿದೆ. ಆ ಎರಡು ಚಾರ್ಟ್‌ಗಳೇ ಹಬಕ್ಕೂಕನ ಎರಡು ಫಲಕಗಳು; ಅವುಗಳನ್ನು ಒಂದರ ಮೇಲೊಂದು ಇಡಬೇಕಾಗಿದೆ (ಸಾಲಿನ ಮೇಲೆ ಸಾಲು), ಮತ್ತು ಹೀಗೆ ಮಾಡುವಾಗ, ಆ ಎರಡು ಚಾರ್ಟ್‌ಗಳು ಕೊನೆಯ ದಿನಗಳಲ್ಲಿ ಡರ್ಟ್ ಬ್ರಷ್ ಮನುಷ್ಯನ ಮೂಲಕ ಪುನಃಸ್ಥಾಪಿಸಲ್ಪಡಬೇಕಾದ ಮೂಲಭೂತ ಸತ್ಯಗಳನ್ನು ಪ್ರತಿನಿಧಿಸುತ್ತವೆ.</w:t>
      </w:r>
    </w:p>
    <w:p>
      <w:pPr>
        <w:pStyle w:val="ArticleBody"/>
        <w:jc w:val="left"/>
      </w:pPr>
      <w:r>
        <w:rPr>
          <w:rFonts w:ascii="Nirmala UI" w:hAnsi="Nirmala UI" w:eastAsia="Nirmala UI" w:cs="Nirmala UI"/>
        </w:rPr>
        <w:t>ಒಂದರ ಮೇಲೊಂದು ಸಾಲಾಗಿ ಒಟ್ಟುಗೂಡಿಸಿದಾಗ, ಅವು 1843ರ ಚಾರ್ಟ್‌ನಲ್ಲಿದ್ದ ತಪ್ಪನ್ನು ಗುರುತಿಸುತ್ತವೆ; ಆ ತಪ್ಪನ್ನು ನಂತರ 1850ರ ಚಾರ್ಟ್‌ನಲ್ಲಿ ಸರಿಪಡಿಸಲಾಯಿತು. ಅವುಗಳನ್ನು ಒಂದೇ ಪಟ್ಟಿಯಾಗಿ (ಸಾಲಿನ ಮೇಲೊಂದು ಸಾಲು) ಪರಿಗಣಿಸಿದಾಗ, ಅವು ದೇವರ ಜನರ ಅನುಭವವನ್ನೂ ಏಳು ಗುಡುಗುಗಳ ಗುಪ್ತ ಇತಿಹಾಸವನ್ನೂ ಪ್ರತಿನಿಧಿಸುತ್ತವೆ; ಏಕೆಂದರೆ ಅವು ಒಟ್ಟಾಗಿ ಮೊದಲ ನಿರಾಶೆ, ತಡವಾಗುವ ಕಾಲ, ಮಧ್ಯರಾತ್ರಿ ಕೂಗು, 1844ರ ಅಕ್ಟೋಬರ್ 22, ಮತ್ತು ಮಹಾ ನಿರಾಶೆಯನ್ನು ದೃಷ್ಟಾಂತಗೊಳಿಸುತ್ತವೆ.</w:t>
      </w:r>
    </w:p>
    <w:p>
      <w:pPr>
        <w:pStyle w:val="ArticleBody"/>
        <w:jc w:val="left"/>
      </w:pPr>
      <w:r>
        <w:rPr>
          <w:rFonts w:ascii="Nirmala UI" w:hAnsi="Nirmala UI" w:eastAsia="Nirmala UI" w:cs="Nirmala UI"/>
        </w:rPr>
        <w:t>ಮೊದಲ ನಿರಾಶೆ, ಮಧ್ಯರಾತ್ರಿ ಕೂಗು ಮತ್ತು ಮಹಾ ನಿರಾಶೆ—ಇವೇ ಏಳು ಗುಡುಗುಗಳ ಅಡಗಿದ ಇತಿಹಾಸವಾಗಿವೆ. ಇದುವೇ ಸತ್ಯದ ವಿನ್ಯಾಸ; ಏಕೆಂದರೆ “ಸತ್ಯ” ಎಂಬ ಹೀಬ್ರೂ ಪದದ ಮೊದಲ ಮತ್ತು ಕೊನೆಯ ಅಕ್ಷರ ಒಂದೇ ಆಗಿರುವಂತೆ, ಆ ಇತಿಹಾಸದ ಮೊದಲ ಮತ್ತು ಕೊನೆಯ ನಿರಾಶೆಗಳೂ ಹಾಗೆಯೇ ಇವೆ. ಮಧ್ಯದ, ಅಂದರೆ ಹದಿಮೂರನೆಯ ಅಕ್ಷರವು, ಮಧ್ಯರಾತ್ರಿ ಕೂಗಿನ ಸಂದೇಶವನ್ನು ತಳ್ಳಿಹಾಕುವವರಲ್ಲಿ ಪ್ರತಿನಿಧಿಸಲ್ಪಡುವ ಬಂಡಾಯದ ಸಂಕೇತವಾಗಿದೆ. ಎರಡು ಚಾರ್ಟ್‌ಗಳನ್ನು ಒಟ್ಟುಗೂಡಿಸಿದಾಗ, ಅವು ಮಿಲ್ಲರೈಟರ ಪ್ರವಾದನಾತ್ಮಕ ಸತ್ಯಗಳಿಗೆ ಎರಡು ಸಾಕ್ಷಿಗಳಾಗಿ ನಿಲ್ಲುತ್ತವೆ; ಆ ಸತ್ಯಗಳನ್ನು “dirt brush man” ಮರುಸ್ಥಾಪಿಸಬೇಕಾಗಿದೆ. ಆದರೆ ಅವು, ಒಂದು ಲಕ್ಷ ನಾಲ್ವತ್ತುನಾಲ್ಕು ಸಾವಿರರ ಅನುಭವಕ್ಕೆ ಪ್ರತಿರೂಪವಾಗಿರುವ ಅನುಭವವನ್ನೂ ಗುರುತಿಸುತ್ತವೆ.</w:t>
      </w:r>
    </w:p>
    <w:p>
      <w:pPr>
        <w:pStyle w:val="ArticleBody"/>
        <w:jc w:val="left"/>
      </w:pPr>
      <w:r>
        <w:rPr>
          <w:rFonts w:ascii="Nirmala UI" w:hAnsi="Nirmala UI" w:eastAsia="Nirmala UI" w:cs="Nirmala UI"/>
        </w:rPr>
        <w:t>ಧ್ವಜವಾಗಿರಲು ಕರೆಯಲ್ಪಟ್ಟವರು (ಒಂದು ಲಕ್ಷ ನಲವತ್ತನಾಲ್ಕು ಸಾವಿರರು) ಜುಲೈ 18, 2020ರಂದು ತಮ್ಮ ಮೊದಲ ನಿರಾಶೆಯನ್ನು ಎದುರಿಸಿದರು; ನಂತರ ಜುಲೈ 2023ರಲ್ಲಿ, ಅರಣ್ಯದಲ್ಲಿ ಕೂಗುವ ಧ್ವನಿಯಿಂದ ಬಂದ ಒಂದು ಸಂದೇಶವು ಅವರ ಮುಂದೆ ಇಡಲ್ಪಟ್ಟಿತು. ಆ ಧ್ವನಿಯು ಅವರನ್ನು ಹಿಂದಿರುಗಲು ಕರೆಯುತ್ತಿತ್ತು.</w:t>
      </w:r>
    </w:p>
    <w:p>
      <w:pPr>
        <w:pStyle w:val="ArticleBody"/>
        <w:jc w:val="left"/>
      </w:pPr>
      <w:r>
        <w:rPr>
          <w:rFonts w:ascii="Nirmala UI" w:hAnsi="Nirmala UI" w:eastAsia="Nirmala UI" w:cs="Nirmala UI"/>
        </w:rPr>
        <w:t>ಏಳು ಗುಡುಗುಗಳ ಗುಪ್ತ ಇತಿಹಾಸದ ಈ ಹಂತದಲ್ಲಿಯೇ ದಂಗೆ ವ್ಯಕ್ತವಾಗುವುದು, ಏಕೆಂದರೆ ಮುಂದಿನ ಮಾರ್ಗಸೂಚಕವು ಧೂಳನ್ನು ತೂಗಿ ತೆಗೆದುಹಾಕುವ ಮನುಷ್ಯನು ಆಭರಣಗಳನ್ನು ಕೂಡಿಸಿ ಪೆಟ್ಟಿಗೆಯೊಳಗೆ ಎರಚುವ ಸಮಯವಾಗಿದೆ. ಆಗ ಅವು ಹತ್ತು ಪಟ್ಟು ಹೆಚ್ಚು ಪ್ರಕಾಶಿಸುತ್ತವೆ. ಆ ಹಂತದಲ್ಲಿ ಮಿಲ್ಲರ್ ಜಾಗೃತನಾದನು. ಕನ್ಯೆಗಳು (ಮಿಲ್ಲರ್) ಜಾಗೃತಗೊಳ್ಳುವಾಗ, ಆಗ ಅದು ಅತ್ಯಂತ ತಡವಾಗಿರುತ್ತದೆ. ಅನೇಕ ತಲೆಮಾರುಗಳ ಪಾಳುಬಿದ್ದ ಸ್ಥಳಗಳ ಪುನಃಸ್ಥಾಪನೆಯು ಇಬ್ಬರು ಸಾಕ್ಷಿಗಳು ಭಾಗವಹಿಸಲೇಬೇಕಾದ ಒಂದು ಕಾರ್ಯವಾಗಿದೆ. ಆ ಕಾರ್ಯವು ಈಗ ನೆರವೇರಿಸಲಾಗುತ್ತಿದೆ.</w:t>
      </w:r>
    </w:p>
    <w:p>
      <w:pPr>
        <w:pStyle w:val="ArticleBody"/>
        <w:jc w:val="left"/>
      </w:pPr>
      <w:r>
        <w:rPr>
          <w:rFonts w:ascii="Nirmala UI" w:hAnsi="Nirmala UI" w:eastAsia="Nirmala UI" w:cs="Nirmala UI"/>
        </w:rPr>
        <w:t>ದಾನಿಯೇಲನ ಏಳನೇ, ಎಂಟನೇ ಮತ್ತು ಒಂಬತ್ತನೇ ಅಧ್ಯಾಯಗಳ ಉಲಾಯಿ ನದಿಯ ದರ್ಶನದಿಂದ ಪ್ರತಿನಿಧಿಸಲ್ಪಟ್ಟ ಪ್ರವಾದನೆಗಳ ಕುರಿತು ವಿಲಿಯಂ ಮಿಲ್ಲರ್‌ನ ರೂಪರೇಖೆಯು ವಿಗ್ರಹಾರಾಧನಾವಾದ ಮತ್ತು ಪಾಪತ್ವವಾದ ಎಂಬ ಎರಡು ಹಾಳುಮಾಡುವ ಶಕ್ತಿಗಳಾಗಿದ್ದವು; ಹಾಗೂ *Future for America* ಗಾಗಿ ಇರುವ ರೂಪರೇಖೆಯು ವಿಗ್ರಹಾರಾಧನಾವಾದ (ಅಜಗರು), ಅದನ್ನು ಅನುಸರಿಸುವ ಪಾಪತ್ವವಾದ (ಮೃಗ), ಮತ್ತು ಧರ್ಮಭ್ರಷ್ಟ ಪ್ರೋಟೆಸ್ಟಾಂಟಿಸಂ (ಸುಳ್ಳು ಪ್ರವಾದಿ) ಆಗಿದೆ. ಈ ಎರಡೂ ರೂಪರೇಖೆಗಳನ್ನು ಸ್ಥಾಪಿಸುವ ಕೀಲಿಯು ಅಪೋಸ್ತಲ ಪೌಲನ ಬರಹಗಳಾಗಿವೆ. ಅಪೋಸ್ತಲ ಪೌಲನು ಪ್ರಾಚೀನ ಇಸ್ರಾಯೇಲನ್ನು ಆತ್ಮಿಕ ಇಸ್ರಾಯೇಲಿನೊಂದಿಗೆ ಸಂಪರ್ಕಿಸಿದ ಪ್ರವಾದನಾತ್ಮಕ ಧ್ವನಿಯಾಗಿದ್ದನು. ಅವನ ಮತಾಂತರಕ್ಕಿಂತ ಮೊದಲು ಪೌಲನ ಹೆಸರು ಸೌಲಾಗಿದ್ದು, ಅದರ ಅರ್ಥ “ಆರಿಸಲ್ಪಟ್ಟವನು” ಅಥವಾ “ಮುಂದಿರಿಸಲ್ಪಟ್ಟವನು” ಎಂಬುದಾಗಿದೆ.</w:t>
      </w:r>
    </w:p>
    <w:p>
      <w:pPr>
        <w:pStyle w:val="ArticleBody"/>
        <w:jc w:val="left"/>
      </w:pPr>
      <w:r>
        <w:rPr>
          <w:rFonts w:ascii="Nirmala UI" w:hAnsi="Nirmala UI" w:eastAsia="Nirmala UI" w:cs="Nirmala UI"/>
        </w:rPr>
        <w:t>ಪೌಲನು ಅನ್ಯಜನರಿಗೆ ಅಪೋಸ್ತಲನಾಗುವಂತೆ ಆಯ್ಕೆಯಾದನು (ಆರಿಸಲ್ಪಟ್ಟನು), ಮತ್ತು ಇತರ ವಿಷಯಗಳೊಂದಿಗೇ ಹಳೆಯ ಒಡಂಬಡಿಕೆಯ ಕುರಿತು ಅವನಿಗಿದ್ದ ಗ್ರಹಿಕೆಗೆಂದೂ ಅವನು ಆರಿಸಲ್ಪಟ್ಟನು. ಹೊಸ ಒಡಂಬಡಿಕೆಯ ಬಹುಪಾಲು ಗ್ರಂಥಗಳನ್ನು ಬರೆಯುವವನಾಗಿದ್ದ ಅವನಂತೆ ಹಳೆಯ ಒಡಂಬಡಿಕೆಯ ಗ್ರಹಿಕೆಯನ್ನು ಹೊಂದಿದ್ದ ಇನ್ನೊಬ್ಬ ಹೊಸ ಒಡಂಬಡಿಕೆಯ ಲೇಖകനೂ ಇರಲಿಲ್ಲ. ಅನ್ಯಜನರಿಗೆ ಸುವಾರ್ತೆಯನ್ನು ಪ್ರಕಟಿಸುವ ಕಾರ್ಯದಲ್ಲಿ ಮುಂದಾಳತ್ವವಹಿಸಲು ಅವನು ಆರಿಸಲ್ಪಟ್ಟನು; ಆದರೆ ಶಿಲುಬೆಯ ಕಾಲಘಟ್ಟದ ನಂತರ ಬಂದ ಪ್ರವಾದನಾತ್ಮಕ ಇತಿಹಾಸದೊಂದಿಗೆ ಹಳೆಯ ಒಡಂಬಡಿಕೆಯ ಪ್ರವಾದನಾತ್ಮಕ ಇತಿಹಾಸಗಳ ಸಂಬಂಧವನ್ನು ಸ್ಥಾಪಿಸುವುದಕ್ಕೂ ಅವನು ಆರಿಸಲ್ಪಟ್ಟನು. ಪೌಲನ ಸಾಕ್ಷ್ಯವಿಲ್ಲದೆ ಮಿಲ್ಲರೈಟ್‌ಗಳ ಪ್ರವಾದನಾತ್ಮಕ ಗ್ರಹಿಕೆಯೂ, Future for America ಎಂಬುದರ ಗ್ರಹಿಕೆಯೂ ಅಸ್ತಿತ್ವದಲ್ಲೇ ಇರಲಿಲ್ಲ. ದೇವರ ಆರಿಸಲ್ಪಟ್ಟ ಜನರಾಗಿ ಶಾರೀರಿಕ ಇಸ್ರಾಯೇಲು ವಿಚ್ಛೇದಿಸಲ್ಪಟ್ಟ ಅದೇ ಇತಿಹಾಸದಲ್ಲೇ, ಆಗ ದೇವರಿಂದ ವಿಚ್ಛೇದಿಸಲ್ಪಟ್ಟಿದ್ದ ಆ ಪುರಾತನ ಇಸ್ರಾಯೇಲುವೇ ಆತ್ಮಿಕ ಇಸ್ರಾಯೇಲಿನ ಪ್ರವಾದನಾತ್ಮಕ ಇತಿಹಾಸದ ಸಂಕೇತವಾಗಿತ್ತು ಎಂಬುದನ್ನು ಸೂಚಿಸಲು ಪೌಲನು ಆರಿಸಲ್ಪಟ್ಟನು. ಮೊದಲನೆಯ ಮತ್ತು ಮೂರನೆಯ ದೂತರ ಚಳವಳಿಗಳಿಗಾಗಿ ಅಗತ್ಯವಾದ ಪ್ರವಾದನಾತ್ಮಕ ನಿಯಮಗಳು ಮುಖ್ಯವಾಗಿ ಅಪೋಸ್ತಲ ಪೌಲನ ಬರಹಗಳ ಮೇಲೆಯೇ ಆಧಾರಗೊಂಡಿವೆ.</w:t>
      </w:r>
    </w:p>
    <w:p>
      <w:pPr>
        <w:pStyle w:val="ArticleBody"/>
        <w:jc w:val="left"/>
      </w:pPr>
      <w:r>
        <w:rPr>
          <w:rFonts w:ascii="Nirmala UI" w:hAnsi="Nirmala UI" w:eastAsia="Nirmala UI" w:cs="Nirmala UI"/>
        </w:rPr>
        <w:t>ಈ ಕಾರಣದಿಂದ, ಮಿಲ್ಲರೈಟ್‌ಗಳ ಸಂದೇಶವನ್ನು ಪ್ರಭಾವಿತಗೊಳಿಸಿದವುಗಳಾಗಿಯೂ, ಎರಡು ಹಾಳುಮಾಡುವ ಶಕ್ತಿಗಳ ಚೌಕಟ್ಟಿನೊಳಗೆ ಸ್ಥಾಪಿತವಾಗಿದ್ದವುಗಳಾಗಿಯೂ ಪೌಲನು ಗುರುತಿಸಿದ ಕೆಲವು ಪ್ರವಾದನಾತ್ಮಕ ತತ್ತ್ವಗಳನ್ನು ನಾವು ಪರಿಗಣಿಸುವೆವು; ಹೀಗೆ ಮಾಡುವಾಗ, ಆ ತತ್ತ್ವಗಳು ಮೂರು ಹಾಳುಮಾಡುವ ಶಕ್ತಿಗಳ ಚೌಕಟ್ಟಿನ ಮೇಲೆ ಹೇಗೆ ಪ್ರಭಾವ ಬೀರುತ್ತವೆ ಎಂಬುದನ್ನೂ ನಾವು ಪರಿಗಣಿಸುವೆವು.</w:t>
      </w:r>
    </w:p>
    <w:p>
      <w:pPr>
        <w:pStyle w:val="ArticleScripture"/>
        <w:jc w:val="left"/>
      </w:pPr>
      <w:r>
        <w:rPr>
          <w:rFonts w:ascii="Nirmala UI" w:hAnsi="Nirmala UI" w:eastAsia="Nirmala UI" w:cs="Nirmala UI"/>
        </w:rPr>
        <w:t>ಇದಲ್ಲದೆ, ಸಹೋದರರೇ, ನಮ್ಮ ಪಿತೃಗಳೆಲ್ಲರೂ ಮೇಘದ ಕೆಳಗಿದ್ದರು, ಮತ್ತು ಎಲ್ಲರೂ ಸಮುದ್ರದ ಮಧ್ಯದಿಂದ ದಾಟಿಹೋದರು ಎಂಬುದನ್ನು ನೀವು ಅರಿಯದೆ ಇರುವಂತೆ ನಾನು ಬಯಸುವುದಿಲ್ಲ; ಮತ್ತು ಎಲ್ಲರೂ ಮೇಘದಲ್ಲಿಯೂ ಸಮುದ್ರದಲ್ಲಿಯೂ ಮೋಶೆಯೊಳಗೆ ಬಾಪ್ತಿಸ್ಮ ಹೊಂದಿದರು; ಮತ್ತು ಎಲ್ಲರೂ ಅದೇ ಆತ್ಮೀಕ ಆಹಾರವನ್ನು ತಿಂದರು; ಮತ್ತು ಎಲ್ಲರೂ ಅದೇ ಆತ್ಮೀಕ ಪಾನವನ್ನು ಕುಡಿದರು; ಏಕೆಂದರೆ ಅವರು ತಮ್ಮ ಹಿಂದೆ ಬಂದ ಆತ್ಮೀಕ ಶಿಲೆಯಿಂದ ಕುಡಿದರು; ಆ ಶಿಲೆಯೇ ಕ್ರಿಸ್ತನಾಗಿದ್ದನು. ಆದಾಗ್ಯೂ, ಅವರಲ್ಲಿ ಅನೇಕರ ವಿಷಯದಲ್ಲಿ ದೇವರು ಸಂತುಷ್ಟನಾಗಿರಲಿಲ್ಲ; ಏಕೆಂದರೆ ಅವರು ಅರಣ್ಯದಲ್ಲಿ ಸಂಹಾರಗೊಂಡರು. ಈಗ ಈ ಸಂಗತಿಗಳು ನಮಗೆ ಮಾದರಿಗಳಾದವು; ಅವರು ದುಷ್ಟ ಸಂಗತಿಗಳನ್ನು ಆಶಿಸಿದ್ದಂತೆ ನಾವು ಸಹ ಆಶಿಸಬಾರದೆಂಬ ಉದ್ದೇಶದಿಂದ. ಅವರಲ್ಲಿ ಕೆಲವರು ಇದ್ದಂತೆ ನೀವು ಮೂರ್ತಿಪೂಜಕರಾಗಬೇಡಿರಿ; ಬರೆಯಲ್ಪಟ್ಟಿರುವಂತೆ, “ಜನರು ತಿಂದು ಕುಡಿಯಲು ಕುಳಿತುಕೊಂಡರು, ಮತ್ತು ಕ್ರೀಡಿಸಲು ಎದ್ದರು.” ಅವರಲ್ಲಿ ಕೆಲವರು ವ್ಯಭಿಚಾರ ಮಾಡಿದಂತೆ ನಾವು ಸಹ ವ್ಯಭಿಚಾರ ಮಾಡಬಾರದು; ಅವರು ಒಂದು ದಿನದಲ್ಲಿ ಇಪ್ಪತ್ತ್ಮೂರು ಸಾವಿರ ಮಂದಿ ಬಿದ್ದರು. ಅವರಲ್ಲಿ ಕೆಲವರು ಕ್ರಿಸ್ತನನ್ನು ಪರೀಕ್ಷಿಸಿದಂತೆ ನಾವು ಸಹ ಪರೀಕ್ಷಿಸಬಾರದು; ಅವರು ಸರ್ಪಗಳಿಂದ ನಾಶಗೊಂಡರು. ಅವರಲ್ಲಿ ಕೆಲವರು ಗುಣುಗುಟ್ಟಿದಂತೆ ನೀವು ಸಹ ಗುಣುಗುಟ್ಟಬೇಡಿರಿ; ಅವರು ಸಂಹಾರಕನಿಂದ ನಾಶಗೊಂಡರು. ಈಗ ಈ ಎಲ್ಲ ಸಂಗತಿಗಳು ಅವರಿಗೆ ಮಾದರಿಗಳಾಗಿ ಸಂಭವಿಸಿದವು; ಮತ್ತು ಯುಗಗಳ ಅಂತ್ಯವು ಬಂದಿರುವ ನಮ್ಮ ಎಚ್ಚರಿಕೆಗೆಂದು ಅವು ಬರೆಯಲ್ಪಟ್ಟಿವೆ. 1 ಕೊರಿಂಥದವರಿಗೆ 10:1–10.</w:t>
      </w:r>
    </w:p>
    <w:p>
      <w:pPr>
        <w:pStyle w:val="ArticleBody"/>
        <w:jc w:val="left"/>
      </w:pPr>
      <w:r>
        <w:rPr>
          <w:rFonts w:ascii="Nirmala UI" w:hAnsi="Nirmala UI" w:eastAsia="Nirmala UI" w:cs="Nirmala UI"/>
        </w:rPr>
        <w:t>ಹತ್ತು ಚಿಕ್ಕ ವಚನಗಳಲ್ಲಿ, ಬಾಪ್ಟಿಸ್ಮ ಎಂಬ ವಿಧಿಯು ಕೆಂಪು ಸಮುದ್ರದ ದಾಟುವಿಕೆಯಲ್ಲಿ ಪ್ರತಿರೂಪಿತವಾಗಿತ್ತು ಎಂಬುದನ್ನೂ, ಪ್ರಾಚೀನ ಇಸ್ರಾಯೇಲರನ್ನು ಅನುಸರಿಸಿದ್ದ ಶಿಲೆಯು “ಆತ್ಮಿಕ ಶಿಲೆ” ಆಗಿತ್ತೆಂಬುದನ್ನೂ, ಅದು ಕ್ರಿಸ್ತನೇ ಆಗಿದ್ದನೆಂಬುದನ್ನೂ ಪೌಲನು ಗುರುತಿಸುತ್ತಾನೆ. ಕೊನೆಯ ದಿನಗಳಲ್ಲಿ ಜೀವಿಸುವವರಿಗಾಗಿ ಪ್ರಾಚೀನ ಇಸ್ರಾಯೇಲೇ ಉದಾಹರಣೆಯಾಗಿತ್ತು ಎಂಬುದನ್ನೂ ಅವನು ಸೂಚಿಸುತ್ತಾನೆ. ಈ ಭಾಗವು ಒಂದು ಎಚ್ಚರಿಕೆ ಆಗಿದೆ; ಮತ್ತು ಸತ್ಯವನ್ನು ಸ್ಥಾಪಿಸುವವರಿಗೂ ಸತ್ಯವನ್ನು ವಿರೋಧಿಸುವವರಿಗೂ ಮಧ್ಯೆ ಈ ಭಾಗವು ವಿವಾದದ ವಿಷಯವಾಗಿದೆ. ಅಡ್ವೆಂಟಿಸ್ಟ್ ದೇವಶಾಸ್ತ್ರಜ್ಞರು, ಪ್ರಾಚೀನ ಇಸ್ರಾಯೇಲಿನ ಇತಿಹಾಸಗಳು ಕೊನೆಯ ದಿನಗಳಲ್ಲಿ ಜೀವಿಸುವವರು ಅರಿತುಕೊಳ್ಳಬೇಕಾದ ನೈತಿಕ ಪಾಠಗಳನ್ನು ಚಿತ್ರಿಸುತ್ತಿದ್ದವು ಎಂದು ಪೌಲನು ಕೇವಲ ಸೂಚಿಸಿದ್ದನು ಎಂದು ಬೋಧಿಸುತ್ತಾರೆ; ಆದರೆ ನೈಜ ಇಸ್ರಾಯೇಲಿನ ಇತಿಹಾಸಗಳು ಆತ್ಮಿಕ ಇಸ್ರಾಯೇಲಿನಿಂದ ವಾಸ್ತವವಾಗಿ ಮರುಕಳಿಸಲ್ಪಡಬೇಕೆಂದು ಪೌಲನು ಸೂಚಿಸಲಿಲ್ಲ ಎಂದು ಅವರು ಹಠವಾಗಿ ಹೇಳುತ್ತಾರೆ. ಸಹೋದರಿ ವೈಟ್ ಅನೇಕ ಬಾರಿ ಈ ಭಾಗವನ್ನು ಪೌಲನು ನಿಖರವಾಗಿ ಏನು ಉದ್ದೇಶಿಸಿದ್ದನು ಎಂಬುದನ್ನು ದೃಢೀಕರಿಸಲು ಬಳಸುತ್ತಾಳೆ.</w:t>
      </w:r>
    </w:p>
    <w:p>
      <w:pPr>
        <w:pStyle w:val="ArticleScripture"/>
        <w:jc w:val="left"/>
      </w:pPr>
      <w:r>
        <w:rPr>
          <w:rFonts w:ascii="Nirmala UI" w:hAnsi="Nirmala UI" w:eastAsia="Nirmala UI" w:cs="Nirmala UI"/>
        </w:rPr>
        <w:t>“ಪ್ರಾಚೀನ ಪ್ರವಾದಿಗಳಲ್ಲಿ ಪ್ರತಿಯೊಬ್ಬರೂ ತಮ್ಮ ಕಾಲಕ್ಕಿಂತ ನಮ್ಮ ಕಾಲಕ್ಕಾಗಿಯೇ ಹೆಚ್ಚು ಮಾತನಾಡಿದರು; ಆದದರಿಂದ ಅವರ ಪ್ರವಾದನೆಯು ನಮಗಾಗಿ ಪ್ರಭಾವದಲ್ಲಿದೆ. ‘ಇವುಗಳೆಲ್ಲವೂ ಅವರಿಗೆ ಮಾದರಿಗಳಾಗಿ ಸಂಭವಿಸಿತು; ಮತ್ತು ಲೋಕಾಂತ್ಯವು ಬಂದಿರುವ ನಮ್ಮನ್ನು ಎಚ್ಚರಪಡಿಸುವುದಕ್ಕಾಗಿ ಅವುಗಳನ್ನು ಬರೆಯಲಾಗಿದೆ.’ 1 ಕೊರಿಂಥದವರಿಗೆ 10:11. ‘ಅವರು ತಮ್ಮಿಗಲ್ಲ, ನಮಗಾಗಿಯೇ ಸೇವೆ ಮಾಡುತ್ತಿದ್ದರು; ಈಗ ಸ್ವರ್ಗದಿಂದ ಕಳುಹಿಸಲ್ಪಟ್ಟ ಪವಿತ್ರಾತ್ಮನ ಮೂಲಕ ನಿಮಗೆ ಸುವಾರ್ತೆಯನ್ನು ಸಾರಿದವರಿಂದ ನಿಮಗೆ ತಿಳಿಸಲ್ಪಟ್ಟಿರುವ ಆ ವಿಷಯಗಳನ್ನು ಅವರು ಸೇವಿಸಿದರು; ಆ ವಿಷಯಗಳನ್ನು ದೇವದೂತರೂ ಸಹ ನೋಡಲು ಹಾರೈಸುತ್ತಾರೆ.’ 1 ಪೇತ್ರ 1:12....”</w:t>
      </w:r>
    </w:p>
    <w:p>
      <w:pPr>
        <w:pStyle w:val="ArticleScripture"/>
        <w:jc w:val="left"/>
      </w:pPr>
      <w:r>
        <w:rPr>
          <w:rFonts w:ascii="Nirmala UI" w:hAnsi="Nirmala UI" w:eastAsia="Nirmala UI" w:cs="Nirmala UI"/>
        </w:rPr>
        <w:t>“ಈ ಕೊನೆಯ ತಲೆಮಾರಿಗಾಗಿ ಬೈಬಲ್ ತನ್ನ ಅಮೂಲ್ಯ ಭಂಡಾರಗಳನ್ನು ಸಂಗ್ರಹಿಸಿ ಒಟ್ಟುಗೂಡಿಸಿದೆ. ಹಳೆಯ ಒಡಂಬಡಿಕೆಯ ಇತಿಹಾಸದಲ್ಲಿರುವ ಎಲ್ಲಾ ಮಹಾ ಘಟನೆಗಳೂ ಗಂಭೀರ ವ್ಯವಹಾರಗಳೂ ಈ ಕೊನೆಯ ದಿನಗಳಲ್ಲಿ ಸಭೆಯಲ್ಲಿ ಪುನರಾವರ್ತಿತವಾಗಿವೆ ಮತ್ತು ಪುನರಾವರ್ತಿತವಾಗುತ್ತಿವೆ.” Selected Messages, ಪುಸ್ತಕ 3, 338, 339.</w:t>
      </w:r>
    </w:p>
    <w:p>
      <w:pPr>
        <w:pStyle w:val="ArticleBody"/>
        <w:jc w:val="left"/>
      </w:pPr>
      <w:r>
        <w:rPr>
          <w:rFonts w:ascii="Nirmala UI" w:hAnsi="Nirmala UI" w:eastAsia="Nirmala UI" w:cs="Nirmala UI"/>
        </w:rPr>
        <w:t>“ಹಳೆಯ ಒಡಂಬಡಿಕೆಯ ಇತಿಹಾಸದಲ್ಲಿನ ಮಹತ್ತರ ಘಟನೆಗಳು ಮತ್ತು ಗಂಭೀರ ಕಾರ್ಯವಿಧಾನಗಳು ಈ ಅಂತ್ಯದ ದಿನಗಳಲ್ಲಿ ಸಭೆಯೊಳಗೆ ಮರುಕಳಿಸಿವೆ, ಮತ್ತು ಮರುಕಳಿಸುತ್ತಿವೆ,” ಎಂದು ಆ ವಚನಗಳಲ್ಲಿ ಪೌಲನ ಅರ್ಥವನ್ನು ಸಹೋದರಿ ವೈಟ್ ಸಂಕ್ಷಿಪ್ತವಾಗಿ ಹೇಳುತ್ತಾರೆ. ಪ್ರಾಚೀನ ಇಸ್ರಾಯೇಲಿನ ಇತಿಹಾಸವು ಪ್ರಾತಿನಿಧಿಕವಾಗಿ ಶಾಬ್ದಿಕ ಇಸ್ರಾಯೇಲಿನ ಇತಿಹಾಸವನ್ನು ಚಿತ್ರಿಸುತ್ತದೆ ಎಂಬ ಪೌಲನ ಗುರುತಿಸುವಿಕೆಯನ್ನು ದುರ್ಬಲಗೊಳಿಸುವ ಪ್ರಯತ್ನದಲ್ಲಿ, ಸೈತಾನನು ಈ ಪ್ರವಾದನಾತ್ಮಕ ತತ್ತ್ವದ ವಿರುದ್ಧ ಎರಡು ಪ್ರಮುಖ ಆಕ್ರಮಣಗಳನ್ನು ತಂದಿದ್ದಾನೆ. ಮೊದಲನೆಯದು, ನಾನು ಈಗಾಗಲೇ ಉಲ್ಲೇಖಿಸಿದಂತೆ, ಪೌಲನು ಆ ಇತಿಹಾಸಗಳು ಕೇವಲ ನೈತಿಕ ಪಾಠಗಳನ್ನು ಮಾತ್ರ ಪ್ರತಿನಿಧಿಸುತ್ತವೆ ಎಂದು ಸೂಚಿಸಿದ್ದಾನೆ ಎಂಬ ದಾವೆ. ಆ ಸುಳ್ಳು ಬೋಧನೆಯು ಅರ್ಧಸತ್ಯವಾಗಿದೆ, ಮತ್ತು ಅರ್ಧಸತ್ಯವೆಂದರೆ ಸತ್ಯವೇ ಅಲ್ಲ. ಪ್ರಾಚೀನ ಇಸ್ರಾಯೇಲಿನ ಇತಿಹಾಸದಿಂದ ಪಡೆದುಕೊಳ್ಳಬಹುದಾದ ನೈತಿಕ ಪಾಠಗಳು ಅಂತ್ಯದ ದಿನಗಳಲ್ಲಿ ಜೀವಿಸುತ್ತಿರುವವರ ಹಿತಕ್ಕಾಗಿ ಎಂಬುದು ಸತ್ಯವೇ ಸರಿ; ಆದರೆ ಆ ಇತಿಹಾಸಗಳು ಮರುಕಳಿಸಲಿರುವ ಘಟನೆಗಳ ಒಂದು ಚಿತ್ರಣವೂ ಆಗಿವೆ ಎಂಬುದನ್ನು ನಿರಾಕರಿಸಲು ಅದನ್ನೇ ಬಳಸಿದಾಗ, ಅದು ಸತ್ಯವನ್ನು ನಿರಾಕರಿಸುವುದಕ್ಕಾಗಿ ರೂಪಿಸಲ್ಪಟ್ಟ ಅರ್ಧಸತ್ಯವಾಗುತ್ತದೆ.</w:t>
      </w:r>
    </w:p>
    <w:p>
      <w:pPr>
        <w:pStyle w:val="ArticleScripture"/>
        <w:jc w:val="left"/>
      </w:pPr>
      <w:r>
        <w:rPr>
          <w:rFonts w:ascii="Nirmala UI" w:hAnsi="Nirmala UI" w:eastAsia="Nirmala UI" w:cs="Nirmala UI"/>
        </w:rPr>
        <w:t>“ಈಗ ದೇವಜನರ ಮುಂದೆ ಒಂದು ಆಶೀರ್ವಾದವೋ ಶಾಪವೋ ಇಡಲಾಗಿದೆ—ಅವರು ಲೋಕದಿಂದ ಹೊರಬಂದು ಪ್ರತ್ಯೇಕರಾಗಿ, ವಿನಮ್ರ ವಿಧೇಯತೆಯ ಮಾರ್ಗದಲ್ಲಿ ನಡೆದರೆ ಆಶೀರ್ವಾದ; ಮತ್ತು ಸ್ವರ್ಗದ ಉನ್ನತ ಹಕ್ಕುಗಳನ್ನೇ ತುಳಿಯುವ ವಿಗ್ರಹಾರಾಧಕರೊಂದಿಗೆ ಅವರು ಒಂದಾದರೆ ಶಾಪ. ದ್ರೋಹಿಯಾದ ಇಸ್ರಾಯೇಲನ ಪಾಪಗಳೂ ಅಧರ್ಮಗಳೂ ದಾಖಲಿಸಲ್ಪಟ್ಟಿವೆ; ಮತ್ತು ನಾವು ಅವರ ಅತಿಕ್ರಮಣದ ಮಾದರಿಯನ್ನು ಅನುಕರಿಸಿ ದೇವರಿಂದ ದೂರವಾದರೆ, ಅವರು ಬಿದ್ದಂತೆಯೇ ನಾವೂ ನಿಶ್ಚಯವಾಗಿ ಬೀಳುವೆವು ಎಂಬ ಎಚ್ಚರಿಕೆಯಾಗಿ ಆ ಚಿತ್ರಣವನ್ನು ನಮ್ಮ ಮುಂದೆ ಇಡಲಾಗಿದೆ. ‘ಇದಲ್ಲವೆಲ್ಲಾ ಅವರಿಗೆ ಮಾದರಿಗಳಾಗುವದಕ್ಕಾಗಿ ಸಂಭವಿಸಿತು; ಮತ್ತು ಯುಗಗಳ ಅಂತ್ಯವು ಬಂದಿರುವ ನಮ್ಮನ್ನು ಎಚ್ಚರಿಸುವದಕ್ಕಾಗಿ ಅವು ಬರೆಯಲ್ಪಟ್ಟಿವೆ.’” Testimonies, volume 1, 609.</w:t>
      </w:r>
    </w:p>
    <w:p>
      <w:pPr>
        <w:pStyle w:val="ArticleBody"/>
        <w:jc w:val="left"/>
      </w:pPr>
      <w:r>
        <w:rPr>
          <w:rFonts w:ascii="Nirmala UI" w:hAnsi="Nirmala UI" w:eastAsia="Nirmala UI" w:cs="Nirmala UI"/>
        </w:rPr>
        <w:t>ಒಂದು ಸತ್ಯವನ್ನು ಮತ್ತೊಂದು ಸತ್ಯವನ್ನು ನಿರಾಕರಿಸಲು ಬಳಸಬಾರದು; ಏಕೆಂದರೆ ಹೀಗೆ ಮಾಡಿದಾಗ ಅದು ದೇವರ ಸತ್ಯವನ್ನು ಸುಳ್ಳಾಗಿ ಪರಿವರ್ತಿಸುತ್ತದೆ.</w:t>
      </w:r>
    </w:p>
    <w:p>
      <w:pPr>
        <w:pStyle w:val="ArticleScripture"/>
        <w:jc w:val="left"/>
      </w:pPr>
      <w:r>
        <w:rPr>
          <w:rFonts w:ascii="Nirmala UI" w:hAnsi="Nirmala UI" w:eastAsia="Nirmala UI" w:cs="Nirmala UI"/>
        </w:rPr>
        <w:t>“ರಕ್ಷಕನ ಒಂದು ಹೇಳಿಕೆಯನ್ನು ಮತ್ತೊಂದು ಹೇಳಿಕೆಯನ್ನು ನಿಷ್ಪ್ರಭಗೊಳಿಸುವಂತೆ ಮಾಡಬಾರದು.” The Great Controversy, 371.</w:t>
      </w:r>
    </w:p>
    <w:p>
      <w:pPr>
        <w:pStyle w:val="ArticleBody"/>
        <w:jc w:val="left"/>
      </w:pPr>
      <w:r>
        <w:rPr>
          <w:rFonts w:ascii="Nirmala UI" w:hAnsi="Nirmala UI" w:eastAsia="Nirmala UI" w:cs="Nirmala UI"/>
        </w:rPr>
        <w:t>ಪ್ರಾಚೀನ ಇಸ್ರಾಯೇಲನ ಇತಿಹಾಸವು ಕೇವಲ ನೈತಿಕ ಪಾಠಗಳನ್ನು ಮಾತ್ರ ಪ್ರತಿನಿಧಿಸುತ್ತದೆ ಎಂಬ ಬೋಧನೆಯನ್ನು, ದೇವರ ಪ್ರವಾದನಾತ್ಮಕ ವಾಕ್ಯವನ್ನು ನಾಶಮಾಡಲು ಅಡ್ವೆಂಟಿಸ್ಟ್ ಧರ್ಮಶಾಸ್ತ್ರಜ್ಞರು ಆಗಾಗ್ಗೆ ಬಳಸುತ್ತಾರೆ; ಮತ್ತು ಅದು ದೇವರ ಜನರು ಸುಳ್ಳನ್ನು ಸ್ವೀಕರಿಸುವಂತೆ ಅವರನ್ನು ಮೋಸಗೊಳಿಸಲು ಸಿದ್ಧಪಡಿಸಲಾದ ಕಲ್ಪಿತಕಥೆಗಳ ಭೋಜನದಲ್ಲಿ ಸೇರಿಸಲ್ಪಟ್ಟಿರುವ ಅರ್ಧಸತ್ಯಗಳಲ್ಲಿ ಒಂದಾಗಿದೆ; ಮತ್ತು ಅವರು ಸ್ವೀಕರಿಸುವ ಆ ಸುಳ್ಳು ಅಪೊಸ್ತಲ ಪೌಲನ ಬರಹಗಳಲ್ಲಿ ಗುರುತಿಸಲ್ಪಟ್ಟಿದೆ.</w:t>
      </w:r>
    </w:p>
    <w:p>
      <w:pPr>
        <w:pStyle w:val="ArticleBody"/>
        <w:jc w:val="left"/>
      </w:pPr>
      <w:r>
        <w:rPr>
          <w:rFonts w:ascii="Nirmala UI" w:hAnsi="Nirmala UI" w:eastAsia="Nirmala UI" w:cs="Nirmala UI"/>
        </w:rPr>
        <w:t>ಪ್ರಾಚೀನ ಇಸ್ರಾಯೇಲಿನ ಇತಿಹಾಸವು ಆಧುನಿಕ ಇಸ್ರಾಯೇಲಿನ ಇತಿಹಾಸವನ್ನು ದೃಷ್ಟಾಂತಗೊಳಿಸುತ್ತದೆ ಎಂಬ ತತ್ತ್ವದ ವಿರುದ್ಧವಾದ ಮತ್ತೊಂದು ಮುಖ್ಯ ದಾಳಿ ಪ್ರತಿಸಂಸ್ಕರಣೆಯ ಇತಿಹಾಸದ ಅವಧಿಯಲ್ಲಿ ಜೆಸ್ಯೂಯಿಟರಿಂದ ಕಲ್ಪಿಸಲ್ಪಟ್ಟಿತು; ಅದು ಪ್ರಾಚೀನ ಇಸ್ರಾಯೇಲಿನ ಇತಿಹಾಸವು ಪುನರಾವರ್ತಿತವಾಗುತ್ತದೆ ಎಂಬ ಕಲ್ಪನೆಯನ್ನು ಒಪ್ಪಿಕೊಳ್ಳುವುದನ್ನೇ ಒಳಗೊಂಡಿದೆ. ಜೆಸ್ಯೂಯಿಟರ ಸುಳ್ಳು ಏನೆಂದರೆ, ಆ ಇತಿಹಾಸವು ಆಧ್ಯಾತ್ಮಿಕವಾಗಿ ಪುನರಾವರ್ತಿತವಾಗುವುದಲ್ಲ, ಶಾಬ್ದಿಕವಾಗಿ ಪುನರಾವರ್ತಿತವಾಗುತ್ತದೆ ಎಂಬುದಾಗಿದೆ. ರೋಮಿನ ಪೋಪನು ಬೈಬಲ್ ಪ್ರವಾದನೆಯಲ್ಲಿ ಉಲ್ಲೇಖಿತನಾದ ಪ್ರತಿಕ್ರಿಸ್ತನು ಎಂಬ ಅರಿವನ್ನು ತಡೆಯುವ ಮಾರ್ಗವಾಗಿ ಈ ಸುಳ್ಳು ಕಲ್ಪಿಸಲ್ಪಟ್ಟಿತು; ಯಾಕಂದರೆ ಆ ಬೋಧನೆಯು ಅಂತ್ಯದ ದಿನಗಳಲ್ಲಿ ಒಬ್ಬ ಪ್ರತಿಕ್ರಿಸ್ತನು ಇರುವನು ಎಂಬ ಸತ್ಯಕ್ಕೆ ಸಮ್ಮತಿಸಿಯೇ, ಆ ಪ್ರತಿಕ್ರಿಸ್ತನು ಆಧ್ಯಾತ್ಮಿಕ ಶಕ್ತಿಯಿಂದಲ್ಲ, ಶಾಬ್ದಿಕ ಶಕ್ತಿಯಿಂದ ಪ್ರತಿನಿಧಿಸಲ್ಪಟ್ಟಿದ್ದಾನೆ ಎಂದು ವಾದಿಸುತ್ತದೆ. ಪ್ರಕಟಣೆ ಹದಿನೇಳರಲ್ಲಿ, ತನ್ನ ನೆತ್ತಿಯ ಮೇಲೆ “ಮಿಸ್ಟರಿ ಬ್ಯಾಬಿಲೋನ್” ಎಂದು ಬರೆಯಲ್ಪಟ್ಟಿರುವ ವೇಶ್ಯೆಯು, ಆಗ ಇಂದಿನ ಇರಾಕ್ ಆಗಿರುವ ಶಾಬ್ದಿಕ ಬ್ಯಾಬಿಲೋನಿನ ದೇಶದಲ್ಲಿ ಉದಯಿಸುವ ವೇಶ್ಯೆಯಾಗಿರುತ್ತದೆ.</w:t>
      </w:r>
    </w:p>
    <w:p>
      <w:pPr>
        <w:pStyle w:val="ArticleScripture"/>
        <w:jc w:val="left"/>
      </w:pPr>
      <w:r>
        <w:rPr>
          <w:rFonts w:ascii="Nirmala UI" w:hAnsi="Nirmala UI" w:eastAsia="Nirmala UI" w:cs="Nirmala UI"/>
        </w:rPr>
        <w:t>“ವಚನದ ತಮ್ಮ ಗ್ರಹಿಕೆಯಲ್ಲಿ ಗೊಂದಲಕ್ಕೊಳಗಾಗುವವರು, ಕ್ರಿಸ್ತವಿರೋಧಿಯ ಅರ್ಥವನ್ನು ಗ್ರಹಿಸಲು ವಿಫಲರಾಗುವವರು, ನಿಶ್ಚಯವಾಗಿ ತಮ್ಮನ್ನು ಕ್ರಿಸ್ತವಿರೋಧಿಯ ಪಾಳಯದಲ್ಲೇ ಸ್ಥಾಪಿಸಿಕೊಳ್ಳುವರು.” Kress Collection, 105.</w:t>
      </w:r>
    </w:p>
    <w:p>
      <w:pPr>
        <w:pStyle w:val="ArticleBody"/>
        <w:jc w:val="left"/>
      </w:pPr>
      <w:r>
        <w:rPr>
          <w:rFonts w:ascii="Nirmala UI" w:hAnsi="Nirmala UI" w:eastAsia="Nirmala UI" w:cs="Nirmala UI"/>
        </w:rPr>
        <w:t>ಪೋಪ್‌ನು ಅಕ್ಷರಶಃ ಒಬ್ಬ ವ್ಯಕ್ತಿಯಾಗಿದ್ದು, ಅಕ್ಷರಶಃ ಒಂದು ಅಧಿಕಾರವನ್ನು (ಕ್ಯಾಥೋಲಿಕ್ ಚರ್ಚ್) ಪ್ರತಿನಿಧಿಸುತ್ತಾನೆ; ಆದರೆ ಅವನನ್ನೂ ಅವನ ಸಂಘಟನೆಯನ್ನೂ ಪ್ರವಾದನಾತ್ಮಕವಾಗಿ ಅಕ್ಷರಶಃ ಬಾಬೆಲಿನ ಮೂಲಕ ಗುರುತಿಸಲಾಗಿದೆ, ಮತ್ತು ಪ್ರತಿಕ್ರಿಸ್ತನ ವಿಷಯವನ್ನು ಅಕ್ಷರಶಃ ಇರುವ ಒಂದು ಉದಾಹರಣೆಯ ಆತ್ಮಿಕ ನೆರವೇರಿಕೆಯಾಗಿ ನಿರೂಪಿಸಿದಾಗ ಮಾತ್ರ ಅವರನ್ನು ಸರಿಯಾಗಿ ಗುರುತಿಸಬಹುದು. ಅಕ್ಷರಶಃ ಇಸ್ರಾಯೇಲು ಆತ್ಮಿಕ ಇಸ್ರಾಯೇಲಿನ ಚಿತ್ರಣವಾಗಿದೆ ಎಂದು ಪೌಲನು ಗುರುತಿಸಿದನು; ಆದರೆ ಅದು ಅವನು ಮಂಡಿಸಿದ ಹೊಸ ಪ್ರವಾದನಾತ್ಮಕ ಸತ್ಯವಾಗಿರಲಿಲ್ಲ, ಏಕೆಂದರೆ ಅವನ ಗ್ರಹಿಕೆ ಸಾಮಾನ್ಯವಾಗಿ ಹಳೆಯ ಒಡಂಬಡಿಕೆಯ ಮೇಲೇ ಆಧಾರವಾಗಿತ್ತು, ಮತ್ತು ಅವನ ಸಾಕ್ಷ್ಯವು ಅಲ್ಲಿ ನೆಲೆಗೊಂಡಿದೆ.</w:t>
      </w:r>
    </w:p>
    <w:p>
      <w:pPr>
        <w:pStyle w:val="ArticleScripture"/>
        <w:jc w:val="left"/>
      </w:pPr>
      <w:r>
        <w:rPr>
          <w:rFonts w:ascii="Nirmala UI" w:hAnsi="Nirmala UI" w:eastAsia="Nirmala UI" w:cs="Nirmala UI"/>
        </w:rPr>
        <w:t>ಇಸ್ರಾಯೇಲನ ಅರಸನಾದ ಯೆಹೋವನು, ಅವನ ವಿಮೋಚಕನಾದ ಸೈನ್ಯಗಳ ಯೆಹೋವನು ಹೀಗೆ ಹೇಳುತ್ತಾನೆ: ನಾನೇ ಮೊದಲನೆಯವನು, ನಾನೇ ಕೊನೆಯವನು; ನನ್ನ ಹೊರತಾಗಿ ದೇವರಿಲ್ಲ. ಮತ್ತು ನನ್ನಂತೆ ಯಾರು ಕರೆಯುವರು, ಅದನ್ನು ಪ್ರಕಟಿಸುವರು, ನನ್ನ ಮುಂದೆ ಕ್ರಮವಾಗಿ ಸ್ಥಾಪಿಸುವರು, ನಾನು ಪ್ರಾಚೀನ ಜನರನ್ನು ನೇಮಿಸಿದಂದಿನಿಂದ? ಬರುವ ಸಂಗತಿಗಳನ್ನೂ, ಆಗಬೇಕಾದ ಸಂಗತಿಗಳನ್ನೂ ಅವರು ಅವರಿಗೆ ತೋರಿಸಲಿ. ಭಯಪಡಬೇಡಿರಿ, ಬೆದರಬೇಡಿರಿ; ಆ ಕಾಲದಿಂದಲೇ ನಾನು ನಿಮಗೆ ತಿಳಿಸಿ ಪ್ರಕಟಿಸಿಲ್ಲವೋ? ನೀವು ನನ್ನ ಸಾಕ್ಷಿಗಳೇ ಆಗಿದ್ದೀರಿ. ನನ್ನ ಹೊರತಾಗಿ ದೇವರಿದೆಯೇ? ಹೌದು, ದೇವರಿಲ್ಲ; ಬೇರೆ ಯಾರನ್ನೂ ನಾನು ತಿಳಿಯೆನು. ಯೆಶಾಯ 44:6–8.</w:t>
      </w:r>
    </w:p>
    <w:p>
      <w:pPr>
        <w:pStyle w:val="ArticleBody"/>
        <w:jc w:val="left"/>
      </w:pPr>
      <w:r>
        <w:rPr>
          <w:rFonts w:ascii="Nirmala UI" w:hAnsi="Nirmala UI" w:eastAsia="Nirmala UI" w:cs="Nirmala UI"/>
        </w:rPr>
        <w:t>ನಾವು ಕ್ರಿಸ್ತನ ಸಾಕ್ಷಿಗಳಾಗಿರಬೇಕು; ಪೌಲನೂ ಹಾಗೆಯೇ ಇದ್ದನು. ಅಂದರೆ, ಆಲ್ಫಾ ಮತ್ತು ಓಮೇಗನು ಕೇವಲ ಪ್ರಾಚೀನ ಇಸ್ರಾಯೇಲನ್ನಷ್ಟೇ ಅಲ್ಲ, ಬೈಬಲಿನಲ್ಲಿರುವ ಎಲ್ಲಾ ಪ್ರಾಚೀನ ಜನರನ್ನೂ ಕೊನೆಯ ದಿನಗಳಲ್ಲಿ ಜೀವಿಸುವವರ ಮೇಲೆ ಬರುವ “ಬರಲಿರುವ ಸಂಗತಿಗಳನ್ನು” ತೋರಿಸುವ ಸಂಕೇತಗಳಾಗಿ ನೇಮಿಸಿದ್ದಾನೆ. ಪೌಲನು ಹಳೆಯ ಒಡಂಬಡಿಕೆಯಲ್ಲಿ ಪರಿಣತನಾಗಿದ್ದನು, ಮತ್ತು ಶಾಬ್ದಿಕ ಇಸ್ರಾಯೇಲಿನ ಹಾಗೂ ಆತ್ಮಿಕ ಇಸ್ರಾಯೇಲಿನ ಯುಗವ್ಯವಸ್ಥೆಗಳ ಮಧ್ಯೆ ಪ್ರವಾದನಾತ್ಮಕ ಸಂಪರ್ಕಕೊಂಡಿಯಾಗಿರುವಂತೆ ಅವನನ್ನು ಎಬ್ಬಿಸಲಾಯಿತು. ಅಂತ್ಯಕಾಲದಲ್ಲಿ 1798ರಲ್ಲಿ, ಹಾಗೆಯೇ 1989ರಲ್ಲಿಯೂ, ಜ್ಞಾನದ ವೃದ್ಧಿಯನ್ನು ಅರ್ಥಮಾಡಿಕೊಂಡವರನ್ನು ಮಾರ್ಗದರ್ಶನ ಮಾಡಿದವು ಅವನ ಬರಹಗಳೇ ಆಗಿದ್ದವು.</w:t>
      </w:r>
    </w:p>
    <w:p>
      <w:pPr>
        <w:pStyle w:val="ArticleBody"/>
        <w:jc w:val="left"/>
      </w:pPr>
      <w:r>
        <w:rPr>
          <w:rFonts w:ascii="Nirmala UI" w:hAnsi="Nirmala UI" w:eastAsia="Nirmala UI" w:cs="Nirmala UI"/>
        </w:rPr>
        <w:t>ಪ್ರಾಚೀನ ಅಕ್ಷರಶಃ ಬಾಬಿಲೋನ್, ಪ್ರಾಚೀನ ಪೂರ್ವದ ಮಕ್ಕಳು, ಪ್ರಾಚೀನ ಈಜಿಪ್ಟ್, ಪ್ರಾಚೀನ ಗ್ರೀಸ್, ಹಾಗೂ ಪ್ರಾಚೀನ ಮೇದೋ-ಪರ್ಷಿಯನ್ ಸಾಮ್ರಾಜ್ಯವು ಲೋಕಾಂತ್ಯದಲ್ಲಿ ಕಾಣಿಸಿಕೊಳ್ಳುವ ಆತ್ಮಿಕ ಶಕ್ತಿಗಳ ಸಂಕೇತಗಳಾಗಿವೆ. ಈ ಪ್ರಾಚೀನ ಸಂಕೇತಗಳು ಮೊದಲು ಬರುವ ಅಕ್ಷರಶಃ ವಾಸ್ತವತೆಗಳಾಗಿದ್ದು, ನಂತರ ಬರುವ ಆತ್ಮಿಕ ವಾಸ್ತವತೆಯನ್ನು ಪ್ರತಿನಿಧಿಸುತ್ತವೆ. ಪೌಲನು ಇನ್ನೂ ಮುಂದೆ ಹೋಗಿ, ಆ ಅಕ್ಷರಶಃ ಆದಾಮನು ಆತ್ಮಿಕ ಆದಾಮನಿಗೆ (ಅಂದರೆ ಕ್ರಿಸ್ತನಿಗೆ) ಸಂಕೇತವಾಗಿದ್ದನು ಎಂದು ಗುರುತಿಸುತ್ತಾನೆ.</w:t>
      </w:r>
    </w:p>
    <w:p>
      <w:pPr>
        <w:pStyle w:val="ArticleScripture"/>
        <w:jc w:val="left"/>
      </w:pPr>
      <w:r>
        <w:rPr>
          <w:rFonts w:ascii="Nirmala UI" w:hAnsi="Nirmala UI" w:eastAsia="Nirmala UI" w:cs="Nirmala UI"/>
        </w:rPr>
        <w:t>ಆದುದರಿಂದ, “ಮೊದಲ ಮನುಷ್ಯನಾದ ಆದಾಮನು ಜೀವವುಳ್ಳ ಆತ್ಮನಾದನು” ಎಂದು ಬರೆಯಲ್ಪಟ್ಟಿದೆ; “ಕಡೆಯ ಆದಾಮನು ಜೀವಕೊಡುವ ಆತ್ಮನಾದನು.” ಆದರೆ ಆತ್ಮಿಕವಾದದ್ದು ಮೊದಲು ಅಲ್ಲ; ಸ್ವಾಭಾವಿಕವಾದದ್ದೇ ಮೊದಲು, ಆನಂತರ ಆತ್ಮಿಕವಾದದ್ದು. ಮೊದಲ ಮನುಷ್ಯನು ಭೂಮಿಯಿಂದಾದವನು, ಭೌಮಸ್ವಭಾವದವನು; ಎರಡನೆಯ ಮನುಷ್ಯನು ಪರಲೋಕದಿಂದ ಬಂದ ಕರ್ತನಾಗಿದ್ದಾನೆ. ಭೌಮಸ್ವಭಾವದವನು ಹೇಗಿರುವನೋ, ಭೌಮಸ್ವಭಾವದವರೂ ಹಾಗೆಯೇ ಇರುವರು; ಪರಲೋಕೀಯನು ಹೇಗಿರುವನೋ, ಪರಲೋಕೀಯರೂ ಹಾಗೆಯೇ ಇರುವರು. ಮತ್ತು ನಾವು ಭೌಮಸ್ವಭಾವದವನ ಸ್ವರೂಪವನ್ನು ಧರಿಸಿದ್ದಂತೆ, ಪರಲೋಕೀಯನ ಸ್ವರೂಪವನ್ನೂ ಧರಿಸುವೆವು. 1 ಕೊರಿಂಥದವರಿಗೆ 15:45–49.</w:t>
      </w:r>
    </w:p>
    <w:p>
      <w:pPr>
        <w:pStyle w:val="ArticleBody"/>
        <w:jc w:val="left"/>
      </w:pPr>
      <w:r>
        <w:rPr>
          <w:rFonts w:ascii="Nirmala UI" w:hAnsi="Nirmala UI" w:eastAsia="Nirmala UI" w:cs="Nirmala UI"/>
        </w:rPr>
        <w:t>ಮೊದಲ ಆದಾಮನಿಗೂ ಅಂತಿಮ ಆದಾಮನಿಗೂ ಸಂಬಂಧಿಸಿದಂತೆ ಪೌಲನು ಬೋಧಿಸುತ್ತಿರುವ ಕೆಲವು ಅತಿಗಂಭೀರ ಪಾಠಗಳಿವೆ; ಆದರೆ ನಾವು ಇಲ್ಲಿ ಅವನು ಆ ಭಾಗದಲ್ಲಿ ಅತ್ಯಂತ ಸ್ಪಷ್ಟವಾಗಿ ಪ್ರತಿಪಾದಿಸುವ ತತ್ವವನ್ನು ಮಾತ್ರ ಗುರುತಿಸುತ್ತಿದ್ದೇವೆ, ಅಂದರೆ ಅವನು ಹೀಗೆ ಹೇಳುವಾಗ: “ಆಧ್ಯಾತ್ಮಿಕವಾದದು ಮೊದಲು ಅಲ್ಲ, ಆದರೆ ಸ್ವಾಭಾವಿಕವಾದದು; ಮತ್ತು ಅದರ ನಂತರ ಆಧ್ಯಾತ್ಮಿಕವಾದದು.” ಇಲ್ಲಿ ಪೌಲನು “ಸ್ವಾಭಾವಿಕ” ಎಂದು ಗುರುತಿಸುವ ಶಾಬ್ದಿಕವಾದುದು ಮೊದಲು, ಮತ್ತು ಆಧ್ಯಾತ್ಮಿಕವಾದುದು ನಂತರ. ಶಾಬ್ದಿಕ ಇಸ್ರಾಯೇಲನು ಮೊದಲು, ಮತ್ತು ಸ್ವಾಭಾವಿಕನು; ಮತ್ತು ಆಧ್ಯಾತ್ಮಿಕ ಇಸ್ರಾಯೇಲನು “ನಂತರ” ಬರುತ್ತಾನೆ.</w:t>
      </w:r>
    </w:p>
    <w:p>
      <w:pPr>
        <w:pStyle w:val="ArticleBody"/>
        <w:jc w:val="left"/>
      </w:pPr>
      <w:r>
        <w:rPr>
          <w:rFonts w:ascii="Nirmala UI" w:hAnsi="Nirmala UI" w:eastAsia="Nirmala UI" w:cs="Nirmala UI"/>
        </w:rPr>
        <w:t>ಆಕ್ಷರಶಃ ಬಾಬಿಲೋನ್ ಆತ್ಮಿಕ ಬಾಬಿಲೋನಿಗಿಂತ ಮುಂಚಿತವಾಗಿರುತ್ತದೆ. ಪೌಲನ ಬರಹಗಳಲ್ಲಿ ಒತ್ತಿ ಹೇಳಲ್ಪಟ್ಟಿರುವ ಮುಂದಿನ ಪ್ರಮುಖ ಅಂಶವೆಂದರೆ, ಆಕ್ಷರಶಃದಿಂದ ಆತ್ಮಿಕಕ್ಕೆ ಬದಲಾವಣೆಯನ್ನು ಅನ್ವಯಿಸಬೇಕಾದ ಇತಿಹಾಸದ ಘಟ್ಟ. ಅದು ಶಿಲುಬೆಯ ಕಾಲಘಟ್ಟವಾಗಿದ್ದು, ಅಲ್ಲಿ ಆಕ್ಷರಶಃದಿಂದ ಆತ್ಮಿಕಕ್ಕೆ ಇರುವ ಪ್ರವಾದನಾತ್ಮಕ ಬದಲಾವಣೆ ಗುರುತಿಸಲ್ಪಡುತ್ತದೆ.</w:t>
      </w:r>
    </w:p>
    <w:p>
      <w:pPr>
        <w:pStyle w:val="ArticleScripture"/>
        <w:jc w:val="left"/>
      </w:pPr>
      <w:r>
        <w:rPr>
          <w:rFonts w:ascii="Nirmala UI" w:hAnsi="Nirmala UI" w:eastAsia="Nirmala UI" w:cs="Nirmala UI"/>
        </w:rPr>
        <w:t>ಯಾಕಂದರೆ ಕ್ರಿಸ್ತ ಯೇಸುವಿನ ಮೇಲಿನ ವಿಶ್ವಾಸದ ಮೂಲಕ ನೀವು ಎಲ್ಲರೂ ದೇವರ ಮಕ್ಕಳಾಗಿದ್ದೀರಿ. ನಿಮ್ಮಲ್ಲಿ ಎಷ್ಟು ಮಂದಿ ಕ್ರಿಸ್ತನಲ್ಲಿ ದೀಕ್ಷಾಸ್ನಾನ ಹೊಂದಿದ್ದೀರೋ ಅಷ್ಟು ಮಂದಿ ಕ್ರಿಸ್ತನನ್ನು ಧರಿಸಿಕೊಂಡಿದ್ದೀರಿ. ಅಲ್ಲಿ ಯೆಹೂದ್ಯನವೂ ಇಲ್ಲ, ಗ್ರೀಕನವೂ ಇಲ್ಲ; ಅಲ್ಲಿ ದಾಸನವೂ ಇಲ್ಲ, ಸ್ವತಂತ್ರನವೂ ಇಲ್ಲ; ಅಲ್ಲಿ ಗಂಡನವೂ ಇಲ್ಲ, ಹೆಂಗಸೂ ಇಲ್ಲ; ಯಾಕಂದರೆ ನೀವು ಎಲ್ಲರೂ ಕ್ರಿಸ್ತ ಯೇಸುವಿನಲ್ಲಿ ಒಂದಾಗಿದ್ದೀರಿ. ಮತ್ತು ನೀವು ಕ್ರಿಸ್ತನವರಾಗಿದ್ದರೆ, ಆಗ ನೀವು ಅಬ್ರಹಾಮನ ಸಂತಾನವಾಗಿದ್ದು, ವಾಗ್ದಾನದ ಪ್ರಕಾರ ವಾರಸುದಾರರಾಗಿದ್ದೀರಿ. ಗಲಾತ್ಯದವರಿಗೆ 3:26–29.</w:t>
      </w:r>
    </w:p>
    <w:p>
      <w:pPr>
        <w:pStyle w:val="ArticleBody"/>
        <w:jc w:val="left"/>
      </w:pPr>
      <w:r>
        <w:rPr>
          <w:rFonts w:ascii="Nirmala UI" w:hAnsi="Nirmala UI" w:eastAsia="Nirmala UI" w:cs="Nirmala UI"/>
        </w:rPr>
        <w:t>ನಿನ್ನ ಜನ್ಮಹಕ್ಕು ಏನೇ ಆಗಿರಲಿ, ನೀನು ಕ್ರಿಸ್ತನನ್ನು ಅಂಗೀಕರಿಸಿದಾಗ, ಆಗ ನೀನು ಅಬ್ರಹಾಮನ ಸಂತಾನವಾಗುತ್ತೀ. ನೀನು ಶಾಬ್ದಿಕ ಇಸ್ರಾಯೇಲನು ಅಲ್ಲ; ನೀನು ಆತ್ಮಿಕ ಇಸ್ರಾಯೇಲನು. ಶಾಬ್ದಿಕದಿಂದ ಆತ್ಮಿಕಕ್ಕೆ ನಡೆದ ಪರಿವರ್ತನೆ ಕ್ರೂಶೆಯಲ್ಲಿತ್ತು. ಪೌಲನು ಮಾನವಕುಲವನ್ನು ಎರಡು ವರ್ಗಗಳಾಗಿ ವಿಭಜಿಸುತ್ತಾನೆ. ಪ್ರತಿಯೊಂದು ವರ್ಗಕ್ಕೂ ತಮ್ಮದೇ ಆದ ಒಡಂಬಡಿಕೆ ಇದೆ; ಪ್ರತಿಯೊಬ್ಬರೂ ಅಬ್ರಹಾಮನ ವಂಶಸ್ಥರಾಗಿದ್ದಾರೆ. ಪ್ರತಿಯೊಂದಕ್ಕೂ ತಮ್ಮ ಕುಟುಂಬವನ್ನೂ ಒಡಂಬಡಿಕೆಯನ್ನು ಪ್ರತಿನಿಧಿಸುವ ಒಂದು ಪಟ್ಟಣವಿದೆ. ಪ್ರತಿಯೊಬ್ಬನು ಶಾಬ್ದಿಕ ಆದಾಮನ ಮಗನಾಗಿರಲಿ ಅಥವಾ ಆತ್ಮಿಕ ಆದಾಮನ ಮಗನಾಗಿರಲಿ.</w:t>
      </w:r>
    </w:p>
    <w:p>
      <w:pPr>
        <w:pStyle w:val="ArticleScripture"/>
        <w:jc w:val="left"/>
      </w:pPr>
      <w:r>
        <w:rPr>
          <w:rFonts w:ascii="Nirmala UI" w:hAnsi="Nirmala UI" w:eastAsia="Nirmala UI" w:cs="Nirmala UI"/>
        </w:rPr>
        <w:t>ಏಕೆಂದರೆ, ಅಬ್ರಹಾಮನಿಗೆ ಇಬ್ಬರು ಪುತ್ರರು ಇದ್ದರು ಎಂದು ಬರೆಯಲ್ಪಟ್ಟಿದೆ; ಒಬ್ಬನು ದಾಸಿಯ ಮೂಲಕ, ಇನ್ನೊಬ್ಬನು ಸ್ವತಂತ್ರಳಾದ ಸ್ತ್ರೀಯ ಮೂಲಕ. ಆದರೆ ದಾಸಿಯ ಪುತ್ರನು ಶರೀರಾನುಸಾರವಾಗಿ ಜನಿಸಿದನು; ಸ್ವತಂತ್ರಳಾದ ಸ್ತ್ರೀಯ ಪುತ್ರನು ವಾಗ್ದಾನದ ಮೂಲಕ ಜನಿಸಿದನು. ಇವು ರೂಪಕವಾಗಿವೆ; ಏಕೆಂದರೆ ಇವರು ಎರಡು ಒಡಂಬಡಿಕೆಗಳಾಗಿದ್ದಾರೆ; ಒಂದು ಸೀನಾಯ್ ಪರ್ವತದಿಂದ ಬಂದದ್ದು, ಅದು ದಾಸ್ಯಕ್ಕೆ ಜನ್ಮಕೊಡುತ್ತದೆ; ಅದು ಹಾಗಾರಳು. ಯಾಕಂದರೆ ಈ ಹಾಗಾರಳು ಅರೇಬಿಯಾದಲ್ಲಿರುವ ಸೀನಾಯ್ ಪರ್ವತವೇ ಆಗಿದ್ದು, ಈಗಿರುವ ಯೆರೂಸಲೇಮಿಗೆ ಸಮಾನವಾಗಿದ್ದಾಳೆ; ಅವಳು ತನ್ನ ಮಕ್ಕಳೊಂದಿಗೆ ದಾಸ್ಯದಲ್ಲಿದ್ದಾಳೆ. ಆದರೆ ಮೇಲಿರುವ ಯೆರೂಸಲೇಮು ಸ್ವತಂತ್ರಳಾಗಿದ್ದಾಳೆ; ಅವಳೇ ನಮ್ಮೆಲ್ಲರ ತಾಯಿ. ಏಕೆಂದರೆ, “ಮಕ್ಕಳನ್ನು ಹೆರಿಯದ ಬಂಜೆಯೇ, ಸಂತೋಷಿಸು; ಪ್ರಸವವೇದನೆಯನ್ನು ಅನುಭವಿಸದವಳೇ, ಉಲ್ಲಾಸದಿಂದ ಮೊಳಗಿಹಾಡು; ಏಕೆಂದರೆ ಗಂಡನಿರುವಳಿಗಿಂತ ನಿರ್ಜನಳಾದವಳಿಗೆ ಹೆಚ್ಚು ಮಕ್ಕಳು ಇದ್ದಾರೆ” ಎಂದು ಬರೆಯಲ್ಪಟ್ಟಿದೆ. ಈಗ ಸಹೋದರರೇ, ಇಸಾಕನಂತೆಯೇ ನಾವು ವಾಗ್ದಾನದ ಮಕ್ಕಳು. ಆದರೆ ಆಗ ಶರೀರಾನುಸಾರವಾಗಿ ಜನಿಸಿದವನು ಆತ್ಮಾನುಸಾರವಾಗಿ ಜನಿಸಿದವನನ್ನು ಹಿಂಸಿಸಿದಂತೆ, ಈಗಲೂ ಹಾಗೆಯೇ ಇದೆ. ಆದಾಗ್ಯೂ ಶಾಸ್ತ್ರವು ಏನು ಹೇಳುತ್ತದೆ? “ದಾಸಿಯನ್ನೂ ಅವಳ ಮಗನನ್ನೂ ಹೊರಗೆ ಹಾಕಿಬಿಡು; ಏಕೆಂದರೆ ದಾಸಿಯ ಮಗನು ಸ್ವತಂತ್ರಳಾದ ಸ್ತ್ರೀಯ ಮಗನೊಂದಿಗೆ ಬಾಧ್ಯನಾಗುವುದಿಲ್ಲ.” ಹೀಗಿರಲಾಗಿ, ಸಹೋದರರೇ, ನಾವು ದಾಸಿಯ ಮಕ್ಕಳು ಅಲ್ಲ, ಸ್ವತಂತ್ರಳಾದ ಸ್ತ್ರೀಯ ಮಕ್ಕಳು. ಗಲಾತ್ಯದವರಿಗೆ 4:22–30.</w:t>
      </w:r>
    </w:p>
    <w:p>
      <w:pPr>
        <w:pStyle w:val="ArticleBody"/>
        <w:jc w:val="left"/>
      </w:pPr>
      <w:r>
        <w:rPr>
          <w:rFonts w:ascii="Nirmala UI" w:hAnsi="Nirmala UI" w:eastAsia="Nirmala UI" w:cs="Nirmala UI"/>
        </w:rPr>
        <w:t>ಶಿಲುಬೆಯ ಕಾಲಘಟ್ಟದಲ್ಲಿ, ಪುರಾತನ ಶಾಬ್ದಿಕವು ಆಧುನಿಕ ಆತ್ಮಿಕದ ಸಂಕೇತಗಳಾಯಿತು. ಅಪೋಸ್ತಲ ಪೌಲನು ಈ ಮೂಲಭೂತ ಪ್ರವಾದನಾತ್ಮಕ ಸತ್ಯಗಳನ್ನು ಸ್ಪಷ್ಟಪಡಿಸಿದನು; ಅವುಗಳೇ ವಿಲಿಯಂ ಮಿಲ್ಲರ್‌ಗೆ ಎರಡು ಹಾಳುಮಾಡುವ ಶಕ್ತಿಗಳ ರೂಪರೇಖೆಯನ್ನು ಸ್ಥಾಪಿಸಲು ಅವಕಾಶ ನೀಡಿದವು, ಮತ್ತು ತನ್ನ ಎಲ್ಲಾ ಪ್ರವಾದನಾತ್ಮಕ ನಿರ್ಣಯಗಳನ್ನು ಅವನು ಅದರ ಮೇಲೆಯೇ ಆಧರಿಸಿದನು. ಅಪೋಸ್ತಲ ಪೌಲನು ನೆರವೇರಿಸಿದ ಅದೇ ಕಾರ್ಯವೇ, Future for America ಸಂಸ್ಥೆಯ ಎಲ್ಲಾ ಪ್ರವಾದನಾತ್ಮಕ ನಿರ್ಣಯಗಳಿಗೆ ರೂಪರೇಖೆಯಾಗಿರುವ ಮೂರು ಹಾಳುಮಾಡುವ ಶಕ್ತಿಗಳನ್ನು ಗುರುತಿಸುತ್ತದೆ.</w:t>
      </w:r>
    </w:p>
    <w:p>
      <w:pPr>
        <w:pStyle w:val="ArticleBody"/>
        <w:jc w:val="left"/>
      </w:pPr>
      <w:r>
        <w:rPr>
          <w:rFonts w:ascii="Nirmala UI" w:hAnsi="Nirmala UI" w:eastAsia="Nirmala UI" w:cs="Nirmala UI"/>
        </w:rPr>
        <w:t>ಜ್ಞಾನವು ಹೆಚ್ಚುವಿಕೆಯ ಕುರಿತು ಮಿಲ್ಲರ್ ಹೊಂದಿದ್ದ ಗ್ರಹಿಕೆಯ ರೂಪುರೇಷೆ—ಅದು ಏಳನೇ, ಎಂಟನೇ ಮತ್ತು ಒಂಬತ್ತನೇ ಅಧ್ಯಾಯಗಳ ಉಲಾಯಿ ನದಿಯ ದರ್ಶನದಿಂದ ಪ್ರತಿನಿಧಿಸಲ್ಪಟ್ಟಿತ್ತು—ಅವರು ದಾನಿಯೇಲನ ಪುಸ್ತಕದಲ್ಲಿರುವ “ದೈನಂದಿನ” ಎಂಬುದು ಪೌರಾಣಿಕ ರೋಮನ್ನು ಸೂಚಿಸುತ್ತದೆ ಎಂಬ ತನ್ನ ಕಂಡುಹಿಡಿಕೆಗೆ ಆಧಾರಿತವಾಗಿತ್ತು. ಆ ಕಂಡುಹಿಡಿಕೆಯನ್ನು ಅವರು ಪೌಲನು ಥೆಸಲೋನಿಕದವರಿಗೆ ಬರೆದ ಎರಡನೆಯ ಪತ್ರಿಕೆಯಲ್ಲಿ ಕಂಡುಹಿಡಿದರು. ಆ ಗ್ರಹಿಕೆಯೇ, ಪ್ರವಾದನಾತ್ಮಕ “ಸುಳ್ಳು” ಎಂಬುದರೊಂದಿಗೆ ಸಂಬಂಧಿಸಿ ಗುರುತಿಸಲ್ಪಟ್ಟ ಪ್ರಧಾನ ಸತ್ಯವಾಗಿದ್ದು, ಅದು ಅಂತಿಮ ದಿನಗಳಲ್ಲಿ ಏಳನೇ ದಿನದ ಅಡ್ವೆಂಟಿಸ್ಟ್‌ಗಳ ಮೇಲೆ ಬಲವಾದ ಮರುಳನ್ನು ಬರಮಾಡುತ್ತದೆ.</w:t>
      </w:r>
    </w:p>
    <w:p>
      <w:pPr>
        <w:pStyle w:val="ArticleBody"/>
        <w:jc w:val="left"/>
      </w:pPr>
      <w:r>
        <w:rPr>
          <w:rFonts w:ascii="Nirmala UI" w:hAnsi="Nirmala UI" w:eastAsia="Nirmala UI" w:cs="Nirmala UI"/>
        </w:rPr>
        <w:t>ಮುಂದಿನ ಲೇಖನದಲ್ಲಿ ಉಲಾಯಿ ನದಿಯ ದರ್ಶನದಿಂದ ಪ್ರತಿನಿಧಿಸಲ್ಪಟ್ಟ ಜ್ಞಾನದ ಹೆಚ್ಚಳದ ನಮ್ಮ ಅಧ್ಯಯನವನ್ನು, ಪೌಲನ ಪತ್ರಿಕೆಯಲ್ಲಿ ಮಿಲ್ಲರ್ ಗುರುತಿಸಿದುದನ್ನು ಪರಿಗಣಿಸುವ ಮೂಲಕ, ಮುಂದುವರಿಸುತ್ತೇವೆ.</w:t>
      </w:r>
    </w:p>
    <w:p>
      <w:pPr>
        <w:pStyle w:val="ArticleScripture"/>
        <w:jc w:val="left"/>
      </w:pPr>
      <w:r>
        <w:rPr>
          <w:rFonts w:ascii="Nirmala UI" w:hAnsi="Nirmala UI" w:eastAsia="Nirmala UI" w:cs="Nirmala UI"/>
        </w:rPr>
        <w:t>“ಮೇಲ್ಮೈಯ ಕೆಳಗಿರುವುದನ್ನು ನೋಡುವವನೂ, ಎಲ್ಲಾ ಮನುಷ್ಯರ ಹೃದಯಗಳನ್ನು ಓದುತ್ತಿರುವವನೂ, ಮಹಾ ಬೆಳಕನ್ನು ಹೊಂದಿದವರ ವಿಷಯವಾಗಿ ಹೀಗೆ ಹೇಳುತ್ತಾನೆ: ‘ತಮ್ಮ ನೈತಿಕ ಮತ್ತು ಆತ್ಮಿಕ ಸ್ಥಿತಿಯ ಕಾರಣದಿಂದ ಅವರು ಪೀಡಿತರಾಗಿಯೂ ವಿಚಲಿತರಾಗಿಯೂ ಇಲ್ಲ.’ ಹೌದು, ಅವರು ತಮ್ಮ ಸ್ವಂತ ಮಾರ್ಗಗಳನ್ನು ಆರಿಸಿಕೊಂಡಿದ್ದಾರೆ, ಮತ್ತು ಅವರ ಆತ್ಮವು ತಮ್ಮ ಅಸಹ್ಯಕರ ಕೃತ್ಯಗಳಲ್ಲಿ ಆನಂದಿಸುತ್ತದೆ. ‘ನಾನೂ ಅವರ ಮಿಥ್ಯಾಭ್ರಮಗಳನ್ನು ಆರಿಸಿಕೊಳ್ಳುವೆನು, ಮತ್ತು ಅವರು ಭಯಪಡುವುದನ್ನೇ ಅವರ ಮೇಲೆ ಬರಮಾಡುವೆನು; ಏಕೆಂದರೆ ನಾನು ಕರೆದಾಗ ಯಾರೂ ಉತ್ತರಿಸಲಿಲ್ಲ; ನಾನು ಮಾತಾಡಿದಾಗ ಅವರು ಕೇಳಲಿಲ್ಲ; ಬದಲಾಗಿ ಅವರು ನನ್ನ ಕಣ್ಣೆದುರಿಗೆ ಕೆಟ್ಟದ್ದನ್ನೇ ಮಾಡಿದರು, ಮತ್ತು ನನಗೆ ಇಷ್ಟವಾಗದದ್ದನ್ನೇ ಆರಿಸಿಕೊಂಡರು.’ ‘ಅವರು ರಕ್ಷಣೆ ಹೊಂದುವಂತೆ ಸತ್ಯದ ಪ್ರೀತಿಯನ್ನು ಸ್ವೀಕರಿಸಲಿಲ್ಲ’ ಎಂಬ ಕಾರಣದಿಂದ, ‘ಸುಳ್ಳನ್ನು ನಂಬುವ ಹಾಗೆ ದೇವರು ಅವರ ಮೇಲೆ ಬಲವಾದ ಮಿಥ್ಯಾಭ್ರಮವನ್ನು ಕಳುಹಿಸುವನು,’ ಏಕೆಂದರೆ ಅವರು ‘ಅನೀತಿಯಲ್ಲಿ ಆನಂದಪಟ್ಟರು.’ ಯೆಶಾಯ 66:3, 4; 2 ಥೆಸಲೋನಿಕದವರಿಗೆ 2:11, 10, 12.”</w:t>
      </w:r>
    </w:p>
    <w:p>
      <w:pPr>
        <w:pStyle w:val="ArticleScripture"/>
        <w:jc w:val="left"/>
      </w:pPr>
      <w:r>
        <w:rPr>
          <w:rFonts w:ascii="Nirmala UI" w:hAnsi="Nirmala UI" w:eastAsia="Nirmala UI" w:cs="Nirmala UI"/>
        </w:rPr>
        <w:t>“ಸ್ವರ್ಗೀಯ ಬೋಧಕನು ವಿಚಾರಿಸಿದನು: ‘ನೀವು ಸರಿಯಾದ ಅಸ್ತಿವಾರದ ಮೇಲೆ ಕಟ್ಟುತ್ತಿದ್ದೀರಿ ಮತ್ತು ದೇವರು ನಿಮ್ಮ ಕೃತಿಗಳನ್ನು ಅಂಗೀಕರಿಸುತ್ತಾನೆ ಎಂಬ ನಾಟಕದ ಮೂಲಕ, ವಾಸ್ತವದಲ್ಲಿ ನೀವು ಅನೇಕ ವಿಷಯಗಳಲ್ಲಿ ಲೌಕಿಕ ನೀತಿಯನ್ನು ಅನುಸರಿಸಿ ಯೆಹೋವನ ವಿರುದ್ಧ ಪಾಪ ಮಾಡುತ್ತಿರುವಾಗ, ಮನಸ್ಸನ್ನು ಮೋಹಗೊಳಿಸಲು ಇದಕ್ಕಿಂತ ಬಲವಾದ ಭ್ರಮೆ ಇನ್ನೇನು ಇರಬಹುದು? ಓಹ್, ಒಮ್ಮೆ ಸತ್ಯವನ್ನು ತಿಳಿದಿದ್ದವರು ದೈವಭಕ್ತಿಯ ರೂಪವನ್ನೇ ಅದರ ಆತ್ಮವೂ ಶಕ್ತಿಯೂ ಎಂದು ತಪ್ಪಾಗಿ ಗ್ರಹಿಸುವಾಗ; ತಾವು ಧನವಂತರಾಗಿದ್ದೇವೆ, ಐಶ್ವರ್ಯದಲ್ಲಿ ವೃದ್ಧಿಯಾಗಿದ್ದೇವೆ, ಯಾವುದಕ್ಕೂ ಅವಶ್ಯಕತೆ ಇಲ್ಲವೆಂದು ಭಾವಿಸುವಾಗ, ಆದರೆ ವಾಸ್ತವದಲ್ಲಿ ಪ್ರತಿಯೊಂದು ವಿಷಯದಲ್ಲಿಯೂ ಅವಶ್ಯಕತೆಯಲ್ಲಿರುವಾಗ—ಇದು ಮನಸ್ಸುಗಳನ್ನು ಆಕ್ರಮಿಸುವ ಒಂದು ಮಹಾ ಮೋಸ, ಮಾರುಹೊಗಿಸುವ ಭ್ರಮೆಯಾಗಿದೆ.’”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ನಲವತ್ತು</dc:title>
  <dc:subject>ಪೌಲನು</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