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ನಲವತ್ತುನಾಲ್ಕು</w:t>
      </w:r>
    </w:p>
    <w:p>
      <w:pPr>
        <w:pStyle w:val="ArticleSubtitle"/>
        <w:jc w:val="left"/>
      </w:pPr>
      <w:r>
        <w:rPr>
          <w:rFonts w:ascii="Nirmala UI" w:hAnsi="Nirmala UI" w:eastAsia="Nirmala UI" w:cs="Nirmala UI"/>
        </w:rPr>
        <w:t>ಕಳೆದುಹೋದ ಅಡಿಪಾಯಗಳ ಅನಾವರಣ: ವಿಲಿಯಂ ಮಿಲ್ಲರ್ ಅವರ ಪ್ರವಾದನಾತ್ಮಕ ಸತ್ಯಗಳು ಮತ್ತು ಅಡ್ವೆಂಟಿಸಂನ ಅಂತಿಮ ದಿನಗಳು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ಅಡ್ವೆಂಟಿಸಂನ ನಾಲ್ಕು ತಲೆಮಾರುಗಳ ಅವಧಿಯಲ್ಲಿ ವಿಲಿಯಂ ಮಿಲ್ಲರ್ ಅವರ ಮೂಲಭೂತ ಸತ್ಯಗಳು ಮುಚ್ಚಿಹಾಕಲ್ಪಟ್ಟವು. ಆ ಮೂಲಭೂತ ಸತ್ಯಗಳ ಪುನಃಸ್ಥಾಪನೆ ಅವರ ಎರಡನೇ ಕನಸಿನಲ್ಲಿ ನಿರೂಪಿಸಲ್ಪಟ್ಟಿದ್ದು, ದೇವರ ಅಂತ್ಯಕಾಲದ ಜನರು ನೆರವೇರಿಸಬೇಕಾದ ಕಾರ್ಯವೆಂದು ಬೈಬಲ್ಲಲ್ಲಿಯೂ ಮತ್ತು ಪ್ರವಾದನೆಯ ಆತ್ಮದ ಬರಹಗಳಲ್ಲಿಯೂ ಮರುಮರುವಾಗಿ ಗುರುತಿಸಲಾಗಿದೆ. ಮಿಲ್ಲರ್ ಅವರ ಕನಸು, ಮಣ್ಣನ್ನು ತೂಡುವ ಮನುಷ್ಯನು ಆ ಆಭರಣಗಳನ್ನು ಪುನಃಸ್ಥಾಪಿಸಿದಾಗ ಅವು ಸೂರ್ಯನಿಗಿಂತ ಹತ್ತುಪಟ್ಟು ಹೆಚ್ಚು ಪ್ರಕಾಶಿಸುವುದಾಗಿ ಗುರುತಿಸುತ್ತದೆ.</w:t>
      </w:r>
    </w:p>
    <w:p>
      <w:pPr>
        <w:pStyle w:val="ArticleBody"/>
        <w:jc w:val="left"/>
      </w:pPr>
      <w:r>
        <w:rPr>
          <w:rFonts w:ascii="Nirmala UI" w:hAnsi="Nirmala UI" w:eastAsia="Nirmala UI" w:cs="Nirmala UI"/>
        </w:rPr>
        <w:t>ಮಿಲ್ಲರ್ ಅವರ ರೂಪರೇಖೆ, ಪೇಗಾನಿಸಮ್ ನಂತರ ಪಾಪಾಸತ್ವ ಎಂಬ ಎರಡು ಉಜ್ಜಾಡುಗೊಳಿಸುವ ಶಕ್ತಿಗಳನ್ನು ಗುರುತಿಸುವುದರ ಮೇಲೆ ಆಧಾರಿತವಾಗಿತ್ತು; ಮತ್ತು ಥೆಸ್ಸಲೋನಿಕದವರಿಗೆ ಬರೆದ ಎರಡನೆಯ ಪತ್ರಿಕೆಯ ಎರಡನೇ ಅಧ್ಯಾಯದಲ್ಲಿರುವ ಅಪೋಸ್ತಲ ಪೌಲನ ಸಾಕ್ಷ್ಯವು ಮಿಲ್ಲರ್ ಅವರಿಗೆ ಅವರ ರೂಪರೇಖೆಗೆ ಆಧಾರಸ್ತಂಭವನ್ನು ಒದಗಿಸಿತು. ಅಲ್ಲಿ ಪೌಲನು, ಪೇಗಾನ ರೋಮವು ಅಧಿಕಾರಕ್ಕೆ ಏರಿಬರುವುದನ್ನು ಪಾಪಾಸತ್ವಕ್ಕೆ ತಡೆಹಿಡಿದಿತ್ತು, ಪೇಗಾನ ರೋಮವನ್ನು ತೆಗೆದುಹಾಕುವ ತನಕ, ಎಂದು ಗುರುತಿಸುತ್ತಾನೆ. 2 ಥೆಸ್ಸಲೋನಿಕದವರಲ್ಲಿ, ಪೌಲನು Future for Americaಯ ರೂಪರೇಖೆಗೆ ಸಹ ಆಧಾರಸ್ತಂಭವನ್ನು ಒದಗಿಸಿದನು; ಆಗ ಪೌಲನು, ಆ ಅಧ್ಯಾಯದಲ್ಲಿರುವ “ಪಾಪದ ಮನುಷ್ಯನು” ದಾನಿಯೇಲನ ಹನ್ನೊಂದನೇ ಅಧ್ಯಾಯದ ಮೂವತ್ತಾರುನೇ ವಚನದಲ್ಲಿ ತನ್ನನ್ನು ತಾನೆ ಉನ್ನತಿಗೇರಿಸಿಕೊಂಡ ರಾಜನಾಗಿಯೂ ಪ್ರತಿನಿಧಿಸಲ್ಪಟ್ಟಿದ್ದಾನೆ ಎಂದು ಗುರುತಿಸಿದನು.</w:t>
      </w:r>
    </w:p>
    <w:p>
      <w:pPr>
        <w:pStyle w:val="ArticleBody"/>
        <w:jc w:val="left"/>
      </w:pPr>
      <w:r>
        <w:rPr>
          <w:rFonts w:ascii="Nirmala UI" w:hAnsi="Nirmala UI" w:eastAsia="Nirmala UI" w:cs="Nirmala UI"/>
        </w:rPr>
        <w:t>ಮೊದಲನೆಯ ಮತ್ತು ಮೂರನೆಯ ದೂತರ ಚಳವಳಿಗಳೆರಡರಲ್ಲಿಯೂ ಜ್ಞಾನದ ವೃದ್ಧಿಯು ಥೆಸ್ಸಲೋನಿಕದವರಿಗೆ ಬರೆದ ಎರಡನೇ ಪತ್ರಿಕೆಯ ಎರಡನೇ ಅಧ್ಯಾಯದಲ್ಲಿರುವ ಪೌಲನ ಸಾಕ್ಷ್ಯದೊಂದಿಗೆ ನೇರವಾಗಿ ಸಂಬಂಧ ಹೊಂದಿದೆ ಎಂಬುದನ್ನು ಗಮನಿಸುವುದು ಅವಶ್ಯಕವಾಗಿದೆ. ಅಂತ್ಯದ ಕಾಲವಾದ 1798ರಲ್ಲಿ, ಹಾಗೆಯೇ 1989ರಲ್ಲಿಯೂ, ದಾನಿಯೇಲನ ಪುಸ್ತಕವು ಮುದ್ರಾವಿಚ್ಛೇದಿತವಾಯಿತು; ಇದರಿಂದ ಮೂರು ಹಂತಗಳ ಪರೀಕ್ಷಾ ಪ್ರಕ್ರಿಯೆ ಆರಂಭವಾಯಿತು. ದಾನಿಯೇಲನ ಪುಸ್ತಕವು ಮುದ್ರಾವಿಚ್ಛೇದಿತವಾಗುವ ಇತಿಹಾಸದಲ್ಲಿ, ಆ ಪರೀಕ್ಷಾ ಪ್ರಕ್ರಿಯೆಯು ಯಾವಾಗಲೂ ಎರಡು ವರ್ಗಗಳ ಆರಾಧಕರನ್ನು ಉಂಟುಮಾಡುತ್ತದೆ. ಅಂತ್ಯದ ಕಾಲದಲ್ಲಿ ಉಂಟಾಗುವ ಜ್ಞಾನದ ವೃದ್ಧಿಯೊಂದಿಗೆ ಸಂಬಂಧಿಸಿ ಪೌಲನ ಬರಹಗಳನ್ನು ನೋಡುವುದು ಅತ್ಯಾವಶ್ಯಕ; ಏಕೆಂದರೆ ಅದೇ ಅಧ್ಯಾಯದಲ್ಲಿ ಪೌಲನು, “ಸತ್ಯದ ಪ್ರೀತಿಯನ್ನು” ಸ್ವೀಕರಿಸದವರು ದೇವರಿಂದ ಪ್ರಬಲ ಮೋಸವನ್ನು ಹೊಂದುವರು ಎಂದು ಎಚ್ಚರಿಸುತ್ತಾನೆ. ಆ ಪ್ರಬಲ ಮೋಸವೇ, ಜ್ಞಾನದ ವೃದ್ಧಿಯನ್ನು ತಿರಸ್ಕರಿಸುವ ದಾನಿಯೇಲನ ಹನ್ನೆರಡನೇ ಅಧ್ಯಾಯದಲ್ಲಿನ ದುಷ್ಟರ ಮೇಲೆ ಬರಲಿರುವುದಾಗಿದೆ. ಈ ಎರಡೂ ಇತಿಹಾಸಗಳಲ್ಲಿ, ಆ ಪ್ರಬಲ ಮೋಸವು ಅತ್ಯಂತ ನೇರವಾಗಿ ಅಡ್ವೆಂಟಿಸಂನನ್ನೇ ಸೂಚಿಸುತ್ತದೆ.</w:t>
      </w:r>
    </w:p>
    <w:p>
      <w:pPr>
        <w:pStyle w:val="ArticleScripture"/>
        <w:jc w:val="left"/>
      </w:pPr>
      <w:r>
        <w:rPr>
          <w:rFonts w:ascii="Nirmala UI" w:hAnsi="Nirmala UI" w:eastAsia="Nirmala UI" w:cs="Nirmala UI"/>
        </w:rPr>
        <w:t>“ಎಲ್ಲಾ ಮಾನವರ ಹೃದಯಗಳನ್ನು ಓದುತ್ತಾ, ಮೇಲ್ಮೈಯ ಕೆಳಗಿನುದನ್ನೂ ಕಾಣುವಾತನು, ಮಹಾ ಬೆಳಕನ್ನು ಹೊಂದಿದ್ದವರ ವಿಷಯವಾಗಿ ಹೀಗೆ ಹೇಳುತ್ತಾನೆ: ‘ತಮ್ಮ ನೈತಿಕ ಮತ್ತು ಆತ್ಮಿಕ ಸ್ಥಿತಿಯ ನಿಮಿತ್ತ ಅವರು ದುಃಖಿಸಲಿಲ್ಲ, ಬೆಚ್ಚಿಬೀಳಲಿಲ್ಲ.’ ಹೌದು, ಅವರು ತಮ್ಮ ಸ್ವಂತ ಮಾರ್ಗಗಳನ್ನು ಆಯ್ದುಕೊಂಡರು, ಮತ್ತು ಅವರ ಆತ್ಮವು ತಮ್ಮ ಅಸಹ್ಯಕರ ಕ್ರಿಯೆಗಳಲ್ಲಿ ಸಂತೋಷಪಡುತ್ತದೆ. ‘ನಾನೂ ಅವರ ಭ್ರಮೆಗಳನ್ನು ಆಯ್ದುಕೊಳ್ಳುವೆನು, ಮತ್ತು ಅವರ ಭಯಗಳನ್ನು ಅವರ ಮೇಲೆ ತರುವೆನು; ಯಾಕಂದರೆ ನಾನು ಕರೆದಾಗ ಯಾರೂ ಉತ್ತರಿಸಲಿಲ್ಲ; ನಾನು ಮಾತಾಡಿದಾಗ ಅವರು ಕೇಳಲಿಲ್ಲ; ಬದಲಾಗಿ ಅವರು ನನ್ನ ಕಣ್ಮುಂದೆ ಕೆಟ್ಟದನ್ನು ಮಾಡಿದರು, ಮತ್ತು ನನಗೆ ಇಷ್ಟವಿಲ್ಲದುದನ್ನೇ ಆಯ್ದುಕೊಂಡರು.’ ‘ಅವರು ರಕ್ಷಿಸಲ್ಪಡುವಂತೆ ಸತ್ಯದ ಪ್ರೀತಿಯನ್ನು ಸ್ವೀಕರಿಸದ ಕಾರಣ,’ ‘ಅನೀತಿಯಲ್ಲಿ ಸಂತೋಷಪಟ್ಟ ಕಾರಣ,’ ‘ಅವರು ಸುಳ್ಳನ್ನು ನಂಬುವಂತೆ ದೇವರು ಅವರಿಗೆ ಬಲವಾದ ಮೋಹವನ್ನು ಕಳುಹಿಸುವನು.’ ಯಶಾಯ 66:3, 4; 2 ಥೆಸಲೋನಿಕದವರಿಗೆ 2:11, 10, 12.”</w:t>
      </w:r>
    </w:p>
    <w:p>
      <w:pPr>
        <w:pStyle w:val="ArticleScripture"/>
        <w:jc w:val="left"/>
      </w:pPr>
      <w:r>
        <w:rPr>
          <w:rFonts w:ascii="Nirmala UI" w:hAnsi="Nirmala UI" w:eastAsia="Nirmala UI" w:cs="Nirmala UI"/>
        </w:rPr>
        <w:t>“ಆಕಾಶೀಯ ಬೋಧಕನು ವಿಚಾರಿಸಿದನು: ‘ನೀವು ಸರಿಯಾದ ಅಸ್ತಿವಾರದ ಮೇಲೆ ಕಟ್ಟುತ್ತಿದ್ದೀರಿ ಮತ್ತು ದೇವರು ನಿಮ್ಮ ಕೃತಿಗಳನ್ನು ಅಂಗೀಕರಿಸುತ್ತಾನೆ ಎಂಬ ನೆಪದಿಗಿಂತ ಮನಸ್ಸನ್ನು ಮೋಹಗೊಳಿಸಬಲ್ಲ ಇನ್ನೂ ಬಲವಾದ ವಂಚನೆ ಯಾವುದು? ಆದರೆ ವಾಸ್ತವದಲ್ಲಿ ನೀವು ಅನೇಕ ವಿಷಯಗಳನ್ನು ಲೋಕನೀತಿಗೆ ಅನುಸಾರವಾಗಿ ನಡೆಸುತ್ತಾ ಯೆಹೋವನ ವಿರುದ್ಧ ಪಾಪಮಾಡುತ್ತಿದ್ದೀರಿ. ಓ, ಇದು ಮಹಾ ಮೋಸ, ಮನೋಹರವಾದ ಭ್ರಮೆ; ಒಮ್ಮೆಯಾದರೂ ಸತ್ಯವನ್ನು ತಿಳಿದುಕೊಂಡಿದ್ದವರು ಭಕ್ತಿಯ ರೂಪವನ್ನೇ ಅದರ ಆತ್ಮ ಮತ್ತು ಶಕ್ತಿಯೆಂದು ತಪ್ಪಾಗಿ ಗ್ರಹಿಸುವಾಗ ಅದು ಮನಸ್ಸುಗಳನ್ನು ವಶಪಡಿಸಿಕೊಳ್ಳುತ್ತದೆ; ಅವರು ತಾವು ಧನಿಕರಾಗಿದ್ದೇವೆ, ಸಂಪತ್ತಿನಲ್ಲಿ ವೃದ್ಧಿಯಾಗಿದ್ದೇವೆ, ಯಾವುದಕ್ಕೂ ಅವಶ್ಯಕತೆಯಿಲ್ಲವೆಂದು ಭಾವಿಸುವಾಗ, ವಾಸ್ತವದಲ್ಲಿ ಅವರಿಗೆ ಎಲ್ಲವೂ ಅಗತ್ಯವಾಗಿರುತ್ತದೆ.’”</w:t>
      </w:r>
    </w:p>
    <w:p>
      <w:pPr>
        <w:pStyle w:val="ArticleScripture"/>
        <w:jc w:val="left"/>
      </w:pPr>
      <w:r>
        <w:rPr>
          <w:rFonts w:ascii="Nirmala UI" w:hAnsi="Nirmala UI" w:eastAsia="Nirmala UI" w:cs="Nirmala UI"/>
        </w:rPr>
        <w:t>“ತಮ್ಮ ವಸ್ತ್ರಗಳನ್ನು ಕಲಂಕರಹಿತವಾಗಿ ಕಾಪಾಡಿಕೊಳ್ಳುತ್ತಿರುವ ತನ್ನ ವಿಶ್ವಾಸಾರ್ಹ ಸೇವಕರ ವಿಷಯದಲ್ಲಿ ದೇವರು ಬದಲಾಗಿಲ್ಲ. ಆದರೆ ಅನೇಕರೂ, ‘ಸಮಾಧಾನವೂ ಸುರಕ್ಷಿತತೆಯೂ’ ಎಂದು ಕೂಗುತ್ತಿದ್ದಾರೆ, ಆಗ ಅಕಸ್ಮಿಕ ನಾಶವು ಅವರ ಮೇಲೆ ಬರುತ್ತಿದೆ. ಸಂಪೂರ್ಣ ಪಶ್ಚಾತ್ತಾಪವಾಗದಿದ್ದರೆ, ಮನುಷ್ಯರು ಒಪ್ಪಿಕೊಳ್ಳುವಿಕೆಯ ಮೂಲಕ ತಮ್ಮ ಹೃದಯಗಳನ್ನು ದೀನಗೊಳಿಸಿ ಯೇಸುವಿನಲ್ಲಿ ಇರುವಂತೆಯೇ ಸತ್ಯವನ್ನು ಸ್ವೀಕರಿಸದಿದ್ದರೆ, ಅವರು ಎಂದಿಗೂ ಪರಲೋಕವನ್ನು ಪ್ರವೇಶಿಸುವುದಿಲ್ಲ. ನಮ್ಮ ಸಾಲುಗಳಲ್ಲಿ ಶುದ್ಧೀಕರಣ ನಡೆಯುವಾಗ, ನಾವು ಇನ್ನು ಮುಂದೆ ಸುಖನಿದ್ರೆಯಲ್ಲಿ ತಂಗದೆ, ನಾವು ಧನಿಗಳಾಗಿದ್ದೇವೆ, ಐಶ್ವರ್ಯದಲ್ಲಿ ವೃದ್ಧಿಯಾಗಿದ್ದೇವೆ, ಯಾವುದಕ್ಕೂ ಕೊರತೆಯಿಲ್ಲ ಎಂದು ಹೆಮ್ಮೆಪಡುವುದಿಲ್ಲ.”</w:t>
      </w:r>
    </w:p>
    <w:p>
      <w:pPr>
        <w:pStyle w:val="ArticleScripture"/>
        <w:jc w:val="left"/>
      </w:pPr>
      <w:r>
        <w:rPr>
          <w:rFonts w:ascii="Nirmala UI" w:hAnsi="Nirmala UI" w:eastAsia="Nirmala UI" w:cs="Nirmala UI"/>
        </w:rPr>
        <w:t>“ಯಾರು ಸತ್ಯವಾಗಿ ಹೀಗೆ ಹೇಳಬಲ್ಲರು: ‘ನಮ್ಮ ಬಂಗಾರವು ಬೆಂಕಿಯಲ್ಲಿ ಪರೀಕ್ಷಿಸಲ್ಪಟ್ಟಿದೆ; ನಮ್ಮ ವಸ್ತ್ರಗಳು ಲೋಕದ ಕಲ್ಮಷದಿಂದ ಕಳಂಕರಹಿತವಾಗಿವೆ’? ನಮ್ಮ ಬೋಧಕರವರು ತಥಾಕಥಿತ ನೀತಿಯ ವಸ್ತ್ರಗಳನ್ನು ತೋರಿಸುತ್ತಿರುವುದನ್ನು ನಾನು ಕಂಡೆನು. ಅವುಗಳನ್ನು ತೆಗೆದುಹಾಕಿ, ಅದರ ಕೆಳಗಿದ್ದ ಅಶುದ್ಧತೆಯನ್ನು ಅವರು ಬಯಲಿಗೆ ತಂದರು. ನಂತರ ಅವರು ನನಗೆ ಹೀಗೆ ಹೇಳಿದರು: ‘ಅವರು ತಮ್ಮ ಅಶುದ್ಧತೆಯನ್ನೂ ಸ್ವಭಾವದ ಕುಳುಮೆಯನ್ನೂ ಎಷ್ಟು ಡಾಂಭಿಕವಾಗಿ ಮುಚ್ಚಿಹಾಕಿರುವರೋ, ಅದನ್ನು ನೀನು ಕಾಣುವುದಿಲ್ಲವೋ? ‘ನಂಬಿಗಸ್ತ ಪಟ್ಟಣವು ಹೇಗೆ ವ್ಯಭಿಚಾರಿಣಿಯಾಗಿಬಿಟ್ಟಿತು!’ ನನ್ನ ತಂದೆಯ ಮನೆಯು ವ್ಯಾಪಾರದ ಮನೆಯಾಗಿಬಿಟ್ಟಿದೆ, ದೈವಿಕ ಸನ್ನಿಧಿಯೂ ಮಹಿಮೆಯೂ ನಿವೃತ್ತಿಯಾದ ಸ್ಥಳವಾಗಿದೆ! ಈ ಕಾರಣದಿಂದಲೇ ಬಲಹೀನತೆ ಉಂಟಾಗಿದೆ, ಮತ್ತು ಶಕ್ತಿ ಕೊರತೆಯಾಗಿದೆ.’” Testimonies, volume 8, 249, 250.</w:t>
      </w:r>
    </w:p>
    <w:p>
      <w:pPr>
        <w:pStyle w:val="ArticleBody"/>
        <w:jc w:val="left"/>
      </w:pPr>
      <w:r>
        <w:rPr>
          <w:rFonts w:ascii="Nirmala UI" w:hAnsi="Nirmala UI" w:eastAsia="Nirmala UI" w:cs="Nirmala UI"/>
        </w:rPr>
        <w:t>1844ರಲ್ಲಿ ಮಿಡ್‌ನೈಟ್ ಕ್ರೈಯನ್ನು ಘೋಷಿಸಿದಾಗ ಅಡ್ವೆಂಟಿಸಂ “ನಂಬಿಗಸ್ತ ಪಟ್ಟಣ”ವಾಗಿತ್ತು. 1863ರೊಳಗೆ, ವಿಲಿಯಂ ಮಿಲ್ಲರ್ ಅವರ ಸೇವೆಯ ಮೂಲಕ ಸ್ಥಾಪಿಸಲ್ಪಟ್ಟಿದ್ದ “ಅಸ್ತಿವಾರಗಳನ್ನು” ತಿರಸ್ಕರಿಸುವ ಪ್ರಕ್ರಿಯೆಯನ್ನು ಅದು ಆರಂಭಿಸಿತು. ಅವರು ಅಸ್ತಿವಾರದ ಸತ್ಯಗಳನ್ನು ಬದಿಗಿರಿಸಲು ಆರಂಭಿಸಿ, ಅವುಗಳ ಮೇಲೆ ಕಪಟ ರತ್ನಗಳು ಮತ್ತು ನಾಣ್ಯಗಳನ್ನು ಮುಚ್ಚಿಹಾಕಿದಾಗ, ಅವರು ಹೊಸ ಅಸ್ತಿವಾರವನ್ನು ಕಟ್ಟುತ್ತಿದ್ದರು. ಆ ಕಾರ್ಯವನ್ನು ಆರಂಭಿಸಿದವರೂ, ನೆರವೇರಿಸಿದವರೂ, ಇನ್ನೂ ಮುಂದುವರಿಸುತ್ತಿರುವವರೂ, ಪ್ರಾಫೆಸಿಯ ಆತ್ಮದ ಬರಹಗಳಲ್ಲಿ “ಮಹಾ ಬೆಳಕನ್ನು ಹೊಂದಿದ್ದವರು” ಎಂದು ಪ್ರತಿನಿಧಿಸಲ್ಪಟ್ಟಿದ್ದಾರೆ.</w:t>
      </w:r>
    </w:p>
    <w:p>
      <w:pPr>
        <w:pStyle w:val="ArticleBody"/>
        <w:jc w:val="left"/>
      </w:pPr>
      <w:r>
        <w:rPr>
          <w:rFonts w:ascii="Nirmala UI" w:hAnsi="Nirmala UI" w:eastAsia="Nirmala UI" w:cs="Nirmala UI"/>
        </w:rPr>
        <w:t>ಅವರು ಒಮ್ಮೆ ಹೊಂದಿದ್ದ “ಮಹಾ ಬೆಳಕು”ವನ್ನು, ಮಿಲ್ಲರ್‌ನ ಕನಸಿನಲ್ಲಿ ಪೆಟ್ಟಿಗೆಯೊಳಗಿನ ರತ್ನಗಳಾಗಿ ಚಿತ್ರಿಸಲಾಗಿದೆ; ಆ ರತ್ನಗಳನ್ನು ಮಿಲ್ಲರ್ ತನ್ನ ಕೋಣೆಯ ಮಧ್ಯದಲ್ಲಿದ್ದ ಮೇಜಿನ ಮೇಲೆ ಇಟ್ಟನು, ಮತ್ತು ಅವು “ಸೂರ್ಯನಿಗಿಂತ” ಹೆಚ್ಚು ಪ್ರಕಾಶದಿಂದ ಹೊಳೆಯುತ್ತಿದ್ದವು. ಈಗಲೇ ಉಲ್ಲೇಖಿಸಿದ ಆ ಭಾಗದಲ್ಲಿ ಸಿಸ್ಟರ್ ವೈಟ್, “ಮಹಾ ಬೆಳಕನ್ನು ಹೊಂದಿದ್ದವರನ್ನು,” ಆದರೆ “ತಮ್ಮ ಸ್ವಂತ ಮಾರ್ಗಗಳನ್ನು ಆರಿಸಿಕೊಂಡವರನ್ನು” ಗುರುತಿಸುತ್ತಾಳೆ.</w:t>
      </w:r>
    </w:p>
    <w:p>
      <w:pPr>
        <w:pStyle w:val="ArticleBody"/>
        <w:jc w:val="left"/>
      </w:pPr>
      <w:r>
        <w:rPr>
          <w:rFonts w:ascii="Nirmala UI" w:hAnsi="Nirmala UI" w:eastAsia="Nirmala UI" w:cs="Nirmala UI"/>
        </w:rPr>
        <w:t>1863ರಲ್ಲಿ ಅವರು ಒಂದು ಹೊಸ ಮಾರ್ಗವನ್ನು ಆಯ್ಕೆಮಾಡಿದರು. ಅವಳು ಹೇಳುವುದು ಹೀಗಿದೆ: ಅದು “ಒಂದು ಮೋಹಕವಾದ ಭ್ರಮೆಯಾಗಿದೆ; ಸತ್ಯವನ್ನು ಒಮ್ಮೆಯಾದರೂ ತಿಳಿದಿದ್ದವರು ದೈವಭಕ್ತಿಯ ಆತ್ಮ ಮತ್ತು ಅದರ ಶಕ್ತಿಯ ಬದಲಿಗೆ ಅದರ ಬಾಹ್ಯರೂಪವನ್ನೇ ತಿರಸ್ಕರಿಸದೆ ಅದನ್ನೇ ನಿಜವೆಂದು ತಪ್ಪಾಗಿ ಗ್ರಹಿಸಿದಾಗ, ತಮ್ಮನ್ನು ಐಶ್ವರ್ಯವಂತರಾಗಿದ್ದೇವೆ, ಸಂಪತ್ತಿನಲ್ಲಿ ವೃದ್ಧಿಯಾಗಿದ್ದೇವೆ, ಯಾವದಕ್ಕೂ ಅವಶ್ಯಕತೆಯಿಲ್ಲವೆಂದು ಭಾವಿಸಿದಾಗ, ಆದರೆ ವಾಸ್ತವದಲ್ಲಿ ಎಲ್ಲದರಿಗೂ ಅವಶ್ಯಕತೆಯುಳ್ಳವರಾಗಿದ್ದಾಗ, ಆ ಭ್ರಮೆ ಮನಸ್ಸುಗಳನ್ನು ವಶಪಡಿಸಿಕೊಳ್ಳುತ್ತದೆ.”</w:t>
      </w:r>
    </w:p>
    <w:p>
      <w:pPr>
        <w:pStyle w:val="ArticleBody"/>
        <w:jc w:val="left"/>
      </w:pPr>
      <w:r>
        <w:rPr>
          <w:rFonts w:ascii="Nirmala UI" w:hAnsi="Nirmala UI" w:eastAsia="Nirmala UI" w:cs="Nirmala UI"/>
        </w:rPr>
        <w:t>ಅವಳು ಲಾವೋದಿಕೀಯ ಸ್ಥಿತಿಯನ್ನು ಗುರುತಿಸುತ್ತಿದ್ದಾಳೆ; ಆ ಸ್ಥಿತಿ 1856ರಲ್ಲಿ ಸಂಭವಿಸಿತು ಎಂದು ಅವಳು ಮತ್ತು ಅವಳ ಗಂಡರು ಗುರುತಿಸಿದ್ದರು. ನಂತರ ಅವರು ಏಳು ವರ್ಷಗಳ ಕಾಲ ಪರೀಕ್ಷಿಸಲ್ಪಟ್ಟರು; ಆದರೆ 1863ರಲ್ಲಿ ಆ ಪರೀಕ್ಷೆಯಲ್ಲಿ ವಿಫಲರಾದರು, ಮತ್ತು ತಸ್ಸಲೋನಿಕದವರಿಗೆ ಬರೆದ ಪತ್ರಿಕೆಯಲ್ಲಿ ಪೌಲನು ನೀಡಿದ ಎಚ್ಚರಿಕೆಯ ಸಂದೇಶದಲ್ಲಿರುವ ಬಲವಾದ ಮರುಳನ್ನು ಉಂಟುಮಾಡುವ ಸುಳ್ಳು ಅಸ್ತಿವಾರವನ್ನು ನಿರ್ಮಿಸಲು ಆರಂಭಿಸಿದರು. ತಸ್ಸಲೋನಿಕದವರಿಗೆ ಬರೆದ ಪತ್ರಿಕೆಯಲ್ಲಿ ಪೌಲನ ಎಚ್ಚರಿಕೆ, ಆದ್ವೆಂಟಿಸಂನ ಆರಂಭಕ್ಕೂ ಅಂತ್ಯಕ್ಕೂ ಎರಡಕ್ಕೂ ಒಂದು ನಂಗೂರವಾಗಿದೆ; ಮತ್ತು ಅದು ಆದ್ವೆಂಟಿಸಂನ ಆರಂಭವನ್ನೂ ಅಂತ್ಯವನ್ನೂ ಉದ್ದೇಶಿಸಿ ಹೇಳುವ ಮಿಲ್ಲರನ ಕನಸಿನೊಂದಿಗೆ ಸಂಪೂರ್ಣವಾಗಿ ಹೊಂದಿಕೆಯಾಗುತ್ತದೆ. ಮೂಲ ಸತ್ಯಗಳ ಆಭರಣಗಳನ್ನು ಮರುಸ್ಥಾಪಿಸುವ ಕೆಲಸ ಸಂಪನ್ನವಾದಾಗ, ಆ ಸತ್ಯಗಳು ಆದ್ವೆಂಟಿಸಂನ ಆರಂಭದಲ್ಲಿ ಮಧ್ಯರಾತ್ರಿ ಕೂಗಿನಲ್ಲಿ ಮೊದಲಾಗಿ ಪ್ರಕಾಶಿಸಿದ ಕಾಲಕ್ಕಿಂತ ಹತ್ತು ಪಟ್ಟು ಹೆಚ್ಚು ಪ್ರಕಾಶಿಸುವವು ಎಂದು ಅವನ ಕನಸು ಸೂಚಿಸುತ್ತದೆ. ಮಿಲ್ಲರನ ಅರ್ಥಗ್ರಹಿಕೆ ಈಗ ಅವನು ಮೊದಲಾಗಿ ಸತ್ಯವನ್ನು ಗುರುತಿಸಿದಾಗಿದ್ದಕ್ಕಿಂತ ಹೇಗೆ ಹೆಚ್ಚು ಪ್ರಕಾಶಿಸುತ್ತಿದೆ?</w:t>
      </w:r>
    </w:p>
    <w:p>
      <w:pPr>
        <w:pStyle w:val="ArticleBody"/>
        <w:jc w:val="left"/>
      </w:pPr>
      <w:r>
        <w:rPr>
          <w:rFonts w:ascii="Nirmala UI" w:hAnsi="Nirmala UI" w:eastAsia="Nirmala UI" w:cs="Nirmala UI"/>
        </w:rPr>
        <w:t>ಹಬಕ್ಕೂಕ ಅಧ್ಯಾಯ ಎರಡರ ಎರಡು ಪವಿತ್ರ ಪಟ್ಟಿಗಳ ಮೇಲೆ ಪ್ರತಿನಿಧಿಸಲ್ಪಟ್ಟಿರುವ ಅನೇಕ ಸತ್ಯಗಳಿವೆ. ಆ ಸತ್ಯಗಳನ್ನು ಮಿಲ್ಲರ್‌ನ ಕನಸಿನಲ್ಲಿ ಅಂತಿಮವಾಗಿ ಕೊನೆಯ ದಿನಗಳಲ್ಲಿ, ಮಧ್ಯರಾತ್ರಿ ಘೋಷಣೆಗೆ ಸ್ವಲ್ಪ ಮುನ್ನ, ಪುನಃಸ್ಥಾಪಿಸಲ್ಪಡುವ ರತ್ನಗಳಾಗಿ ಪ್ರತಿನಿಧಿಸಲಾಯಿತು. ಮಿಲ್ಲರ್‌ನ ಕನಸಿನಲ್ಲಿ ಕಿಟಕಿಯಿಂದ ಹೊರತೆಗೆದುಕೊಂಡು ಹೋಗಲ್ಪಡುವ ನಕಲಿ ರತ್ನಗಳು, ಸುಳ್ಳು ಅಡಿಪಾಯವನ್ನು ನಿರ್ಮಿಸಲು ಮತ್ತು ನಿಜವಾದ ಅಡಿಪಾಯವನ್ನು ಮರೆಮಾಡಲು ಅಡ್ವೆಂಟಿಸಂನಲ್ಲಿ ಒಳಗೆ ತರಲ್ಪಟ್ಟ ಸುಳ್ಳು ಬೋಧನೆಗಳನ್ನು ಪ್ರತಿನಿಧಿಸುವುದಷ್ಟೇ ಅಲ್ಲ, ಸುಳ್ಳು ಅಡಿಪಾಯವನ್ನು ರೂಪಿಸುವ ಆ ಸುಳ್ಳು ಬೋಧನೆಗಳನ್ನು ಬಿಡಲು ನಿರಾಕರಿಸುವವರನ್ನೂ ಪ್ರತಿನಿಧಿಸುತ್ತವೆ. “ದೈನಂದಿನ”ವು ಮೂಲ ಅಡಿಪಾಯವನ್ನು ಸ್ಥಾಪಿಸಿದ ವಿಲಿಯಂ ಮಿಲ್ಲರ್ ಅವರ ಸತ್ಯದ ಚೌಕಟ್ಟಿಗೆ ನಂಗೂರವಾಗಿತ್ತು; ಮತ್ತು ಕೊನೆಯ ದಿನಗಳಲ್ಲಿ “ದೈನಂದಿನ”ವು, ಮಿಲ್ಲರ್ ಸರಿಯಾಗಿ ಗುರುತಿಸಿದಂತೆ, ಕೇವಲ ಪೇಗನಿಸಂನನ್ನೇ ಸಂಕೇತಿಸುವುದಲ್ಲ, ಸುಳ್ಳು ಅಡಿಪಾಯವನ್ನು ಉಂಟುಮಾಡಿದ ಆ ಬಂಡಾಯದ ಸಂಕೇತವೂ ಆಗಿದೆ.</w:t>
      </w:r>
    </w:p>
    <w:p>
      <w:pPr>
        <w:pStyle w:val="ArticleBody"/>
        <w:jc w:val="left"/>
      </w:pPr>
      <w:r>
        <w:rPr>
          <w:rFonts w:ascii="Nirmala UI" w:hAnsi="Nirmala UI" w:eastAsia="Nirmala UI" w:cs="Nirmala UI"/>
        </w:rPr>
        <w:t>ಬೈಬಲ್, ಪ್ರವಾದನೆಯ ಆತ್ಮ ಮತ್ತು ಇತಿಹಾಸ—ಇವುಗಳೆಲ್ಲವೂ 1798ರಿಂದ 1844ರವರೆಗೆ ಘೋಷಿಸಲ್ಪಟ್ಟ ನ್ಯಾಯತೀರ್ಪಿನ ಸಮಯದ ಕೂಗು, ವಿಲಿಯಂ ಮಿಲ್ಲರ್ ಅವರು ಕಂಡುಹಿಡಿದು ಪ್ರಕಟಿಸಿದ ಸಂದೇಶದ ಘೋಷಣೆಯೇ ಆಗಿತ್ತು ಎಂದು ಸಾಕ್ಷ್ಯಪಡಿಸುತ್ತವೆ. ಇದಕ್ಕಾಗಿಯೇ ಆ ಚಳವಳಿಯನ್ನು ಮಿಲ್ಲರೈಟ್ ಚಳವಳಿ ಎಂದು ಕರೆಯಲಾಗುತ್ತದೆ. ತಾರ್ಕಿಕವಾಗಿ, ಆ ಚಳವಳಿಯನ್ನು ತಿರಸ್ಕರಿಸುವುದು ಎಂದರೆ, ದಾನಿಯೇಲನು ಜ್ಞಾನದ ಹೆಚ್ಚಳವೆಂದು ಗುರುತಿಸಿದ 1798ರಲ್ಲಿ ಉತ್ಪನ್ನವಾದ ಬೆಳಕನ್ನು ತಿರಸ್ಕರಿಸುವುದೇ ಆಗಿದೆ.</w:t>
      </w:r>
    </w:p>
    <w:p>
      <w:pPr>
        <w:pStyle w:val="ArticleBody"/>
        <w:jc w:val="left"/>
      </w:pPr>
      <w:r>
        <w:rPr>
          <w:rFonts w:ascii="Nirmala UI" w:hAnsi="Nirmala UI" w:eastAsia="Nirmala UI" w:cs="Nirmala UI"/>
        </w:rPr>
        <w:t>ಯೆಶಾಯನು ಎಫ್ರಾಯಿಮಿನ ಮದ್ಯಪಾನಿಗಳ ವಿಷಯವಾಗಿ ಮಾತನಾಡುತ್ತಾನೆ, ಮತ್ತು ಆ ಮದ್ಯಪಾನಿಗಳೇ ಯೆರೂಸಲೇಮಿನ ಜನರ ಮೇಲೆ ಆಳುವ ಪರಿಹಾಸ್ಯಕರರಾದ ಪುರುಷರೆಂದು ಗುರುತಿಸುತ್ತಾನೆ. ಯೆಶಾಯನು ಅವರು ಶಾಬ್ದಿಕ ದ್ರಾಕ್ಷಾರಸದಿಂದ ಮದ್ಯಪರಾಗಿಲ್ಲ, ಆತ್ಮಿಕ ದ್ರಾಕ್ಷಾರಸದಿಂದ ಮದ್ಯಪರಾಗಿದ್ದಾರೆಂದು ಸೂಚಿಸುತ್ತಾನೆ. ಬೈಬಲ್ಲಿನಲ್ಲಿ ಆತ್ಮಿಕ ದ್ರಾಕ್ಷಾರಸವು ಸಂದರ್ಭದ ಪ್ರಕಾರ ಸತ್ಯವಾದ ಉಪದೇಶವಾಗಿರಬಹುದಾಗಲಿ ಸುಳ್ಳು ಉಪದೇಶವಾಗಿರಬಹುದಾಗಲಿ ಇರುತ್ತದೆ. ಎಫ್ರಾಯಿಮಿನ ಮದ್ಯಪಾನಿಗಳು ಸುಳ್ಳು ಉಪದೇಶವೆಂಬ ಮದ್ಯದಿಂದ ಮದ್ಯಪರಾಗಿದ್ದಾರೆ; ಅದು ಪ್ರಕಟಣೆ ಗ್ರಂಥದ ಹದಿನೇಳನೆಯ ಅಧ್ಯಾಯದಲ್ಲಿರುವ ತೂರಿನ ವ್ಯಭಿಚಾರಿಣಿಯಿಂದಲೂ, ಹಾಗೂ ತನ್ನ ಕೊನೆಯ ಸಂಭ್ರಮರಾತ್ರಿಯಲ್ಲಿ ಬೆಲ್ಶಜ್ಜರನಿಂದಲೂ ಪ್ರತಿನಿಧಿಸಲ್ಪಟ್ಟಿರುವ ಬಾಬೆಲಿನ ದ್ರಾಕ್ಷಾರಸವಾಗಿದೆ.</w:t>
      </w:r>
    </w:p>
    <w:p>
      <w:pPr>
        <w:pStyle w:val="ArticleBody"/>
        <w:jc w:val="left"/>
      </w:pPr>
      <w:r>
        <w:rPr>
          <w:rFonts w:ascii="Nirmala UI" w:hAnsi="Nirmala UI" w:eastAsia="Nirmala UI" w:cs="Nirmala UI"/>
        </w:rPr>
        <w:t>ಯೆರುಸಲೇಮಿನ ಜನರನ್ನು ಆಳುವ ಹಾಸ್ಯಗಾರ ಪುರುಷರ ಮೇಲೆ ಬರುವ ಆತ್ಮೀಕ ಮದ್ಯಮತ್ತಿನ ಪರಿಣಾಮಗಳನ್ನು ಯೆಶಾಯನು ಗುರುತಿಸಿದನು.</w:t>
      </w:r>
    </w:p>
    <w:p>
      <w:pPr>
        <w:pStyle w:val="ArticleScripture"/>
        <w:jc w:val="left"/>
      </w:pPr>
      <w:r>
        <w:rPr>
          <w:rFonts w:ascii="Nirmala UI" w:hAnsi="Nirmala UI" w:eastAsia="Nirmala UI" w:cs="Nirmala UI"/>
        </w:rPr>
        <w:t>ನಿಲ್ಲಿರಿ, ಮತ್ತು ಆಶ್ಚರ್ಯಪಡಿರಿ; ಕೂಗಿರಿ, ಹೌದು, ಕೂಗಿರಿ; ಅವರು ಮತ್ತರಾಗಿದ್ದಾರೆ, ಆದರೆ ದ್ರಾಕ್ಷಾರಸದಿಂದಲ್ಲ; ಅವರು ತತ್ತರಿಸುತ್ತಿದ್ದಾರೆ, ಆದರೆ ಮದ್ಯಪಾನದಿಂದಲ್ಲ. ಯಾಕಂದರೆ ಯೆಹೋವನು ನಿಮ್ಮ ಮೇಲೆ ಗಾಢ ನಿದ್ರೆಯ ಆತ್ಮವನ್ನು ಸುರಿದು, ನಿಮ್ಮ ಕಣ್ಣುಗಳನ್ನು ಮುಚ್ಚಿದ್ದಾನೆ; ಪ್ರವಾದಿಗಳನ್ನೂ ನಿಮ್ಮ ಆಳುವವರನ್ನೂ, ದರ್ಶಕರನ್ನೂ ಆತನು ಮುಚ್ಚಿಬಿಟ್ಟಿದ್ದಾನೆ. ಮತ್ತು ಸರ್ವದರ್ಶನವು ನಿಮಗೆ ಮುದ್ರೆಯಿಟ್ಟ ಪುಸ್ತಕದ ಮಾತುಗಳಂತಾಗಿದೆ; ಅದನ್ನು ಜನರು ವಿದ್ಯಾವಂತರಿಗೆ, “ದಯವಿಟ್ಟು ಇದನ್ನು ಓದಿ,” ಎಂದು ಕೊಟ್ಟಾಗ ಅವನು, “ನನಗೆ ಆಗುವುದಿಲ್ಲ; ಏಕೆಂದರೆ ಅದು ಮುದ್ರೆಯಿಟ್ಟಿದೆ,” ಎಂದು ಹೇಳುತ್ತಾನೆ. ಮತ್ತು ಆ ಪುಸ್ತಕವನ್ನು ಅವಿದ್ಯಾವಂತರಿಗೆ, “ದಯವಿಟ್ಟು ಇದನ್ನು ಓದಿ,” ಎಂದು ಕೊಟ್ಟಾಗ ಅವನು, “ನಾನು ವಿದ್ಯಾವಂತನಲ್ಲ,” ಎಂದು ಹೇಳುತ್ತಾನೆ. ಆದದರಿಂದ ಕರ್ತನು ಹೇಳಿದ್ದೇನಂದರೆ, ಈ ಜನರು ತಮ್ಮ ಬಾಯಿಯಿಂದ ನನಗೆ ಸಮೀಪಿಸಿ, ತಮ್ಮ ತುಟಿಗಳಿಂದ ನನ್ನನ್ನು ಸನ್ಮಾನಿಸುತ್ತಾರೆ, ಆದರೆ ತಮ್ಮ ಹೃದಯವನ್ನು ನನ್ನಿಂದ ಬಹುದೂರ ಮಾಡಿಟ್ಟಿದ್ದಾರೆ; ಮತ್ತು ನನ್ನ ವಿಷಯವಾದ ಅವರ ಭಯವು ಮನುಷ್ಯರ ಆಜ್ಞೆಯಿಂದ ಬೋಧಿಸಲ್ಪಟ್ಟದ್ದಾಗಿದೆ; ಆದಕಾರಣ, ಇಗೋ, ನಾನು ಈ ಜನರ ಮಧ್ಯದಲ್ಲಿ ಅದ್ಭುತವಾದ ಕಾರ್ಯವೊಂದನ್ನು ಮಾಡುವೆನು, ಹೌದು, ಅದ್ಭುತವಾದ ಕಾರ್ಯವನ್ನೂ ಆಶ್ಚರ್ಯವನ್ನೂ ಮಾಡುವೆನು; ಏಕೆಂದರೆ ಅವರ ಜ್ಞಾನಿಗಳ ಜ್ಞಾನವು ನಾಶವಾಗುವುದು, ಮತ್ತು ಅವರ ವಿವೇಕಿಗಳ ಗ್ರಹಿಕೆಯು ಮರೆಯಾಗುವುದು. ತಮ್ಮ ಆಲೋಚನೆಯನ್ನು ಯೆಹೋವನಿಂದ ಗೂಢವಾಗಿ ಮರೆಮಾಡಲು ಯತ್ನಿಸುವವರಿಗೆ ಅಯ್ಯೋ! ಅವರ ಕೃತ್ಯಗಳು ಕತ್ತಲಿಯಲ್ಲಿ ಇವೆ, ಮತ್ತು ಅವರು, “ನಮ್ಮನ್ನು ಯಾರು ನೋಡುತ್ತಾರೆ? ನಮ್ಮನ್ನು ಯಾರು ಅರಿಯುತ್ತಾರೆ?” ಎಂದು ಹೇಳುತ್ತಾರೆ. ನಿಶ್ಚಯವಾಗಿ ನಿಮ್ಮ ವಿಷಯಗಳನ್ನು ತಲೆಕೆಳಗಾಗಿ ಮಾಡುವಿಕೆ ಕುಂಭಾರನ ಮಣ್ಣಿನಂತೆಯೇ ಎಣಿಸಲ್ಪಡುವದು; ಏಕೆಂದರೆ ರೂಪಿಸಲ್ಪಟ್ಟ ಕೆಲಸವು ತನ್ನನ್ನು ಮಾಡಿದವನ ವಿಷಯವಾಗಿ, “ಅವನು ನನ್ನನ್ನು ಮಾಡಲಿಲ್ಲ,” ಎಂದು ಹೇಳುವದೇ? ಅಥವಾ ರೂಪಿತವಾದ ವಸ್ತುವು ತನ್ನನ್ನು ರೂಪಿಸಿದವನ ವಿಷಯವಾಗಿ, “ಅವನಿಗೆ ತಿಳುವಳಿಕೆ ಇರಲಿಲ್ಲ,” ಎಂದು ಹೇಳುವದೇ? ಯೆಶಾಯ 29:9–16.</w:t>
      </w:r>
    </w:p>
    <w:p>
      <w:pPr>
        <w:pStyle w:val="ArticleBody"/>
        <w:jc w:val="left"/>
      </w:pPr>
      <w:r>
        <w:rPr>
          <w:rFonts w:ascii="Nirmala UI" w:hAnsi="Nirmala UI" w:eastAsia="Nirmala UI" w:cs="Nirmala UI"/>
        </w:rPr>
        <w:t>ಸಿಸ್ಟರ್ ವೈಟ್ ಈ ವಚನಗಳನ್ನು ಉಲ್ಲೇಖಿಸಿ, ಬಳಿಕ ಹೀಗೆ ಸೇರಿಸುತ್ತಾರೆ:</w:t>
      </w:r>
    </w:p>
    <w:p>
      <w:pPr>
        <w:pStyle w:val="ArticleScripture"/>
        <w:jc w:val="left"/>
      </w:pPr>
      <w:r>
        <w:rPr>
          <w:rFonts w:ascii="Nirmala UI" w:hAnsi="Nirmala UI" w:eastAsia="Nirmala UI" w:cs="Nirmala UI"/>
        </w:rPr>
        <w:t>“ಇದರ ಪ್ರತಿಯೊಂದು ವಾಕ್ಯವೂ ನೆರವೇರಿಸಲ್ಪಡುವುದು. ತಮ್ಮ ಹೃದಯಗಳನ್ನು ದೇವರ ಮುಂದೆ ತಗ್ಗಿಸದವರೂ, ನೇರವಾಗಿ ನಡೆಯದವರೂ ಇದ್ದಾರೆ. ಅವರು ತಮ್ಮ ನಿಜವಾದ ಉದ್ದೇಶಗಳನ್ನು ಮರೆಮಾಚುತ್ತಾರೆ, ಮತ್ತು ಸುಳ್ಳನ್ನು ಪ್ರೀತಿಸಿ ಸುಳ್ಳನ್ನು ಮಾಡುವ ಪತಿತ ದೂತನ ಸಂಗಡ ಸೌಹಾರ್ದದಲ್ಲಿ ಇರುತ್ತಾರೆ. ಶತ್ರುವು, ಅಂಧಕಾರದಲ್ಲಿ ಭಾಗಶಃ ಇರುವವರನ್ನು ಮೋಸಗೊಳಿಸಲು ತಾನು ಉಪಯೋಗಿಸಬಹುದಾದ ಮನುಷ್ಯರ ಮೇಲೆ ತನ್ನ ಆತ್ಮವನ್ನು ಇಡುತ್ತಾನೆ. ಕೆಲವರು ವ್ಯಾಪಿಸಿರುವ ಅಂಧಕಾರದಿಂದ ತುಂಬಲ್ಪಡುತ್ತಾ, ಸತ್ಯವನ್ನು ಬದಿಗಿರಿಸಿ ತಪ್ಪನ್ನು ಸ್ವೀಕರಿಸುತ್ತಿದ್ದಾರೆ. ಪ್ರವಾದನೆಯಿಂದ ಸೂಚಿಸಲ್ಪಟ್ಟ ದಿನ ಬಂದಿದೆ. ಯೇಸು ಕ್ರಿಸ್ತನು ಅರ್ಥವಾಗುವುದಿಲ್ಲ. ಯೇಸು ಕ್ರಿಸ್ತನು ಅವರಿಗೆ ಕಟ್ಟುಕಥೆಯಾಗಿದೆ. ಭೂಮಿಯ ಇತಿಹಾಸದ ಈ ಹಂತದಲ್ಲಿ ಅನೇಕರ ವರ್ತನೆ ಕುಡಿದ ಮನುಷ್ಯರಂತೆ ಇದೆ. ‘ನಿಲ್ಲಿರಿ, ಮತ್ತು ಆಶ್ಚರ್ಯಪಡಿರಿ; ಕೂಗಿ ಅಳಿರಿ, ಕೂಗಿ ಅಳಿರಿ; ಅವರು ದ್ರಾಕ್ಷಾರಸದಿಂದಲ್ಲ, ಆದರೂ ಕುಡಿದವರಾಗಿದ್ದಾರೆ; ಅವರು ತೀವ್ರ ಮದ್ಯದಿಂದಲ್ಲ, ಆದರೂ ತತ್ತರಿಸುತ್ತಾರೆ. ಯಾಕಂದರೆ ಯೆಹೋವನು ನಿಮ್ಮ ಮೇಲೆ ಗಾಢ ನಿದ್ರೆಯ ಆತ್ಮವನ್ನು ಸುರಿದಿದ್ದಾನೆ, ಮತ್ತು ನಿಮ್ಮ ಕಣ್ಣುಗಳನ್ನು ಮುಚ್ಚಿದ್ದಾನೆ. ಪ್ರವಾದಿಗಳನ್ನೂ ನಿಮ್ಮ ಅಧಿಪತಿಗಳನ್ನೂ, ದರ್ಶಕರನ್ನೂ ಆತನು ಮುಚ್ಚಿದ್ದಾನೆ.’ ಉನ್ನತಿಗೇರಿಸಲ್ಪಡುವ ಜನರೆಂದು ತಾವು ಭಾವಿಸುವ ಅನೇಕರ ಮೇಲೆ ಆತ್ಮಿಕ ಮದ್ಯಮತ್ತತೆ ಬಂದಿದೆ. ಅವರ ಧಾರ್ಮಿಕ ನಂಬಿಕೆ ಈ ವಚನದಲ್ಲಿ ಚಿತ್ರಿಸಲ್ಪಟ್ಟಿರುವಂತೆಯೇ ಇದೆ. ಅದರ ಪ್ರಭಾವದ ಅಡಿಯಲ್ಲಿ ಅವರು ನೇರವಾಗಿ ನಡೆಯಲಾರರು. ತಮ್ಮ ಕ್ರಿಯೆಗಳ ಕ್ರಮದಲ್ಲಿ ಅವರು ವಕ್ರ ಮಾರ್ಗಗಳನ್ನು ಮಾಡುತ್ತಾರೆ. ಒಬ್ಬನು, ನಂತರ ಮತ್ತೊಬ್ಬನು, ಅತ್ತಿತ್ತ ತೂಗಾಡುತ್ತಾರೆ. ಕರ್ತನು ಅವರನ್ನು ಮಹಾ ಕರುಣೆಯಿಂದ ನೋಡುತ್ತಾನೆ. ಸತ್ಯದ ಮಾರ್ಗವನ್ನು ಅವರು ತಿಳಿದುಕೊಂಡಿಲ್ಲ. ಅವರು ವೈಜ್ಞಾನಿಕ ಕುಯುಕ್ತಿಕಾರರು; ಮತ್ತು ಸ್ಪಷ್ಟವಾದ ಆತ್ಮಿಕ ದೃಷ್ಟಿಯ ಕಾರಣದಿಂದ ಸಹಾಯ ಮಾಡಬಹುದಾಗಿದ್ದವರೂ, ಸಹಾಯ ಮಾಡಬೇಕಾಗಿದ್ದವರೂ, ತಾವೇ ಮೋಸಹೋಗಿ, ದುಷ್ಟ ಕಾರ್ಯವನ್ನು ಉಳಿಸಿಕೊಂಡು ನಿಲ್ಲಿಸುತ್ತಿದ್ದಾರೆ.</w:t>
      </w:r>
    </w:p>
    <w:p>
      <w:pPr>
        <w:pStyle w:val="ArticleScripture"/>
        <w:jc w:val="left"/>
      </w:pPr>
      <w:r>
        <w:rPr>
          <w:rFonts w:ascii="Nirmala UI" w:hAnsi="Nirmala UI" w:eastAsia="Nirmala UI" w:cs="Nirmala UI"/>
        </w:rPr>
        <w:t>“ಈ ಕೊನೆಯ ದಿನಗಳ ಘಟನೆಗಳು ಶೀಘ್ರದಲ್ಲೇ ನಿರ್ಣಾಯಕವಾಗುವವು. ಈ ಆತ್ಮವಾದದ ಮೋಸಗಳು ನಿಜವಾಗಿ ಯಾವುವೋ ಅವುಗಳೇ ಎಂದು ಬಯಲಾಗುವಾಗ,—ಅಂದರೆ ದುಷ್ಟಾತ್ಮಗಳ ಗುಪ್ತ ಕಾರ್ಯಗಳೆಂದು ತಿಳಿದುಬರುವ ವೇಳೆ,—ಅವುಗಳಲ್ಲಿ ಪಾತ್ರವಹಿಸಿದ್ದವರು ತಮ್ಮ ಮನಸ್ಸು ಕಳೆದುಕೊಂಡವರಂತೆ ಆಗುವರು.</w:t>
      </w:r>
    </w:p>
    <w:p>
      <w:pPr>
        <w:pStyle w:val="ArticleScripture"/>
        <w:jc w:val="left"/>
      </w:pPr>
      <w:r>
        <w:rPr>
          <w:rFonts w:ascii="Nirmala UI" w:hAnsi="Nirmala UI" w:eastAsia="Nirmala UI" w:cs="Nirmala UI"/>
        </w:rPr>
        <w:t>“ಆದುದರಿಂದ ಕರ್ತನು ಹೇಳುವದೇನಂದರೆ, ಈ ಜನರು ತಮ್ಮ ಬಾಯಿಂದ ನನಗೆ ಸಮೀಪಿಸುತ್ತಾರೆ, ತಮ್ಮ ತುಟಿಗಳಿಂದ ನನ್ನನ್ನು ಗೌರವಿಸುತ್ತಾರೆ; ಆದರೆ ತಮ್ಮ ಹೃದಯಗಳನ್ನು ನನ್ನಿಂದ ದೂರಮಾಡಿದ್ದಾರೆ; ಮತ್ತು ನನ್ನ ವಿಷಯದಲ್ಲಿರುವ ಅವರ ಭಯವು ಮನುಷ್ಯರ ಆಜ್ಞೆಯಿಂದ ಬೋಧಿಸಲ್ಪಟ್ಟದ್ದಾಗಿದೆ; ಆದದರಿಂದ, ಇಗೋ, ನಾನು ಈ ಜನರ ಮಧ್ಯದಲ್ಲಿ ಒಂದು ಅದ್ಭುತಕಾರ್ಯವನ್ನು, ಹೌದು, ಅದ್ಭುತಕಾರ್ಯವನ್ನೂ ಆಶ್ಚರ್ಯವನ್ನೂ ಮಾಡುವೆನು; ಏಕೆಂದರೆ ಅವರ ಜ್ಞಾನಿಗಳ ಜ್ಞಾನವು ನಾಶವಾಗುವುದು, ಮತ್ತು ಅವರ ವಿವೇಕಿಗಳ ವಿವೇಕವು ಮರೆವಾಗುವುದು. ತಮ್ಮ ಆಲೋಚನೆಯನ್ನು ಕರ್ತನಿಂದ ಮರೆಮಾಡಲು ಆಳವಾಗಿ ಹುಡುಕುವವರಿಗೆ ಅಯ್ಯೋ! ಅವರ ಕೃತ್ಯಗಳು ಕತ್ತಲಿನಲ್ಲಿ ಇವೆ; ಮತ್ತು ಅವರು, ನಮ್ಮನ್ನು ಯಾರು ಕಾಣುತ್ತಾರೆ? ನಮ್ಮನ್ನು ಯಾರು ತಿಳಿಯುತ್ತಾರೆ? ಎಂದು ಹೇಳುತ್ತಾರೆ. ನಿಶ್ಚಯವಾಗಿಯೂ ನೀವು ಸಂಗತಿಗಳನ್ನು ತಲೆಕೆಳಗಾಗಿ ಮಾಡುವಿಕೆ ಕುಂಭಾರನ ಮಣ್ಣಿನಂತೆ ಎಣಿಸಲ್ಪಡುವುದು; ಏಕೆಂದರೆ ರೂಪುಗೊಂಡ ಕೃತಿ ತನ್ನನ್ನು ನಿರ್ಮಿಸಿದವನ ವಿಷಯವಾಗಿ, ಅವನು ನನ್ನನ್ನು ನಿರ್ಮಿಸಲಿಲ್ಲ ಎಂದು ಹೇಳುವದೇ? ಅಥವಾ ರೂಪಿಸಲ್ಪಟ್ಟ ವಸ್ತು ತನ್ನನ್ನು ರೂಪಿಸಿದವನ ವಿಷಯವಾಗಿ, ಅವನಿಗೆ ವಿವೇಕವೇ ಇರಲಿಲ್ಲ ಎಂದು ಹೇಳುವದೇ?”</w:t>
      </w:r>
    </w:p>
    <w:p>
      <w:pPr>
        <w:pStyle w:val="ArticleScripture"/>
        <w:jc w:val="left"/>
      </w:pPr>
      <w:r>
        <w:rPr>
          <w:rFonts w:ascii="Nirmala UI" w:hAnsi="Nirmala UI" w:eastAsia="Nirmala UI" w:cs="Nirmala UI"/>
        </w:rPr>
        <w:t>“ನಮ್ಮ ಅನುಭವದಲ್ಲಿ ನಾವು ಇದೇ ಸ್ಥಿತಿಯನ್ನು ಎದುರಿಸಿದ್ದೇವೆ ಮತ್ತು ಎದುರಿಸುತ್ತಿದ್ದೇವೆ ಎಂಬುದು ನನಗೆ ತೋರಿಸಲ್ಪಟ್ಟಿದೆ. ಮಹತ್ತರವಾದ ಬೆಳಕನ್ನೂ ಅದ್ಭುತವಾದ ವಿಶೇಷಾಧಿಕಾರಗಳನ್ನೂ ಹೊಂದಿದ್ದವರು, ತಮ್ಮನ್ನು ಜ್ಞಾನಿಗಳೆಂದು ಭಾವಿಸುವ ನಾಯಕರು ಹೇಳಿದ ಮಾತನ್ನು ಸ್ವೀಕರಿಸಿದ್ದಾರೆ; ಅವರು ಕರ್ತನಿಂದ ಬಹಳವಾಗಿ ಅನುಗ್ರಹಿಸಲ್ಪಟ್ಟು ಆಶೀರ್ವದಿಸಲ್ಪಟ್ಟವರಾಗಿದ್ದರೂ, ತಮ್ಮನ್ನು ದೇವರ ಕೈಗಳಿಂದ ಹೊರತೆಗೆದು ಶತ್ರುವಿನ ಸಾಲುಗಳಲ್ಲಿ ತಾವೇ ನಿಂತಿದ್ದಾರೆ. ಲೋಕವು ಮೋಸಗೊಳಿಸುವಂತೆ ತೋರುವ ಭ್ರಮಾಜನಕ ಅಪಸಿದ್ಧಾಂತಗಳಿಂದ ತುಂಬಿಹೋಗಬೇಕಾಗಿದೆ. ಈ ಅಪಸಿದ್ಧಾಂತಗಳನ್ನು ಅಂಗೀಕರಿಸಿದ ಒಬ್ಬ ಮಾನವ ಮನಸ್ಸು, ದೇವರ ಸತ್ಯದ ಅಮೂಲ್ಯವಾದ ಸಾಕ್ಷಿಯನ್ನು ಸುಳ್ಳಾಗಿ ಪರಿವರ್ತಿಸುತ್ತಿದ್ದ ಇತರ ಮಾನವ ಮನಸ್ಸುಗಳ ಮೇಲೆ ಪ್ರಭಾವ ಬೀರಲಿದೆ. ಆತ್ಮಗಳ ವಿಷಯದಲ್ಲಿ ಲೆಕ್ಕಕೊಡಬೇಕಾದವರಂತೆ, ಅವುಗಳಿಗಾಗಿ ಕಾವಲು ಕಾಯುವ ನಿಷ್ಠಾವಂತ ರಕ್ಷಕರಾಗಿ ನಿಲ್ಲಬೇಕಾಗಿದ್ದಾಗ, ಈ ಜನರು ಪತನಗೊಂಡ ದೂತರ ಮೂಲಕ ಮೋಸಗೊಳ್ಳುವರು. ಅವರು ತಮ್ಮ ಸಮರದ ಆಯುಧಗಳನ್ನು ಕೆಳಗಿಟ್ಟಿದ್ದಾರೆ ಮತ್ತು ಮರುಳುಗೊಳಿಸುವ ಆತ್ಮಗಳಿಗೆ ಕಿವಿಗೊಟ್ಟಿದ್ದಾರೆ. ಅವರು ದೇವರ ಆಲೋಚನೆಯನ್ನು ಫಲರಹಿತಗೊಳಿಸಿ, ಆತನ ಎಚ್ಚರಿಕೆಗಳನ್ನೂ ಗದರಿಕೆಗಳನ್ನೂ ಕಡೆಗಣಿಸುತ್ತಾರೆ; ಮತ್ತು ನಿಶ್ಚಯವಾಗಿಯೂ ಸೈತಾನನ ಪಾಳಯದಲ್ಲಿದ್ದು, ಮರುಳುಗೊಳಿಸುವ ಆತ್ಮಗಳಿಗೂ ದೆವ್ವಗಳ ಬೋಧನೆಗಳಿಗೂ ಕಿವಿಗೊಡುತ್ತಾರೆ.”</w:t>
      </w:r>
    </w:p>
    <w:p>
      <w:pPr>
        <w:pStyle w:val="ArticleScripture"/>
        <w:jc w:val="left"/>
      </w:pPr>
      <w:r>
        <w:rPr>
          <w:rFonts w:ascii="Nirmala UI" w:hAnsi="Nirmala UI" w:eastAsia="Nirmala UI" w:cs="Nirmala UI"/>
        </w:rPr>
        <w:t>“ಆಧ್ಯಾತ್ಮಿಕ ಮದಮತ್ತತೆ ಈಗ ಬಲವಾದ ಮದ್ಯದ ಪ್ರಭಾವಕ್ಕೆ ಒಳಗಾಗಿ ತೂಗಾಡುವವರಂತೆ ತೂಗಾಡಬಾರದ ಜನರ ಮೇಲೆ ಬಂದಿದೆ. ಪರಲೋಕದ ನ್ಯಾಯಸಭೆಗಳಲ್ಲಿ ದಂಗೆ ಎದ್ದ ನಾಯಕನ ಬೋಧನೆಯ ಪ್ರಕಾರ ಅಪರಾಧಗಳು ಮತ್ತು ಅವ್ಯವಸ್ಥೆಗಳು, ವಂಚನೆ, ಕಪಟ, ಮತ್ತು ಅನ್ಯಾಯವಾದ ವರ್ತನೆಗಳು ಲೋಕವನ್ನು ತುಂಬಿವೆ.</w:t>
      </w:r>
    </w:p>
    <w:p>
      <w:pPr>
        <w:pStyle w:val="ArticleScripture"/>
        <w:jc w:val="left"/>
      </w:pPr>
      <w:r>
        <w:rPr>
          <w:rFonts w:ascii="Nirmala UI" w:hAnsi="Nirmala UI" w:eastAsia="Nirmala UI" w:cs="Nirmala UI"/>
        </w:rPr>
        <w:t>“ಇತಿಹಾಸವು ಪುನರಾವರ್ತಿಸಲ್ಪಡಲಿದೆ. ಸಮೀಪದ ಭವಿಷ್ಯದಲ್ಲಿ ಏನು ನಡೆಯುವುದೆಂಬುದನ್ನು ನಾನು ನಿರ್ದಿಷ್ಟವಾಗಿ ಹೇಳಬಲ್ಲೆನು, ಆದರೆ ಅದರ ಸಮಯವು ಇನ್ನೂ ಬಂದಿಲ್ಲ. ಸತ್ತವರ ರೂಪಗಳು ಕಾಣಿಸಿಕೊಳ್ಳುವವು, ಸೈತಾನನ ಕುತಂತ್ರಮಯ ಉಪಾಯದ ಮೂಲಕ; ಮತ್ತು ಸುಳ್ಳನ್ನು ಪ್ರೀತಿಸಿ ಅದನ್ನು ಆಚರಿಸುವವನೊಡನೆ ಅನೇಕರೂ ಸೇರುವವರು. ನಮ್ಮೊಳಗೆಯೇ ಕೆಲವರು ನಂಬಿಕೆಯಿಂದ ದೂರವಾಗಿ, ಮೋಸಗೊಳಿಸುವ ಆತ್ಮಗಳಿಗೂ ದೆವ್ವಗಳ ಉಪದೇಶಗಳಿಗೂ ಕಿವಿಗೊಡುವರು, ಮತ್ತು ಅವರ ಮೂಲಕ ಸತ್ಯದ ಬಗ್ಗೆ ಕೆಟ್ಟದಾಗಿ ಮಾತನಾಡಲ್ಪಡುವುದು ಎಂದು ನಾನು ನಮ್ಮ ಜನರಿಗೆ ಎಚ್ಚರಿಸುತ್ತೇನೆ.” Battle Creek Letters, 123–125.</w:t>
      </w:r>
    </w:p>
    <w:p>
      <w:pPr>
        <w:pStyle w:val="ArticleBody"/>
        <w:jc w:val="left"/>
      </w:pPr>
      <w:r>
        <w:rPr>
          <w:rFonts w:ascii="Nirmala UI" w:hAnsi="Nirmala UI" w:eastAsia="Nirmala UI" w:cs="Nirmala UI"/>
        </w:rPr>
        <w:t>ಯೆಶಾಯನನ್ನೂ ಸಹೋದರಿ ವೈಟನ್ನೂ ಒಳಗೊಂಡು ಎಲ್ಲಾ ಪ್ರವಾದಿಗಳು ಅಂತ್ಯದ ದಿನಗಳನ್ನು ಗುರುತಿಸುತ್ತಿದ್ದಾರೆ. ಈ ದಿನಗಳಲ್ಲಿ ಅಡ್ವೆಂಟಿಸಂನ ನಾಯಕರು “ಮೋಸಗೊಳಿಸುವ ಆತ್ಮಗಳಿಗೂ ದೆವ್ವಗಳ ಬೋಧನೆಗಳಿಗೂ ಕಿವಿಗೊಡುತ್ತಾ, ನಿಶ್ಚಯವಾಗಿಯೂ ಸೈತಾನನ ಪರವಾಗಿದ್ದಾರೆ.” ಸಹೋದರಿ ವೈಟ್ ಒಂದು ಭವಿಷ್ಯವಾಣಿಯನ್ನು ಮುಂದಿರಿಸುತ್ತಾ ಹೀಗೆ ಹೇಳುತ್ತಾರೆ: “ಈ ಆತ್ಮವಾದ ಸಂಬಂಧದ ಮೋಸಗಳು ಅವು ನಿಜವಾಗಿ ಯಾವುದಾಗಿವೆಯೋ ಅದು—ಅಂದರೆ ದುಷ್ಟಾತ್ಮಗಳ ಗುಪ್ತ ಕಾರ್ಯಗಳು—ಎಂದು ಬಹಿರಂಗವಾಗುವಾಗ, ಅವುಗಳಲ್ಲಿ ಪಾತ್ರವಹಿಸಿದವರು ತಮ್ಮ ಬುದ್ಧಿಯನ್ನು ಕಳೆದುಕೊಂಡ ಮನುಷ್ಯರಂತೆ ಆಗುವರು.” ಅಂತ್ಯದ ದಿನಗಳ ಇತಿಹಾಸದಲ್ಲಿನ ಆ ಘಟ್ಟದಲ್ಲಿ, ಅಡ್ವೆಂಟಿಸಂನ ನಾಯಕತ್ವವು ತಮ್ಮ ಮದ್ಯಮತ್ತತೆಯು “ದುಷ್ಟಾತ್ಮಗಳ ಗುಪ್ತ ಕಾರ್ಯಗಳು” ಎಂದು ಬಹಿರಂಗಗೊಳ್ಳುವಾಗ, ತಮ್ಮ ಬುದ್ಧಿಯನ್ನು ಕಳೆದುಕೊಂಡ ಮನುಷ್ಯರಂತೆ ಆಗುವುದು.</w:t>
      </w:r>
    </w:p>
    <w:p>
      <w:pPr>
        <w:pStyle w:val="ArticleBody"/>
        <w:jc w:val="left"/>
      </w:pPr>
      <w:r>
        <w:rPr>
          <w:rFonts w:ascii="Nirmala UI" w:hAnsi="Nirmala UI" w:eastAsia="Nirmala UI" w:cs="Nirmala UI"/>
        </w:rPr>
        <w:t>ಕೊನೆಯ ದಿನಗಳಲ್ಲಿ ಯೆರೂಸಲೇಮಿನ ಜನರ ಮೇಲೆ ಆಳುವ ಹಾಸ್ಯಗಾರರ ಕಾರ್ಯವು ಅನಾವರಣಗೊಳ್ಳುವುದು ಇದೆ. ಮಿಲ್ಲರ್ ಪ್ರಾರ್ಥಿಸಿದಾಗ ಒಂದು ಬಾಗಿಲು ತೆರೆಯಲ್ಪಟ್ಟ ದೃಶ್ಯದಲ್ಲಿ, ಆ ಅನಾವರಣವು ಮಿಲ್ಲರ್‌ನ ಕನಸಿನಲ್ಲಿ ಚಿತ್ರಿತಗೊಂಡಿತ್ತು. ಅದು ಅವನು ಕ್ಷಣಮಾತ್ರ ತನ್ನ ಕಣ್ಣುಗಳನ್ನು ಮುಚ್ಚುವದಕ್ಕಿಂತ ತಕ್ಷಣ ಮುಂಚೆಯೇ ಸಂಭವಿಸುತ್ತದೆ; ಇದರಿಂದ ಒಂದು ಲಕ್ಷ ನಾಲ್ವತ್ತನಾಲ್ಕು ಸಾವಿರರ ಮುದ್ರಣ ಪ್ರಕ್ರಿಯೆಯ ಅಂತ್ಯಕಾಲದ ತುದಿಯೇ ಸೂಚಿಸಲ್ಪಡುತ್ತದೆ. ಬಾಗಿಲು ತೆರೆಯಲ್ಪಡುವುದು ವ್ಯವಸ್ಥಾಕಾಲಗಳ ಬದಲಾವಣೆಯನ್ನು ಸೂಚಿಸುತ್ತದೆ; ಮತ್ತು ಆ ಕ್ಷಣದಲ್ಲಿ ಮೂರನೆಯ ದೂತನ ಲವೊದಿಕೀಯ ಚಳುವಳಿಯು ಮೂರನೆಯ ದೂತನ ಫಿಲದೆಲ್ಫೀಯ ಚಳುವಳಿಗೆ ಪರಿವರ್ತಿತವಾಗುತ್ತದೆ.</w:t>
      </w:r>
    </w:p>
    <w:p>
      <w:pPr>
        <w:pStyle w:val="ArticleBody"/>
        <w:jc w:val="left"/>
      </w:pPr>
      <w:r>
        <w:rPr>
          <w:rFonts w:ascii="Nirmala UI" w:hAnsi="Nirmala UI" w:eastAsia="Nirmala UI" w:cs="Nirmala UI"/>
        </w:rPr>
        <w:t>ಯೆಶಾಯನಲ್ಲಿರುವ ಆ ಭಾಗದಲ್ಲಿ, ಎಫ್ರಾಯೀಮನ ಮತ್ತಿಗರ ಕೆಟ್ಟ ಕಾರ್ಯಗಳ ಒಂದು ಸಾರಾಂಶವಿದೆ; ಅವರು “ನಿಷ್ಠಾವಂತ ಕಾವಲುಗಾರರಾಗಿ ನಿಂತಿರಬೇಕಾದ” ಜನರು. ಆ ಸಾರಾಂಶವನ್ನು ಹೀಗೆ ವ್ಯಕ್ತಪಡಿಸಲಾಗಿದೆ: “‘ನಿಶ್ಚಯವಾಗಿ ನೀವು ಸಂಗತಿಗಳನ್ನು ತಲೆಕೆಳಗಾಗಿ ತಿರುಗಿಸುವುದು ಕುಂಭಾರನ ಮಣ್ಣಿನಂತೆ ಎಣಿಸಲ್ಪಡುವದು; ಏಕೆಂದರೆ ಕೃತಿಯು ತನ್ನನ್ನು ಮಾಡಿದವನ ಕುರಿತು, ಅವನು ನನ್ನನ್ನು ಮಾಡಲಿಲ್ಲ ಎಂದು ಹೇಳುವದೋ? ಅಥವಾ ರೂಪಿಸಲ್ಪಟ್ಟ ವಸ್ತುವು ತನ್ನನ್ನು ರೂಪಿಸಿದವನ ಕುರಿತು, ಅವನಿಗೆ ತಿಳುವಳಿಕೆ ಇರಲಿಲ್ಲ ಎಂದು ಹೇಳುವದೋ?’”</w:t>
      </w:r>
    </w:p>
    <w:p>
      <w:pPr>
        <w:pStyle w:val="ArticleBody"/>
        <w:jc w:val="left"/>
      </w:pPr>
      <w:r>
        <w:rPr>
          <w:rFonts w:ascii="Nirmala UI" w:hAnsi="Nirmala UI" w:eastAsia="Nirmala UI" w:cs="Nirmala UI"/>
        </w:rPr>
        <w:t>ಮಿಲ್ಲರ್ “the daily” ಅನ್ನು ಅನ್ಯಧರ್ಮದ ಧರ್ಮವೆಂದು ಅಥವಾ ಪೇಗನ್ ರೋಮ್ ಎಂದು ಗುರುತಿಸಿರುವುದು, ಅಂತಿಮವಾಗಿ ಸೈತಾನನ ಸಂಕೇತವೇ ಆಗಿದೆ; ಏಕೆಂದರೆ ಸೈತಾನನೂ ಪೇಗನ್ ರೋಮೂ ಇಬ್ಬರೂ ಡ್ರಾಗನ್ ಎಂದು ಪ್ರತಿನಿಧಿಸಲ್ಪಟ್ಟಿದ್ದಾರೆ.</w:t>
      </w:r>
    </w:p>
    <w:p>
      <w:pPr>
        <w:pStyle w:val="ArticleScripture"/>
        <w:jc w:val="left"/>
      </w:pPr>
      <w:r>
        <w:rPr>
          <w:rFonts w:ascii="Nirmala UI" w:hAnsi="Nirmala UI" w:eastAsia="Nirmala UI" w:cs="Nirmala UI"/>
        </w:rPr>
        <w:t>“ಹೀಗಾಗಿ ಡ್ರಾಗನ್ ಪ್ರಾಥಮಿಕವಾಗಿ ಸಾತಾನನನ್ನು ಪ್ರತಿನಿಧಿಸುವಾಗ, ದ್ವಿತೀಯಾರ್ಥದಲ್ಲಿ ಅದು ಪೇಗನ್ ರೋಮಿನ ಸಂಕೇತವೂ ಆಗಿದೆ.” The Great Controversy, 439.</w:t>
      </w:r>
    </w:p>
    <w:p>
      <w:pPr>
        <w:pStyle w:val="ArticleBody"/>
        <w:jc w:val="left"/>
      </w:pPr>
      <w:r>
        <w:rPr>
          <w:rFonts w:ascii="Nirmala UI" w:hAnsi="Nirmala UI" w:eastAsia="Nirmala UI" w:cs="Nirmala UI"/>
        </w:rPr>
        <w:t>ಕೊನೆಯ ದಿನಗಳಲ್ಲಿ ಯೆರೂಸಲೇಮನ್ನು ಆಳುವ ಪುರುಷರ ಕುರಿತು ಮಾತನಾಡುತ್ತಾ, ಸಹೋದರಿ ವೈಟ್ ಹೀಗೆ ಹೇಳುತ್ತಾರೆ: “ಕೆಲವರು ಆವರಿಸಿರುವ ಕತ್ತಲೆಯ ಪ್ರಭಾವಕ್ಕೆ ಒಳಗಾಗುತ್ತಿದ್ದು, ಸತ್ಯವನ್ನು ಬಿಟ್ಟು ತಪ್ಪನ್ನು ಸ್ವೀಕರಿಸುತ್ತಿದ್ದಾರೆ. ಪ್ರವಾದನೆಯ ಮೂಲಕ ಸೂಚಿಸಲ್ಪಟ್ಟ ದಿನವು ಬಂದಿದೆ. ಯೇಸು ಕ್ರಿಸ್ತನು ಗ್ರಹಿಸಲ್ಪಡುವುದಿಲ್ಲ. ಯೇಸು ಕ್ರಿಸ್ತನು ಅವರಿಗೆ ಒಂದು ಕಟ್ಟುಕಥೆಯಾಗಿದ್ದಾನೆ.” 1901ರಲ್ಲಿ, ಜರ್ಮನಿಯಿಂದ ಬಂದ ಅಡ್ವೆಂಟಿಸಂನೊಬ್ಬ ನಾಯಕನು ದಾನಿಯೇಲನ ಪುಸ್ತಕದಲ್ಲಿರುವ “ದೈನಂದಿನ” ಎಂಬ ವಿಷಯದ ಕುರಿತು ಧರ್ಮಭ್ರಷ್ಟ ಪ್ರೊಟೆಸ್ಟಾಂಟಿಸಂನ ಸುಳ್ಳು ದೃಷ್ಟಿಕೋನವನ್ನು ಪರಿಚಯಿಸಲು ಆರಂಭಿಸಿದನು. ಆ ದೃಷ್ಟಿಕೋನವು “ದೈನಂದಿನ” ಎಂಬುದು ಕ್ರಿಸ್ತನ ಪರಿಶುದ್ಧಾಲಯದ ಸೇವೆಯನ್ನು, ಅಥವಾ ಆ ಆಲೋಚನೆಯ ಯಾವುದೋ ಒಂದು ರೂಪಾಂತರವನ್ನು ಸೂಚಿಸುತ್ತದೆ ಎಂದು ಗುರುತಿಸುತ್ತದೆ. ನಾನು “ಯಾವುದೋ ಒಂದು ರೂಪಾಂತರ” ಎಂದು ಹೇಳುವುದೇನಂದರೆ, 1901ರ ನಂತರದ ಇತಿಹಾಸದಲ್ಲಿ ಆ ಸುಳ್ಳಿನ ಕುರಿತು ವಿಭಿನ್ನ ಒತ್ತಿಹೇಳಿಕೆಗಳು ಕಾಣಿಸಿಕೊಂಡಿವೆ; ಆದರೆ ಆ ಸುಳ್ಳು ದೃಷ್ಟಿಕೋನಗಳು ಯಾವಾಗಲೂ “ದೈನಂದಿನ” ಎಂಬುದು ಕ್ರಿಸ್ತನ ಕಾರ್ಯದ ಯಾವುದೋ ಪ್ರಕಾರವನ್ನು ಸೂಚಿಸುತ್ತದೆ ಎಂಬ ತೀರ್ಮಾನವನ್ನೇ ವ್ಯಕ್ತಪಡಿಸುತ್ತವೆ.</w:t>
      </w:r>
    </w:p>
    <w:p>
      <w:pPr>
        <w:pStyle w:val="ArticleBody"/>
        <w:jc w:val="left"/>
      </w:pPr>
      <w:r>
        <w:rPr>
          <w:rFonts w:ascii="Nirmala UI" w:hAnsi="Nirmala UI" w:eastAsia="Nirmala UI" w:cs="Nirmala UI"/>
        </w:rPr>
        <w:t>ಮಿಲ್ಲರ್ ಸೈತಾನನ ಸಂಕೇತವೆಂದು ಗುರುತಿಸಿದ್ದ “the daily” ಎಂಬ ಬೋಧನೆಯ ರತ್ನವು, ಕೊನೆಯ ದಿನಗಳ ಅಡ್ವೆಂಟಿಸಂನಲ್ಲಿ, ಕ್ರಿಸ್ತನ ಸಂಕೇತವಾಗಿದೆ. 1901ರಲ್ಲಿ ಅದನ್ನು ಪರಿಚಯಿಸಿದಾಗ, “the daily” ಸೈತಾನನ ಸಂಕೇತವಲ್ಲ, ಕ್ರಿಸ್ತನ ಸಂಕೇತವೆಂಬ ಅಭಿಪ್ರಾಯವನ್ನು ಬಹಳ ಕಡಿಮೆ ಜನರು ಸ್ವೀಕರಿಸಿದರು; ಆದರೆ 1930ರ ದಶಕಕ್ಕೆ ಬಂದಾಗ, 2 Thessalonians ಎರಡನೆಯ ಅಧ್ಯಾಯದಲ್ಲಿ ಕಂಡುಬರುವ ಸತ್ಯದ ಧಾತುವಿನಿಂದ ಮಿಲ್ಲರ್ ಹೊರತೆಗೆದಿದ್ದ “the daily” ಎಂಬ ಬೋಧನೆಯ ರತ್ನವನ್ನು, Leviticus ಇಪ್ಪತ್ತಾರು ಅಧ್ಯಾಯದ “seven times” ಅನ್ನು 1863ರಲ್ಲಿ ತಿರಸ್ಕರಿಸಿದಂತೆಯೇ, ತಿರಸ್ಕರಿಸಲಾಯಿತು. 1863ರಿಂದ 1930ರ ದಶಕದವರೆಗೆ ಇರುವ ಇತಿಹಾಸದ ಯಾವದೋ ಹಂತದಲ್ಲಿ, ಅಡ್ವೆಂಟಿಸಂ ತನ್ನ ನಾಯಕರನ್ನು ಬದಲಿಸಿತ್ತು, ಆದರೆ ಅದನ್ನು ಗುರುತಿಸಿರಲಿಲ್ಲ.</w:t>
      </w:r>
    </w:p>
    <w:p>
      <w:pPr>
        <w:pStyle w:val="ArticleScripture"/>
        <w:jc w:val="left"/>
      </w:pPr>
      <w:r>
        <w:rPr>
          <w:rFonts w:ascii="Nirmala UI" w:hAnsi="Nirmala UI" w:eastAsia="Nirmala UI" w:cs="Nirmala UI"/>
        </w:rPr>
        <w:t>“ಸಹೋದರರೇ, ನಿಮ್ಮ ಅಪಾಯವನ್ನು ನಾನು ನೋಡುತ್ತೇನೆ; ಮತ್ತು ಮತ್ತೆ ನಾನು ಕೇಳುತ್ತೇನೆ, ತಪ್ಪುಮಾಡುವ ನೀವು ಆ ತಪ್ಪನ್ನು ಸರಿಪಡಿಸಲು ಯಾವುದಾದರೂ ಪ್ರಯತ್ನ ಮಾಡುತ್ತೀರಾ? ನೀವು ನಿಮ್ಮ ಪಾದಗಳಿಗೆ ಸರಿಯಾದ ಮಾರ್ಗಗಳನ್ನು ಮಾಡದೆ ಇರುವುದರಿಂದ ಆತ್ಮಗಳು ತಡಕಾಡುತ್ತಾ, ಕತ್ತಲಿಯಲ್ಲಿ ನಡೆಯುತ್ತಾ ಇರಬಹುದು. ನೀವು ವಿಶ್ವಾಸಾರ್ಹ ಹೊಣೆಗಾರಿಕೆಯ ಸ್ಥಾನಗಳಲ್ಲಿ ಇದ್ದರೆ, ನಿಮ್ಮ ಸ್ವಂತ ಆತ್ಮಗಳ ನಿಮಿತ್ತವೂ ಮತ್ತು ನಿಮ್ಮನ್ನು ಮಾರ್ಗದರ್ಶಕರಾಗಿ ನೋಡುವವರ ನಿಮಿತ್ತವೂ, ಮಾಡಿದ ಪ್ರತಿಯೊಂದು ತಪ್ಪಿನ ವಿಷಯದಲ್ಲಿ ದೇವರ ಸನ್ನಿಧಿಯಲ್ಲಿ ಪಶ್ಚಾತ್ತಾಪಪಟ್ಟು, ನಿಮ್ಮ ತಪ್ಪನ್ನು ಒಪ್ಪಿಕೊಳ್ಳಿರಿ ಎಂದು ನಾನು ಇನ್ನೂ ಹೆಚ್ಚು ಗಂಭೀರವಾಗಿ ವಿನಂತಿಸುತ್ತೇನೆ.”</w:t>
      </w:r>
    </w:p>
    <w:p>
      <w:pPr>
        <w:pStyle w:val="ArticleScripture"/>
        <w:jc w:val="left"/>
      </w:pPr>
      <w:r>
        <w:rPr>
          <w:rFonts w:ascii="Nirmala UI" w:hAnsi="Nirmala UI" w:eastAsia="Nirmala UI" w:cs="Nirmala UI"/>
        </w:rPr>
        <w:t>“ನೀವು ಹೃದಯದ ಹಠವನ್ನು ಪೋಷಿಸಿ, ಹೆಮ್ಮೆಯೂ ಸ್ವನೀತಿಯೂ ಕಾರಣವಾಗಿ ನಿಮ್ಮ ದೋಷಗಳನ್ನು ಒಪ್ಪಿಕೊಳ್ಳದಿದ್ದರೆ, ನೀವು ಸೈತಾನನ ಪ್ರಲೋಭನೆಗಳಿಗೆ ಒಳಪಡುವವರಾಗಿ ಬಿಟ್ಟುಕೊಡಲ್ಪಡುವಿರಿ. ಕರ್ತನು ನಿಮ್ಮ ತಪ್ಪುಗಳನ್ನು ಪ್ರಕಟಿಸಿದಾಗ ನೀವು ಪಶ್ಚಾತ್ತಾಪಪಟ್ಟು ಅಂಗೀಕರಿಸದಿದ್ದರೆ, ಆತನ ದೈವಪಾಲನೆ ನಿಮ್ಮನ್ನು ಮತ್ತೆ ಮತ್ತೆ ಅದೇ ನೆಲದ ಮೇಲೆ ಕರೆದೊಯ್ಯುವುದು. ಸಮಾನ ಸ್ವಭಾವದ ತಪ್ಪುಗಳನ್ನು ಮಾಡುವಂತೆಯೇ ನೀವು ಬಿಟ್ಟುಕೊಡಲ್ಪಡುವಿರಿ; ನೀವು ಜ್ಞಾನವನ್ನು ಹೊಂದದೆ ಮುಂದುವರಿಯುವಿರಿ; ಮತ್ತು ಪಾಪವನ್ನು ನೀತಿಯಾಗಿಯೂ, ನೀತಿಯನ್ನು ಪಾಪವಾಗಿಯೂ ಕರೆಯುವಿರಿ. ಈ ಅಂತ್ಯಕಾಲದಲ್ಲಿ ವ್ಯಾಪಕವಾಗಿರುವ ಅನೇಕ ಮೋಸಗಳು ನಿಮ್ಮನ್ನು ಸುತ್ತುವರಿಯುವವು; ಮತ್ತು ನೀವು ನಾಯಕತ್ವವನ್ನು ಬದಲಾಯಿಸುವಿರಿ, ಆದರೆ ಹಾಗೆ ಮಾಡಿದ್ದೀರಿ ಎಂಬುದನ್ನು ತಿಳಿಯುವದಿಲ್ಲ.” Review and Herald, December 16, 1890.</w:t>
      </w:r>
    </w:p>
    <w:p>
      <w:pPr>
        <w:pStyle w:val="ArticleBody"/>
        <w:jc w:val="left"/>
      </w:pPr>
      <w:r>
        <w:rPr>
          <w:rFonts w:ascii="Nirmala UI" w:hAnsi="Nirmala UI" w:eastAsia="Nirmala UI" w:cs="Nirmala UI"/>
        </w:rPr>
        <w:t>ಯೆರೂಸಲೇಮಿನ ಜನರ ಮೇಲೆ ಆಳುವ ಹಾಸ್ಯಪ್ರಿಯರಾದ ಆ ಪುರುಷರು, ಅಂದರೆ “ನಂಬಿಕೆಯ ಸ್ಥಾನಗಳಲ್ಲಿ” ಇರುವವರು, “ಪಾಪವನ್ನು ನೀತಿಯಾಗಿಯೂ ನೀತಿಯನ್ನು ಪಾಪವಾಗಿಯೂ ಕರೆಯುವರು,” ಮತ್ತು “ನಿಶ್ಚಯವಾಗಿ ನೀವು ಸಂಗತಿಗಳನ್ನು ತಲೆಕೆಳಗಾಗಿ ಮಾಡುವುದನ್ನು ಕುಂಭಾರನ ಮಣ್ಣಿನಂತೆ ಎಣಿಸಲಾಗುವುದು; ಯಾಕಂದರೆ, ಮಾಡಿದ ವಸ್ತುವು ಅದನ್ನು ಮಾಡಿದವನ ಕುರಿತು, ಅವನು ನನ್ನನ್ನು ಮಾಡಲಿಲ್ಲ ಎಂದು ಹೇಳಬಹುದೇ? ಅಥವಾ ರೂಪುಗೊಂಡ ವಸ್ತುವು ಅದನ್ನು ರೂಪಿಸಿದವನ ಕುರಿತು, ಅವನಿಗೆ ತಿಳುವಳಿಕೆ ಇರಲಿಲ್ಲ ಎಂದು ಹೇಳಬಹುದೇ?’” ಅಡ್ವೆಂಟಿಸಂನ ನಾಲ್ಕು ತಲೆಮಾರುಗಳಾದ್ಯಂತ ಮುಂದುವರಿದ ಬಂಡಾಯದಲ್ಲಿ, ನಂಬಿಕೆಯ ಸ್ಥಾನಗಳಲ್ಲಿ ಇರುವವರು ನಾಯಕತ್ವವನ್ನು ಬದಲಿಸುತ್ತಾರೆ, ಆದರೆ ಅದನ್ನು ಅರಿಯುವುದಿಲ್ಲ. ಅವರು ಅದನ್ನು ಅರಿಯುವುದಿಲ್ಲ, ಯಾಕಂದರೆ ತಮ್ಮ ತಪ್ಪುಗಳ ಸಾಕ್ಷಿಯನ್ನು ಅವರು ಕ್ರಮೇಣವೂ ನಿರಂತರವಾಗಿಯೂ ತಳ್ಳಿಹಾಕಿದ್ದಾರೆ. ಆ ಕ್ರಮೇಣ ಮುಂದುವರಿದ ಬಂಡಾಯದಲ್ಲಿ “ಅವರ ಜ್ಞಾನಿಗಳ ಜ್ಞಾನವು ನಾಶವಾಗುವುದು, ಮತ್ತು ಅವರ ವಿವೇಕಿಗಳ ವಿವೇಕವು ಮರೆಮಾಡಲ್ಪಡುವುದು.”</w:t>
      </w:r>
    </w:p>
    <w:p>
      <w:pPr>
        <w:pStyle w:val="ArticleBody"/>
        <w:jc w:val="left"/>
      </w:pPr>
      <w:r>
        <w:rPr>
          <w:rFonts w:ascii="Nirmala UI" w:hAnsi="Nirmala UI" w:eastAsia="Nirmala UI" w:cs="Nirmala UI"/>
        </w:rPr>
        <w:t>ಅವರು ಎಲ್ಲವನ್ನೂ ತಲೆಕೆಳಗಾಗಿ ಮಾಡಿ, ಪಾಪವನ್ನು ನೀತಿಯೆಂದು ಮತ್ತು ನೀತಿಯನ್ನು ಪಾಪವೆಂದು ಕರೆಯುವರು. ಈ ದ್ರೋಹದ ಸಂಕೇತವು “the daily” ಎಂಬ ಬೋಧನೆಯಾಗಿದೆ; ಮಿಲ್ಲರ್‌ಗೆ ಅದು ಸೈತಾನಿಕ ಸಂಕೇತವಾಗಿತ್ತು, ಆದರೆ ಇಂದಿನ ಅಡ್ವೆಂಟಿಸಮ್ ಅದನ್ನು ಕ್ರಿಸ್ತನ ಸಂಕೇತವೆಂದು ಗುರುತಿಸುತ್ತದೆ. ಒಮ್ಮೆಗೆ ವಿಲಿಯಂ ಮಿಲ್ಲರ್ ಅವರ ಪ್ರವಾದನಾತ್ಮಕ ಅನ್ವಯಿಕೆಗಳ ಚೌಕಟ್ಟನ್ನು ಸ್ಥಾಪಿಸಿದ ಆಧಾರವಾಗಿದ್ದದ್ದು, ಈಗ ಯೆರೂಸಲೇಮಿನ ಜನರ ಮೇಲೆ ಆಳುವ ಪರಿಹಾಸ್ಯಕರ ಪುರುಷರ ಮದ್ಯಮತ್ತತೆಯ ಸಂಕೇತವಾಗಿಬಿಟ್ಟಿದೆ. ದಾನಿಯೇಲನ ಪುಸ್ತಕದಲ್ಲಿ “the daily” ಗೆ ಸಂಬಂಧಿಸಿದ ಸಂಕೇತಶಾಸ್ತ್ರವು, ಅಡ್ವೆಂಟಿಸಮ್‌ನ ಆರಂಭದಲ್ಲಿ ಮಿಲ್ಲರ್ ಅವರ ಪೆಟ್ಟಿಗೆಯಲ್ಲಿ ಗುರುತಿಸಲ್ಪಟ್ಟಾಗ ಸೂರ್ಯನಂತೆ ಪ್ರಕಾಶಿಸಿತು; ಆದರೆ ಕೊನೆಯ ದಿನಗಳಲ್ಲಿ ಆ ಸತ್ಯವು ಹತ್ತು ಪಟ್ಟು ಹೆಚ್ಚು ಪ್ರಕಾಶಿಸುತ್ತದೆ, ಏಕೆಂದರೆ ಹತ್ತು ಎಂಬ ಸಂಖ್ಯೆ ಪರೀಕ್ಷೆಯ ಸಂಕೇತವಾಗಿದೆ, ಮತ್ತು ಪ್ರಾಚೀನ ಇಸ್ರಾಯೇಲಿಗೆ ದಶಮ ಪರೀಕ್ಷೆಯೇ ಅಂತಿಮ ಪರೀಕ್ಷೆಯಾಗಿತ್ತು.</w:t>
      </w:r>
    </w:p>
    <w:p>
      <w:pPr>
        <w:pStyle w:val="ArticleBody"/>
        <w:jc w:val="left"/>
      </w:pPr>
      <w:r>
        <w:rPr>
          <w:rFonts w:ascii="Nirmala UI" w:hAnsi="Nirmala UI" w:eastAsia="Nirmala UI" w:cs="Nirmala UI"/>
        </w:rPr>
        <w:t>ಆಧುನಿಕ ಫರಿಸಾಯರು “ಕ್ರಿಸ್ತನ ಕಾರ್ಯಗಳನ್ನು” “ಸೈತಾನೀಯ ಕಾರ್ಯಕರ್ತೃಗಳಿಗೆ” “ಆರೋಪಿಸಿ,” ಪೌರಾಣಿಕ ಅನ್ಯಧರ್ಮವನ್ನು “ದೇವರ ಪವಿತ್ರ ಶಕ್ತಿ” ಎಂದು ಗುರುತಿಸಿದ್ದಾರೆ.</w:t>
      </w:r>
    </w:p>
    <w:p>
      <w:pPr>
        <w:pStyle w:val="ArticleScripture"/>
        <w:jc w:val="left"/>
      </w:pPr>
      <w:r>
        <w:rPr>
          <w:rFonts w:ascii="Nirmala UI" w:hAnsi="Nirmala UI" w:eastAsia="Nirmala UI" w:cs="Nirmala UI"/>
        </w:rPr>
        <w:t>“ಫರಿಸಾಯರು ಪರಿಶುದ್ಧ ಆತ್ಮನಿಗೆ ವಿರುದ್ಧವಾಗಿ ಪಾಪ ಮಾಡಿದರು. ಅವರ ವಾಗ್ಮಿತೆಯ ಪ್ರತಿಭೆಯನ್ನು ಲೋಕದ ವಿಮೋಚಕನನ್ನು ದೂಷಿಸಲು ಬಳಸಲಾಯಿತು; ಅವರ ಮಾತುಗಳನ್ನು ದಾಖಲಿಸುವ ದೂತನು ಪರಲೋಕದ ಪುಸ್ತಕಗಳಲ್ಲಿ ಬರೆದನು. ಕ್ರಿಸ್ತನ ಕಾರ್ಯಗಳಲ್ಲಿ ಪ್ರಕಟವಾದ ದೇವರ ಪರಿಶುದ್ಧ ಶಕ್ತಿಯನ್ನು ಅವರು ಸೈತಾನೀಯ ಕಾರ್ಯಕರ್ತೃತ್ವಗಳಿಗೆ ಸೇರಿಸಿದರು. ಆತನ ಅದ್ಭುತ ಕಾರ್ಯಗಳನ್ನು ಅವರು ತಳ್ಳಿಹಾಕಲಿಲ್ಲ, ಅಥವಾ ಅವನ್ನು ಸ್ವಾಭಾವಿಕ ಕಾರಣಗಳಿಗೆ ಸೇರಿಸಲಿಲ್ಲ; ಆದದರಿಂದ ಅವರು, ‘ಇವು ಪಿಶಾಚಿಯ ಕಾರ್ಯಗಳು’ ಎಂದು ಹೇಳಿದರು. ಅವಿಶ್ವಾಸದಲ್ಲಿ ಅವರು ದೇವರ ಮಗನನ್ನು ಕೇವಲ ಒಬ್ಬ ಮಾನವನಂತೆ ಮಾತನಾಡಿದರು. ಅವರ ಸಮ್ಮುಖದಲ್ಲಿ ನಡೆದ ಸ್ವಸ್ಥಪಡಿಸುವ ಕಾರ್ಯಗಳು—ಯಾವ ಮನುಷ್ಯನೂ ಮಾಡದ, ಮಾಡಲಾರದ ಕಾರ್ಯಗಳು—ದೇವರ ಶಕ್ತಿಯ ಪ್ರಕಟಣೆಯಾಗಿದ್ದವು; ಆದರೂ ಅವರು ಕ್ರಿಸ್ತನು ನರಕದೊಂದಿಗೆ ಕೈಜೋಡಿಸಿದ್ದಾನೆಂದು ಆರೋಪಿಸಿದರು. ಹಠಮಾರಿ, ಗಂಭೀರ, ಕಬ್ಬಿಣದ ಹೃದಯದವರಾಗಿ, ಎಲ್ಲಾ ಸಾಕ್ಷ್ಯಗಳಿಗೂ ತಮ್ಮ ಕಣ್ಣುಗಳನ್ನು ಮುಚ್ಚಿಕೊಳ್ಳಬೇಕೆಂದು ಅವರು ನಿರ್ಧರಿಸಿದರು; ಹೀಗೆ ಅವರು ಕ್ಷಮಿಸಲ್ಪಡಲಾರದ ಪಾಪವನ್ನು ಮಾಡಿದರು.” Manuscript Releases, volume 4, 360.</w:t>
      </w:r>
    </w:p>
    <w:p>
      <w:pPr>
        <w:pStyle w:val="ArticleBody"/>
        <w:jc w:val="left"/>
      </w:pPr>
      <w:r>
        <w:rPr>
          <w:rFonts w:ascii="Nirmala UI" w:hAnsi="Nirmala UI" w:eastAsia="Nirmala UI" w:cs="Nirmala UI"/>
        </w:rPr>
        <w:t>ಮೊದಲ ದೂತನ ಚಳವಳಿಯಲ್ಲಿ ಮುದ್ರೆಯಿಂದ ತೆರೆಯಲ್ಪಟ್ಟ ಜ್ಞಾನದ ವೃದ್ಧಿಯ ಕುರಿತು ನಮ್ಮ ಪರಿಗಣನೆಯನ್ನು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ನಲವತ್ತುನಾಲ್ಕು</dc:title>
  <dc:subject>ಕಳೆದುಹೋದ ಅಡಿಪಾಯಗಳ ಅನಾವರಣ: ವಿಲಿಯಂ ಮಿಲ್ಲರ್ ಅವರ ಪ್ರವಾದನಾತ್ಮಕ ಸತ್ಯಗಳು ಮತ್ತು ಅಡ್ವೆಂಟಿಸಂನ ಅಂತಿಮ ದಿನಗಳು</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