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ನಲವತ್ತಾರು</w:t>
      </w:r>
    </w:p>
    <w:p>
      <w:pPr>
        <w:pStyle w:val="ArticleSubtitle"/>
        <w:jc w:val="left"/>
      </w:pPr>
      <w:r>
        <w:rPr>
          <w:rFonts w:ascii="Nirmala UI" w:hAnsi="Nirmala UI" w:eastAsia="Nirmala UI" w:cs="Nirmala UI"/>
        </w:rPr>
        <w:t>ವಿಶ್ರಾಂತಿ ಮತ್ತು ತಾಜಾಗೊಳಿಸುವಿಕೆ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ಅವನು ಯಾರಿಗೆ ಜ್ಞಾನವನ್ನು ಬೋಧಿಸುವನು? ಯಾರಿಗೆ ಉಪದೇಶವನ್ನು ಗ್ರಹಿಸಿಸುವನು? ಹಾಲಿನಿಂದ ಬಿಡಿಸಲ್ಪಟ್ಟವರಿಗೋ, ಸ್ತನಗಳಿಂದ ದೂರವಿಡಲ್ಪಟ್ಟವರಿಗೋ? ಏಕೆಂದರೆ ನಿಯಮದ ಮೇಲೆ ನಿಯಮ, ನಿಯಮದ ಮೇಲೆ ನಿಯಮ; ಸಾಲಿನ ಮೇಲೆ ಸಾಲು, ಸಾಲಿನ ಮೇಲೆ ಸಾಲು; ಇಲ್ಲಿ ಸ್ವಲ್ಪ, ಅಲ್ಲಿ ಸ್ವಲ್ಪ ಇರಬೇಕು. ಏಕೆಂದರೆ ತಡಕಾಡುವ ತುಟಿಗಳಿಂದಲೂ ಬೇರೆ ಭಾಷೆಯಿಂದಲೂ ಆತನು ಈ ಜನರೊಂದಿಗೆ ಮಾತಾಡುವನು. ಆತನು ಅವರಿಗೆ, “ಇದೇ ವಿಶ್ರಾಂತಿ; ಇದರ ಮೂಲಕ ದಣಿದವನಿಗೆ ವಿಶ್ರಾಂತಿ ನೀಡಬಹುದು; ಇದೇ ತಾಜಾಕರಣ” ಎಂದು ಹೇಳಿದನು; ಆದರೂ ಅವರು ಕೇಳಲಿಲ್ಲ. ಆದರೆ ಯೆಹೋವನ ವಾಕ್ಯವು ಅವರಿಗೆ ನಿಯಮದ ಮೇಲೆ ನಿಯಮ, ನಿಯಮದ ಮೇಲೆ ನಿಯಮ; ಸಾಲಿನ ಮೇಲೆ ಸಾಲು, ಸಾಲಿನ ಮೇಲೆ ಸಾಲು; ಇಲ್ಲಿ ಸ್ವಲ್ಪ, ಅಲ್ಲಿ ಸ್ವಲ್ಪ ಆಗಿತ್ತು; ಅವರು ಹೋಗಿ ಹಿಂದಕ್ಕೆ ಬಿದ್ದು, ಒಡೆಯಲ್ಪಟ್ಟು, ಬಲೆಗೆ ಸಿಕ್ಕಿ, ಹಿಡಿಯಲ್ಪಡುವಂತೆ ಆಯಿತು. ಆದಕಾರಣ, ಯೆರೂಸಲೇಮಿನಲ್ಲಿರುವ ಈ ಜನರನ್ನು ಆಳುವ ಹಾಸ್ಯಗಾರರೇ, ಯೆಹೋವನ ವಾಕ್ಯವನ್ನು ಕೇಳಿರಿ. ನೀವು, “ನಾವು ಮರಣದೊಂದಿಗೆ ಒಡಂಬಡಿಕೆಯನ್ನು ಮಾಡಿಕೊಂಡಿದ್ದೇವೆ, ಪಾತಾಳದೊಂದಿಗೆ ಒಪ್ಪಂದದಲ್ಲಿದ್ದೇವೆ; ಪ್ರಬಲವಾಗಿ ಹರಿದುಬರುವ ದಂಡನೆ ಹಾದುಹೋದಾಗ ಅದು ನಮ್ಮನ್ನು ತಲುಪುವುದಿಲ್ಲ; ಏಕೆಂದರೆ ನಾವು ಸುಳ್ಳನ್ನೇ ನಮ್ಮ ಆಶ್ರಯವಾಗಿಸಿಕೊಂಡಿದ್ದೇವೆ, ಅಸತ್ಯದ ಅಡಿಯಲ್ಲಿ ನಮ್ಮನ್ನು ಮರೆಮಾಡಿಕೊಂಡಿದ್ದೇವೆ” ಎಂದು ಹೇಳಿದ್ದೀರಿ. ಆದದರಿಂದ ಕರ್ತನಾದ ಯೆಹೋವನು ಹೀಗೆ ಹೇಳುತ್ತಾನೆ: “ಇಗೋ, ನಾನು ಸಿಯೋನಿನಲ್ಲಿ ಅಸ್ತಿವಾರಕ್ಕಾಗಿ ಒಂದು ಕಲ್ಲನ್ನು ಇಡುತ್ತೇನೆ—ಪರೀಕ್ಷಿಸಲ್ಪಟ್ಟ ಕಲ್ಲು, ಅಮೂಲ್ಯವಾದ ಮೂಲೆಗಲ್ಲು, ದೃಢವಾದ ಅಸ್ತಿವಾರ; ನಂಬುವವನು ತ್ವರೆಯಪಡುವುದಿಲ್ಲ. ನ್ಯಾಯವನ್ನೂ ನಾನು ಅಳತೆಸಾಲಾಗಿಯೂ, ನೀತಿಯನ್ನು ಲಂಬದೋರಾಗಿಯೂ ಇಡುತ್ತೇನೆ; ಆಲಿಕಲ್ಲುಗಳು ಸುಳ್ಳಿನ ಆಶ್ರಯವನ್ನು ಒಡೆದುಹಾಕುವವು, ನೀರುಗಳು ಮರೆವಿನ ಸ್ಥಳವನ್ನು ಮುಚ್ಚಿಹಾಕುವವು. ನಿಮ್ಮ ಮರಣದೊಂದಿಗೆ ಮಾಡಿಕೊಂಡ ಒಡಂಬಡಿಕೆ ರದ್ದಾಗುವುದು, ಪಾತಾಳದೊಂದಿಗೆ ಮಾಡಿಕೊಂಡ ನಿಮ್ಮ ಒಪ್ಪಂದ ನಿಲ್ಲದು; ಪ್ರಬಲವಾಗಿ ಹರಿದುಬರುವ ದಂಡನೆ ಹಾದುಹೋದಾಗ ನೀವು ಅದರಿಂದ ತುಳಿಯಲ್ಪಡುವಿರಿ.” ಯೆಶಾಯ 28:9–18.</w:t>
      </w:r>
    </w:p>
    <w:p>
      <w:pPr>
        <w:pStyle w:val="ArticleBody"/>
        <w:jc w:val="left"/>
      </w:pPr>
      <w:r>
        <w:rPr>
          <w:rFonts w:ascii="Nirmala UI" w:hAnsi="Nirmala UI" w:eastAsia="Nirmala UI" w:cs="Nirmala UI"/>
        </w:rPr>
        <w:t>1863ರಲ್ಲಿ ಯೆರೂಸಲೇಮನ್ನು ಆಳುತ್ತಿದ್ದ ಹಾಸ್ಯಮಾಡುವ ಪುರುಷರು ಮಿಲ್ಲರ್‌ನ ಆಭರಣಗಳನ್ನು ಮುಚ್ಚಿಹಾಕಿ, ಅವುಗಳ ಬದಲಿಗೆ ನಕಲಿ ನಾಣ್ಯಗಳನ್ನೂ ಆಭರಣಗಳನ್ನೂ ಸ್ಥಾಪಿಸುವ ಕ್ರಮೇಣವಾದ ಕಾರ್ಯವನ್ನು ಆರಂಭಿಸಿದರು. ಹೀಗೆ ಮಾಡುವುದರಿಂದ ಅವರು “ಸಾವಿನೊಂದಿಗೆ ಒಡಂಬಡಿಕೆಯನ್ನು ಮಾಡಿಕೊಂಡರು,” ತಮ್ಮ “ಆಶ್ರಯ”ವಾಗಿ “ಸುಳ್ಳುಗಳನ್ನು” ಮಾಡಿಕೊಂಡರು ಮತ್ತು “ಸುಳ್ಳಿನ ಅಧೀನದಲ್ಲಿ” ತಮ್ಮನ್ನು “ಮರೆಮಾಡಿಕೊಂಡರು.” ಆದರೆ ಅವರು ಅಪೋಸ್ತಲರ ಕೃತ್ಯಗಳ ಪುಸ್ತಕದಲ್ಲಿ ಪೇತ್ರನು ಹೇಳುವ “ವಿಶ್ರಾಂತಿ” ಮತ್ತು “ಉಲ್ಲಾಸಕರ ಪುನರುಜ್ಜೀವನ” ಎಂಬ ಅಂತ್ಯದಿನದ ಸಂದೇಶದ ಮೂಲಕ ಪರೀಕ್ಷಿಸಲ್ಪಡಬೇಕಾಗಿತ್ತು.</w:t>
      </w:r>
    </w:p>
    <w:p>
      <w:pPr>
        <w:pStyle w:val="ArticleScripture"/>
        <w:jc w:val="left"/>
      </w:pPr>
      <w:r>
        <w:rPr>
          <w:rFonts w:ascii="Nirmala UI" w:hAnsi="Nirmala UI" w:eastAsia="Nirmala UI" w:cs="Nirmala UI"/>
        </w:rPr>
        <w:t>ಆದರೆ ಕ್ರಿಸ್ತನು ಸಂಕಟ ಅನುಭವಿಸಬೇಕೆಂದು ದೇವರು ತನ್ನ ಎಲ್ಲಾ ಪ್ರವಾದಿಗಳ ಬಾಯಿಮೂಲಕ ಮುಂಚೆಯೇ ತಿಳಿಸಿದ್ದ ಸಂಗತಿಗಳನ್ನು ಆತನು ಈ ರೀತಿಯಾಗಿ ನೆರವೇರಿಸಿದ್ದಾನೆ. ಆದದರಿಂದ ನೀವು ಪಶ್ಚಾತ್ತಾಪಪಟ್ಟು ತಿರುಗಿಕೊಳ್ಳಿರಿ, ಹೀಗಾಗಿ ನಿಮ್ಮ ಪಾಪಗಳು ಅಳಿಸಿಹೋಗುವವು; ಆಗ ಕರ್ತನ ಸನ್ನಿಧಿಯಿಂದ ಶಾಂತಿಯುತ ಪುನರುಜ್ಜೀವನದ ಕಾಲಗಳು ಬರುವವು. ಮತ್ತು ಆತನು ನಿಮಗಾಗಿ ಮುಂಚಿತವಾಗಿ ಪ್ರಕಟಿಸಲ್ಪಟ್ಟ ಯೇಸು ಕ್ರಿಸ್ತನನ್ನು ಕಳುಹಿಸುವನು. ಸರ್ವವಸ್ತುಗಳ ಪುನಃಸ್ಥಾಪನೆಯ ಕಾಲಗಳವರೆಗೆ, ಜಗತ್ತಿನ ಆರಂಭದಿಂದಲೂ ದೇವರು ತನ್ನ ಎಲ್ಲಾ ಪರಿಶುದ್ಧ ಪ್ರವಾದಿಗಳ ಬಾಯಿಮೂಲಕ ಹೇಳಿರುವ ವಿಷಯಗಳು ನೆರವೇರುವತನಕ, ಪರಲೋಕವು ಅವನನ್ನು ಸ್ವೀಕರಿಸಿರಬೇಕು. ಯಾಕಂದರೆ ಮೋಶೆಯು ನಿಜವಾಗಿ ಪಿತೃಗಳಿಗೆ ಹೀಗೆಂದನು: ‘ನಿನ್ನ ದೇವರಾದ ಕರ್ತನು ನಿನ್ನ ಸಹೋದರರಲ್ಲಿ നിന്നೇ ನನ್ನಂತಿರುವ ಒಬ್ಬ ಪ್ರವಾದಿಯನ್ನು ನಿನಗೆ ಎಬ್ಬಿಸುವನು; ಅವನು ನಿಮಗೆ ಹೇಳುವ ಎಲ್ಲ ವಿಷಯಗಳಲ್ಲಿಯೂ ನೀವು ಅವನ ಮಾತನ್ನು ಕೇಳಬೇಕು. ಮತ್ತು ಆ ಪ್ರವಾದಿಯ ಮಾತನ್ನು ಕೇಳದ ಪ್ರತಿಯೊಂದು ಜೀವವೂ ಜನರ ಮಧ್ಯದಿಂದ ನಿರ್ಮೂಲವಾಗುವುದು.’ ಹೌದು, ಸಮುವೇಲನಿಂದ ಆರಂಭಿಸಿ ಅವನ ನಂತರ ಬಂದ ಎಲ್ಲಾ ಪ್ರವಾದಿಗಳೂ, ಮಾತನಾಡಿದಷ್ಟು ಜನರೂ, ಇದೇ ದಿನಗಳ ವಿಷಯವಾಗಿ ಮುಂಚಿತವಾಗಿ ತಿಳಿಸಿದ್ದರೆಂದು ಇದೆ. ಅ.ಕಾ. 3:18–24.</w:t>
      </w:r>
    </w:p>
    <w:p>
      <w:pPr>
        <w:pStyle w:val="ArticleBody"/>
        <w:jc w:val="left"/>
      </w:pPr>
      <w:r>
        <w:rPr>
          <w:rFonts w:ascii="Nirmala UI" w:hAnsi="Nirmala UI" w:eastAsia="Nirmala UI" w:cs="Nirmala UI"/>
        </w:rPr>
        <w:t>ಎಲ್ಲಾ ಪ್ರವಾದಿಗಳೂ ಶಾಂತಿಯ ಪುನರುಜ್ಜೀವನದ ಕಾಲಗಳನ್ನೂ ಅಂತ್ಯದ ಮಳೆಯನ್ನೂ ಕುರಿತು ಮಾತಾಡಿದ್ದಾರೆಂದು ಪೇತ್ರನು ಗುರುತಿಸುತ್ತಾನೆ; ಮತ್ತು ಪರಿಶೋಧನಾ ನ್ಯಾಯತೀರ್ಪಿನ ಸಮಾಪ್ತಿಯಲ್ಲಿ, ಪಾಪವು ಅಳಿಸಲ್ಪಡುತ್ತಿರುವಾಗ ಹಾಗೂ ಅಂತ್ಯದ ಮಳೆ ಸುರಿಯುತ್ತಿರುವಾಗ ಸಂಭವಿಸುವ ಅಂತಿಮ ಶಾಂತಿಯ ಪುನರುಜ್ಜೀವನದ ಕಾಲಗಳನ್ನು ನಿರಾಕರಿಸುವ ವರ್ಗವನ್ನು ಯೆಶಾಯನು ಗುರುತಿಸುತ್ತಿದ್ದಾನೆ. ಆ ಸಮಯದಲ್ಲಿ, ಯೆಶಾಯನು ಉಲ್ಲೇಖಿಸುತ್ತಿರುವ ಮರಣದ ಒಡಂಬಡಿಕೆಯನ್ನು ಮಾಡಿಕೊಂಡಿರುವ ಆ ವರ್ಗವು, ಪೇತ್ರನ ಪ್ರಕಾರ, “ಜನರ ಮಧ್ಯದಿಂದ ನಾಶವಾಗುವುದು.” ಸಹೋದರಿ ವೈಟ್ ಅವರು ಯೆಶಾಯನ ಈ ವಿಶ್ರಾಂತಿಯನ್ನೂ ಪುನರುಜ್ಜೀವನವನ್ನೂ ಸೂಚಿಸುವ ಇದೇ ಕಾಲವನ್ನು ಅನೇಕ ಸಂದರ್ಭಗಳಲ್ಲಿ ಉಲ್ಲೇಖಿಸುತ್ತಾರೆ.</w:t>
      </w:r>
    </w:p>
    <w:p>
      <w:pPr>
        <w:pStyle w:val="ArticleScripture"/>
        <w:jc w:val="left"/>
      </w:pPr>
      <w:r>
        <w:rPr>
          <w:rFonts w:ascii="Nirmala UI" w:hAnsi="Nirmala UI" w:eastAsia="Nirmala UI" w:cs="Nirmala UI"/>
        </w:rPr>
        <w:t>“ಮೂರನೆಯ ದೂತನ ಸಂದೇಶದ ಘೋಷಣೆಯಲ್ಲಿ ಒಂದಾಗುವ ದೂತನು ತನ್ನ ಮಹಿಮೆಯಿಂದ ಸಮಸ್ತ ಭೂಮಿಯನ್ನು ಪ್ರಕಾಶಮಾನಗೊಳಿಸಬೇಕಾಗಿದೆ. ಇಲ್ಲಿ ವಿಶ್ವವ್ಯಾಪಕ ವ್ಯಾಪ್ತಿಯೂ ಅಪೂರ್ವ ಶಕ್ತಿಯೂಳ್ಳ ಕಾರ್ಯವು ಮುನ್ನೆಚ್ಚರಿಕೆಯಾಗಿಯೇ ತಿಳಿಸಲ್ಪಟ್ಟಿದೆ. 1840–44ರ ಆಗಮನ ಚಳುವಳಿಯು ದೇವರ ಶಕ್ತಿಯ ಮಹಿಮೆಯುತ ಪ್ರಕಟನೆ ಆಗಿತ್ತು; ಮೊದಲನೆಯ ದೂತನ ಸಂದೇಶವು ಲೋಕದಲ್ಲಿದ್ದ ಪ್ರತಿಯೊಂದು ಮಿಷನರಿ ಕೇಂದ್ರಕ್ಕೂ ತಲುಪಿಸಲ್ಪಟ್ಟಿತು, ಮತ್ತು ಕೆಲವು ದೇಶಗಳಲ್ಲಿ ಹದಿನಾರನೇ ಶತಮಾನದ ಸುಧಾರಣೆಯ ಕಾಲದಿಂದ ಯಾವ ದೇಶದಲ್ಲಿಯೂ ಸಾಕ್ಷಿಯಾಗದಷ್ಟು ಮಹತ್ತಾದ ಧಾರ್ಮಿಕ ಆಸಕ್ತಿ ಕಂಡುಬಂತು; ಆದರೆ ಇವನ್ನೆಲ್ಲ ಮೂರನೆಯ ದೂತನ ಅಂತಿಮ ಎಚ್ಚರಿಕೆಯ ಅಡಿಯಲ್ಲಿ ನಡೆಯುವ ಪ್ರಬಲ ಚಳುವಳಿಯು ಮೀರಿಸಲಿದೆ.”</w:t>
      </w:r>
    </w:p>
    <w:p>
      <w:pPr>
        <w:pStyle w:val="ArticleScripture"/>
        <w:jc w:val="left"/>
      </w:pPr>
      <w:r>
        <w:rPr>
          <w:rFonts w:ascii="Nirmala UI" w:hAnsi="Nirmala UI" w:eastAsia="Nirmala UI" w:cs="Nirmala UI"/>
        </w:rPr>
        <w:t>“ಈ ಕಾರ್ಯವು ಪೆಂತೆಕೊಸ್ತಿನ ದಿನದ ಕಾರ್ಯಕ್ಕೆ ಸಮಾನವಾಗಿರುವುದು. ಸುವಾರ್ತೆಯ ಆರಂಭದಲ್ಲಿ ಪವಿತ್ರಾತ್ಮನ ಧಾರಾಳ ಸುರಿತದಲ್ಲಿ ಅಮೂಲ್ಯ ಬೀಜವು ಮೊಳಕೆಯೊಡೆಯುವಂತೆ ಮಾಡಲು ‘ಮುಂಗಾರು’ ಕೊಡಲ್ಪಟ್ಟಂತೆಯೇ, ಅದರ ಸಮಾಪ್ತಿಯಲ್ಲಿ ಕೊಯ್ಲು ಪಕ್ವವಾಗುವಂತೆ ಮಾಡಲು ‘ಹಿಂಗಾರು’ ಕೊಡಲ್ಪಡುವುದು. ‘ಆಗ ನಾವು ತಿಳಿದುಕೊಳ್ಳುವೆವು; ಯೆಹೋವನನ್ನು ತಿಳಿದುಕೊಳ್ಳಲು ಮುಂದುವರಿದರೆ ತಿಳಿದುಕೊಳ್ಳುವೆವು; ಆತನ ಉದಯವು ಪ್ರಭಾತದಂತೆ ಸ್ಥಿರವಾಗಿ ಸಿದ್ಧವಾಗಿದೆ; ಆತನು ಮಳೆಯಂತೆ, ಭೂಮಿಗೆ ಬೀಳುವ ಹಿಂಗಾರೂ ಮುಂಗಾರೂ ಆಗಿ ನಮ್ಮ ಬಳಿಗೆ ಬರುವನು.’ ಹೋಶೇಯ 6:3. ‘ಆದ್ದರಿಂದ ಸಿಯೋನಿನ ಮಕ್ಕಳೇ, ಸಂತೋಷಿಸಿರಿ; ನಿಮ್ಮ ದೇವರಾದ ಯೆಹೋವನಲ್ಲಿ ಹರ್ಷಿಸಿರಿ; ಯಾಕಂದರೆ ಆತನು ನಿಮಗೆ ಯುಕ್ತ ಪ್ರಮಾಣದಲ್ಲಿ ಮುಂಗಾರನ್ನು ಕೊಟ್ಟಿದ್ದಾನೆ, ಮತ್ತು ಆತನು ನಿಮಗಾಗಿ ಮಳೆಯನ್ನು, ಅಂದರೆ ಮುಂಗಾರನ್ನೂ ಹಿಂಗಾರನ್ನೂ, ಸುರಿಸುವಂತೆ ಮಾಡುವನು.’ ಯೋವೇಲ 2:23. ‘ಇದು ಕಡೇ ದಿವಸಗಳಲ್ಲಿ ಸಂಭವಿಸುವದು ಎಂದು ದೇವರು ಹೇಳುತ್ತಾನೆ, ನಾನು ನನ್ನ ಆತ್ಮವನ್ನು ಸಕಲ ಶರೀರದ ಮೇಲೆಯೂ ಸುರಿಸುವೆನು.’ ‘ಆಗ ಯಾರು ಕರ್ತನ ಹೆಸರನ್ನು ಕರೆಯುವರೋ ಅವರು ರಕ್ಷಿಸಲ್ಪಡುವರು.’ ಅ. ಕೃತ್ಯಗಳು 2:17, 21.”</w:t>
      </w:r>
    </w:p>
    <w:p>
      <w:pPr>
        <w:pStyle w:val="ArticleScripture"/>
        <w:jc w:val="left"/>
      </w:pPr>
      <w:r>
        <w:rPr>
          <w:rFonts w:ascii="Nirmala UI" w:hAnsi="Nirmala UI" w:eastAsia="Nirmala UI" w:cs="Nirmala UI"/>
        </w:rPr>
        <w:t>“ಸುವಾರ್ತೆಯ ಮಹಾ ಕಾರ್ಯವು ಅದರ ಆರಂಭದಲ್ಲಿ ಗೋಚರಿಸಿದ ದೇವರ ಶಕ್ತಿಯ ಪ್ರಕಟನೆಗಿಂತ ಕಡಿಮಾದ ಪ್ರಕಟನೆతో ಅಂತ್ಯಗೊಳ್ಳಬೇಕಾದದ್ದು ಅಲ್ಲ. ಸುವಾರ್ತೆಯ ಆರಂಭದಲ್ಲಿ ಮೊದಲ ಮಳೆಯ ಸುರಿವಿಕೆಯಲ್ಲಿ ನೆರವೇರಿದ ಪ್ರವಾದನೆಗಳು, ಅದರ ಅಂತ್ಯದಲ್ಲಿ ಕೊನೆಯ ಮಳೆಯ ಸುರಿವಿಕೆಯಲ್ಲಿ ಮತ್ತೆ ನೆರವೇರಬೇಕಾಗಿವೆ. ಅಪೋಸ್ತಲ ಪೇತ್ರನು ಮುಂದೆ ದೃಷ್ಟಿಸಿ ಹೀಗೆ ಹೇಳಿದಾಗ ಉಲ್ಲೇಖಿಸಿದ ‘ಶಾಂತಿಯ ಕಾಲಗಳು’ ಇವುಗಳೇ: ‘ಆದುದರಿಂದ ನೀವು ಪಶ್ಚಾತ್ತಾಪಪಟ್ಟು, ತಿರುಗಿ ಬನ್ನಿರಿ; ಆಗ ನಿಮ್ಮ ಪಾಪಗಳು ಅಳಿಸಲ್ಪಡುವವು; ಮತ್ತು ಕರ್ತನ ಸನ್ನಿಧಿಯಿಂದ ಶಾಂತಿಯ ಕಾಲಗಳು ಬರುವವು; ಆತನು ನಿಮಗಾಗಿ ನೇಮಿಸಲ್ಪಟ್ಟಿರುವ ಯೇಸುವನ್ನು ಕಳುಹಿಸುವನು.’ ಅಪೋಸ್ತಲರ ಕೃತ್ಯಗಳು 3:19, 20.” The Great Controversy, 611.</w:t>
      </w:r>
    </w:p>
    <w:p>
      <w:pPr>
        <w:pStyle w:val="ArticleBody"/>
        <w:jc w:val="left"/>
      </w:pPr>
      <w:r>
        <w:rPr>
          <w:rFonts w:ascii="Nirmala UI" w:hAnsi="Nirmala UI" w:eastAsia="Nirmala UI" w:cs="Nirmala UI"/>
        </w:rPr>
        <w:t>ಪರೀಕ್ಷೆಯು “ಸಾಲಿನ ಮೇಲೆಯೇ ಸಾಲು” ಎಂದು ಪ್ರತಿನಿಧಿಸಲ್ಪಟ್ಟಿರುವ ಉತ್ತರ ಮಳೆಯ ವಿಧಾನಶಾಸ್ತ್ರದ ಮೇಲೆ ಆಧಾರಿತವಾಗಿದೆ. ಪರೀಕ್ಷಿಸುವ ಸಂದೇಶವು “ಬೇರೆ ಭಾಷೆಯ”ವರಾಗಿರುವ ಕಾವಲುಗಾರರಿಂದ ನೀಡಲ್ಪಡುತ್ತದೆ; ಅವರು “ತಡಕಾಡುವ ತುಟಿಗಳ”ವರಾಗಿದ್ದಾರೆಂದು ಪ್ರತಿನಿಧಿಸಲ್ಪಟ್ಟಿದ್ದಾರೆ. ಉತ್ತರ ಮಳೆಯ ಪರೀಕ್ಷಿಸುವ ಸಂದೇಶವು, ತನ್ನ ಬಂಡಾಯದ ಇತಿಹಾಸದ മുഴುವರಿಯಲ್ಲಿಯೂ ಅಡ್ವೆಂಟಿಸಂ ಸ್ವೀಕರಿಸಿಕೊಂಡಿರುವ ಧರ್ಮಭ್ರಷ್ಟ ಪ್ರೊಟೆಸ್ಟಾಂಟಿಸಂ ಮತ್ತು ಕಾಥೋಲಿಕ ಧರ್ಮದ ವಿಧಾನಶಾಸ್ತ್ರದಲ್ಲಿ ತರಬೇತಿಗೊಳ್ಳದ ಕಾವಲುಗಾರರಿಂದ ನೀಡಲ್ಪಡುತ್ತಿತ್ತು.</w:t>
      </w:r>
    </w:p>
    <w:p>
      <w:pPr>
        <w:pStyle w:val="ArticleScripture"/>
        <w:jc w:val="left"/>
      </w:pPr>
      <w:r>
        <w:rPr>
          <w:rFonts w:ascii="Nirmala UI" w:hAnsi="Nirmala UI" w:eastAsia="Nirmala UI" w:cs="Nirmala UI"/>
        </w:rPr>
        <w:t>“ಪ್ರತಿ ಆತ್ಮಕ್ಕೂ ಪರೀಕ್ಷೆಯು ಬರುವ ಕಾಲವು ಈಗ ದೂರದಲ್ಲಿಲ್ಲ. ಮೃಗದ ಗುರುತನ್ನು ನಮ್ಮ ಮೇಲೆ ಒತ್ತಾಯಿಸಲಾಗುವುದು. ಲೋಕದ ಬೇಡಿಕೆಗಳಿಗೆ ಹಂತ ಹಂತವಾಗಿ ತಲೆಬಾಗಿ, ಲೋಕದ ಆಚರಣೆಗಳಿಗೆ ತಕ್ಕಂತೆ ತಮ್ಮನ್ನು ಹೊಂದಿಸಿಕೊಂಡವರು, ತಮಗೆ ಇರುವ ಅಧಿಕಾರಗಳಿಗೆ ಒಳಗಾಗುವುದನ್ನು—ತಮ್ಮನ್ನು ಪರಿಹಾಸ್ಯಕ್ಕೆ, ಅವಮಾನಕ್ಕೆ, ಬೆದರಿಕೆಯ ಕಾರಾಗೃಹವಾಸಕ್ಕೆ ಮತ್ತು ಮರಣಕ್ಕೆ ಒಪ್ಪಿಸುವುದಕ್ಕಿಂತಲೂ—ಕಷ್ಟಕರವಾದ ವಿಷಯವೆಂದು ಕಾಣುವುದಿಲ್ಲ. ಈ ಹೋರಾಟವು ದೇವರ ಆಜ್ಞೆಗಳಿಗೂ ಮನುಷ್ಯರ ಆಜ್ಞೆಗಳಿಗೂ ಮಧ್ಯದಲ್ಲಿದೆ. ಈ ಕಾಲದಲ್ಲಿ ಸಭೆಯೊಳಗೆ ಬಂಗಾರವು ಕಲ್ಮಶದಿಂದ ಬೇರ್ಪಡಿಸಲಾಗುವುದು. ನಿಜವಾದ ದೈವಭಕ್ತಿಯು ಅದರ ಹೊರಾಂಗಿಕ ತೋರ್ಪು ಮತ್ತು ಮಿನುಗುಮಿನುಗಾದ ಅಲಂಕಾರದಿಂದ ಸ್ಪಷ್ಟವಾಗಿ ಭೇದಿಸಲ್ಪಡುವುದು. ನಾವು ಅದರ ಪ್ರಭೆಯಿಂದ ಮೆಚ್ಚಿಕೊಂಡಿದ್ದ ಅನೇಕ ನಕ್ಷತ್ರಗಳು ಆಗ ಕತ್ತಲಿನಲ್ಲಿ ನಶಿಸಿಹೋಗುವವು. ಸಮೃದ್ಧ ಗೋಧಿಯ ನೆಲಗಳೇ ಮಾತ್ರ ಕಾಣುವ ಸ್ಥಳಗಳಿಂದಲೂ, ಹುಲ್ಲುಕಡ್ಡಿಯು ಮೋಡದಂತೆ ಗಾಳಿಯಲ್ಲಿ ಹೊತ್ತೊಯ್ಯಲ್ಪಡುವುದು. ಪರಿಶುದ್ಧಾಲಯದ ಆಭರಣಗಳನ್ನು ಧರಿಸಿಕೊಂಡಂತೆ ತೋರುವವರಾದರೂ, ಕ್ರಿಸ್ತನ ನೀತಿರೂಪವಾದ ವಸ್ತ್ರವನ್ನು ಧರಿಸದಿರುವವರೆಲ್ಲರು, ತಮ್ಮ ಸ್ವಂತ ನಗ್ನತೆಯ ಲಜ್ಜೆಯಲ್ಲಿ ಪ್ರಕಟಗೊಳ್ಳುವರು.</w:t>
      </w:r>
    </w:p>
    <w:p>
      <w:pPr>
        <w:pStyle w:val="ArticleScripture"/>
        <w:jc w:val="left"/>
      </w:pPr>
      <w:r>
        <w:rPr>
          <w:rFonts w:ascii="Nirmala UI" w:hAnsi="Nirmala UI" w:eastAsia="Nirmala UI" w:cs="Nirmala UI"/>
        </w:rPr>
        <w:t>“ಫಲವಿಲ್ಲದ ಮರಗಳನ್ನು ಭೂಮಿಗೆ ಭಾರವಾಗಿರುವವುಗಳೆಂದು ಕಡಿದುಹಾಕುವಾಗ, ಸುಳ್ಳು ಸಹೋದರರ ಗುಂಪುಗಳು ಸತ್ಯವಂತರಿಂದ ಬೇರ್ಪಡಿಸಲ್ಪಡುವಾಗ, ಆಗ ಅಡಗಿರುವವರು ದೃಷ್ಟಿಗೆ ಪ್ರಕಟವಾಗುವರು ಮತ್ತು ‘ಹೊಸನ್ನಾ’ಗಳೊಡನೆ ಕ್ರಿಸ್ತನ ಧ್ವಜದ ಅಡಿಯಲ್ಲಿ ಸಾಲುಗಟ್ಟುವರು. ಭಯಭೀತರೂ ಸ್ವಯಂ-ಅವಿಶ್ವಾಸಿಗಳೂ ಆಗಿದ್ದವರು ಕ್ರಿಸ್ತನಿಗಾಗಿಯೂ ಅವನ ಸತ್ಯಕ್ಕಾಗಿಯೂ ತಮನ್ನು ಬಹಿರಂಗವಾಗಿ ಘೋಷಿಸುವರು. ಸಭೆಯಲ್ಲಿರುವ ಅತಿ ದೌರ್ಬಲ್ಯರು ಮತ್ತು ಹಿಂಜರಿಯುವವರು ದಾವೀದನಂತಾಗುವರು—ಮಾಡಲೂ ಸಾಹಸಿಸಲೂ ಸಿದ್ಧರಾಗಿರುವರು. ದೇವಜನರಿಗೆ ರಾತ್ರಿ ಎಷ್ಟೇ ಗಾಢವಾಗುತ್ತದೋ, ನಕ್ಷತ್ರಗಳು ಅಷ್ಟೇ ಪ್ರಕಾಶಮಾನವಾಗುವವು. ಸೈತಾನನು ವಿಶ್ವಾಸಿಗಳನ್ನು ತೀವ್ರವಾಗಿ ಹಿಂಸಿಸುವನು; ಆದರೆ ಯೇಸುವಿನ ನಾಮದಲ್ಲಿ ಅವರು ಜಯಶಾಲಿಗಳಿಗಿಂತಲೂ ಹೆಚ್ಚಿನವರಾಗಿ ಹೊರಬರುವರು. ಆಗ ಕ್ರಿಸ್ತನ ಸಭೆಯು ‘ಚಂದ್ರನಂತೆ ಸುಂದರಳಾಗಿ, ಸೂರ್ಯನಂತೆ ನಿರ್ಮಲಳಾಗಿ, ಧ್ವಜಗಳೊಡನೆ ಬಂದ ಸೇನೆಯಂತೆ ಭಯಂಕರಳಾಗಿ’ ಕಾಣಿಸಿಕೊಳ್ಳುವಳು.”</w:t>
      </w:r>
    </w:p>
    <w:p>
      <w:pPr>
        <w:pStyle w:val="ArticleScripture"/>
        <w:jc w:val="left"/>
      </w:pPr>
      <w:r>
        <w:rPr>
          <w:rFonts w:ascii="Nirmala UI" w:hAnsi="Nirmala UI" w:eastAsia="Nirmala UI" w:cs="Nirmala UI"/>
        </w:rPr>
        <w:t>ಮಿಷನರಿ ಪ್ರಯತ್ನಗಳಿಂದ ಬಿತ್ತಲ್ಪಡುತ್ತಿರುವ ಸತ್ಯದ ಬೀಜಗಳು ಆಗ ಮೊಳೆದು, ಅರಳಿ, ಫಲವನ್ನು ತರುತ್ತವೆ. ಯೇಸುವಿನ ನಿಮಿತ್ತ ತಾವು ಸಂಕಟವನ್ನು ಅನುಭವಿಸಬಹುದು ಎಂಬುದಕ್ಕಾಗಿ ದೇವರನ್ನು ಸ್ತುತಿಸುವವರಾಗಿ, ಕಷ್ಟಸಹನೆಯನ್ನು ತಾಳುವ ಆತ್ಮಗಳು ಸತ್ಯವನ್ನು ಸ್ವೀಕರಿಸುವರು. “ಲೋಕದಲ್ಲಿ ನಿಮಗೆ ಸಂಕಟ ಉಂಟಾಗುವುದು; ಆದರೂ ಧೈರ್ಯವಾಗಿರಿ; ನಾನು ಲೋಕವನ್ನು ಜಯಿಸಿದ್ದೇನೆ.” ಭೂಮಿಯ ಮೂಲಕ ಪ್ರವಹಿಸುವ ಮಹಾಮಾರಕ ದಂಡನೆಯು ಹಾದುಹೋಗುವಾಗ, ಯೆಹೋವನ ಕಣಜವನ್ನು ಶುಚಿಗೊಳಿಸುವ ಗಾಳಿಗೋಲು ಕಾರ್ಯನಿರ್ವಹಿಸುವಾಗ, ದೇವರು ತನ್ನ ಜನರಿಗೆ ಸಹಾಯವಾಗಿರುವನು. ಸೈತಾನನ ಜಯಚಿಹ್ನೆಗಳು ಎತ್ತರದಲ್ಲಿ ಪ್ರತಿಷ್ಠಿಸಲ್ಪಟ್ಟಿದ್ದರೂ, ನಿರ್ಮಲರೂ ಪರಿಶುದ್ಧರೂ ಆದವರ ವಿಶ್ವಾಸವು ಧೈರ್ಯಚ್ಯುತವಾಗುವುದಿಲ್ಲ.</w:t>
      </w:r>
    </w:p>
    <w:p>
      <w:pPr>
        <w:pStyle w:val="ArticleScripture"/>
        <w:jc w:val="left"/>
      </w:pPr>
      <w:r>
        <w:rPr>
          <w:rFonts w:ascii="Nirmala UI" w:hAnsi="Nirmala UI" w:eastAsia="Nirmala UI" w:cs="Nirmala UI"/>
        </w:rPr>
        <w:t>“ಎಲೀಯನು ಎಲೀಶನನ್ನು ಹೊಲಗದ್ದೆಯ ನಂಗಲಿನಿಂದ ಕರೆದುಕೊಂಡು, ತನ್ನ ಪ್ರತಿಷ್ಠಾಪನೆಯ ಅಂಗಿಯನ್ನು ಅವನ ಮೇಲೆ ಹಾಕಿದನು. ಈ ಮಹಾನ್ ಮತ್ತು ಗಂಭೀರವಾದ ಕಾರ್ಯಕ್ಕೆ ಬಂದ ಕರೆಯು ವಿದ್ಯಾವಂತರಿಗೂ ಸ್ಥಾನಮಾನ ಹೊಂದಿದವರಿಗೂ ಸಮರ್ಪಿಸಲ್ಪಟ್ಟಿತು; ಇವರು ತಮ್ಮ ಸ್ವಂತ ದೃಷ್ಟಿಯಲ್ಲಿ ತಮ್ಮನ್ನು ಅಲ್ಪರೆಂದು ಎಣಿಸಿ, ಸಂಪೂರ್ಣವಾಗಿ ಕರ್ತನಲ್ಲಿ ಭರವಸೆ ಇಟ್ಟಿದ್ದರೆ, ಆತನು ತನ್ನ ಧ್ವಜವನ್ನು ವಿಜಯೋತ್ಸವದಿಂದ ಜಯದತ್ತ ಹೊತ್ತುಕೊಂಡು ಹೋಗುವ ಗೌರವವನ್ನು ಅವರಿಗೆ ನೀಡುತ್ತಿದ್ದನು. ಆದರೆ ಅವರು ದೇವರಿಂದ ಪ್ರತ್ಯೇಕರಾಗಿ, ಲೋಕದ ಪ್ರಭಾವಕ್ಕೆ ಒಳಗಾದರು; ಆದದರಿಂದ ಕರ್ತನು ಅವರನ್ನು ತಳ್ಳಿಹಾಕಿದನು.</w:t>
      </w:r>
    </w:p>
    <w:p>
      <w:pPr>
        <w:pStyle w:val="ArticleScripture"/>
        <w:jc w:val="left"/>
      </w:pPr>
      <w:r>
        <w:rPr>
          <w:rFonts w:ascii="Nirmala UI" w:hAnsi="Nirmala UI" w:eastAsia="Nirmala UI" w:cs="Nirmala UI"/>
        </w:rPr>
        <w:t>“ಅನೇಕರೂ ವಿಜ್ಞಾನವನ್ನು ಉನ್ನತಪಡಿಸಿ, ವಿಜ್ಞಾನದ ದೇವರನ್ನು ಕಣ್ಮರೆಯಾಗುವಂತೆ ಮಾಡಿದ್ದಾರೆ. ಆದರೆ ಅತ್ಯಂತ ಶುದ್ಧವಾದ ಕಾಲಗಳಲ್ಲಿ ಇದ್ದ ಸಭೆಯ ವಿಷಯದಲ್ಲಿ ಇದು ಹೀಗಿರಲಿಲ್ಲ.</w:t>
      </w:r>
    </w:p>
    <w:p>
      <w:pPr>
        <w:pStyle w:val="ArticleScripture"/>
        <w:jc w:val="left"/>
      </w:pPr>
      <w:r>
        <w:rPr>
          <w:rFonts w:ascii="Nirmala UI" w:hAnsi="Nirmala UI" w:eastAsia="Nirmala UI" w:cs="Nirmala UI"/>
        </w:rPr>
        <w:t>“ದೇವರು ನಮ್ಮ ದಿನದಲ್ಲಿ ಅತಿ ಸ್ವಲ್ಪ ಮಂದಿ ಮಾತ್ರ ನಿರೀಕ್ಷಿಸುವಂಥ ಒಂದು ಕಾರ್ಯವನ್ನು ನೆರವೇರಿಸುವನು. ವೈಜ್ಞಾನಿಕ ಸಂಸ್ಥೆಗಳ ಬಾಹ್ಯ ಶಿಕ್ಷಣಕ್ಕಿಂತಲೂ ಹೆಚ್ಚಾಗಿ, ತನ್ನ ಆತ್ಮದ ಅಭಿಷೇಕದಿಂದಲೇ ಬೋಧಿಸಲ್ಪಟ್ಟವರನ್ನು ಆತನು ನಮ್ಮ ಮಧ್ಯದಿಂದ ಎಬ್ಬಿಸಿ ಉನ್ನತಸ್ಥಾನಕ್ಕೆ ತರುವನು. ಈ ಸೌಲಭ್ಯಗಳನ್ನು ತಿರಸ್ಕರಿಸಬಾರದು ಅಥವಾ ಖಂಡಿಸಬಾರದು; ಅವು ದೇವರಿಂದ ನೇಮಿಸಲ್ಪಟ್ಟಿವೆ, ಆದರೆ ಅವು ನೀಡಬಲ್ಲದು ಹೊರಂಗಣ ಅರ್ಹತೆಗಳನ್ನು ಮಾತ್ರ. ದೇವರು ತಾನು ವಿದ್ಯಾವಂತರು, ಸ್ವಪ್ರಾಮುಖ್ಯತೆಯಿಂದ ತುಂಬಿದ ಮರಣಶೀಲರ ಮೇಲೆ ಅವಲಂಬಿತನಲ್ಲ ಎಂಬುದನ್ನು ಪ್ರಕಟಿಸುವನು.” Testimonies, volume 5, 81, 82.</w:t>
      </w:r>
    </w:p>
    <w:p>
      <w:pPr>
        <w:pStyle w:val="ArticleBody"/>
        <w:jc w:val="left"/>
      </w:pPr>
      <w:r>
        <w:rPr>
          <w:rFonts w:ascii="Nirmala UI" w:hAnsi="Nirmala UI" w:eastAsia="Nirmala UI" w:cs="Nirmala UI"/>
        </w:rPr>
        <w:t>“ಹೊಳೆದು ಮೀರಿಸುವ ದಂಡನೆ” ಎಂಬುದು ಭಾನುವಾರದ ಕಾನೂನಿನ ಸಂಕೇತವಾಗಿದ್ದು, ಅದು ಪ್ರಕಟಣೆ ಹನ್ನೊಂದರ ಮಹಾಭೂಕಂಪದ ಘಳಿಗೆಯಲ್ಲಿ ಆರಂಭವಾಗುತ್ತದೆ. ಇದು ಕ್ರಮೇಣ ಮುಂದುವರಿಯುವ ಭಾನುವಾರದ ಕಾನೂನು-ಪರೀಕ್ಷೆಯ ಕಾಲವನ್ನು ಪ್ರತಿನಿಧಿಸುತ್ತದೆ.</w:t>
      </w:r>
    </w:p>
    <w:p>
      <w:pPr>
        <w:pStyle w:val="ArticleScripture"/>
        <w:jc w:val="left"/>
      </w:pPr>
      <w:r>
        <w:rPr>
          <w:rFonts w:ascii="Nirmala UI" w:hAnsi="Nirmala UI" w:eastAsia="Nirmala UI" w:cs="Nirmala UI"/>
        </w:rPr>
        <w:t>“ವಿದೇಶಿ ಜನಾಂಗಗಳು ಯುನೈಟೆಡ್ ಸ್ಟೇಟ್ಸ್‌ನ ಉದಾಹರಣೆಯನ್ನು ಅನುಸರಿಸುವವು. ಅವಳು ಮುನ್ನಡೆಸಿದರೂ ಸಹ, ಅದೇ ಸಂಕಟವು ನಮ್ಮ ಜನರ ಮೇಲೆ ಲೋಕದ ಎಲ್ಲಾ ಭಾಗಗಳಲ್ಲಿಯೂ ಬರುವುದು.” Testimonies, volume 6, 395.</w:t>
      </w:r>
    </w:p>
    <w:p>
      <w:pPr>
        <w:pStyle w:val="ArticleBody"/>
        <w:jc w:val="left"/>
      </w:pPr>
      <w:r>
        <w:rPr>
          <w:rFonts w:ascii="Nirmala UI" w:hAnsi="Nirmala UI" w:eastAsia="Nirmala UI" w:cs="Nirmala UI"/>
        </w:rPr>
        <w:t>ಭಾನುವಾರದ ಕಾನೂನಿಗೆ ತಕ್ಷಣ ಮುನ್ನ, ಮಿಲ್ಲರ್‌ನ ಕನಸಿನ ನಕಲಿ ನಾಣ್ಯಗಳನ್ನು ಕಿಟಕಿಯಿಂದ ಹೊರಗೆ ಎಸೆದುಹಾಕುವಂತೆಯೇ, ಲಾವೋದಿಕ್ಯದ ಅದ್ವೆಂಟಿಸ್ಟ್‌ಗಳನ್ನು ಕರ್ತನ ಬಾಯಿಂದ ಉಗುಳಿಬಿಡಲಾಗುತ್ತದೆ. ಆಗ ಸಭೆಯು ಒಂದು ಧ್ವಜದಂತೆ ಎತ್ತಲ್ಪಡುತ್ತದೆ, “ಚಂದ್ರನಂತೆ ಸುಂದರಳಾಗಿ, ಸೂರ್ಯನಂತೆ ನಿರ್ಮಳಳಾಗಿ, ಧ್ವಜಗಳೊಡನೆ ಬಂದ ಸೈನ್ಯದಂತೆ ಭಯಂಕರಳಾಗಿ” ಕಾಣಿಸುತ್ತದೆ. “ಬೇರೊಂದು ಭಾಷೆ” ಮತ್ತು “ತಡಕಾಡುವ ತುಟಿಗಳು” ಮೂಲಕ ಮುಂದುವರಿಯುವ ಯೆಶಾಯನ ಸಂದೇಶವು, ವೈಜ್ಞಾನಿಕ ಸಂಸ್ಥೆಗಳ ಬಾಹ್ಯ ತರಬೇತಿಯ ಮೂಲಕವಲ್ಲ, ಆತನ ಆತ್ಮನ ಅಭಿಷೇಕದಿಂದ ಬೋಧಿಸಲ್ಪಡುವವರಾಗಿ ಎತ್ತಲ್ಪಟ್ಟು ಉನ್ನತಿಗೇರಿಸಲ್ಪಟ್ಟವರನ್ನು ಪ್ರತಿನಿಧಿಸುತ್ತದೆ. ಎಫ್ರಾಯಿಮನ ಕುಡುಕರು “ಪಂಕ್ತಿಯ ಮೇಲೆ ಪಂಕ್ತಿ” ಎಂಬ ಪರೀಕ್ಷೆಯಲ್ಲಿ ವಿಫಲರಾಗುತ್ತಾರೆ, ಏಕೆಂದರೆ ಅವರ ಜ್ಞಾನಿಗಳ ಜ್ಞಾನವು ಇಲ್ಲವಾಗಿದೆ. ಅವರಿಗೆ ಪ್ರವಾದನೆಯು ಮುದ್ರಿಸಲ್ಪಟ್ಟ ಪುಸ್ತಕದಂತಾಗಿದೆ.</w:t>
      </w:r>
    </w:p>
    <w:p>
      <w:pPr>
        <w:pStyle w:val="ArticleBody"/>
        <w:jc w:val="left"/>
      </w:pPr>
      <w:r>
        <w:rPr>
          <w:rFonts w:ascii="Nirmala UI" w:hAnsi="Nirmala UI" w:eastAsia="Nirmala UI" w:cs="Nirmala UI"/>
        </w:rPr>
        <w:t>ಪೇತ್ರನ ಪ್ರಕಾರ, ಸಮುವೇಲನಿಂದ ಆರಂಭಿಸಿ ಎಲ್ಲಾ ಪ್ರವಾದಿಗಳು ಉಲ್ಲೇಖಿಸಿದ ಆ ಇತಿಹಾಸವು, ಅಂತಿಮ ಮಳೆಯ ಸಂದೇಶವನ್ನು ತಿರಸ್ಕರಿಸುವ ಅಡ್ವೆಂಟಿಸ್ಟ್‌ಗಳ ನಾಶದ ಅನೇಕ ದೃಷ್ಟಾಂತಗಳನ್ನು ಒದಗಿಸುತ್ತದೆ; ಆದರೆ ಅವರು ಭಾನುವಾರದ ಕಾನೂನಿನ ಸಮಯದಲ್ಲಿ ಅನುಭವಿಸುವುದು ದೈಹಿಕ ಮರಣವಲ್ಲ, ಶಾಶ್ವತಕಾಲಕ್ಕಾಗಿಯೇ ತಾವು ಕಳೆದುಹೋಗಿರುವವರು ಎಂಬ ವಾಸ್ತವದ ಅರಿವಿನಿಂದ ಕೂಡಿರುವ ಒಂದು ಆತ್ಮಿಕ ಮರಣವಾಗಿದೆ; ಇದು, ಆಮೋಸದ ಪುಸ್ತಕದಲ್ಲಿ ತಾವು ಕಳೆದುಹೋಗಿರುವವರು ಎಂಬ ಸತ್ಯಕ್ಕೆ ಎಚ್ಚರಗೊಳ್ಳುವ ಬುದ್ಧಿಹೀನ ಕನ್ಯೆಯರ ಮೂಲಕ ಪ್ರತಿನಿಧಿಸಲಾಗಿದೆ.</w:t>
      </w:r>
    </w:p>
    <w:p>
      <w:pPr>
        <w:pStyle w:val="ArticleScripture"/>
        <w:jc w:val="left"/>
      </w:pPr>
      <w:r>
        <w:rPr>
          <w:rFonts w:ascii="Nirmala UI" w:hAnsi="Nirmala UI" w:eastAsia="Nirmala UI" w:cs="Nirmala UI"/>
        </w:rPr>
        <w:t>ಇಗೋ, ದಿನಗಳು ಬರುತ್ತಿವೆ ಎಂದು ಕರ್ತನಾದ ಯೆಹೋವನು ಹೇಳುತ್ತಾನೆ; ಆಗ ನಾನು ದೇಶದಲ್ಲಿ ಬರವನ್ನು ಕಳುಹಿಸುವೆನು; ಅದು ಅನ್ನದ ಬರವಾಗಿರುವುದಿಲ್ಲ, ನೀರಿನ ದಾಹವಾಗಿರುವುದಿಲ್ಲ, ಆದರೆ ಯೆಹೋವನ ವಚನಗಳನ್ನು ಕೇಳುವುದರ ಬರವಾಗಿರುವುದು. ಅವರು ಸಮುದ್ರದಿಂದ ಸಮುದ್ರದವರೆಗೆ, ಉತ್ತರದಿಂದ ಪೂರ್ವದವರೆಗೆ ಅಲೆದಾಡುವರು; ಯೆಹೋವನ ವಾಕ್ಯವನ್ನು ಹುಡುಕಲು ಇಲ್ಲಿ ಅಲ್ಲಿ ಓಡಾಡುವರು, ಆದರೆ ಅದನ್ನು ಕಂಡುಕೊಳ್ಳುವುದಿಲ್ಲ. ಆ ದಿನದಲ್ಲಿ ಸುಂದರ ಕನ್ಯೆಯರೂ ಯುವಕರೂ ದಾಹದಿಂದ ಮೂರ್ಛಿಸುವರು. ಸಮಾರ್ಯದ ಪಾಪದ ಮೇಲೆ ಪ್ರಮಾಣ ಮಾಡುವವರೂ, “ಓ ದಾನೇ, ನಿನ್ನ ದೇವರು ಜೀವಿಸುತ್ತಾನೆ” ಎಂದು ಹೇಳುವವರೂ, “ಬೇರ್ಷೆಬದ ಮಾರ್ಗ ಜೀವಿಸುತ್ತದೆ” ಎಂದು ಹೇಳುವವರೂ—ಅವರು ಬೀಳುವರು, ಮತ್ತೊಮ್ಮೆ ಎಂದಿಗೂ ಏಳರು. ಆಮೋಸ 8:11–14.</w:t>
      </w:r>
    </w:p>
    <w:p>
      <w:pPr>
        <w:pStyle w:val="ArticleBody"/>
        <w:jc w:val="left"/>
      </w:pPr>
      <w:r>
        <w:rPr>
          <w:rFonts w:ascii="Nirmala UI" w:hAnsi="Nirmala UI" w:eastAsia="Nirmala UI" w:cs="Nirmala UI"/>
        </w:rPr>
        <w:t>“ಅಧಿಕವಾಗಿ ಹರಿಯುವ ಚಾಟಿ” ಎಂಬ ಸಂಕೇತದ ಮೂಲಕ ಭಾನುವಾರದ ಕಾನೂನಿನ ಘಳಿಗೆಯನ್ನು ಉಲ್ಲೇಖಿಸಿದ ನಂತರ, ಮರಣದೊಡನೆ ಒಡಂಬಡಿಕೆಯನ್ನು ಮಾಡಿಕೊಂಡವರ ನಿರಂತರ ಭಯ ಹಾಗೂ ಆತಂಕವನ್ನು ಯೆಶಾಯನು ಉದ್ದೇಶಿಸುತ್ತಾನೆ.</w:t>
      </w:r>
    </w:p>
    <w:p>
      <w:pPr>
        <w:pStyle w:val="ArticleScripture"/>
        <w:jc w:val="left"/>
      </w:pPr>
      <w:r>
        <w:rPr>
          <w:rFonts w:ascii="Nirmala UI" w:hAnsi="Nirmala UI" w:eastAsia="Nirmala UI" w:cs="Nirmala UI"/>
        </w:rPr>
        <w:t>ಮರಣದೊಂದಿಗೆ ಮಾಡಿಕೊಂಡಿರುವ ನಿಮ್ಮ ಒಡಂಬಡಿಕೆ ರದ್ದಾಗುವುದು, ಮತ್ತು ಪಾತಾಳದೊಂದಿಗೆ ಮಾಡಿಕೊಂಡಿರುವ ನಿಮ್ಮ ಒಪ್ಪಂದವು ನಿಲ್ಲದು; ಉಕ್ಕಿ ಹರಿಯುವ ದಂಡನೆಯು ದಾಟಿ ಹೋಗುವಾಗ, ನೀವು ಅದರ ಕೆಳಗೆ ತುಳಿಯಲ್ಪಡುವಿರಿ. ಅದು ಹೊರಟು ಹೋಗುವ ಸಮಯದಿಂದಲೇ ಅದು ನಿಮ್ಮನ್ನು ಹಿಡಿದುಕೊಳ್ಳುವುದು; ಏಕೆಂದರೆ ಪ್ರತೀ ಪ್ರಭಾತದ ಹಿಂದೆ ಪ್ರಭಾತ, ಹಗಲಿರುಳು ಅದು ದಾಟಿ ಹೋಗುವುದು; ಮತ್ತು ಆ ವರದಿಯನ್ನು ಅರ್ಥಮಾಡಿಕೊಳ್ಳುವುದೇ ಕೇವಲ ಭಯಾನಕ ಯಾತನೆಯಾಗಿರುವುದು. ಯೆಶಾಯ 28:18, 19.</w:t>
      </w:r>
    </w:p>
    <w:p>
      <w:pPr>
        <w:pStyle w:val="ArticleBody"/>
        <w:jc w:val="left"/>
      </w:pPr>
      <w:r>
        <w:rPr>
          <w:rFonts w:ascii="Nirmala UI" w:hAnsi="Nirmala UI" w:eastAsia="Nirmala UI" w:cs="Nirmala UI"/>
        </w:rPr>
        <w:t>ಆಗ ಮಿಲ್ಲರ್‌ನ ಆಭರಣಗಳಿಂದ ಸೂಚಿಸಲ್ಪಟ್ಟ ಜ್ಞಾನದ ವೃದ್ಧಿಯ ಕುರಿತು ಇರುವ ಅರಿವು ಲಭ್ಯವಾಗದು; ಆದರೆ ಕ್ರಮೇಣ ಮುಂದುವರಿಯುತ್ತಿರುವ ಭಾನುವಾರ ಕಾನೂನು ಸಂಕಟದ ವರದಿಯ “ಅರಿವು” ಅವರ ಮರಣದೊಡನೆಯ ಒಡಂಬಡಿಕೆಯನ್ನು ರದ್ದುಗೊಳಿಸಲಾಗಿದೆ ಎಂಬುದನ್ನು ಗುರುತಿಸುವಂತೆ ಮಾಡುವುದು. “ಸುಳ್ಳಿನ ಆಶ್ರಯದಲ್ಲಿ” ಅಡಗಿಕೊಂಡಿದ್ದವರು ಆಗ “ಕರ್ತನಾದ ಯೆಹೋವನು” “ಸಿಯೋನಿನಲ್ಲಿ ಅಸ್ತಿವಾರಕ್ಕಾಗಿ ಒಂದು ಕಲ್ಲನ್ನು, ಪರೀಕ್ಷಿತ ಕಲ್ಲನ್ನು, ಅಮೂಲ್ಯ ಮೂಲೆಗಲ್ಲನ್ನು, ದೃಢ ಅಸ್ತಿವಾರವನ್ನು” ಇಟ್ಟಿದ್ದಾನೆ ಎಂಬುದನ್ನು ಗುರುತಿಸುವರು; ಆದರೆ ಆಗ ಬಹಳ ತಡವಾಗಿರುತ್ತದೆ. ಇತಿಹಾಸದ ಮೂಲಕ ಅವರು ಮುಂದುವರಿದಂತೆ ತಾವು ಅಡಗಿಕೊಂಡಿದ್ದ ಆ ಸುಳ್ಳುಗಳು ಆಗ ಒರೆಸಿಹಾಕಲ್ಪಡುವವು. ಆ ಸ್ಪಷ್ಟವಾದ ಸುಳ್ಳುಗಳಲ್ಲಿ ಅನೇಕವನ್ನು ಉಲಾಯ್ ನದಿಯ ದರ್ಶನದಲ್ಲಿ ಸುಲಭವಾಗಿ ಗುರುತಿಸಬಹುದು.</w:t>
      </w:r>
    </w:p>
    <w:p>
      <w:pPr>
        <w:pStyle w:val="ArticleBody"/>
        <w:jc w:val="left"/>
      </w:pPr>
      <w:r>
        <w:rPr>
          <w:rFonts w:ascii="Nirmala UI" w:hAnsi="Nirmala UI" w:eastAsia="Nirmala UI" w:cs="Nirmala UI"/>
        </w:rPr>
        <w:t>ದಾನಿಯೇಲನ ಎರಡನೇ ಅಧ್ಯಾಯದ ಕುರಿತು ತಮ್ಮ ಗ್ರಹಿಕೆಗೆ ಅನುಗುಣವಾಗಿ, ದಾನಿಯೇಲನ ಎಂಟನೇ ಅಧ್ಯಾಯದಲ್ಲಿರುವ ರಾಜ್ಯಗಳನ್ನು, ಏಳನೇ ಅಧ್ಯಾಯದಲ್ಲಿ ಪ್ರತಿನಿಧಿಸಲ್ಪಟ್ಟಿರುವ ಅದೇ ರಾಜ್ಯಗಳೆಂದು ಮಿಲ್ಲರೈಟರು ಗುರುತಿಸಿದರು. ಈ ಎರಡು ಅಧ್ಯಾಯಗಳ ನಡುವಿನ ಭೇದವೆಂದರೆ, ಏಳನೇ ಅಧ್ಯಾಯವು ರಾಜ್ಯಗಳ ರಾಜಕೀಯ ಅಂಶಗಳನ್ನು ಪ್ರತಿನಿಧಿಸುತ್ತದೆ; ಎಂಟನೇ ಅಧ್ಯಾಯವು ರಾಜ್ಯಗಳ ಧಾರ್ಮಿಕ ಅಂಶಗಳನ್ನು ಪ್ರತಿನಿಧಿಸುತ್ತದೆ. ಈ ಕಾರಣದಿಂದಲೇ, ದಾನಿಯೇಲನ ಎಂಟನೇ ಅಧ್ಯಾಯವು ಪರಿಶುದ್ಧಾಲಯಕ್ಕೆ ಸಂಬಂಧಿಸಿದ ಪರಿಭಾಷೆಗಳ ಮೂಲಕ ಚಿತ್ರಿಸಲ್ಪಟ್ಟಿದೆ.</w:t>
      </w:r>
    </w:p>
    <w:p>
      <w:pPr>
        <w:pStyle w:val="ArticleBody"/>
        <w:jc w:val="left"/>
      </w:pPr>
      <w:r>
        <w:rPr>
          <w:rFonts w:ascii="Nirmala UI" w:hAnsi="Nirmala UI" w:eastAsia="Nirmala UI" w:cs="Nirmala UI"/>
        </w:rPr>
        <w:t>ದಾನಿಯೇಲನ ಎಂಟನೇ ಅಧ್ಯಾಯವು ರಾಜ್ಯಗಳನ್ನು ಪ್ರತಿನಿಧಿಸಲು ಪರಿಶುದ್ಧಾಲಯದ ಸಂಕೇತಗಳನ್ನು ಬಳಸುತ್ತದೆ; ಆದರೆ ಆ ಅಧ್ಯಾಯದಲ್ಲಿ ಪ್ರತಿನಿಧಿಸಲ್ಪಟ್ಟಿರುವ ಪ್ರತಿಯೊಂದು ಪರಿಶುದ್ಧಾಲಯದ ಸಂಕೇತವೂ ವಿಕೃತಗೊಂಡಿರುವುದರಿಂದ, ಅದು ಕ್ರಿಸ್ತನ ಸತ್ಯ ಧರ್ಮ ಮತ್ತು ಸೈತಾನನ ಸುಳ್ಳು ಧರ್ಮಗಳ ಮಧ್ಯದ ವ್ಯತ್ಯಾಸವನ್ನು ಗುರುತಿಸುತ್ತದೆ. ಒಂದು ಕುರಿ ದೇವರ ಪರಿಶುದ್ಧಾಲಯದಲ್ಲಿ ಸಮರ್ಪಣೆಯಾಗಿ ಬಳಸಲ್ಪಟ್ಟ ಪ್ರಾಣಿಯಾಗಿತ್ತು; ಆದರೆ ಪರಿಶುದ್ಧಾಲಯದ ಪ್ರತಿಯೊಂದು ಸಮರ್ಪಣೆಯೂ ದೋಷರಹಿತವಾಗಿರಬೇಕಾಗಿತ್ತು. ಎಂಟನೇ ಅಧ್ಯಾಯದಲ್ಲಿರುವ ಆ ಕುರಿ ದೇವರ ಪರಿಶುದ್ಧಾಲಯದಲ್ಲಿ ಸಮರ್ಪಣೆಯಾಗಿ ಬಳಸಲು ಅಯೋಗ್ಯವಾಗಿತ್ತು, ಏಕೆಂದರೆ ಅದರ ಕೊಂಬುಗಳು ಒಂದೇ ರೀತಿಯಾಗಿರಲಿಲ್ಲ.</w:t>
      </w:r>
    </w:p>
    <w:p>
      <w:pPr>
        <w:pStyle w:val="ArticleScripture"/>
        <w:jc w:val="left"/>
      </w:pPr>
      <w:r>
        <w:rPr>
          <w:rFonts w:ascii="Nirmala UI" w:hAnsi="Nirmala UI" w:eastAsia="Nirmala UI" w:cs="Nirmala UI"/>
        </w:rPr>
        <w:t>ಆಗ ನಾನು ನನ್ನ ಕಣ್ಣುಗಳನ್ನು ಎತ್ತಿ ನೋಡಿದೆನು; ಮತ್ತು ಇಗೋ, ನದಿಯ ಮುಂದೆ ಎರಡು ಕೊಂಬುಗಳಿದ್ದ ಒಂದು ಗಂಡು ಕುರಿ ನಿಂತಿತ್ತು; ಆ ಎರಡು ಕೊಂಬುಗಳೂ ಎತ್ತರವಾಗಿದ್ದವು; ಆದರೆ ಒಂದೊಂದು ಮತ್ತೊಂದಕ್ಕಿಂತ ಎತ್ತರವಾಗಿತ್ತು, ಮತ್ತು ಹೆಚ್ಚು ಎತ್ತರವಾದದ್ದು ನಂತರ ಮೊಳಕೆಯೊಡೆದು ಬಂದಿತು. ದಾನಿಯೇಲನು 8:3.</w:t>
      </w:r>
    </w:p>
    <w:p>
      <w:pPr>
        <w:pStyle w:val="ArticleBody"/>
        <w:jc w:val="left"/>
      </w:pPr>
      <w:r>
        <w:rPr>
          <w:rFonts w:ascii="Nirmala UI" w:hAnsi="Nirmala UI" w:eastAsia="Nirmala UI" w:cs="Nirmala UI"/>
        </w:rPr>
        <w:t>ವಿವಿಧ ಉದ್ದಗಳ ಎರಡು ಕೊಂಬುಗಳನ್ನು ಹೊಂದಿರುವ ಒಂದು ಗಂಡು ಕುರಿಯನ್ನು ದೇವರ ಪರಿಶುದ್ಧಾಲಯದಲ್ಲಿ ಅರ್ಪಣೆಯಾಗಿ ಅನುಮತಿಸಲಾಗುವುದಿಲ್ಲ; ಆದರೆ ಅದರ ಸಂಕೇತಾರ್ಥವು ದೇವರ ಸತ್ಯಧರ್ಮದದ್ದಲ್ಲ, ಅದು ಸೈತಾನನ ನಕಲಿ ಧರ್ಮವಾದ ಪೇಗನ್‌ಧರ್ಮದದ್ದಾಗಿದೆ. ಮುಂದಿನ ರಾಜ್ಯವನ್ನು ಒಂದು ಗಂಡು ಮೇಕೆಯ ಮೂಲಕ ಪ್ರತಿನಿಧಿಸಲಾಯಿತು; ಅದೂ ಪರಿಶುದ್ಧಾಲಯದ ಅರ್ಪಣೆಯೇ ಆಗಿತ್ತು; ಆದರೆ ಮತ್ತೊಮ್ಮೆ ಆ ಗಂಡು ಮೇಕೆಯು ಭ್ರಷ್ಟಗೊಂಡಿತ್ತು, ಏಕೆಂದರೆ ಅದರ ಕಣ್ಣುಗಳ ಮಧ್ಯದಲ್ಲಿ ಒಂದು ಕೊಂಬು ಇತ್ತು; ಹೀಗಾಗಿ ಪರಿಶುದ್ಧಾಲಯದ ಅರ್ಪಣೆಗೆ ಅಗತ್ಯವಾದ ಪರಿಪೂರ್ಣತೆಯ ಸಮಮಿತಿಯನ್ನು ಅದು ಹೊಂದಿರಲಿಲ್ಲ.</w:t>
      </w:r>
    </w:p>
    <w:p>
      <w:pPr>
        <w:pStyle w:val="ArticleScripture"/>
        <w:jc w:val="left"/>
      </w:pPr>
      <w:r>
        <w:rPr>
          <w:rFonts w:ascii="Nirmala UI" w:hAnsi="Nirmala UI" w:eastAsia="Nirmala UI" w:cs="Nirmala UI"/>
        </w:rPr>
        <w:t>ನಾನು ಆಲೋಚಿಸುತ್ತಿರುವಾಗ, ಇಗೋ, ಒಂದು ಗಂಡು ಮೇಕೆ ಪಶ್ಚಿಮದಿಂದ ಸಮಸ್ತ ಭೂಮಿಯ ಮೇಲ್ಮೈಯನ್ನು ದಾಟಿ ಬಂತು, ಮತ್ತು ಅದು ನೆಲವನ್ನು ಮುಟ್ಟಲಿಲ್ಲ; ಆ ಮೇಕೆಯ ಕಣ್ಣುಗಳ ಮಧ್ಯದಲ್ಲಿ ಒಂದು ಗಮನಾರ್ಹ ಕೊಂಬು ಇತ್ತು. ದಾನಿಯೇಲನು 8:5.</w:t>
      </w:r>
    </w:p>
    <w:p>
      <w:pPr>
        <w:pStyle w:val="ArticleBody"/>
        <w:jc w:val="left"/>
      </w:pPr>
      <w:r>
        <w:rPr>
          <w:rFonts w:ascii="Nirmala UI" w:hAnsi="Nirmala UI" w:eastAsia="Nirmala UI" w:cs="Nirmala UI"/>
        </w:rPr>
        <w:t>ಅಂತಿಮವಾಗಿ ಆ ಮೇಕೆಯ ಕೊಂಬು ಒಡೆದುಹೋಯಿತು ಮತ್ತು ಅದರ ಸ್ಥಾನದಲ್ಲಿ ನಾಲ್ಕು ಕೊಂಬುಗಳು ಉಂಟಾದವು; ಇದರಿಂದಲೂ ಅದು ದೇವರ ಪರಿಶುದ್ಧಾಲಯದಲ್ಲಿ ಅರ್ಪಣೆಯಾಗಲು ಅಯೋಗ್ಯವಾಗುತ್ತದೆ.</w:t>
      </w:r>
    </w:p>
    <w:p>
      <w:pPr>
        <w:pStyle w:val="ArticleScripture"/>
        <w:jc w:val="left"/>
      </w:pPr>
      <w:r>
        <w:rPr>
          <w:rFonts w:ascii="Nirmala UI" w:hAnsi="Nirmala UI" w:eastAsia="Nirmala UI" w:cs="Nirmala UI"/>
        </w:rPr>
        <w:t>ಆದ್ದರಿಂದ ಆ ಗಂಡು ಆಡು ಅತ್ಯಂತ ಮಹತ್ತಾದವನಾಯಿತು; ಮತ್ತು ಅದು ಬಲಿಷ್ಠನಾಗಿದ್ದಾಗ, ಆ ದೊಡ್ಡ ಕೊಂಬು ಮುರಿದುಹೋಯಿತು; ಅದರ ಬದಲಾಗಿ ಆಕಾಶದ ನಾಲ್ಕು ಗಾಳಿಗಳ ಕಡೆಗೆ ನಾಲ್ಕು ಪ್ರಮುಖ ಕೊಂಬುಗಳು ಮೇಲಕ್ಕೆ ಬಂದವು. ದಾನಿಯೇಲ 8:8.</w:t>
      </w:r>
    </w:p>
    <w:p>
      <w:pPr>
        <w:pStyle w:val="ArticleBody"/>
        <w:jc w:val="left"/>
      </w:pPr>
      <w:r>
        <w:rPr>
          <w:rFonts w:ascii="Nirmala UI" w:hAnsi="Nirmala UI" w:eastAsia="Nirmala UI" w:cs="Nirmala UI"/>
        </w:rPr>
        <w:t>ದಾನಿಯೇಲನ ಎಂಟನೇ ಅಧ್ಯಾಯವು ಬಾಬಿಲೋನಿನ ರಾಜ್ಯವನ್ನು ಯಾವುದೇ ಸಂಕೇತದ ಮೂಲಕ ಉಲ್ಲೇಖಿಸದೆ ಆರಂಭವಾಗುತ್ತದೆ. ಬೈಬಲಿನ ಪ್ರವಾದನೆಯಲ್ಲಿ ಮೊದಲ ರಾಜ್ಯವಾದ ಬಾಬಿಲೋನು ಈಗಾಗಲೇ ಎರಡನೇ ಮತ್ತು ಏಳನೇ ಅಧ್ಯಾಯಗಳ ಎಂಬ ಎರಡು ಸಾಕ್ಷಿಗಳ ಮೇಲೆ ಬೈಬಲಿನ ಪ್ರಕಾರ ಸ್ಥಾಪಿತವಾಗಿದೆ; ಆದರೆ ಎಂಟನೇ ಅಧ್ಯಾಯದಲ್ಲಿ ಬಾಬಿಲೋನು ಉದ್ದೇಶಪೂರ್ವಕವಾಗಿ ಮರೆಮಾಡಲ್ಪಟ್ಟಿದೆ, ಇದರಿಂದ ಪಾಪಾಸನವು ಪ್ರಾಣಾಂತಿಕ ಗಾಯವನ್ನು ಹೊಂದಿ ಅಂತಿಮವಾಗಿ ಗುಣಮುಖವಾಗುವ ಪ್ರವಾದನಾತ್ಮಕ ಗುಣಲಕ್ಷಣವನ್ನು ಒತ್ತಿಹೇಳಲಾಗುತ್ತದೆ. ಅದರ ಪ್ರಾಣಾಂತಿಕ ಗಾಯದಿಂದ ಅದು ಗುಣಮುಖವಾಗುವವರೆಗಿನ ಅವಧಿಯಲ್ಲಿ, ಪಾಪಾಸನವು ಪ್ರವಾದನಾತ್ಮಕವಾಗಿ ಮರೆಮಾಡಲ್ಪಟ್ಟಿದೆ, ಅಥವಾ ಮರೆತುಹೋಗಿದೆ. ಈ ಮರೆಮಾಡುವಿಕೆಯನ್ನು ನೆಬೂಕದ್ನೆಚ್ಚರನ ರಾಜ್ಯವು ತೆಗೆದುಹಾಕಲ್ಪಟ್ಟು ನಂತರ ಪುನಃಸ್ಥಾಪಿಸಲ್ಪಟ್ಟದ್ದರ ಮೂಲಕವೂ ಪ್ರತಿನಿಧಿಸಲಾಗಿದೆ.</w:t>
      </w:r>
    </w:p>
    <w:p>
      <w:pPr>
        <w:pStyle w:val="ArticleBody"/>
        <w:jc w:val="left"/>
      </w:pPr>
      <w:r>
        <w:rPr>
          <w:rFonts w:ascii="Nirmala UI" w:hAnsi="Nirmala UI" w:eastAsia="Nirmala UI" w:cs="Nirmala UI"/>
        </w:rPr>
        <w:t>ದಾನಿಯೇಲನ ಎಂಟನೆಯ ಅಧ್ಯಾಯವು ಎರಡನೆಯ ರಾಜ್ಯದ ನೇರ ಸಂಕೇತದಿಂದ ಪ್ರಾರಂಭವಾಗುತ್ತದೆ; ಅದರಲ್ಲಿ ಮೇದೋ-ಪರ್ಷಿಯ ರಾಜ್ಯವನ್ನು ಪ್ರತಿನಿಧಿಸುವ ಒಂದು ಕುರಿಗಂಡವನ್ನು ಪರಿಚಯಿಸಲಾಗುತ್ತದೆ; ಅದರ ನಂತರ ಗ್ರೀಸ್ ರಾಜ್ಯವನ್ನು ಪ್ರತಿನಿಧಿಸುವ ಭ್ರಷ್ಟವಾದ ಗಂಡು ಮೇಕೆ ಬರುತ್ತದೆ. ಬಳಿಕ, ಗ್ರೀಸ್‌ನ ನಾಲ್ಕು ಕೊಂಬುಗಳು ವಿಭಜನೆಯಾಗಿ ಚದುರಿಹೋದ ನಾಲ್ಕು ಗಾಳಿಗಳಲ್ಲಿ ಒಂದರಿಂದ, ದಾನಿಯೇಲನು ನಾಲ್ಕನೆಯ ರಾಜ್ಯವಾದ ರೋಮನ್ನು ಪ್ರತಿನಿಧಿಸುವ ಒಂದು ಚಿಕ್ಕ ಕೊಂಬನ್ನು ನೋಡುತ್ತಾನೆ. ಆ ಚಿಕ್ಕ ಕೊಂಬು ರೋಮಿನ ಎರಡೂ ಹಂತಗಳನ್ನು ಪ್ರತಿನಿಧಿಸುತ್ತದೆ; ಅವು ನಾಲ್ಕು ವಚನಗಳಲ್ಲಿ ನಿರೂಪಿಸಲ್ಪಟ್ಟಿವೆ. ಪುರುಷಲಿಂಗದಲ್ಲಿ ಉಲ್ಲೇಖಿಸಲ್ಪಟ್ಟ ಚಿಕ್ಕ ಕೊಂಬಿನಿಂದ ಪೌರಾಣಿಕ ರೋಮನ್ನು ಪ್ರತಿನಿಧಿಸಲಾಗುತ್ತದೆ; ಸ್ತ್ರೀಲಿಂಗದಲ್ಲಿ ಉಲ್ಲೇಖಿಸಲ್ಪಟ್ಟ ಚಿಕ್ಕ ಕೊಂಬಿನಿಂದ ಪಾಪೀಯ ರೋಮನ್ನು ಪ್ರತಿನಿಧಿಸಲಾಗುತ್ತದೆ.</w:t>
      </w:r>
    </w:p>
    <w:p>
      <w:pPr>
        <w:pStyle w:val="ArticleScripture"/>
        <w:jc w:val="left"/>
      </w:pPr>
      <w:r>
        <w:rPr>
          <w:rFonts w:ascii="Nirmala UI" w:hAnsi="Nirmala UI" w:eastAsia="Nirmala UI" w:cs="Nirmala UI"/>
        </w:rPr>
        <w:t>ಅವುಗಳಲ್ಲಿ ಒಂದರಿಂದ ಒಂದು ಸಣ್ಣ ಕೊಂಬು ಹೊರಬಂತು; ಅದು ದಕ್ಷಿಣದ ಕಡೆಗೂ, ಪೂರ್ವದ ಕಡೆಗೂ, ಸುಂದರ ದೇಶದ ಕಡೆಗೂ ಅತ್ಯಂತ ದೊಡ್ಡದಾಯಿತು. ಅದು ಆಕಾಶದ ಸೇನೆಯವರೆಗೂ ದೊಡ್ಡದಾಯಿತು; ಆ ಸೇನೆಯಲ್ಲಿರುವ ಕೆಲವರನ್ನೂ ನಕ್ಷತ್ರಗಳಲ್ಲಿ ಕೆಲವರನ್ನೂ ಭೂಮಿಗೆ ಕೆಡವಿಬಿಟ್ಟು, ಅವರನ್ನು ತುಳಿದುಹಾಕಿತು. ಹೌದು, ಅದು ತನ್ನನ್ನು ಆ ಸೇನೆಯ ಪ್ರಧಾನನಷ್ಟಕ್ಕೂ ಹೆಚ್ಚಿಸಿಕೊಂಡಿತು; ಅವನಿಂದ ನಿತ್ಯಬಲಿಯನ್ನು ತೆಗೆದುಹಾಕಲಾಯಿತು, ಮತ್ತು ಅವನ ಪರಿಶುದ್ಧಾಲಯದ ಸ್ಥಳವು ಕೆಡವಿಬಿಡಲ್ಪಟ್ಟಿತು. ಅಪರಾಧದ ಕಾರಣದಿಂದ ನಿತ್ಯಬಲಿಗೆ ವಿರುದ್ಧವಾಗಿ ಒಂದು ಸೇನೆಯು ಅದಕ್ಕೆ ಒಪ್ಪಿಸಲ್ಪಟ್ಟಿತು; ಅದು ಸತ್ಯವನ್ನು ಭೂಮಿಗೆ ಕೆಡವಿಬಿಟ್ಟಿತು; ಹೀಗೆ ಅದು ಕಾರ್ಯನಿರ್ವಹಿಸಿ ಅಭಿವೃದ್ಧಿಯಾಯಿತು. ದಾನಿಯೇಲ 8:9–12.</w:t>
      </w:r>
    </w:p>
    <w:p>
      <w:pPr>
        <w:pStyle w:val="ArticleBody"/>
        <w:jc w:val="left"/>
      </w:pPr>
      <w:r>
        <w:rPr>
          <w:rFonts w:ascii="Nirmala UI" w:hAnsi="Nirmala UI" w:eastAsia="Nirmala UI" w:cs="Nirmala UI"/>
        </w:rPr>
        <w:t>ಒಂಬತ್ತನೇ ವಚನದಲ್ಲಿ ಕಥನಕ್ಕೆ ಪ್ರವೇಶಿಸುವ ರೋಮಿನ ಚಿಕ್ಕ ಕೊಂಬು ಪುಲ್ಲಿಂಗದಲ್ಲಿ ನಿರೂಪಿಸಲ್ಪಟ್ಟಿದೆ; ಬಳಿಕ ಹತ್ತನೇ ವಚನದಲ್ಲಿ ಆ ಚಿಕ್ಕ ಕೊಂಬು ಸ್ತ್ರೀಲಿಂಗದಲ್ಲಿ ನಿರೂಪಿಸಲ್ಪಟ್ಟಿದೆ; ನಂತರ ಹನ್ನೊಂದನೇ ವಚನದಲ್ಲಿ ಆ ಚಿಕ್ಕ ಕೊಂಬು ಪುಲ್ಲಿಂಗದಲ್ಲಿ ನಿರೂಪಿಸಲ್ಪಟ್ಟಿದೆ; ಮತ್ತು ಹನ್ನೆರಡನೇ ವಚನದಲ್ಲಿ ಆ ಚಿಕ್ಕ ಕೊಂಬು ಮತ್ತೊಮ್ಮೆ ಸ್ತ್ರೀಲಿಂಗದಲ್ಲಿ ನಿರೂಪಿಸಲ್ಪಟ್ಟಿದೆ.</w:t>
      </w:r>
    </w:p>
    <w:p>
      <w:pPr>
        <w:pStyle w:val="ArticleBody"/>
        <w:jc w:val="left"/>
      </w:pPr>
      <w:r>
        <w:rPr>
          <w:rFonts w:ascii="Nirmala UI" w:hAnsi="Nirmala UI" w:eastAsia="Nirmala UI" w:cs="Nirmala UI"/>
        </w:rPr>
        <w:t>ದಾನಿಯೇಲ ಅಧ್ಯಾಯ ಎಂಟರಲ್ಲಿ ಮೊದಲ ರಾಜ್ಯವು ಮರೆಮಾಡಲ್ಪಟ್ಟಿದೆ; ನಂತರದ ಎರಡು ರಾಜ್ಯಗಳು ಭ್ರಷ್ಟಗೊಳಿಸಲ್ಪಟ್ಟ ಪರಿಶುದ್ಧಾಲಯದ ಮೃಗಗಳಾಗಿ ಪ್ರತಿನಿಧಿಸಲ್ಪಟ್ಟಿವೆ; ಮತ್ತು ನಾಲ್ಕನೇ ರಾಜ್ಯವು ಒಂದು ಕೊಂಬಿನ ಮೂಲಕ ಪ್ರತಿನಿಧಿಸಲ್ಪಟ್ಟಿದೆ. ಆ ಕೊಂಬು ಪ್ರವಾದನಾತ್ಮಕವಾಗಿ ಭ್ರಷ್ಟಗೊಂಡಿದೆ, ಏಕೆಂದರೆ ಅದು ಮೊದಲು ಒಬ್ಬ ಪುರುಷನಾಗಿ, ನಂತರ ಒಬ್ಬ ಸ್ತ್ರೀಯಾಗಿ, ಬಳಿಕ ಒಬ್ಬ ಪುರುಷನಾಗಿ, ಮತ್ತು ಆಮೇಲೆ ಒಬ್ಬ ಸ್ತ್ರೀಯಾಗಿ ಕಾಣಿಸುತ್ತದೆ.</w:t>
      </w:r>
    </w:p>
    <w:p>
      <w:pPr>
        <w:pStyle w:val="ArticleScripture"/>
        <w:jc w:val="left"/>
      </w:pPr>
      <w:r>
        <w:rPr>
          <w:rFonts w:ascii="Nirmala UI" w:hAnsi="Nirmala UI" w:eastAsia="Nirmala UI" w:cs="Nirmala UI"/>
        </w:rPr>
        <w:t>ಸ್ತ್ರೀಯು ಪುರುಷನಿಗೆ ಸಂಬಂಧಿಸಿದದ್ದನ್ನು ಧರಿಸಬಾರದು; ಪುರುಷನೂ ಸ್ತ್ರೀಯ ವಸ್ತ್ರವನ್ನು ಧರಿಸಬಾರದು; ಯಾಕಂದರೆ ಹೀಗೆ ಮಾಡುವವರೆಲ್ಲರೂ ನಿನ್ನ ದೇವರಾದ ಯೆಹೋವನಿಗೆ ಅಸಹ್ಯರು. ಧರ್ಮೋಪದೇಶಕಾಂಡ 22:5.</w:t>
      </w:r>
    </w:p>
    <w:p>
      <w:pPr>
        <w:pStyle w:val="ArticleBody"/>
        <w:jc w:val="left"/>
      </w:pPr>
      <w:r>
        <w:rPr>
          <w:rFonts w:ascii="Nirmala UI" w:hAnsi="Nirmala UI" w:eastAsia="Nirmala UI" w:cs="Nirmala UI"/>
        </w:rPr>
        <w:t>ಅನ್ಯಧರ್ಮೀಯ ರೋಮಿನ ಸಣ್ಣ ಕೊಂಬಿನ ಪುರುಷ ಸ್ವರೂಪವು ಒಂಬತ್ತನೆಯ ಮತ್ತು ಹನ್ನೊಂದನೆಯ ವಚನಗಳಲ್ಲಿ ಸ್ಥಿತಿಯಲ್ಲಿದ್ದು, ಪಾಪಾಸನಾಧಿಪತ್ಯದ ರೋಮಿನ ಸಣ್ಣ ಕೊಂಬಿನ ಸ್ತ್ರೀ ಸ್ವರೂಪವು ಹತ್ತನೆಯ ಮತ್ತು ಹನ್ನೆರಡನೆಯ ವಚನಗಳಲ್ಲಿ ಸ್ಥಿತಿಯಲ್ಲಿದೆ. ಸಣ್ಣ ಕೊಂಬಿನ ಲಿಂಗವು ದಾನಿಯೇಲನ ಮಾತುಗಳನ್ನು ಮೂಲಪಾಠದ ಮಟ್ಟದಲ್ಲಿ ಪರಿಗಣಿಸುವುದರಿಂದ ಗುರುತಿಸಲಾಗುತ್ತದೆ; ಮಿಲ್ಲರ್ ಅದನ್ನು ಕಾಣಲಾಗಲಿಲ್ಲ, ಯಾಕಂದರೆ ಅವನು ಕೇವಲ ಕ್ರೂಡನ್‌ನ ಕಾಂಕೋರ್ಡನ್ಸ್‌ನನ್ನೇ ಉಪಯೋಗಿಸಿದ್ದನು, ಮತ್ತು ಕ್ರೂಡನ್‌ನ ಕಾಂಕೋರ್ಡನ್ಸ್ ಮೂಲ ಭಾಷೆಯ ಕುರಿತು ಯಾವುದೇ ಮಾಹಿತಿಯನ್ನು ಒದಗಿಸುವುದಿಲ್ಲ. ಈ ನಾಲ್ಕು ವಚನಗಳ ಮೂಲಕ ಲಿಂಗಗಳ ಅಲೆಯುವ ಪರಿವರ್ತನೆಯನ್ನು ಕಿಂಗ್ ಜೇಮ್ಸ್ ಬೈಬಲ್‌ನ ಅನುವಾದಕರು ಗುರುತಿಸಿದ್ದರು, ಮತ್ತು ಏನನ್ನು ಗಮನಿಸಬೇಕು ಎಂಬುದು ನಿಮಗೆ ತಿಳಿದಿದ್ದರೆ, ಅವರು ಆ ಭಾಗದಲ್ಲಿ ಲಿಂಗಗಳನ್ನು ಸಂರಕ್ಷಿಸಿದ್ದಾರೆ.</w:t>
      </w:r>
    </w:p>
    <w:p>
      <w:pPr>
        <w:pStyle w:val="ArticleBody"/>
        <w:jc w:val="left"/>
      </w:pPr>
      <w:r>
        <w:rPr>
          <w:rFonts w:ascii="Nirmala UI" w:hAnsi="Nirmala UI" w:eastAsia="Nirmala UI" w:cs="Nirmala UI"/>
        </w:rPr>
        <w:t>ಅನುವಾದಕರು ಒಂಬತ್ತರಿಂದ ಹನ್ನೆರಡನೇ ವಚನಗಳಲ್ಲಿರುವ ಪುಲ್ಲಿಂಗ ಮತ್ತು ಸ್ತ್ರೀಲಿಂಗದ ಚಿಕ್ಕ ಕೊಂಬಿನ ನಡುವಿನ ವ್ಯತ್ಯಾಸವನ್ನು ಗುರುತಿಸಿದರು, ಮತ್ತು “it” ಎಂಬ ಪದದ ಮೂಲಕ ಆ ವ್ಯತ್ಯಾಸವನ್ನು ಪ್ರತಿನಿಧಿಸಿದರು. ಚಿಕ್ಕ ಕೊಂಬು ತನ್ನ ಸ್ತ್ರೀಲಿಂಗ ರೂಪದಲ್ಲಿರುವಾಗ ಅದಕ್ಕಾಗಿ “it” ಎಂಬ ಪದವನ್ನು ಬಳಸಲಾಗಿದೆ. ದಾನಿಯೇಲ ಅಧ್ಯಾಯ ಎಂಟು, ವಚನ ಹತ್ತು ನೋಡಿ:</w:t>
      </w:r>
    </w:p>
    <w:p>
      <w:pPr>
        <w:pStyle w:val="ArticleScripture"/>
        <w:jc w:val="left"/>
      </w:pPr>
      <w:r>
        <w:rPr>
          <w:rFonts w:ascii="Nirmala UI" w:hAnsi="Nirmala UI" w:eastAsia="Nirmala UI" w:cs="Nirmala UI"/>
        </w:rPr>
        <w:t>ಅದು ಬೆಳೆದು ಆಕಾಶಸೇನೆಯವರೆಗೂ ಮಹತ್ತಾಯಿತು; ಮತ್ತು ಆ ಸೇನೆಯಲ್ಲಿಯೂ ನಕ್ಷತ್ರಗಳಲ್ಲಿಯೂ ಕೆಲವರನ್ನು ಭೂಮಿಗೆ ಕೆಡವಿಬಿಟ್ಟು, ಅವರನ್ನು ತುಳಿದುಹಾಕಿತು. ದಾನಿಯೇಲ 8:10.</w:t>
      </w:r>
    </w:p>
    <w:p>
      <w:pPr>
        <w:pStyle w:val="ArticleBody"/>
        <w:jc w:val="left"/>
      </w:pPr>
      <w:r>
        <w:rPr>
          <w:rFonts w:ascii="Nirmala UI" w:hAnsi="Nirmala UI" w:eastAsia="Nirmala UI" w:cs="Nirmala UI"/>
        </w:rPr>
        <w:t>ಅದು “ಮಹತ್ತಾಯಿತು,” ಮತ್ತು “ಅದು ಕೆಳಗೆ ಬೀಳಿಸಿತು,” ಹೀಗೆ ಚಿಕ್ಕ ಕೊಂಬನ್ನು ಆ ಸ್ತ್ರೀಯೆಂದು ಗುರುತಿಸುತ್ತದೆ. ಹನ್ನೆರಡನೇ ವಚನವು ಹೀಗೆ ಹೇಳುತ್ತದೆ:</w:t>
      </w:r>
    </w:p>
    <w:p>
      <w:pPr>
        <w:pStyle w:val="ArticleScripture"/>
        <w:jc w:val="left"/>
      </w:pPr>
      <w:r>
        <w:rPr>
          <w:rFonts w:ascii="Nirmala UI" w:hAnsi="Nirmala UI" w:eastAsia="Nirmala UI" w:cs="Nirmala UI"/>
        </w:rPr>
        <w:t>ಅಪರಾಧದ ನಿಮಿತ್ತ ನಿತ್ಯಬಲಿಯ ವಿರುದ್ಧವಾಗಿ ಒಂದು ಸೈನ್ಯವು ಅವನಿಗೆ ಒಪ್ಪಿಸಲ್ಪಟ್ಟಿತು; ಅದು ಸತ್ಯವನ್ನು ನೆಲಕ್ಕುರುಳಿಸಿತು; ಮತ್ತು ಅದು ಕಾರ್ಯನಿರ್ವಹಿಸಿ ಅಭಿವೃದ್ಧಿಯಾಯಿತು. ದಾನಿಯೇಲ 8:12.</w:t>
      </w:r>
    </w:p>
    <w:p>
      <w:pPr>
        <w:pStyle w:val="ArticleBody"/>
        <w:jc w:val="left"/>
      </w:pPr>
      <w:r>
        <w:rPr>
          <w:rFonts w:ascii="Nirmala UI" w:hAnsi="Nirmala UI" w:eastAsia="Nirmala UI" w:cs="Nirmala UI"/>
        </w:rPr>
        <w:t>ಹನ್ನೆರಡನೇ ವಚನದಲ್ಲಿ “ಅವನನ್ನು” ಎಂಬ ಪದವನ್ನು ಸೇರಿಸಲಾಗಿದೆ; ಅದು ಚಿಕ್ಕ ಕೊಂಬನ್ನು ನಿಖರವಾಗಿ ಪ್ರತಿನಿಧಿಸುವುದಿಲ್ಲ; ಏಕೆಂದರೆ ಆ ವಚನದಲ್ಲಿ ಚಿಕ್ಕ ಕೊಂಬನ್ನು ಎರಡು ಬಾರಿ “ಅದು” ಎಂದು ಗುರುತಿಸಲಾಗಿದೆ; ಹೀಗಾಗಿ ಅದು ಸ್ತ್ರೀಲಿಂಗವನ್ನು ಸೂಚಿಸುತ್ತದೆ. ಅನುವಾದಕರು ದಾನಿಯೇಲನ ಲಿಂಗಭೇದವನ್ನು ಸ್ಪಷ್ಟವಾಗಿ ಗುರುತಿಸಿದ್ದರೆಂಬುದು ಗೋಚರಿಸುತ್ತದೆ; ಆದರೆ ದಾನಿಯೇಲನು ಉದ್ದೇಶಿಸಿದ ಅರ್ಥದ ಕುರಿತು ಅವರಿಗೆ ನಿಶ್ಚಿತತೆ ಇರಲಿಲ್ಲ. ಆದ್ದರಿಂದ ಅವರು ಇಟಾಲಿಕ್ ಅಕ್ಷರಗಳಲ್ಲಿ ಸೇರಿಸಿದ “ಅವನನ್ನು” ಎಂಬ ಪದದ ಮೂಲಕ ಆ ವಚನದಲ್ಲಿರುವ ಚಿಕ್ಕ ಕೊಂಬನ್ನು ಪುಲ್ಲಿಂಗವಾಗಿಸಲು ಪ್ರಯತ್ನಿಸಿದರು; ಆದರೆ ಅದು ದಾನಿಯೇಲನ ನಿಜವಾದ ಮಾತುಗಳಿಂದ ಸಮರ್ಥಿಸಲ್ಪಡುವುದಿಲ್ಲ. ಅವನ ಮಾತುಗಳು ಚಿಕ್ಕ ಕೊಂಬನ್ನು ಸ್ತ್ರೀಲಿಂಗವಾಗಿ ಗುರುತಿಸುತ್ತವೆ; ಮತ್ತು “ಅದು” (ಸ್ತ್ರೀಲಿಂಗದ ಚಿಕ್ಕ ಕೊಂಬು) ಸತ್ಯವನ್ನು ನೆಲಕ್ಕೇ ಎಸೆದಿತು; ಮತ್ತು “ಅದು” (ಸ್ತ್ರೀಲಿಂಗದ ಚಿಕ್ಕ ಕೊಂಬು) ಕಾರ್ಯನಿರ್ವಹಿಸಿ ಸಮೃದ್ಧಿಯಾಯಿತು.</w:t>
      </w:r>
    </w:p>
    <w:p>
      <w:pPr>
        <w:pStyle w:val="ArticleBody"/>
        <w:jc w:val="left"/>
      </w:pPr>
      <w:r>
        <w:rPr>
          <w:rFonts w:ascii="Nirmala UI" w:hAnsi="Nirmala UI" w:eastAsia="Nirmala UI" w:cs="Nirmala UI"/>
        </w:rPr>
        <w:t>ಒಂಬತ್ತನೇ ವಚನದಲ್ಲಿ “ಒಂದು ಚಿಕ್ಕ ಕೊಂಬು” ಎಂಬ ವಾಕ್ಯಾಂಶವು ಪುಲ್ಲಿಂಗದಲ್ಲಿದ್ದು, ಅದು ಪೈಗನ್ ರೋಮನ್ನು ಸೂಚಿಸುತ್ತದೆ. ಅದು ಗ್ರೀಕ್ ಸಾಮ್ರಾಜ್ಯವು ವಿಭಜಿತವಾಗಿ ಕರಗಿಹೋದ “ನಾಲ್ಕು ಗಾಳಿಗಳಲ್ಲಿ” ಒಂದರಿಂದ ಉದ್ಭವಿಸಿತು. ಇತಿಹಾಸದೊಂದಿಗೆ ಹೊಂದಿಕೆಯಾಗುವಂತೆ, ಭೂಮಿಯ ಸಿಂಹಾಸನದ ಮೇಲೆ ತನ್ನ ಸ್ಥಾನವನ್ನು ಸ್ಥಾಪಿಸಿಕೊಳ್ಳುವಾಗ ಪೈಗನ್ ರೋಮ್ ಮೂರು ಭೌಗೋಳಿಕ ಪ್ರದೇಶಗಳನ್ನು ಜಯಿಸಿತು.</w:t>
      </w:r>
    </w:p>
    <w:p>
      <w:pPr>
        <w:pStyle w:val="ArticleScripture"/>
        <w:jc w:val="left"/>
      </w:pPr>
      <w:r>
        <w:rPr>
          <w:rFonts w:ascii="Nirmala UI" w:hAnsi="Nirmala UI" w:eastAsia="Nirmala UI" w:cs="Nirmala UI"/>
        </w:rPr>
        <w:t>ಅವುಗಳಲ್ಲಿ ಒಂದರಿಂದ ಒಂದು ಚಿಕ್ಕ ಕೊಂಬು ಹೊರಬಂದಿತು; ಅದು ದಕ್ಷಿಣದ ಕಡೆಗೂ, ಪೂರ್ವದ ಕಡೆಗೂ, ಸುಂದರ ದೇಶದ ಕಡೆಗೂ ಅತ್ಯಂತ ಮಹತ್ತರವಾಗಿ ವೃದ್ಧಿಯಾಯಿತು. ದಾನಿಯೇಲನು 8:9.</w:t>
      </w:r>
    </w:p>
    <w:p>
      <w:pPr>
        <w:pStyle w:val="ArticleBody"/>
        <w:jc w:val="left"/>
      </w:pPr>
      <w:r>
        <w:rPr>
          <w:rFonts w:ascii="Nirmala UI" w:hAnsi="Nirmala UI" w:eastAsia="Nirmala UI" w:cs="Nirmala UI"/>
        </w:rPr>
        <w:t>ಹನ್ನೊಂದನೆಯ ವಚನದಲ್ಲಿ (“ನಿತ್ಯ” ಎಂಬ ವಿಷಯದ ಕುರಿತ ವಿವಾದವು ತನ್ನ ಪ್ರಮುಖ ವಾದಭೂಮಿಗಳಲ್ಲೊಂದನ್ನು ಕಂಡುಕೊಳ್ಳುವ ಸ್ಥಳ ಇದೇ), ಆ ಚಿಕ್ಕ ಕೊಂಬನ್ನು “ಅವನು,” “ಅವನನ್ನು” ಮತ್ತು “ಅವನ” ಎಂದು ಪ್ರತಿನಿಧಿಸಲಾಗಿದೆ.</w:t>
      </w:r>
    </w:p>
    <w:p>
      <w:pPr>
        <w:pStyle w:val="ArticleScripture"/>
        <w:jc w:val="left"/>
      </w:pPr>
      <w:r>
        <w:rPr>
          <w:rFonts w:ascii="Nirmala UI" w:hAnsi="Nirmala UI" w:eastAsia="Nirmala UI" w:cs="Nirmala UI"/>
        </w:rPr>
        <w:t>ಹೌದು, ಅವನು ತನ್ನನ್ನು ಸೇನೆಯ ಅಧಿಪತಿಯವರೆಗೆ ಉನ್ನತಿಗೇರಿಸಿಕೊಂಡನು; ಅವನಿಂದ ನಿತ್ಯಬಲಿಯು ತೆಗೆದುಹಾಕಲ್ಪಟ್ಟಿತು, ಮತ್ತು ಆತನ ಪರಿಶುದ್ಧಾಲಯದ ಸ್ಥಳವು ಕೆಡವಲ್ಪಟ್ಟಿತು. ದಾನಿಯೇಲ 8:11.</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“ದೇವರ ವಾಕ್ಯದಲ್ಲಿರುವ ಪ್ರತಿಯೊಂದು ತತ್ತ್ವಕ್ಕೂ ಅದರ ಸ್ಥಾನವಿದೆ, ಪ್ರತಿಯೊಂದು ಸತ್ಯಕ್ಕೂ ಅದರ ಅರ್ಥಪೂರ್ಣ ಸಂಬಂಧವಿದೆ. ಮತ್ತು ಯೋಜನೆಯಲ್ಲಿಯೂ ಅನುಷ್ಠಾನದಲ್ಲಿಯೂ ಸಂಪೂರ್ಣವಾದ ಆ ರಚನೆಯು ತನ್ನ ಕర్తನಿಗೆ ಸಾಕ್ಷಿಯಾಗಿದೆ. ಅಂಥ ರಚನೆಯನ್ನು ಅನಂತನ ಮನಸ್ಸನ್ನು ಹೊರತುಪಡಿಸಿ ಬೇರೆ ಯಾವ ಮನಸ್ಸೂ ಕಲ್ಪಿಸಲಾರದು, ನಿರ್ಮಿಸಲಾರದು.”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ನಲವತ್ತಾರು</dc:title>
  <dc:subject>ವಿಶ್ರಾಂತಿ ಮತ್ತು ತಾಜಾಗೊಳಿಸುವಿಕೆ</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