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ನಲವತ್ತೊಂಬತ್ತನೇ ಸಂಖ್ಯೆ</w:t>
      </w:r>
    </w:p>
    <w:p>
      <w:pPr>
        <w:pStyle w:val="ArticleSubtitle"/>
        <w:jc w:val="left"/>
      </w:pPr>
      <w:r>
        <w:rPr>
          <w:rFonts w:ascii="Nirmala UI" w:hAnsi="Nirmala UI" w:eastAsia="Nirmala UI" w:cs="Nirmala UI"/>
        </w:rPr>
        <w:t>ಸತ್ಯಗಳ ಅನಾವರಣ: ಮಧ್ಯರಾತ್ರಿಯ ಕೂಗು, ಇಸ್ಲಾಮಿನ ಪಾತ್ರ, ಮತ್ತು ಅಂತ್ಯಕಾಲದ ಅಂತಿಮ ಪರೀಕ್ಷಾ ಪ್ರಕ್ರಿಯೆ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2024-01-13</w:t>
      </w:r>
    </w:p>
    <w:p>
      <w:pPr>
        <w:pStyle w:val="ArticleBody"/>
        <w:jc w:val="left"/>
      </w:pPr>
      <w:r>
        <w:rPr>
          <w:rFonts w:ascii="Nirmala UI" w:hAnsi="Nirmala UI" w:eastAsia="Nirmala UI" w:cs="Nirmala UI"/>
        </w:rPr>
        <w:t>1798ರಲ್ಲಿ ಉಲಾಯಿ ನದಿಯ ದರ್ಶನವು ಮುದ್ರಾವಿಮುಕ್ತಗೊಂಡಾಗ ಉಂಟಾದ ಜ್ಞಾನದ ವೃದ್ಧಿಯು, 1844ರಲ್ಲಿ ಮಧ್ಯರಾತ್ರಿ ಕೂಗಿನ ಚಳವಳಿಯಲ್ಲಿ ತನ್ನ ಪರಾಕಾಷ್ಠೆಯನ್ನು ತಲುಪಿದ ಒಂದು ಪರೀಕ್ಷೆಯ ಪ್ರಕ್ರಿಯೆಯನ್ನು ಉಂಟುಮಾಡಿತು. ಈಗ ಮುದ್ರಾವಿಮುಕ್ತಗೊಳ್ಳುತ್ತಿರುವ ಅಂತ್ಯದಿನಗಳ ಮಧ್ಯರಾತ್ರಿ ಕೂಗನ್ನು ಆ ಇತಿಹಾಸವು ಪ್ರತಿನಿಧಿಸಿದೆ; ಮತ್ತು ಅದು ಆ ಇತಿಹಾಸದ ಅದೇ ಪರೀಕ್ಷಿಸುವ ಸತ್ಯಗಳನ್ನು ಒಳಗೊಂಡಿದೆ; ಏಕೆಂದರೆ ಈಗ ಮುದ್ರಾವಿಮುಕ್ತಗೊಳ್ಳುತ್ತಿರುವ ಮಧ್ಯರಾತ್ರಿ ಕೂಗಿನ ಸಂದೇಶವು ಮಿಲ್ಲರ್‌ನ ಆಭರಣಗಳ ಪುನಃಸ್ಥಾಪನೆಯಾಗಿದೆ.</w:t>
      </w:r>
    </w:p>
    <w:p>
      <w:pPr>
        <w:pStyle w:val="ArticleScripture"/>
        <w:jc w:val="left"/>
      </w:pPr>
      <w:r>
        <w:rPr>
          <w:rFonts w:ascii="Nirmala UI" w:hAnsi="Nirmala UI" w:eastAsia="Nirmala UI" w:cs="Nirmala UI"/>
        </w:rPr>
        <w:t>“ನಾವು 1841, ‘42, ‘43, ಮತ್ತು ‘44ರಲ್ಲಿ ಸ್ವೀಕರಿಸಿದ ಸತ್ಯಗಳನ್ನು ಈಗ ಅಧ್ಯಯನ ಮಾಡಬೇಕು ಮತ್ತು ಘೋಷಿಸಬೇಕು. ಮೊದಲನೆಯ, ಎರಡನೆಯ, ಮತ್ತು ಮೂರನೆಯ ದೂತರ ಸಂದೇಶಗಳು ಮುಂದಿನ ದಿನಗಳಲ್ಲಿ ಉಚ್ಚಸ್ವರದಿಂದ ಪ್ರಕಟಿಸಲ್ಪಡುವವು. ಅವು ತೀವ್ರ ಸಂಕಲ್ಪದೊಂದಿಗೆ ಮತ್ತು ಆತ್ಮನ ಶಕ್ತಿಯಲ್ಲಿ ನೀಡಲ್ಪಡುವವು.” Manuscript Releases, volume 15, 371.</w:t>
      </w:r>
    </w:p>
    <w:p>
      <w:pPr>
        <w:pStyle w:val="ArticleBody"/>
        <w:jc w:val="left"/>
      </w:pPr>
      <w:r>
        <w:rPr>
          <w:rFonts w:ascii="Nirmala UI" w:hAnsi="Nirmala UI" w:eastAsia="Nirmala UI" w:cs="Nirmala UI"/>
        </w:rPr>
        <w:t>ನಮ್ಮ ಕಾಲದ ಮಧ್ಯರಾತ್ರಿಯ ಕೂಗಿನ ಪ್ರವಾದನಾತ್ಮಕ ಸಂದೇಶದ ಮುಖ್ಯ ವಿಷಯವೆಂದರೆ ಮೂರನೆಯ ಶಾಪದ ಇಸ್ಲಾಂನ ಪಾತ್ರ. ಇಸ್ಲಾಂನ ಮೂರು ಶಾಪಗಳೂ ಹಬಕ್ಕೂಕನ ಎರಡು ಫಲಕಗಳ ಮೇಲೆ ಪ್ರತಿನಿಧಿಸಲ್ಪಟ್ಟಿವೆ. ಅಂತ್ಯಕಾಲದ ಮಧ್ಯರಾತ್ರಿಯ ಕೂಗಿನ ಸಂದೇಶವು, ಅಂತ್ಯಕಾಲದ ತಡವಾಗುವ ಕಾಲವು ಬಂದಾಗ, 2020ರ ಜುಲೈ 18ರ ನಿರಾಶೆಯ ಸಮಯದಲ್ಲಿ ಬಿಚ್ಚಿಡಲ್ಪಡಲು ಆರಂಭವಾಯಿತು. ಮಿಲ್ಲರೈಟ್ ಇತಿಹಾಸದ ಮಧ್ಯರಾತ್ರಿಯ ಕೂಗಿನ ಸಂದೇಶದಂತೆಯೇ, ಅಂತ್ಯಕಾಲದ ಸಂದೇಶವೂ ಎಕ್ಸೆಟರ್ ಶಿಬಿರ ಸಭೆಯ ಮೂಲಕ ಪ್ರತಿನಿಧಿಸಲ್ಪಟ್ಟ ಬಿಂದುವನ್ನು ತಲುಪುವವರೆಗೆ ಕ್ರಮೇಣ ವಿಕಸಿಸುತ್ತದೆ. ಆ ಹಂತದಲ್ಲಿ ಕನ್ಯೆಯರ ಬಳಿ ಎಣ್ಣೆ ಇರುತ್ತದೆ, ಇಲ್ಲವಾದರೆ ಇರುವುದಿಲ್ಲ.</w:t>
      </w:r>
    </w:p>
    <w:p>
      <w:pPr>
        <w:pStyle w:val="ArticleBody"/>
        <w:jc w:val="left"/>
      </w:pPr>
      <w:r>
        <w:rPr>
          <w:rFonts w:ascii="Nirmala UI" w:hAnsi="Nirmala UI" w:eastAsia="Nirmala UI" w:cs="Nirmala UI"/>
        </w:rPr>
        <w:t>ಯೆರೂಸಲೇಮಿನ ಜನರನ್ನು ಆಳುವ ಹಾಸ್ಯಪ್ರಿಯ ಪುರುಷರ ಮೇಲೆ ಯೆಶಾಯನು ಉಚ್ಚರಿಸಿದ ಶಾಪಪ್ರಕಟಣೆಯು, ದರ್ಶನವು ಎಫ್ರಾಯಿಮಿನ ಮದ್ಯಪಾನಿಗಳಿಗೋಸ್ಕರ ಮುದ್ರಿಸಲ್ಪಟ್ಟ ಪುಸ್ತಕದಂತಾಗಿದೆ ಎಂಬುದನ್ನು ಗುರುತಿಸುತ್ತದೆ. ಯೆಶಾಯನ ಆ ಭಾಗದಲ್ಲಿ, ಅಡ್ವೆಂಟಿಸಂನ ಇತಿಹಾಸದಲ್ಲಿ ನೆರವೇರಿಸಲ್ಪಟ್ಟಂತೆಯೇ, ಸೈತಾನೀಯ ಸಂಕೇತವನ್ನು ದೈವಿಕ ಸಂಕೇತವಾಗಿ ಬದಲಿಸುವ ಕಾರ್ಯವನ್ನು ಕುಂಭಾರನ ಮಣ್ಣೆಂದು ಪರಿಗಣಿಸಬೇಕಾಗಿದೆ. ಆ ಕಾರ್ಯವೆಂದರೆ “the daily” ಎಂಬ ಪದದ ವ್ಯಾಖ್ಯಾನವನ್ನು ಕ್ರಿಸ್ತನ ಸಂಕೇತವೆಂದು ಸ್ಥಾಪಿಸುವುದಾಗಿತ್ತು, ಆದರೆ ಅದು ಸೈತಾನದ ಸಂಕೇತವಾಗಿದೆ. ದಾನಿಯೇಲನು “tamid” ಎಂಬ ಪದವನ್ನು ಪೇಗನ್ ಮತದ ಸಂಕೇತವಾಗಿ ಬಳಸಿದಾಗ, ಅವನು ಆ ಪದವನ್ನು ಸಂಕೇತಾತ್ಮಕ ಉದ್ದೇಶಕ್ಕಾಗಿ ಆಯ್ಕೆಮಾಡಿದನು, ಯಾಕಂದರೆ ಆ ಪದದ ಅರ್ಥ “continual” ಆಗಿದೆ.</w:t>
      </w:r>
    </w:p>
    <w:p>
      <w:pPr>
        <w:pStyle w:val="ArticleBody"/>
        <w:jc w:val="left"/>
      </w:pPr>
      <w:r>
        <w:rPr>
          <w:rFonts w:ascii="Nirmala UI" w:hAnsi="Nirmala UI" w:eastAsia="Nirmala UI" w:cs="Nirmala UI"/>
        </w:rPr>
        <w:t>ಲೋಕವನ್ನು ಅರ್ಮಗೆದ್ದೋನಿಗೆ ನಡೆಸುವ ಮೂರು ಶಕ್ತಿಗಳಿವೆ; ಆ ಮೂರು ಶಕ್ತಿಗಳಲ್ಲಿ ಮೊದಲನೆಯದು ಅಜಗರನು (ಪೇಗನಿಸಂ). ಅಜಗರನು ಪರಲೋಕದಲ್ಲಿ ದೇವರ ವಿರುದ್ಧ ತನ್ನ ಯುದ್ಧವನ್ನು ಆರಂಭಿಸಿದನು. ಅಜಗರನು ಆ ಯುದ್ಧವನ್ನು ಸಾವಿರ ವರ್ಷಗಳ ಸಹಸ್ರಮಾನದ ಅಂತ್ಯದವರೆಗೆ ಮುಂದುವರಿಸುತ್ತಾನೆ; ಆಗ ಅವನು ಕೊನೆಗೂ ನಾಶಪಡಿಸಲ್ಪಡುತ್ತಾನೆ.</w:t>
      </w:r>
    </w:p>
    <w:p>
      <w:pPr>
        <w:pStyle w:val="ArticleScripture"/>
        <w:jc w:val="left"/>
      </w:pPr>
      <w:r>
        <w:rPr>
          <w:rFonts w:ascii="Nirmala UI" w:hAnsi="Nirmala UI" w:eastAsia="Nirmala UI" w:cs="Nirmala UI"/>
        </w:rPr>
        <w:t>ಸಾವಿರ ವರ್ಷಗಳು ಪೂರ್ಣವಾದಾಗ, ಸೈತಾನನು ತನ್ನ ಸೆರೆಮನೆಯಿಂದ ಬಿಡುಗಡೆ ಹೊಂದುವನು; ಮತ್ತು ಭೂಮಿಯ ನಾಲ್ಕು ದಿಕ್ಕುಗಳಲ್ಲಿ ಇರುವ ಜನಾಂಗಗಳಾದ ಗೋಗನನ್ನೂ ಮಾಗೋಗನನ್ನೂ ಮೋಸಗೊಳಿಸಲು ಹೊರಟು, ಅವರನ್ನು ಯುದ್ಧಕ್ಕೆ ಕೂಡಿಸಿಕೊಳ್ಳುವನು; ಅವರ ಸಂಖ್ಯೆಯು ಸಮುದ್ರದ ಮರಳಿನಂತಿರುವುದು. ಅವರು ಭೂಮಿಯ ವಿಶಾಲ ಪ್ರದೇಶದ ಮೇಲೆ ಏರಿ ಬಂದು, ಪರಿಶುದ್ಧರ ಪಾಳೆಯವನ್ನೂ ಪ್ರಿಯ ಪಟ್ಟಣವನ್ನೂ ಸುತ್ತುವರೆದರು; ಆಗ ಪರಲೋಕದಿಂದ ದೇವರ ಬಳಿಯಿಂದ ಬೆಂಕಿ ಇಳಿದು ಬಂದು ಅವರನ್ನು ಭಸ್ಮಮಾಡಿತು. ಅವರನ್ನು ಮೋಸಗೊಳಿಸಿದ ಅಪವಾದಿಯು ಅಗ್ನಿ ಮತ್ತು ಗಂಧಕದ ಕೆರೆಯಲ್ಲಿ ಎಸೆಯಲ್ಪಟ್ಟನು; ಅಲ್ಲಿ ಮೃಗವೂ ಸುಳ್ಳು ಪ್ರವಾದಿಯೂ ಇದ್ದಾರೆ; ಅವರು ಯುಗಯುಗಾಂತರಗಳಿಗೂ ಹಗಲಿರುಳು ಯಾತನೆಪಡುವರು. ಪ್ರಕಟನೆ 20:7–10.</w:t>
      </w:r>
    </w:p>
    <w:p>
      <w:pPr>
        <w:pStyle w:val="ArticleBody"/>
        <w:jc w:val="left"/>
      </w:pPr>
      <w:r>
        <w:rPr>
          <w:rFonts w:ascii="Nirmala UI" w:hAnsi="Nirmala UI" w:eastAsia="Nirmala UI" w:cs="Nirmala UI"/>
        </w:rPr>
        <w:t>ಲೋಕವನ್ನು ಅರ್ಮಗೆದ್ದೋನಿನ ಕಡೆಗೆ ನಡೆಸುವ ಮೂರು ಶಕ್ತಿಗಳಲ್ಲಿಯ ಎರಡನೆಯದಾದ ಮೃಗವು (ಪಾಪಾಸನವು), ಹಾಗೂ ಆ ಮೂರು ಶಕ್ತಿಗಳಲ್ಲಿಯ ಮೂರನೆಯದಾದ ಸುಳ್ಳು ಪ್ರವಾದಿಯು (ಅಮೇರಿಕ ಸಂಯುಕ್ತ ಸಂಸ್ಥಾನವು), ಇವೆರಡೂ ಶಿಲುಬೆಯ ಇತಿಹಾಸದ ನಂತರ ಇತಿಹಾಸದಲ್ಲಿ ಉದಯಿಸಿದವು; ಮತ್ತು ಇವೆರಡೂ ಕ್ರಿಸ್ತನ ದ್ವಿತೀಯ ಆಗಮನದಲ್ಲಿ ನಾಶವಾಗುವವು.</w:t>
      </w:r>
    </w:p>
    <w:p>
      <w:pPr>
        <w:pStyle w:val="ArticleScripture"/>
        <w:jc w:val="left"/>
      </w:pPr>
      <w:r>
        <w:rPr>
          <w:rFonts w:ascii="Nirmala UI" w:hAnsi="Nirmala UI" w:eastAsia="Nirmala UI" w:cs="Nirmala UI"/>
        </w:rPr>
        <w:t>ಆ ಮೃಗವು ಹಿಡಿಯಲ್ಪಟ್ಟಿತು; ಅದರ ಸಂಗಡ ಅದರ ಸನ್ನಿಧಿಯಲ್ಲಿ ಅದ್ಭುತಗಳನ್ನು ಮಾಡಿದ ಸುಳ್ಳು ಪ್ರವಾದಿಯೂ ಹಿಡಿಯಲ್ಪಟ್ಟನು; ಅವುಗಳ ಮೂಲಕ ಅವನು ಮೃಗದ ಗುರುತನ್ನು ಹೊಂದಿದ್ದವರನ್ನೂ ಅದರ ಪ್ರತಿಮೆಯನ್ನು ಆರಾಧಿಸಿದ್ದವರನ್ನೂ ಮೋಸಗೊಳಿಸಿದ್ದನು. ಇವರು ಇಬ್ಬರೂ ಗಂಧಕದಿಂದ ದಹಿಸುತ್ತಿರುವ ಅಗ್ನಿಸರೋವರಕ್ಕೆ ಜೀವಂತವಾಗಿಯೇ ಎಸೆಯಲ್ಪಟ್ಟರು. ಪ್ರಕಟನೆ 19:20.</w:t>
      </w:r>
    </w:p>
    <w:p>
      <w:pPr>
        <w:pStyle w:val="ArticleBody"/>
        <w:jc w:val="left"/>
      </w:pPr>
      <w:r>
        <w:rPr>
          <w:rFonts w:ascii="Nirmala UI" w:hAnsi="Nirmala UI" w:eastAsia="Nirmala UI" w:cs="Nirmala UI"/>
        </w:rPr>
        <w:t>ದಾನಿಯೇಲನು ಪೇಗನಿಸಂಗೆ (ಸೈತಾನನಿಗೆ) ಸಂಕೇತವಾಗಿ “ನಿರಂತರ” ಎಂಬ ಹೀಬ್ರೂ ಪದವನ್ನು ಆಯ್ಕೆ ಮಾಡಿದಾಗ, ದೇವರ ವಿರೋಧವಾಗಿ ನಿರಂತರವಾಗಿ ಹೋರಾಡಿರುವವನು ಸೈತಾನನೇ ಎಂಬುದನ್ನು ಸೂಚಿಸುವ ಪದವನ್ನೇ ಅವನು ಆಯ್ಕೆ ಮಾಡಿದನು. ಇತರ ಎರಡು ಅಧಿಕಾರಗಳು ದೇವರ ವಿರುದ್ಧದ ತಮ್ಮ ಯುದ್ಧದಲ್ಲಿ ನಿರ್ದಿಷ್ಟವಾದ ಅವಧಿಗಳಷ್ಟೇ ಸಕ್ರಿಯವಾಗಿರುತ್ತವೆ. ದಾನಿಯೇಲನ “ತಮೀದ್” (“ನಿರಂತರ”) ಎಂಬ ಪದದ ಆಯ್ಕೆ ಉದ್ದೇಶಪೂರ್ವಕವಾಗಿಯೂ ನಿಖರವಾಗಿಯೂ ಇತ್ತು.</w:t>
      </w:r>
    </w:p>
    <w:p>
      <w:pPr>
        <w:pStyle w:val="ArticleBody"/>
        <w:jc w:val="left"/>
      </w:pPr>
      <w:r>
        <w:rPr>
          <w:rFonts w:ascii="Nirmala UI" w:hAnsi="Nirmala UI" w:eastAsia="Nirmala UI" w:cs="Nirmala UI"/>
        </w:rPr>
        <w:t>ಯೆಹೋವನು ಗಾಢನಿದ್ರೆಯ ಆತ್ಮವನ್ನು ಅವರ ಮೇಲೆ ಸುರಿದು, ಅವರ ಕಣ್ಣುಗಳನ್ನು ಮುಚ್ಚಿಸಿದವರ ಮೇಲಿರುವ ಅಯ್ಯೋ ಎಂಬ ಯೆಶಾಯನ ವರ್ತಮಾನವು ಇಪ್ಪತ್ತೆಂಟನೇ ಅಧ್ಯಾಯದಿಂದ ಮೂವತ್ತನೇ ಅಧ್ಯಾಯದವರೆಗೆ ಮುಂದುವರಿಯುತ್ತಿರುವಾಗ, ಅವನು ಹೀಗೆ ದಾಖಲಿಸುತ್ತಾನೆ:</w:t>
      </w:r>
    </w:p>
    <w:p>
      <w:pPr>
        <w:pStyle w:val="ArticleScripture"/>
        <w:jc w:val="left"/>
      </w:pPr>
      <w:r>
        <w:rPr>
          <w:rFonts w:ascii="Nirmala UI" w:hAnsi="Nirmala UI" w:eastAsia="Nirmala UI" w:cs="Nirmala UI"/>
        </w:rPr>
        <w:t>ಈಗ ಹೋಗಿ, ಅದನ್ನು ಅವರ ಮುಂದೆ ಫಲಕದ ಮೇಲೆ ಬರೆಯು, ಮತ್ತು ಅದನ್ನು ಪುಸ್ತಕದಲ್ಲಿ ದಾಖಲಿಸು; ಅದು ಬರುವ ಕಾಲಕ್ಕಾಗಿ ಸದಾಕಾಲಕ್ಕೂ ಸಾಕ್ಷಿಯಾಗಿರಲಿ. ಯಾಕಂದರೆ ಇವರು ದಂಗೆಕೋರ ಜನರು, ಸುಳ್ಳುಗಾರ ಮಕ್ಕಳಾಗಿದ್ದಾರೆ, ಯೆಹೋವನ ಧರ್ಮೋಪದೇಶವನ್ನು ಕೇಳಲು ಇಷ್ಟಪಡದ ಮಕ್ಕಳು. ಅವರು ದರ್ಶಕರಿಗೆ, “ದರ್ಶನ ಮಾಡಬೇಡಿರಿ” ಎಂದು, ಪ್ರವಾದಿಗಳಿಗೆ, “ನಮಗೆ ಸರಿಯಾದ ಸಂಗತಿಗಳನ್ನು ಪ್ರವಾದಿಸಬೇಡಿರಿ; ನಮಗೆ ಮಧುರವಾದ ಸಂಗತಿಗಳನ್ನು ಹೇಳಿರಿ, ಮೋಸದ ಮಾತುಗಳನ್ನು ಪ್ರವಾದಿಸಿರಿ. ಮಾರ್ಗದಿಂದ ಸರಿದುಹೋಗಿರಿ, ಪಥದಿಂದ ತಿರುಗಿಹೋಗಿರಿ, ಇಸ್ರಾಯೇಲನ ಪರಿಶುದ್ಧನನ್ನು ನಮ್ಮ ಮುಂದೆ ಇರದಂತೆ ಮಾಡಿರಿ” ಎಂದು ಹೇಳುವವರು. ಆದುದರಿಂದ ಇಸ್ರಾಯೇಲನ ಪರಿಶುದ್ಧನು ಹೀಗೆ ಹೇಳುತ್ತಾನೆ: “ನೀವು ಈ ವಾಕ್ಯವನ್ನು ತಿರಸ್ಕರಿಸಿ, ದೌರ್ಜನ್ಯ ಮತ್ತು ವಕ್ರತೆಯನ್ನು ನಂಬಿ ಅವುಗಳ ಮೇಲೆಯೇ ಆಧಾರವಾಗಿರುವದರಿಂದ, ಈ ಅಕ್ರಮವು ನಿಮಗೆ ಬೀಳಲು ಸಿದ್ಧವಾಗಿರುವ ಒಡೆತದಂತಾಗುವುದು; ಅದು ಎತ್ತರವಾದ ಗೋಡೆಯಲ್ಲಿ ಉಬ್ಬಿಕೊಂಡು ಕಾಣಿಸುವ ಬಿರುಕುಹಾಗಿದ್ದು, ಅದರ ಕುಸಿತವು ಹಠಾತ್ತನೆ, ಕ್ಷಣಾರ್ಧದಲ್ಲೇ ಸಂಭವಿಸುವುದು. ಅವನು ಅದನ್ನು ಕುಂಭಾರನ ಪಾತ್ರೆಯನ್ನು ತುಂಡು ತುಂಡಾಗಿ ಒಡೆಯುವಂತೆಯೇ ಒಡೆಯುವನು; ಕರುಣೆ ತೋರಿಸುವುದಿಲ್ಲ; ಅದರ ಒಡೆದ ತುಂಡುಗಳಲ್ಲಿ ಅಗ್ಗಿಯಿಂದ ಬೆಂಕಿ ತೆಗೆದುಕೊಳ್ಳಲು ಆಗಲಿ, ಬಾವಿಯಿಂದ ನೀರು ಎತ್ತಿಕೊಳ್ಳಲು ಆಗಲಿ, ಒಂದು ಚೂರು ಸಹ ದೊರಕದು.” ಯಾಕಂದರೆ ಕರ್ತನಾದ ಯೆಹೋವನು, ಇಸ್ರಾಯೇಲನ ಪರಿಶುದ್ಧನು ಹೀಗೆ ಹೇಳುತ್ತಾನೆ: “ಹಿಂತಿರುಗುವದಲ್ಲಿಯೂ ವಿಶ್ರಾಂತಿಯಲ್ಲಿ ನೀವು ರಕ್ಷಿಸಲ್ಪಡುವಿರಿ; ನಿಶ್ಚಲತೆಯಲ್ಲಿಯೂ ಭರವಸೆಯಲ್ಲಿಯೂ ನಿಮ್ಮ ಬಲವು ಇರುವದು.” ಆದರೆ ನೀವು ಒಪ್ಪಲಿಲ್ಲ. ಯೆಶಾಯ 30:8–15.</w:t>
      </w:r>
    </w:p>
    <w:p>
      <w:pPr>
        <w:pStyle w:val="ArticleBody"/>
        <w:jc w:val="left"/>
      </w:pPr>
      <w:r>
        <w:rPr>
          <w:rFonts w:ascii="Nirmala UI" w:hAnsi="Nirmala UI" w:eastAsia="Nirmala UI" w:cs="Nirmala UI"/>
        </w:rPr>
        <w:t>ಬರೆಯಲ್ಪಟ್ಟಿರುವ “ಪಟ್ಟಿಕೆ” ಎನ್ನುವುದು ಹಬಕ್ಕೂಕನ ಎರಡನೇ ಅಧ್ಯಾಯದ ಪಟ್ಟಿಕೆಗಳಾಗಿದ್ದು, ಅವನ್ನು ಓದುವವರು “ಓಡಿ” ಸಂದೇಶವನ್ನು ಹರಡಲು ಸಾಧ್ಯವಾಗುವಂತೆ ರಚಿಸಲ್ಪಟ್ಟಿದ್ದವು. “ಪಟ್ಟಿಕೆ” ಕುರಿತು “ಗಮನಿಸಿ” ಎಂದು ದಾಖಲಿಸಿದ “ಪುಸ್ತಕ” ಹಬಕ್ಕೂಕನದು. ಹಬಕ್ಕೂಕನ “ಪುಸ್ತಕ”ದಲ್ಲಿರುವ “ಪಟ್ಟಿಕೆ” ಎನ್ನುವುದು “ಬಂಡಾಯಗಾರ ಜನರು, ಸುಳ್ಳುಗಾರ ಮಕ್ಕಳು, ಯೆಹೋವನ ಧರ್ಮಶಾಸ್ತ್ರವನ್ನು ಕೇಳದಿರುವ ಮಕ್ಕಳು” ಎಂಬವರನ್ನು ಪ್ರಕಟಿಸುವ ಒಂದು ಪರೀಕ್ಷಾ ಪ್ರಕ್ರಿಯೆಯನ್ನು ಪ್ರತಿನಿಧಿಸುತ್ತದೆ. “ಕೇಳಲು” ನಿರಾಕರಿಸುವ ಆ “ಬಂಡಾಯಗಾರ ಜನರು” ಎಂದರೆ, ಯಿರೆಮೀಯನಲ್ಲಿ ಕಾವಲುಗಾರನ ತುತ್ತೂರಿಯ ಧ್ವನಿಯನ್ನು ಕೇಳಲು ನಿರಾಕರಿಸುವವರೇ ಆಗಿದ್ದಾರೆ.</w:t>
      </w:r>
    </w:p>
    <w:p>
      <w:pPr>
        <w:pStyle w:val="ArticleScripture"/>
        <w:jc w:val="left"/>
      </w:pPr>
      <w:r>
        <w:rPr>
          <w:rFonts w:ascii="Nirmala UI" w:hAnsi="Nirmala UI" w:eastAsia="Nirmala UI" w:cs="Nirmala UI"/>
        </w:rPr>
        <w:t>“ನಾನು ನಿಮ್ಮ ಮೇಲೆ ಕಾವಲುಗಾರರನ್ನೂ ನೇಮಿಸಿ, ‘ಕಹಳೆಯ ಧ್ವನಿಗೆ ಕಿವಿಗೊಡಿರಿ’ ಎಂದು ಹೇಳಿದೆನು. ಆದರೆ ಅವರು, ‘ನಾವು ಕಿವಿಗೊಡುವುದಿಲ್ಲ’ ಎಂದರು.” ಯೆರೆಮಿಯಾ 6:17.</w:t>
      </w:r>
    </w:p>
    <w:p>
      <w:pPr>
        <w:pStyle w:val="ArticleBody"/>
        <w:jc w:val="left"/>
      </w:pPr>
      <w:r>
        <w:rPr>
          <w:rFonts w:ascii="Nirmala UI" w:hAnsi="Nirmala UI" w:eastAsia="Nirmala UI" w:cs="Nirmala UI"/>
        </w:rPr>
        <w:t>ಬಂಡಾಯಗಾರರು ಯೆಶಾಯನ ಇತಿಹಾಸದಲ್ಲಿಯೂ ಕ್ರಿಸ್ತನ ಇತಿಹಾಸದಲ್ಲಿಯೂ ಕೇಳಲು ಇಷ್ಟಪಡದವರಾಗಿದ್ದಾರೆ.</w:t>
      </w:r>
    </w:p>
    <w:p>
      <w:pPr>
        <w:pStyle w:val="ArticleScripture"/>
        <w:jc w:val="left"/>
      </w:pPr>
      <w:r>
        <w:rPr>
          <w:rFonts w:ascii="Nirmala UI" w:hAnsi="Nirmala UI" w:eastAsia="Nirmala UI" w:cs="Nirmala UI"/>
        </w:rPr>
        <w:t>ಆಗ ಆತನು ಹೇಳಿದ್ದೇನಂದರೆ, ಹೋಗಿ ಈ ಜನರಿಗೆ ಹೇಳು: ನೀವು ನಿಜವಾಗಿಯೂ ಕೇಳುವಿರಿ, ಆದರೆ ಅರ್ಥಮಾಡಿಕೊಳ್ಳುವುದಿಲ್ಲ; ನೀವು ನಿಜವಾಗಿಯೂ ನೋಡುವಿರಿ, ಆದರೆ ಗ್ರಹಿಸುವುದಿಲ್ಲ. ಈ ಜನರ ಹೃದಯವನ್ನು ಮಂದಗೊಳಿಸು, ಅವರ ಕಿವಿಗಳನ್ನು ಭಾರವಾಗಿಸು, ಮತ್ತು ಅವರ ಕಣ್ಣುಗಳನ್ನು ಮುಚ್ಚಿಸು; ಇಲ್ಲವಾದರೆ ಅವರು ತಮ್ಮ ಕಣ್ಣುಗಳಿಂದ ನೋಡಿ, ತಮ್ಮ ಕಿವಿಗಳಿಂದ ಕೇಳಿ, ತಮ್ಮ ಹೃದಯದಿಂದ ಅರ್ಥಮಾಡಿಕೊಂಡು, ಪರಿವರ್ತಿತರಾಗಿ, ಸ್ವಸ್ಥರಾಗುವರು. ಯೆಶಾಯ 6:9, 10.</w:t>
      </w:r>
    </w:p>
    <w:p>
      <w:pPr>
        <w:pStyle w:val="ArticleBody"/>
        <w:jc w:val="left"/>
      </w:pPr>
      <w:r>
        <w:rPr>
          <w:rFonts w:ascii="Nirmala UI" w:hAnsi="Nirmala UI" w:eastAsia="Nirmala UI" w:cs="Nirmala UI"/>
        </w:rPr>
        <w:t>ಯೆಶಾಯನ ಕಿವಿಗೊರಗಾದ ದಂಗೆಕೋರರು “ಕೇಳಬಲ್ಲರು,” ಆದರೆ ಅವರು “ಕೇಳುವುದಿಲ್ಲ,” ಮತ್ತು “ಕೇಳಲು” ಅವರ ನಿರಾಕರಣೆ ಅವರು “ಅರ್ಥಮಾಡಿಕೊಳ್ಳುವುದಿಲ್ಲ” ಎಂಬುದನ್ನು ಗುರುತಿಸುತ್ತದೆ. ಹಬಕ್ಕೂಕನ “ಗ್ರಂಥದಲ್ಲಿ” ಉಲ್ಲೇಖಿಸಲ್ಪಟ್ಟಿರುವ “ಪಟ್ಟಿಕೆಯ” ಮೇಲೆ ಪ್ರತಿನಿಧಿಸಲ್ಪಟ್ಟ ಜ್ಞಾನದ ಹೆಚ್ಚಳವನ್ನು ಅರ್ಥಮಾಡಿಕೊಳ್ಳದವರು ದಾನಿಯೇಲನ ದುಷ್ಟರು, ಅಂದರೆ ಮತ್ತಾಯನ ಮೂರ್ಖ ಕನ್ಯೆಯರೂ ಆಗಿದ್ದಾರೆ. ಯೆಶಾಯನ ಕಿವಿಗೊರಗಾದ ದಂಗೆಕೋರರು ಕೇಳಿದ್ದರೆ, ಅವರು ಪರಿವರ್ತಿತರಾಗಿ ಸ್ವಸ್ಥರಾಗಬಹುದಾಗಿತ್ತು; ಆದರೆ ಅವರ ಹೃದಯವು ಕೊಬ್ಬಾಗಿದೆ, ಆದಕಾರಣ ಅವರು ಮಧ್ಯರಾತ್ರಿಯ ಕೂಗಿನ ಸಂದೇಶವನ್ನು ಅರ್ಥಮಾಡಿಕೊಳ್ಳಲಾರರು. ಯೇಸು ಕಿವಿಗೊರಗಾದ ದಂಗೆಕೋರರ ಕುರಿತು ಎರಡನೆಯ ಸಾಕ್ಷಿಯನ್ನು ಒದಗಿಸಿದನು.</w:t>
      </w:r>
    </w:p>
    <w:p>
      <w:pPr>
        <w:pStyle w:val="ArticleScripture"/>
        <w:jc w:val="left"/>
      </w:pPr>
      <w:r>
        <w:rPr>
          <w:rFonts w:ascii="Nirmala UI" w:hAnsi="Nirmala UI" w:eastAsia="Nirmala UI" w:cs="Nirmala UI"/>
        </w:rPr>
        <w:t>ಆಗ ಶಿಷ್ಯರು ಬಂದು ಅವನಿಗೆ, “ನೀನು ಅವರಿಗೆ ಯಾಕೆ ದೃಷ್ಟಾಂತಗಳ ಮೂಲಕ ಮಾತನಾಡುತ್ತೀಯ?” ಎಂದು ಕೇಳಿದರು. ಅವನು ಅವರಿಗೆ ಉತ್ತರವಾಗಿ ಹೀಗೆಂದನು: “ಪರಲೋಕ ರಾಜ್ಯದ ರಹಸ್ಯಗಳನ್ನು ತಿಳಿದುಕೊಳ್ಳುವ ವರವು ನಿಮಗೆ ಕೊಡಲ್ಪಟ್ಟಿದೆ; ಆದರೆ ಅವರಿಗೆ ಅದು ಕೊಡಲ್ಪಟ್ಟಿಲ್ಲ. ಯಾಕಂದರೆ ಯಾರಿಗಿದೆಯೋ ಅವನಿಗೆ ಇನ್ನೂ ಕೊಡಲ್ಪಡುವುದು, ಮತ್ತು ಅವನು ಸಮೃದ್ಧಿಯಾಗಿ ಹೊಂದುವನು; ಆದರೆ ಯಾರಿಗಿಲ್ಲವೋ, ಅವನಿಗಿರುವುದೂ ಅವನಿಂದ ತೆಗೆದುಕೊಳ್ಳಲ್ಪಡುವುದು. ಆದದರಿಂದಲೇ ನಾನು ಅವರಿಗೆ ದೃಷ್ಟಾಂತಗಳ ಮೂಲಕ ಮಾತನಾಡುತ್ತೇನೆ; ಏಕೆಂದರೆ ಅವರು ನೋಡುತ್ತಾ ಇದ್ದರೂ ನೋಡುವುದಿಲ್ಲ, ಕೇಳುತ್ತಾ ಇದ್ದರೂ ಕೇಳುವುದಿಲ್ಲ, ಗ್ರಹಿಸುವುದೂ ಇಲ್ಲ. ಹಾಗೆಯೇ ಯೆಶಾಯನ ಪ್ರವಾದನೆಯು ಅವರಲ್ಲಿ ನೆರವೇರುತ್ತದೆ; ಅದು ಹೀಗೆ ಹೇಳುತ್ತದೆ: ‘ನೀವು ಕೇಳುತ್ತಾ ಕೇಳುವಿರಿ, ಆದರೆ ಗ್ರಹಿಸುವುದಿಲ್ಲ; ನೋಡುತ್ತಾ ನೋಡುವಿರಿ, ಆದರೆ ತಿಳಿದುಕೊಳ್ಳುವುದಿಲ್ಲ. ಯಾಕಂದರೆ ಈ ಜನರ ಹೃದಯವು ಮಂದಗೊಂಡಿದೆ, ಅವರ ಕಿವಿಗಳು ಕೇಳುವುದಕ್ಕೆ ಕುಂದುಗೊಂಡಿವೆ, ಮತ್ತು ತಮ್ಮ ಕಣ್ಣುಗಳನ್ನು ಅವರು ಮುಚ್ಚಿಕೊಂಡಿದ್ದಾರೆ; ಇಲ್ಲವಾದರೆ ಅವರು ತಮ್ಮ ಕಣ್ಣುಗಳಿಂದ ನೋಡಿ, ತಮ್ಮ ಕಿವಿಗಳಿಂದ ಕೇಳಿ, ತಮ್ಮ ಹೃದಯದಿಂದ ಗ್ರಹಿಸಿ, ತಿರುಗಿಕೊಂಡು ಬಂದು, ನಾನು ಅವರನ್ನು ಸ್ವಸ್ಥಪಡಿಸಬೇಕಾಗಿತ್ತು.’ ಆದರೆ ನಿಮ್ಮ ಕಣ್ಣುಗಳು ನೋಡುವದರಿಂದ ಧನ್ಯವಾದವುಳ್ಳವು; ನಿಮ್ಮ ಕಿವಿಗಳು ಕೇಳುವದರಿಂದ ಧನ್ಯವಾದವುಳ್ಳವು. ಯಾಕಂದರೆ ನಿಜವಾಗಿ ನಾನು ನಿಮಗೆ ಹೇಳುತ್ತೇನೆ, ನೀವು ನೋಡುವ ಸಂಗತಿಗಳನ್ನು ನೋಡಬೇಕೆಂದು ಅನೇಕ ಪ್ರವಾದಿಗಳೂ ನೀತಿವಂತರೂ ಬಯಸಿದರು, ಆದರೆ ನೋಡಲಿಲ್ಲ; ಮತ್ತು ನೀವು ಕೇಳುವ ಸಂಗತಿಗಳನ್ನು ಕೇಳಬೇಕೆಂದು ಬಯಸಿದರು, ಆದರೆ ಕೇಳಲಿಲ್ಲ.” ಮತ್ತಾಯ 13:10–17.</w:t>
      </w:r>
    </w:p>
    <w:p>
      <w:pPr>
        <w:pStyle w:val="ArticleBody"/>
        <w:jc w:val="left"/>
      </w:pPr>
      <w:r>
        <w:rPr>
          <w:rFonts w:ascii="Nirmala UI" w:hAnsi="Nirmala UI" w:eastAsia="Nirmala UI" w:cs="Nirmala UI"/>
        </w:rPr>
        <w:t>ಜ್ಞಾನಿಗಳು ದೃಷ್ಟಾಂತಗಳ ರಹಸ್ಯವನ್ನು ಗ್ರಹಿಸುತ್ತಾರೆ; ಅದು ಸಾಲಿನ ಮೇಲೆ ಸಾಲಾಗಿ ಪ್ರತಿನಿಧಿಸಲ್ಪಟ್ಟಿರುವ ಸತ್ಯವಾಗಿದೆ. ಜ್ಞಾನಿಗಳು ಧನ್ಯರು, ಏಕೆಂದರೆ ಅವರು ನೋಡುತ್ತಾರೆ ಮತ್ತು ಕೇಳುತ್ತಾರೆ; ಮತ್ತು ಜ್ಞಾನಿಗಳೂ ಧನ್ಯರೂ ಇಬ್ಬರೂ ದಾನಿಯೇಲ ಅಧ್ಯಾಯ ಹನ್ನೆರಡರಲ್ಲಿ ಪ್ರತಿನಿಧಿಸಲ್ಪಟ್ಟಿದ್ದಾರೆ. “ಜ್ಞಾನಿಗಳು” ಎಂದರೆ ಜ್ಞಾನದ ಹೆಚ್ಚಳವನ್ನು (ತಮ್ಮ ಹೃದಯಗಳಿಂದ) ಗ್ರಹಿಸುವವರು; ಆ ಹೆಚ್ಚಳವು ಹಬಕ್ಕೂಕನ “ಪುಸ್ತಕ”ದಲ್ಲಿ ಸೂಚಿಸಲ್ಪಟ್ಟಿರುವ “ಮೇಜು”ಯಿಂದ ಪ್ರತಿನಿಧಿಸಲ್ಪಟ್ಟಿದೆ. ಮತ್ತು “ಧನ್ಯರು” ಎಂದರೆ ಕಾದಿರುವವರು.</w:t>
      </w:r>
    </w:p>
    <w:p>
      <w:pPr>
        <w:pStyle w:val="ArticleScripture"/>
        <w:jc w:val="left"/>
      </w:pPr>
      <w:r>
        <w:rPr>
          <w:rFonts w:ascii="Nirmala UI" w:hAnsi="Nirmala UI" w:eastAsia="Nirmala UI" w:cs="Nirmala UI"/>
        </w:rPr>
        <w:t>ಅವನು ಹೇಳಿದನು, “ದಾನಿಯೇಲನೇ, ನೀನು ನಿನ್ನ ದಾರಿಗೆ ಹೋಗು; ಯಾಕಂದರೆ ಈ ಮಾತುಗಳು ಅಂತ್ಯಕಾಲದವರೆಗೆ ಮುಚ್ಚಲ್ಪಟ್ಟು ಮುದ್ರಿಸಲ್ಪಟ್ಟಿವೆ. ಅನೇಕರನ್ನು ಶುದ್ಧಿಗೊಳಿಸಲಾಗುವುದು, ಅವರು ಬೆಳ್ಳಗಾಗುವರು ಮತ್ತು ಪರೀಕ್ಷಿಸಲ್ಪಡುವರು; ಆದರೆ ದುಷ್ಟರು ದುಷ್ಟತನವನ್ನೇ ಮಾಡುವರು; ದುಷ್ಟರಲ್ಲಿ ಯಾರೂ ಗ್ರಹಿಸುವದಿಲ್ಲ; ಆದರೆ ಜ್ಞಾನಿಗಳು ಗ್ರಹಿಸುವರು. ಮತ್ತು ನಿತ್ಯಬಲಿಯು ತೆಗೆದುಹಾಕಲ್ಪಡುವ ಕಾಲದಿಂದ, ಮತ್ತು ಹಾಳುಮಾಡುವ ಅಸಹ್ಯವಾದ ವಸ್ತುವು ಸ್ಥಾಪಿಸಲ್ಪಡುವ ಕಾಲದಿಂದ, ಒಂದು ಸಾವಿರ ಎರಡು ನೂರು ತೊಂಬತ್ತು ದಿನಗಳು ಇರುತ್ತವೆ. ಕಾಯುತ್ತಾ, ಒಂದು ಸಾವಿರ ಮೂರು ನೂರು ಮೂವತ್ತೈದು ದಿನಗಳವರೆಗೆ ತಲುಪುವವನು ಧನ್ಯನು.” ದಾನಿಯೇಲ 12:9–13.</w:t>
      </w:r>
    </w:p>
    <w:p>
      <w:pPr>
        <w:pStyle w:val="ArticleBody"/>
        <w:jc w:val="left"/>
      </w:pPr>
      <w:r>
        <w:rPr>
          <w:rFonts w:ascii="Nirmala UI" w:hAnsi="Nirmala UI" w:eastAsia="Nirmala UI" w:cs="Nirmala UI"/>
        </w:rPr>
        <w:t>ಮಿಲ್ಲರೈಟ್‌ಗಳು ಹದಿಮೂರು ನೂರು ಮೂವತ್ತೈದು ದಿನಗಳು ಕ್ರಿ.ಶ. 508ರಲ್ಲಿ ಪೌರಾಣಿಕತ್ವವನ್ನು (“the daily”) “ತೆಗೆದುಹಾಕಿದಾಗ” ಆರಂಭವಾದವು ಎಂಬುದನ್ನು ಸರಿಯಾಗಿ ಗ್ರಹಿಸಿದ್ದರು. 1843ರಲ್ಲಿ ಕಾಯುತ್ತಿದ್ದವರಿಗೆ ಆಶೀರ್ವಾದವು ವಾಗ್ದಾನವಾಗಿತ್ತು. ಆ ವಾಕ್ಯಭಾಗದಲ್ಲಿರುವ “cometh” ಎಂಬ ಪದದ ಅರ್ಥ “ಮುಟ್ಟುವುದು” ಎಂಬುದಾಗಿದೆ. 1843ನೇ ವರ್ಷವು ಅಂತ್ಯಗೊಂಡಾಗ 1844ನೇ ವರ್ಷವನ್ನು “ಮುಟ್ಟಿತು.” 1843ನೇ ವರ್ಷವು ಅಂತ್ಯಗೊಂಡಾಗ, ಹಬಕ್ಕೂಕನ “ವಿಳಂಬದ ಸಮಯ” ಬಂದಿತು; ಮತ್ತು “ಪಟ್ಟಿಗಳನ್ನು” ಸೂಚಿಸಿದ “ಪುಸ್ತಕ”ದಲ್ಲಿ ಆಜ್ಞಾಪಿಸಿದಂತೆ ಕಾಯುತ್ತಿದ್ದವರ ಮೇಲೆ ಆಶೀರ್ವಾದವನ್ನು ಪ್ರಕಟಿಸಲಾಯಿತು. ಹಬಕ್ಕೂಕನ “ಪುಸ್ತಕ”ವು ದರ್ಶನಕ್ಕಾಗಿ “ಕಾಯಿರಿ” ಎಂದು ಅವರಿಗೆ ಆಜ್ಞಾಪಿಸಿತು.</w:t>
      </w:r>
    </w:p>
    <w:p>
      <w:pPr>
        <w:pStyle w:val="ArticleBody"/>
        <w:jc w:val="left"/>
      </w:pPr>
      <w:r>
        <w:rPr>
          <w:rFonts w:ascii="Nirmala UI" w:hAnsi="Nirmala UI" w:eastAsia="Nirmala UI" w:cs="Nirmala UI"/>
        </w:rPr>
        <w:t>ದಾನಿಯೇಲನು 1798ರ ಇತಿಹಾಸವನ್ನು (ಅಂತ್ಯದ ಕಾಲವನ್ನು) ಗುರುತಿಸುತ್ತಾನೆ; ಆ ಸಮಯದಲ್ಲಿ ಅವನ ಪುಸ್ತಕದ ಮುದ್ರೆ ತೆಗೆಯಲ್ಪಟ್ಟಿತು, ಮತ್ತು ಆಗ ಮೂರು ಹಂತಗಳ ಪರೀಕ್ಷಣಾ ಪ್ರಕ್ರಿಯೆ ಉಂಟಾಯಿತು (ಶುದ್ಧಿಗೊಂಡರು, ಬಿಳಿಯಾಗಿಸಲ್ಪಟ್ಟರು, ಮತ್ತು ಪರೀಕ್ಷಿಸಲ್ಪಟ್ಟರು). ಆ ಪ್ರಕ್ರಿಯೆ ಏಳು ಗುಡುಗುಗಳ ಗುಪ್ತ ಇತಿಹಾಸದ ಪ್ರಕಟಣೆಯಲ್ಲಿ ತನ್ನ ಪರ್ಯವಸಾನವನ್ನು ತಲುಪಿತು. ಆ ಗುಪ್ತ ಇತಿಹಾಸವೇ ಸತ್ಯದ ಮೂರು ಮಾರ್ಗಚಿಹ್ನೆಗಳು; ಅವುಗಳನ್ನು ಮೊದಲ ನಿರಾಶೆ, ಮಧ್ಯರಾತ್ರಿ ಕೂಗಿನ ಸಂದೇಶ, ಮತ್ತು ಮಹಾ ನಿರಾಶೆ ಪ್ರತಿನಿಧಿಸುತ್ತವೆ. ಮೊದಲ ನಿರಾಶೆಯವರೆಗೆ ತಲುಪುವ ಆಶೀರ್ವಾದವು 1798ರಿಂದ 1844ರವರೆಗಿನ ಇತಿಹಾಸದ ಅಂತ್ಯದಲ್ಲಿ ಸಂಭವಿಸುವ ಮೂರು ಹಂತಗಳ ಪರೀಕ್ಷಣಾ ಪ್ರಕ್ರಿಯೆಯನ್ನು ಪ್ರತಿನಿಧಿಸುತ್ತದೆ.</w:t>
      </w:r>
    </w:p>
    <w:p>
      <w:pPr>
        <w:pStyle w:val="ArticleBody"/>
        <w:jc w:val="left"/>
      </w:pPr>
      <w:r>
        <w:rPr>
          <w:rFonts w:ascii="Nirmala UI" w:hAnsi="Nirmala UI" w:eastAsia="Nirmala UI" w:cs="Nirmala UI"/>
        </w:rPr>
        <w:t>1798ರ ಇತಿಹಾಸದಿಂದ 1844ರ ಮಹಾ ನಿರಾಶೆಯವರೆಗೆ ಇರುವ ಅನುಭವವು, 1989ರ ಇತಿಹಾಸದಿಂದ ಶೀಘ್ರದಲ್ಲೇ ಬರುವ ಭಾನುವಾರದ ಕಾಯ್ದೆಯವರೆಗೆ ಇರುವ ಇತಿಹಾಸಕ್ಕೆ ಪ್ರತಿರೂಪವಾಗಿದೆ. ಮೊದಲ ನಿರಾಶೆಯಲ್ಲಿ ವಿಳಂಬವಾಗಲು ಆರಂಭಿಸಿದ ದರ್ಶನಕ್ಕಾಗಿ ಕಾಯುವವರಿಗೋಸ್ಕರ ಒಂದು ಆಶೀರ್ವಾದವು ವಾಗ್ದಾನಗೊಂಡಿದೆ. ದಾನಿಯೇಲ ಅಧ್ಯಾಯ ಹನ್ನೆರಡಿನ “ಜ್ಞಾನಿಗಳು” ಎಂದರೆ “ಧನ್ಯರು” ಆಗಿರುವವರೂ “ಕಾಯುವವರೂ” ಆಗಿದ್ದಾರೆ. ದುಷ್ಟರು ಎಂದರೆ ತಮ್ಮ ಹೃದಯಗಳಿಂದ “ಕೇಳದವರೂ” “ನೋಡದವರೂ” ಆಗಿದ್ದಾರೆ. ಮಿಲ್ಲರೈಟ್ ಚಳವಳಿಯ ಸಂಪೂರ್ಣ ಅನುಭವವು ದಾನಿಯೇಲನ ನಾಲ್ಕು ವಚನಗಳಲ್ಲಿ ಸಂಕ್ಷಿಪ್ತವಾಗಿ ನಿರೂಪಿಸಲ್ಪಟ್ಟಿದೆ; ಮತ್ತು ಆ ವಚನಗಳು ಒಂದು ಲಕ್ಷ ನಲವತ್ತನಾಲ್ಕು ಸಾವಿರರ ಮುದ್ರೆಯಿಡುವಿಕೆಯ ಇತಿಹಾಸವನ್ನೂ ಪ್ರತಿನಿಧಿಸುತ್ತವೆ.</w:t>
      </w:r>
    </w:p>
    <w:p>
      <w:pPr>
        <w:pStyle w:val="ArticleBody"/>
        <w:jc w:val="left"/>
      </w:pPr>
      <w:r>
        <w:rPr>
          <w:rFonts w:ascii="Nirmala UI" w:hAnsi="Nirmala UI" w:eastAsia="Nirmala UI" w:cs="Nirmala UI"/>
        </w:rPr>
        <w:t>ಆ ನಾಲ್ಕು ವಚನಗಳಲ್ಲಿ ಪ್ರತಿನಿಧಿಸಲ್ಪಟ್ಟಿರುವ ಪವಿತ್ರ ಇತಿಹಾಸವು, ಹಬಕ್ಕೂಕನ ಫಲಕಗಳ ಮೇಲೆ ಪ್ರತಿನಿಧಿಸಲ್ಪಟ್ಟಿದ್ದ ಜ್ಞಾನದ ವೃದ್ಧಿಯನ್ನು, ಹಾಗೆಯೇ ಯೇಸು ಸಾಲಿನ ಮೇಲೆ ಸಾಲು ಎಂಬ ವಿಧಾನದಲ್ಲಿ ಬೋಧಿಸಿದಾಗ ಗುರುತಿಸಿದ ಜ್ಞಾನದ ವೃದ್ಧಿಯನ್ನು ಅರ್ಥಮಾಡಿಕೊಳ್ಳುವಿಕೆಯ ಮೇಲೆ ಆಧಾರಿತವಾಗಿದೆ. “ಜ್ಞಾನಿಗಳ” ಮುಂದೆ ಪ್ರವಾದನೆಯ ರಹಸ್ಯವನ್ನು ವಿವರಿಸುವ ಸಲುವಾಗಿ, ಅವರು ದೃಷ್ಟಾಂತದ ಮೇಲೆ ದೃಷ್ಟಾಂತವನ್ನು ಮಂಡಿಸಿದರು. ದಾನಿಯೇಲನು ಹನ್ನೆರಡನೇ ಅಧ್ಯಾಯದಲ್ಲಿ “ದುಷ್ಟರು” ಅರ್ಥಮಾಡಿಕೊಳ್ಳುವುದಿಲ್ಲ; ಮತ್ತು 2 Thessalonians, chapter two ನಲ್ಲಿ, ಅವರ ಆ ಅರ್ಥಗ್ರಹಣದ ಕೊರತೆ ಸತ್ಯದ ಮೇಲಿನ ದ್ವೇಷವಾಗಿ ಪ್ರತಿನಿಧಿಸಲ್ಪಟ್ಟಿದೆ; ಅದು ಬಲವಾದ ಮೋಹವನ್ನು ಉಂಟುಮಾಡುತ್ತದೆ. ಪೌಲನ ಪತ್ರಿಕೆಯಲ್ಲಿ ದುಷ್ಟರು ಪ್ರೀತಿಸದ ಸತ್ಯವು “the daily,” ಆಗಿತ್ತು; ಮತ್ತು ದಾನಿಯೇಲನ ಆ ನಾಲ್ಕು ವಚನಗಳಲ್ಲಿ ವಿಶೇಷವಾಗಿ ಗುರುತಿಸಲ್ಪಟ್ಟಿರುವ ಪ್ರವಾದನಾತ್ಮಕ ಸತ್ಯವೂ “the daily,” ಆಗಿದೆ.</w:t>
      </w:r>
    </w:p>
    <w:p>
      <w:pPr>
        <w:pStyle w:val="ArticleBody"/>
        <w:jc w:val="left"/>
      </w:pPr>
      <w:r>
        <w:rPr>
          <w:rFonts w:ascii="Nirmala UI" w:hAnsi="Nirmala UI" w:eastAsia="Nirmala UI" w:cs="Nirmala UI"/>
        </w:rPr>
        <w:t>ಯೇಸು ಶಿಷ್ಯರಿಗೆ ಅವರು ಧನ್ಯರೆಂದು ಹೇಳಿದರು; ಹೀಗೆ ಹೇಳುವುದರ ಮೂಲಕ, ತಾವು ಪರಿವರ್ತಿತರಾಗದಂತೆ ಕಾಣುವುದಕ್ಕೂ ಕೇಳುವುದಕ್ಕೂ ನಿರಾಕರಿಸಿದ ಯೆಶಾಯನಲ್ಲಿರುವವರೊಂದಿಗೆ ಅವರನ್ನು ವಿರುದ್ಧವಾಗಿ ತೋರಿಸುತ್ತಿದ್ದರು. ದಾನಿಯೇಲ ಅಧ್ಯಾಯ ಹನ್ನೆರಡರಲ್ಲಿ ಧನ್ಯರೆಂದು ಕರೆಯಲ್ಪಡುವವರು ಕಾದಿರುವವರಾಗಿದ್ದಾರೆ. ದಾನಿಯೇಲ ಅಧ್ಯಾಯ ಹನ್ನೆರಡಿನ ಆ ನಾಲ್ಕು ವಚನಗಳೂ, ಹಾಗೆಯೇ ಮಿಲ್ಲರೈಟರ ಇತಿಹಾಸದಲ್ಲಿ ಆ ವಚನಗಳ ನೆರವೇರಿಕೆಯೂ, ಹಾಗೆಯೇ ಕೇಳುವುದಕ್ಕೂ ಕಾಣುವುದಕ್ಕೂ ನಿರಾಕರಿಸಿದ ಒಂದು ವರ್ಗದೊಂದಿಗೆ ಯೆಶಾಯನಲ್ಲಿರುವ ವಿರುದ್ಧತೆಯೂ, ಹಾಗೆಯೇ ಕ್ರಿಸ್ತನು ಮಾಡಿರುವ ಅದೇ ಎರಡು ವರ್ಗಗಳ ವ್ಯತ್ಯಾಸವೂ, ಇವೆಲ್ಲವೂ 2020ರ ಜುಲೈ 18ರಂದು ಬಂದ ಏಳು ಗುಡುಗುಗಳ ಗುಪ್ತ ಇತಿಹಾಸದತ್ತ ಮುನ್ನೋಟ ನೀಡುತ್ತವೆ. ಮೊದಲ ನಿರಾಶೆಯಿಂದ ಆರಂಭವಾದ ಮಿಲ್ಲರೈಟ್ ಇತಿಹಾಸದ ಅಂತಿಮ ಪರೀಕ್ಷೆಯ ಪ್ರಕ್ರಿಯೆ ಈಗ ಮರುಕಳಿಸಲಾಗುತ್ತಿದೆ. ಕೆಲವರು ಕಾಣುವರು, ಮತ್ತಿತರರು ಕಾಣುವುದಕ್ಕೆ ನಿರಾಕರಿಸುವರು.</w:t>
      </w:r>
    </w:p>
    <w:p>
      <w:pPr>
        <w:pStyle w:val="ArticleScripture"/>
        <w:jc w:val="left"/>
      </w:pPr>
      <w:r>
        <w:rPr>
          <w:rFonts w:ascii="Nirmala UI" w:hAnsi="Nirmala UI" w:eastAsia="Nirmala UI" w:cs="Nirmala UI"/>
        </w:rPr>
        <w:t>1840–1844ರ ಅವಧಿಯಲ್ಲಿ ನೀಡಲ್ಪಟ್ಟ ಎಲ್ಲಾ ಸಂದೇಶಗಳನ್ನು ಈಗ ಬಲಪೂರ್ವಕವಾಗಿ ಪ್ರಕಟಿಸಬೇಕು; ಏಕೆಂದರೆ ತಮ್ಮ ದಿಕ್ಕುತಪ್ಪಿಕೊಂಡಿರುವ ಅನೇಕ ಜನರು ಇದ್ದಾರೆ. ಆ ಸಂದೇಶಗಳು ಎಲ್ಲಾ ಸಭೆಗಳಿಗೂ ತಲುಪಬೇಕು.</w:t>
      </w:r>
    </w:p>
    <w:p>
      <w:pPr>
        <w:pStyle w:val="ArticleScripture"/>
        <w:jc w:val="left"/>
      </w:pPr>
      <w:r>
        <w:rPr>
          <w:rFonts w:ascii="Nirmala UI" w:hAnsi="Nirmala UI" w:eastAsia="Nirmala UI" w:cs="Nirmala UI"/>
        </w:rPr>
        <w:t>“ಕ್ರಿಸ್ತನು ಹೇಳಿದನು, ‘ನಿಮ್ಮ ಕಣ್ಣುಗಳು ನೋಡುವದರಿಂದ ಧನ್ಯವಾದವುಳ್ಳವು; ನಿಮ್ಮ ಕಿವಿಗಳು ಕೇಳುವದರಿಂದ ಧನ್ಯವಾದವುಳ್ಳವು. ಯಾಕಂದರೆ ನಾನುನಿಮಗೆ ನಿಜವಾಗಿ ಹೇಳುತ್ತೇನೆ, ನೀವು ನೋಡುವ ವಿಷಯಗಳನ್ನು ನೋಡಬೇಕೆಂದು ಅನೇಕ ಪ್ರವಾದಿಗಳೂ ನೀತಿವಂತರೂ ಅಪೇಕ್ಷಿಸಿದರು, ಆದರೂ ನೋಡಲಿಲ್ಲ; ನೀವು ಕೇಳುವ ವಿಷಯಗಳನ್ನು ಕೇಳಬೇಕೆಂದು ಅಪೇಕ್ಷಿಸಿದರು, ಆದರೂ ಕೇಳಲಿಲ್ಲ’ [Matthew 13:16, 17]. 1843 ಮತ್ತು 1844ರಲ್ಲಿ ಕಾಣಲ್ಪಟ್ಟ ಸಂಗತಿಗಳನ್ನು ಕಂಡ ಆ ಕಣ್ಣುಗಳು ಧನ್ಯವಾದವುಳ್ಳವು.”</w:t>
      </w:r>
    </w:p>
    <w:p>
      <w:pPr>
        <w:pStyle w:val="ArticleScripture"/>
        <w:jc w:val="left"/>
      </w:pPr>
      <w:r>
        <w:rPr>
          <w:rFonts w:ascii="Nirmala UI" w:hAnsi="Nirmala UI" w:eastAsia="Nirmala UI" w:cs="Nirmala UI"/>
        </w:rPr>
        <w:t>“ಸಂದೇಶವು ನೀಡಲ್ಪಟ್ಟಿತು. ಮತ್ತು ಆ ಸಂದೇಶವನ್ನು ಪುನರುಚ್ಚರಿಸುವಲ್ಲಿ ಯಾವ ವಿಳಂಬವೂ ಇರಬಾರದು; ಯಾಕಂದರೆ ಕಾಲದ ಸೂಚನೆಗಳು ನೆರವೇರುತ್ತಿವೆ; ಸಮಾಪನ ಕಾರ್ಯವು ನೆರವೇರಬೇಕು. ಅಲ್ಪಕಾಲದಲ್ಲೇ ಒಂದು ಮಹಾ ಕಾರ್ಯವು ನೆರವೇರಲಿದೆ. ದೇವರ ನಿಯೋಗದ ಪ್ರಕಾರ ಶೀಘ್ರದಲ್ಲೇ ಒಂದು ಸಂದೇಶವು ನೀಡಲ್ಪಡುವುದು; ಅದು ವೃದ್ಧಿಹೊಂದುತ್ತಾ ಘೋಷಮಯ ಕೂಗಾಗುವುದು. ಆಗ ದಾನಿಯೇಲನು ತನ್ನ ಪಾಲಿನಲ್ಲಿ ನಿಂತು, ತನ್ನ ಸಾಕ್ಷಿಯನ್ನು ನೀಡುವನು.” Manuscript Releases, volume 21, 437.</w:t>
      </w:r>
    </w:p>
    <w:p>
      <w:pPr>
        <w:pStyle w:val="ArticleBody"/>
        <w:jc w:val="left"/>
      </w:pPr>
      <w:r>
        <w:rPr>
          <w:rFonts w:ascii="Nirmala UI" w:hAnsi="Nirmala UI" w:eastAsia="Nirmala UI" w:cs="Nirmala UI"/>
        </w:rPr>
        <w:t>ವಿಲಿಯಂ ಮಿಲ್ಲರ್ ಅವರಿಗೆ “the daily” ಎಂಬುದು ಪೇಗನ್ ರೋಮ್‌ನ ಸಂಕೇತವೆಂದು ಅರ್ಥಮಾಡಿಕೊಳ್ಳುವಂತೆ ದೇವದೂತರು ಮಾರ್ಗದರ್ಶನ ನೀಡಿದರು. ಆ ಅರ್ಥೈಸುವಿಕೆಯಲ್ಲಿ ಅವರು ಸರಿಯಾಗಿದ್ದರು ಎಂದು ಸಿಸ್ಟರ್ ವೈಟ್ ನೇರವಾಗಿ ದೃಢಪಡಿಸಿದರು. ಹಬಕ್ಕೂಕನ “book” ನಲ್ಲಿ ಉಲ್ಲೇಖಿಸಲ್ಪಟ್ಟಿರುವ “tables” ಮೇಲಾಗಿ ಪ್ರತಿನಿಧಿಸಲ್ಪಟ್ಟಿದ್ದ ಆ ಅರ್ಥೈಸುವಿಕೆ “for the time to come” ಆಗಿದೆ. ಆ “book” ನ ಮುದ್ರೆತೆಗೆಯುವಿಕೆ “a rebellious, lying children” ಅನ್ನು ಪ್ರಕಟಿಸುತ್ತದೆ. “Children” ಎಂಬುದು ಕೊನೆಯ ತಲೆಮಾರಿನ ಸಂಕೇತವಾಗಿರುವುದರಿಂದ, ಯೆಶಾಯನ ವಾಕ್ಯಭಾಗದಲ್ಲಿರುವ “time to come” ವಿಶೇಷವಾಗಿ ವಿಚಾರಣಾತ್ಮಕ ನ್ಯಾಯತೀರ್ಪಿನ ಕೊನೆಯ ದಿನಗಳನ್ನು ಸೂಚಿಸುತ್ತದೆ.</w:t>
      </w:r>
    </w:p>
    <w:p>
      <w:pPr>
        <w:pStyle w:val="ArticleBody"/>
        <w:jc w:val="left"/>
      </w:pPr>
      <w:r>
        <w:rPr>
          <w:rFonts w:ascii="Nirmala UI" w:hAnsi="Nirmala UI" w:eastAsia="Nirmala UI" w:cs="Nirmala UI"/>
        </w:rPr>
        <w:t>“ಸುಳ್ಳು ಮಕ್ಕಳ”ು “ಪುಸ್ತಕ”ದಲ್ಲಿ ದಾಖಲಿಸಲ್ಪಟ್ಟಿರುವ “ಮೇಜಿನ” ಮೇಲೆ ಪ್ರತಿನಿಧಿಸಲ್ಪಟ್ಟ ಪ್ರವಾದನಾತ್ಮಕ ಸಂದೇಶವನ್ನು ತಿರಸ್ಕರಿಸುವರು ಎಂದು ಯೆಶಾಯನು ಹೇಳುತ್ತಾನೆ; ಯಾಕಂದರೆ ಅವರು “ದರ್ಶಕರಿಗೆ, ನೋಡಬೇಡಿರಿ; ಪ್ರವಾದಿಗಳಿಗೆ, ನಮಗೆ ಸರಿಯಾದ ಸಂಗತಿಗಳನ್ನು ಪ್ರವಾದಿಸಬೇಡಿರಿ, ನಮಗೆ ಮೆತ್ತನೆಯ ಸಂಗತಿಗಳನ್ನು ಹೇಳಿರಿ, ಮೋಸಕರ ಸಂಗತಿಗಳನ್ನು ಪ್ರವಾದಿಸಿರಿ” ಎಂದು ಹೇಳುತ್ತಾರೆ. 1863ರಲ್ಲಿ ಲವೊದಿಕೀಯ ಅದ್ವೆಂಟಿಸಮ್ ಸುಳ್ಳು ಮಕ್ಕಳ ಈ ವಿನಂತಿಯನ್ನು ನೆರವೇರಿಸುವುದರ ಏರಿಕೆಯಾಗುವ ಪ್ರಕ್ರಿಯೆಯನ್ನು ಆರಂಭಿಸಿತು. ಆ ಕಾರ್ಯವನ್ನು ಯೆಶಾಯನು ಮಿಲ್ಲರೈಟ್ ಅಡಿಪಾಯಗಳ ಹಳೆಯ ಮಾರ್ಗಗಳನ್ನು ತಿರಸ್ಕರಿಸುವುದಾಗಿ ಪ್ರತಿನಿಧಿಸುತ್ತಾನೆ; ಯಾಕಂದರೆ ಅವರು, “ಮಾರ್ಗವನ್ನು ಬಿಟ್ಟು ಹೋಗಿರಿ, ಪಥದಿಂದ ತಿರುಗಿ ಹೋಗಿರಿ, ಇಸ್ರಾಯೇಲನ ಪರಿಶುದ್ಧನನ್ನು ನಮ್ಮ ಮುಂದೆ ಇರುವದನ್ನು ನಿಲ್ಲಿಸಿರಿ” ಎಂದು ಹೇಳಿದರು. ಮಾರ್ಗವೇ ಆಗಿರುವ ಪಥವು, ಯೆರೆಮೀಯನ ಹಳೆಯ ಮಾರ್ಗಗಳೇ ಆಗಿವೆ.</w:t>
      </w:r>
    </w:p>
    <w:p>
      <w:pPr>
        <w:pStyle w:val="ArticleScripture"/>
        <w:jc w:val="left"/>
      </w:pPr>
      <w:r>
        <w:rPr>
          <w:rFonts w:ascii="Nirmala UI" w:hAnsi="Nirmala UI" w:eastAsia="Nirmala UI" w:cs="Nirmala UI"/>
        </w:rPr>
        <w:t>ಕರ್ತನು ಹೀಗೆ ಹೇಳುತ್ತಾನೆ: ಮಾರ್ಗಗಳಲ್ಲಿ ನಿಂತು ನೋಡಿ, ಪುರಾತನ ಪಥಗಳನ್ನು ವಿಚಾರಿಸಿ; ಒಳ್ಳೆಯ ದಾರಿ ಎಲ್ಲಿದೆಯೋ ಅದರಲ್ಲಿ ನಡೆಯಿರಿ; ಆಗ ನಿಮ್ಮ ಆತ್ಮಗಳಿಗೆ ವಿಶ್ರಾಂತಿ ದೊರೆಯುವುದು. ಆದರೆ ಅವರು, “ನಾವು ಅದರಲ್ಲಿ ನಡೆಯುವುದಿಲ್ಲ,” ಎಂದು ಹೇಳಿದರು. ಯೆರೆಮಿಯ 6:16.</w:t>
      </w:r>
    </w:p>
    <w:p>
      <w:pPr>
        <w:pStyle w:val="ArticleBody"/>
        <w:jc w:val="left"/>
      </w:pPr>
      <w:r>
        <w:rPr>
          <w:rFonts w:ascii="Nirmala UI" w:hAnsi="Nirmala UI" w:eastAsia="Nirmala UI" w:cs="Nirmala UI"/>
        </w:rPr>
        <w:t>“ಸುಳ್ಳು ಮಕ್ಕಳ” ಯೆರೆಮಿಯನ “ಹಳೆಯ ಮಾರ್ಗಗಳನ್ನು” ತಿರಸ್ಕರಿಸುವುದು ಮಧ್ಯರಾತ್ರಿ ಕೂಗಿನ ಸಂದೇಶವನ್ನು ತಿರಸ್ಕರಿಸುವುದಾಗಿದೆ; ಅಲ್ಲಿ “ವಿಶ್ರಾಂತಿ” ದೊರೆಯಬೇಕಾಗಿದೆ. ಅದೇ ಯೆಶಾಯನ ಗ್ರಂಥದಲ್ಲಿ ಅವರು ಕೇಳದೆ ಹೋದ “ವಿಶ್ರಾಂತಿಯೂ ತಾಜಾತನವೂ” ಆಗಿದ್ದು, ಅದೇ ಅನಂತರಮಳೆಯ ಸಂದೇಶದ ತಾಜಾತನವೂ ಆಗಿದೆ. ಆ ಸಂದೇಶವು ಮಿಲ್ಲರೈಟ್‌ಗಳ ಇತಿಹಾಸದಲ್ಲಿ ಪ್ರತಿನಿಧಿಸಲ್ಪಟ್ಟಿದ್ದು, ಒಂದು “ಪುಸ್ತಕದಲ್ಲಿ” ಉಲ್ಲೇಖಿಸಲ್ಪಟ್ಟಿರುವ “ಪಟ್ಟಿಕೆಗಳ” ಮೇಲೆ ಚಿತ್ರಿಸಲ್ಪಟ್ಟಿರುವ ಮಧ್ಯರಾತ್ರಿ ಕೂಗಿನ ಸಂದೇಶವೇ ಆಗಿದೆ. ಸುಳ್ಳು ಮಕ್ಕಳ ಮಧ್ಯರಾತ್ರಿ ಕೂಗಿನ ಸಂದೇಶದ ತಿರಸ್ಕಾರವು, “ಇಸ್ರಾಯೇಲಿನ ಪರಿಶುದ್ಧನನ್ನು” ತಮ್ಮ ಮುಂದೆ ಇರುವುದು ನಿಲ್ಲಿಸಬೇಕೆಂಬ ಅವರ ಬಯಕೆಯ ಮೂಲಕ ಪ್ರತಿನಿಧಿಸಲ್ಪಟ್ಟಿದೆ. ಅಂತ್ಯವನ್ನು ಪ್ರತಿನಿಧಿಸಲು ಆಲ್ಫಾ ಮತ್ತು ಓಮೆಗಾ ನಿಶ್ಚಯವಾಗಿಯೂ ಉಪಯೋಗಿಸುವ ಎಲೆನ್ ವೈಟ್ ಅವರ ಮೊದಲ ದರ್ಶನವು, ನೀತಿವಂತರ ಮಾರ್ಗವನ್ನು ಗುರುತಿಸಿ, ಅದರ ಆರಂಭದಲ್ಲಿರುವ ಬೆಳಕನ್ನು ಸೂಚಿಸುತ್ತಾ, ಆ ಮಾರ್ಗದ ಅಂತ್ಯದವರೆಗೆ “ಜ್ಞಾನಿಗಳನ್ನು” ನಡೆಸುವವನು ಯಾರು ಎಂಬುದನ್ನು ಗುರುತಿಸುತ್ತದೆ.</w:t>
      </w:r>
    </w:p>
    <w:p>
      <w:pPr>
        <w:pStyle w:val="ArticleScripture"/>
        <w:jc w:val="left"/>
      </w:pPr>
      <w:r>
        <w:rPr>
          <w:rFonts w:ascii="Nirmala UI" w:hAnsi="Nirmala UI" w:eastAsia="Nirmala UI" w:cs="Nirmala UI"/>
        </w:rPr>
        <w:t>“ಮಾರ್ಗದ ಆರಂಭದಲ್ಲಿ ಅವರ ಹಿಂದೆ ಒಂದು ಪ್ರಕಾಶಮಾನವಾದ ಬೆಳಕು ಸ್ಥಾಪಿಸಲ್ಪಟ್ಟಿತ್ತು; ಅದು ‘ಅರ್ಧರಾತ್ರಿಯ ಕೂಗು’ ಎಂದು ಒಬ್ಬ ದೂತನು ನನಗೆ ತಿಳಿಸಿದನು. ಈ ಬೆಳಕು ಮಾರ್ಗದನ್ನೆಲ್ಲಾ ಉಜ್ವಲಗೊಳಿಸುತ್ತಿತ್ತು, ಮತ್ತು ಅವರು ತಡಕಿಬೀಳದಂತೆ ಅವರ ಪಾದಗಳಿಗೆ ಬೆಳಕನ್ನು ನೀಡುತ್ತಿತ್ತು.</w:t>
      </w:r>
    </w:p>
    <w:p>
      <w:pPr>
        <w:pStyle w:val="ArticleScripture"/>
        <w:jc w:val="left"/>
      </w:pPr>
      <w:r>
        <w:rPr>
          <w:rFonts w:ascii="Nirmala UI" w:hAnsi="Nirmala UI" w:eastAsia="Nirmala UI" w:cs="Nirmala UI"/>
        </w:rPr>
        <w:t>“ತಮ್ಮ ಮುಂದೆಯೇ ಇದ್ದು, ಅವರನ್ನು ನಗರಿಯ ಕಡೆಗೆ ನಡೆಸುತ್ತಿದ್ದ ಯೇಸುವಿನ ಮೇಲೆ ಅವರು ತಮ್ಮ ಕಣ್ಣುಗಳನ್ನು ಸ್ಥಿರವಾಗಿ ನೆಟ್ಟಿದ್ದರೆ, ಅವರು ಸುರಕ್ಷಿತರಾಗಿದ್ದರು. ಆದರೆ ಬೇಗನೇ ಕೆಲವರು ದಣಿದು, ನಗರವು ಬಹಳ ದೂರದಲ್ಲಿದೆ ಎಂದು ಹೇಳಿದರು; ಮತ್ತು ತಾವು ಇದಕ್ಕೂ ಮುನ್ನವೇ ಅದರಲ್ಲಿ ಪ್ರವೇಶಿಸಿರಬೇಕೆಂದು ನಿರೀಕ್ಷಿಸಿದ್ದರು. ಆಗ ಯೇಸು ತನ್ನ ಮಹಿಮೆಯುಳ್ಳ ಬಲಗೈಯನ್ನು ಎತ್ತಿ ಅವರನ್ನು ಧೈರ್ಯಪಡಿಸುತ್ತಿದ್ದನು; ಮತ್ತು ಆತನ ಭುಜದಿಂದ ಒಂದು ಬೆಳಕು ಹೊರಬಂದು ಆಗಮನ ಸಮೂಹದ ಮೇಲೆ ಅಲೆಯಾಡಿತು, ಆಗ ಅವರು ‘ಅಲ್ಲೆಲುಯ!’ ಎಂದು ಘೋಷಿಸಿದರು. ಇನ್ನು ಕೆಲವರು ತಮ್ಮ ಹಿಂದೆ ಇದ್ದ ಬೆಳಕನ್ನು ಅವಿವೇಕದಿಂದ ನಿರಾಕರಿಸಿ, ತಮಗೆ ಇಷ್ಟೊಂದು ದೂರದವರೆಗೆ ನಡೆಸಿಕೊಂಡು ಬಂದದ್ದು ದೇವರಲ್ಲ ಎಂದು ಹೇಳಿದರು. ಅವರ ಹಿಂದೆ ಇದ್ದ ಬೆಳಕು ಆರಿಹೋಯಿತು; ಇದರಿಂದ ಅವರ ಪಾದಗಳು ಸಂಪೂರ್ಣ ಕತ್ತಲೆಯಲ್ಲಿಟ್ಟುಹೋಗಿ, ಅವರು ತಡವಾಡಿದರು, ಗುರಿಯನ್ನೂ ಯೇಸುವನ್ನೂ ಕಣ್ಮರೆಯಾಗಿ, ಮಾರ್ಗದಿಂದ ಕೆಳಗಿನ ಕತ್ತಲೆಯೂ ದುಷ್ಟವೂ ಆದ ಲೋಕದೊಳಗೆ ಬಿದ್ದುಹೋದರು.” Christian Experience and Teachings of Ellen G. White, 57.</w:t>
      </w:r>
    </w:p>
    <w:p>
      <w:pPr>
        <w:pStyle w:val="ArticleBody"/>
        <w:jc w:val="left"/>
      </w:pPr>
      <w:r>
        <w:rPr>
          <w:rFonts w:ascii="Nirmala UI" w:hAnsi="Nirmala UI" w:eastAsia="Nirmala UI" w:cs="Nirmala UI"/>
        </w:rPr>
        <w:t>ಆರಂಭದಲ್ಲಿಯೂ ಅಂತ್ಯದಲ್ಲಿಯೂ ಅದು ಮಧ್ಯರಾತ್ರಿ ಕೂಗಿನ ಬೆಳಕಾಗಿತ್ತು. ಅವರ ಮುಂದಿರುವುದನ್ನು ನಿಲ್ಲಿಸಬೇಕೆಂದು ಅವರು ಬಯಸಿದ್ದವರು ಯೇಸುವೇ (ಇಸ್ರಾಯೇಲನ ಪವಿತ್ರನು) ಆಗಿದ್ದನು. “ಪುಸ್ತಕ”ದಲ್ಲಿ ಗಮನಿಸಲ್ಪಟ್ಟಿದ್ದ “ಪಟ್ಟಿಗಳ” ಮೇಲೆ ಪ್ರತಿನಿಧಿಸಲ್ಪಟ್ಟಂತೆ, ಯೇಸುವಿನ ಮಹಿಮೆಯುತ ಬಲಭುಜದಿಂದ ಬಂದ ಬೆಳಕೇ ಮಧ್ಯರಾತ್ರಿ ಕೂಗಿನ ಬೆಳಕಾಗಿತ್ತು. ಕ್ರಿಸ್ತನ ಮಧ್ಯರಾತ್ರಿ ಕೂಗಿನ ಸಂದೇಶವನ್ನೂ, ಅವರು ನಡೆಯಬೇಕಾಗಿದ್ದ ಮಾರ್ಗವನ್ನೂ “ಸುಳ್ಳು ಮಕ್ಕಳ” ತಿರಸ್ಕಾರವು, ಅವರು ಆ ಮಾರ್ಗದಿಂದ ಬಿದ್ದುಹೋದಾಗ, ಅವರ ಮೇಲೆಯೇ ದೇವರ ನ್ಯಾಯತೀರ್ಪನ್ನು ತಂದಿತು. ಹಠಾತ್ ಒಡೆದುಹಾಕಲ್ಪಡುವ “ಎತ್ತರದ ಗೋಡೆ” ಎಂದರೆ, ಶೀಘ್ರದಲ್ಲೇ ಬರುವ ಭಾನುವಾರದ ಕಾನೂನಿನಲ್ಲಿ ನಾಶವಾಗುವ ಸಭೆಯೂ ರಾಜ್ಯವೂ ನಡುವಿನ ಪ್ರತ್ಯೇಕತೆಯ “ಗೋಡೆ”ಯಾಗಿದೆ. ಆ ನ್ಯಾಯತೀರ್ಪು “ಹಠಾತ್, ಕ್ಷಣಮಾತ್ರದಲ್ಲಿ” ಬರುತ್ತದೆ, ಮತ್ತು ಅದು “ಚೂರುಚೂರಾಗಿ ಒಡೆದುಹಾಕಲ್ಪಟ್ಟ ಕುಂಭಾರನ ಪಾತ್ರೆಯ ಒಡೆಯುವಿಕೆಯಂತಿರುವುದು.” ಅದು “ದೈನಂದಿನ” ಎಂಬ ಸೈತಾನೀಯ ಸಂಕೇತವನ್ನು ತಲೆಕೆಳಗಾಗಿಸುವುದಕ್ಕೂ, ಅದನ್ನು ಕ್ರಿಸ್ತನ ಸಂಕೇತವೆಂದು ಗುರುತಿಸುವುದಕ್ಕೂ ಸಂಬಂಧಿಸಿದಿರುವ ನ್ಯಾಯತೀರ್ಪಾಗಿದೆ.</w:t>
      </w:r>
    </w:p>
    <w:p>
      <w:pPr>
        <w:pStyle w:val="ArticleScripture"/>
        <w:jc w:val="left"/>
      </w:pPr>
      <w:r>
        <w:rPr>
          <w:rFonts w:ascii="Nirmala UI" w:hAnsi="Nirmala UI" w:eastAsia="Nirmala UI" w:cs="Nirmala UI"/>
        </w:rPr>
        <w:t>ನಿಶ್ಚಯವಾಗಿ ನೀವು ವಿಷಯಗಳನ್ನು ತಲೆಕೆಳಗಾಗಿಸುವುದು ಕುಂಭಾರನ ಮಣ್ಣಿನಂತೆಯೇ ಎಣಿಸಲ್ಪಡುವದು; ಏಕೆಂದರೆ ಮಾಡಲ್ಪಟ್ಟ ಕಾರ್ಯವು ತನ್ನನ್ನು ಮಾಡಿದವನ ವಿಷಯವಾಗಿ, “ಅವನು ನನ್ನನ್ನು ಮಾಡಲಿಲ್ಲ” ಎಂದು ಹೇಳಬಹುದೇ? ಅಥವಾ ರೂಪಿಸಲ್ಪಟ್ಟ ವಸ್ತುವು ತನ್ನನ್ನು ರೂಪಿಸಿದವನ ವಿಷಯವಾಗಿ, “ಅವನಿಗೆ ವಿವೇಕವಿರಲಿಲ್ಲ” ಎಂದು ಹೇಳಬಹುದೇ? ಯೆಶಾಯ 29:16.</w:t>
      </w:r>
    </w:p>
    <w:p>
      <w:pPr>
        <w:pStyle w:val="ArticleBody"/>
        <w:jc w:val="left"/>
      </w:pPr>
      <w:r>
        <w:rPr>
          <w:rFonts w:ascii="Nirmala UI" w:hAnsi="Nirmala UI" w:eastAsia="Nirmala UI" w:cs="Nirmala UI"/>
        </w:rPr>
        <w:t>“ನಿತ್ಯ” ಎಂಬುದು ದಾನಿಯೇಲನು ಹನ್ನೆರಡನೇ ಅಧ್ಯಾಯದಲ್ಲಿರುವ ನಾಲ್ಕು ವಚನಗಳನ್ನು ಪರಸ್ಪರ ಜೋಡಿಸುವ ಪ್ರವಾದನಾತ್ಮಕ ಸತ್ಯವಾಗಿದ್ದು, ಅವು ದುಷ್ಟರು ಮತ್ತು ಜ್ಞಾನಿಗಳು ಇವರ ಮಧ್ಯದಲ್ಲಿರುವ ಭೇದವನ್ನು ಗುರುತಿಸುತ್ತವೆ. “ನಿತ್ಯ” ಎಂಬುದು 2 ಥೆಸ್ಸಲೋನಿಕದವರಿಗೆ ಪತ್ರಿಕೆಯಲ್ಲಿ ಬಲವಾದ ಭ್ರಮೆಯನ್ನು ಸ್ವೀಕರಿಸುವವರು ದ್ವೇಷಿಸುವ ಸತ್ಯವಾಗಿದೆ. “ನಿತ್ಯ” ಎಂಬುದು “ಸುಳ್ಳುಮಾಡುವ ಮಕ್ಕಳು” ಇಸ್ರಾಯೇಲಿನ ಪರಿಶುದ್ಧನನ್ನು ತಮ್ಮ ಮಾರ್ಗದಿಂದ ದೂರವಾಗುವಂತೆ ಮಾಡಬೇಕೆಂಬ ಅವರ ಆಸೆಯನ್ನು ಪ್ರತಿನಿಧಿಸುತ್ತದೆ. ಮತ್ತು ಅವರ ಶಿಕ್ಷೆಯನ್ನು ಕುಂಭಾರನ ಪಾತ್ರೆಯನ್ನು ಒಡೆಯುವುದರ ಮೂಲಕ ಪ್ರತಿನಿಧಿಸಲಾಗಿದೆ; ಉಳಿದಿರುವುದು ಮೂರ್ಖ ಕನ್ಯೆಯರ ನಷ್ಟಗೊಂಡ ಸ್ಥಿತಿಯ ಒಂದು ದೃಷ್ಟಾಂತವಾಗಿದೆ; ಏಕೆಂದರೆ ಅಲ್ಲಿ ಒಡೆದು ಚೂರುಚೂರಾಗಿರುವ ಕುಂಭಾರನ ಪಾತ್ರೆಯ ಮುರಿದ ಹಾಗೂ ಉಳಿದ ತುಂಡುಗಳಲ್ಲಿಂದ “ಒಲೆಯಿಂದ ಬೆಂಕಿಯನ್ನು ತೆಗೆದುಕೊಳ್ಳುವದಕ್ಕಾಗಲಿ, ಗುಂಡಿಯಿಂದ ನೀರನ್ನು ಎತ್ತಿಕೊಳ್ಳುವದಕ್ಕಾಗಲಿ” “ಒಂದು ಚಿಪ್ಪೂ ದೊರಕದು.”</w:t>
      </w:r>
    </w:p>
    <w:p>
      <w:pPr>
        <w:pStyle w:val="ArticleBody"/>
        <w:jc w:val="left"/>
      </w:pPr>
      <w:r>
        <w:rPr>
          <w:rFonts w:ascii="Nirmala UI" w:hAnsi="Nirmala UI" w:eastAsia="Nirmala UI" w:cs="Nirmala UI"/>
        </w:rPr>
        <w:t>“ಬೆಂಕಿ” ಮತ್ತು “ನೀರು” ಎರಡೂ ಪರಿಶುದ್ಧಾತ್ಮನ ಪ್ರತೀಕಗಳಾಗಿವೆ; ಹತ್ತು ಕನ್ಯೆಯರ ರೂಪಕದಲ್ಲಿರುವ ಎಣ್ಣೆಯೂ ಹಾಗೆಯೇ. ಕ್ರಿ.ಶ. 1844ರ ಆಗಸ್ಟ್‌ನಲ್ಲಿ ನಡೆದ ಎಕ್ಸೆಟರ್ ಶಿಬಿರಸಭೆಯಲ್ಲಿ ಸಂಭವಿಸಿದಂತೆ, ಮಧ್ಯರಾತ್ರಿಯ ಕೂಗು ಏಕಾಏಕಿ ಒಂದು ಕ್ಷಣದಲ್ಲಿ ಉದಿಸಿದಾಗ, “ಸುಳ್ಳು ಹೇಳುವ ಮಕ್ಕಳು” ಯಾವುದೇ ಎಣ್ಣೆಯನ್ನು (ನೀರು ಅಥವಾ ಬೆಂಕಿ) ಕಂಡುಕೊಳ್ಳುವುದು ಅಸಾಧ್ಯವಾಗುವುದು. ಮೊದಲ ನಿರಾಶೆಯ ನಂತರ ಯಿರೆಮಿಯನಂತೆ “ಹಿಂತಿರುಗಿರಿ” ಎಂದು ಅವರಿಗೆ ಕರೆಯಲ್ಪಟ್ಟಿದ್ದರೂ, ಅವರು ನಿರಾಕರಿಸಿದರು.</w:t>
      </w:r>
    </w:p>
    <w:p>
      <w:pPr>
        <w:pStyle w:val="ArticleScripture"/>
        <w:jc w:val="left"/>
      </w:pPr>
      <w:r>
        <w:rPr>
          <w:rFonts w:ascii="Nirmala UI" w:hAnsi="Nirmala UI" w:eastAsia="Nirmala UI" w:cs="Nirmala UI"/>
        </w:rPr>
        <w:t>ನಿನ್ನ ವಚನಗಳು ದೊರಕಿದವು, ನಾನು ಅವುಗಳನ್ನು ಭಕ್ಷಿಸಿದೆನು; ನಿನ್ನ ವಚನವು ನನಗೆ ನನ್ನ ಹೃದಯದ ಸಂತೋಷವೂ ಉಲ್ಲಾಸವೂ ಆಯಿತು; ಯಾಕಂದರೆ, ಸೇನಾಧೀಶ್ವರನಾದ ಯೆಹೋವ ದೇವರೇ, ನಾನು ನಿನ್ನ ನಾಮದಿಂದ ಕರೆಯಲ್ಪಟ್ಟವನಾಗಿದ್ದೇನೆ. ನಾನು ಪರಿಹಾಸಕರ ಸಭೆಯಲ್ಲಿ ಕೂತಿಲ್ಲ, ಉಲ್ಲಾಸಪಟ್ಟಿಲ್ಲ; ನಿನ್ನ ಕೈಯ ನಿಮಿತ್ತ ನಾನು ಏಕಾಂಗಿಯಾಗಿ ಕೂತಿದ್ದೆನು; ಯಾಕಂದರೆ ನೀನು ನನ್ನನ್ನು ಆಕ್ರೋಶದಿಂದ ತುಂಬಿಸಿದ್ದೀ. ನನ್ನ ವೇದನೆ ಯಾಕೆ ನಿರಂತರವಾಗಿಯೂ, ನನ್ನ ಗಾಯವು ಯಾಕೆ ಗುಣವಾಗಲಾರದಂತೆಯೂ, ಸ್ವಸ್ಥವಾಗುವುದನ್ನು ನಿರಾಕರಿಸುವಂತೆಯೂ ಇದೆ? ನೀನು ನನಗೆ ಸಂಪೂರ್ಣವಾಗಿ ಮೋಸಮಾಡುವವನಂತೆ, ತಪ್ಪಿಹೋಗುವ ನೀರಿನಂತೆ ಆಗುವೆಯೋ? ಆದದರಿಂದ ಯೆಹೋವನು ಹೀಗೆ ಹೇಳುತ್ತಾನೆ: ನೀನು ಹಿಂದಿರುಗಿದರೆ, ನಾನು ನಿನ್ನನ್ನು ಮರುಸ್ಥಾಪಿಸುವೆನು, ನೀನು ನನ್ನ ಸನ್ನಿಧಿಯಲ್ಲಿ ನಿಲ್ಲುವಿ; ಮತ್ತು ನೀನು ಅಪ್ರಮೇಯವಾದುದನ್ನು ಹೀನವಾದುದರಿಂದ ಬೇರ್ಪಡಿಸಿದರೆ, ನೀನು ನನ್ನ ಬಾಯಿಯಂತಿರುವಿ; ಅವರು ನಿನ್ನ ಬಳಿಗೆ ಹಿಂದಿರುಗಲಿ; ನೀನು ಅವರ ಬಳಿಗೆ ಹಿಂದಿರುಗಬೇಡ. ನಾನು ನಿನ್ನನ್ನು ಈ ಜನರಿಗೆ ಕೋಟೆಯಾದ ಕಂಚಿನ ಗೋಡೆಯಾಗಿಸುವೆನು; ಅವರು ನಿನ್ನ ವಿರುದ್ಧ ಹೋರಾಡುವರು, ಆದರೆ ನಿನ್ನ ಮೇಲೆ ಜಯಶಾಲಿಗಳಾಗುವುದಿಲ್ಲ; ಯಾಕಂದರೆ ನಿನ್ನನ್ನು ರಕ್ಷಿಸಲು ಮತ್ತು ಬಿಡುಗಡೆ ಮಾಡಲು ನಾನು ನಿನ್ನ ಸಂಗಡ ಇದ್ದೇನೆ ಎಂದು ಯೆಹೋವನು ಹೇಳುತ್ತಾನೆ. ದುಷ್ಟರ ಕೈಯಿಂದ ನಾನು ನಿನ್ನನ್ನು ತಪ್ಪಿಸುವೆನು, ಭಯಂಕರರ ಕೈಯಿಂದ ನಾನು ನಿನ್ನನ್ನು ವಿಮೋಚಿಸುವೆನು. ಯೆರೆಮಿಯ 15:16–21.</w:t>
      </w:r>
    </w:p>
    <w:p>
      <w:pPr>
        <w:pStyle w:val="ArticleBody"/>
        <w:jc w:val="left"/>
      </w:pPr>
      <w:r>
        <w:rPr>
          <w:rFonts w:ascii="Nirmala UI" w:hAnsi="Nirmala UI" w:eastAsia="Nirmala UI" w:cs="Nirmala UI"/>
        </w:rPr>
        <w:t>ಯೆರೆಮಿಯನು ಮೊದಲ ನಿರಾಶೆಯ ನಂತರ ಹಿಂದಿರುಗಿದವರನ್ನು ಪ್ರತಿನಿಧಿಸುತ್ತಾನೆ. ಅವರು “ಅಮೂಲ್ಯವನ್ನು ನೀಚದಿಂದ” ಬೇರ್ಪಡಿಸುವ ಕಾರ್ಯಕ್ಕೆ ಪ್ರವೇಶಿಸಿದವರು, ಇದರಿಂದ ಅವರು ಕರ್ತನ “ಸಮ್ಮುಖದಲ್ಲಿ ನಿಲ್ಲಲು” ಮತ್ತು ಕರ್ತನ “ಬಾಯಿ”ಯಾಗಿರಲು ಸಾಧ್ಯವಾಯಿತು. ಅಧ್ಯಾಯ ಒಂಬತ್ತರಲ್ಲಿ ದಾನಿಯೇಲನಿಂದ ಪ್ರತಿನಿಧಿಸಲ್ಪಟ್ಟವರೇ ಇವರಾಗಿದ್ದು, ತಮ್ಮ ಚದರಿದ ಸ್ಥಿತಿಯನ್ನು ಅರಿತು, ನಂತರ ಲೇವ್ಯಕಾಂಡ ಇಪ್ಪತ್ತಾರುನೆಯ ಅಧ್ಯಾಯದ ಪ್ರಾರ್ಥನೆಯನ್ನು ಮಾಡಿದವರು. ಇವರು ದಾನಿಯೇಲು, ಯೆರೆಮಿಯ ಮತ್ತು ಹಬಕ್ಕೂಕನ ಕಾವಲುಗಾರರಿಂದ ಪ್ರತಿನಿಧಿಸಲ್ಪಟ್ಟವರಾಗಿದ್ದು, ಅವರು “ಸುಳ್ಳು ಹೇಳುವ ಮಕ್ಕಳ” ವಿರುದ್ಧವಾಗಿ ತೋರಿಸಲ್ಪಟ್ಟಿದ್ದಾರೆ. “ಸುಳ್ಳು ಹೇಳುವ ಮಕ್ಕಳು” ಎಂಬವರನ್ನೂ “ಇಸ್ರಾಯೇಲನ ಪರಿಶುದ್ಧನು” ಕರೆದನು; ಆತನು ಹೀಗೆಂದಾಗ: “ಹಿಂದಿರುಗುವಿಕೆಯಲ್ಲಿಯೂ ವಿಶ್ರಾಂತಿಯಲ್ಲಿಯೂ ನೀವು ರಕ್ಷಿಸಲ್ಪಡುವಿರಿ; ನಿಶ್ಶಬ್ದತೆಯಲ್ಲಿಯೂ ಭರವಸೆಯಲ್ಲಿಯೂ ನಿಮ್ಮ ಬಲವು ಇರುವುದು; ಆದರೆ ನೀವು ಇಷ್ಟಪಡಲಿಲ್ಲ.”</w:t>
      </w:r>
    </w:p>
    <w:p>
      <w:pPr>
        <w:pStyle w:val="ArticleBody"/>
        <w:jc w:val="left"/>
      </w:pPr>
      <w:r>
        <w:rPr>
          <w:rFonts w:ascii="Nirmala UI" w:hAnsi="Nirmala UI" w:eastAsia="Nirmala UI" w:cs="Nirmala UI"/>
        </w:rPr>
        <w:t>ಮಿಲ್ಲರ್‌ನ ಆಭರಣಗಳು ಎಂದರೆ ಹಬಕ್ಕೂಕನ ಫಲಕಗಳ ಮೇಲೆ ಪ್ರತಿನಿಧಿಸಲ್ಪಟ್ಟಿರುವ ಸತ್ಯಗಳು; ಅವು ಮಧ್ಯರಾತ್ರಿಯ ಕೂಗಿನ ಸಂದೇಶದ ಪರೀಕ್ಷೆಯನ್ನು ಪ್ರತಿನಿಧಿಸುತ್ತವೆ, ಅದು ಆರಾಧಕರನ್ನು ಎರಡು ವರ್ಗಗಳಾಗಿ ಉಂಟುಮಾಡುತ್ತದೆ. ಆ ಆಭರಣಗಳ ವಿರುದ್ಧ ವ್ಯಕ್ತವಾಗುವ ಬಂಡಾಯದ ಚಿಹ್ನೆಯೇ “the daily.” “the daily” ಕುರಿತು ಮಿಲ್ಲರ್‌ನ ಗ್ರಹಿಕೆ ಯಥಾರ್ಥವಾಗಿತ್ತು, ಆದರೆ ಅವನು ಬದುಕಿದ್ದ ಇತಿಹಾಸದ ಮಿತಿಗಳಿಂದ ಅವನ ಗ್ರಹಿಕೆ ಸೀಮಿತವಾಗಿತ್ತು; ಮತ್ತು ತನ್ನ ಕೊಠಡಿಯ ಮಧ್ಯದಲ್ಲಿದ್ದ ಮೇಜಿನ ಮೇಲೆ ಇಡುತ್ತಿದ್ದ ಆ ಆಭರಣಗಳು, ಮಿಲ್ಲರ್ ಅವನ್ನು ಮೊದಲು ತನ್ನ ಮೇಜಿನ ಮೇಲೆ ಇಟ್ಟಾಗಿದ್ದುದಕ್ಕಿಂತ ಈಗ ಹತ್ತು ಪಟ್ಟು ಹೆಚ್ಚು ಪ್ರಕಾಶಿಸುತ್ತಿವೆ. ಈಗ ಅವು ಇನ್ನೂ ದೊಡ್ಡ ಪೆಟ್ಟಿಗೆಯೊಳಗಿವೆ; ಏಕೆಂದರೆ ಆ ಪೆಟ್ಟಿಗೆ ಈಗ ಮಿಲ್ಲರ್‌ನ ಕಾಲದಲ್ಲಿ ಮಾಡಿದಂತೆ ಕೇವಲ ಬೈಬಲನ್ನು ಮಾತ್ರವಲ್ಲ, ಈಗ ಬೈಬಲನ್ನೂ ಪ್ರವಾದಿತ್ವದ ಆತ್ಮವನ್ನೂ ಎರಡನ್ನೂ ಪ್ರತಿನಿಧಿಸುತ್ತದೆ.</w:t>
      </w:r>
    </w:p>
    <w:p>
      <w:pPr>
        <w:pStyle w:val="ArticleBody"/>
        <w:jc w:val="left"/>
      </w:pPr>
      <w:r>
        <w:rPr>
          <w:rFonts w:ascii="Nirmala UI" w:hAnsi="Nirmala UI" w:eastAsia="Nirmala UI" w:cs="Nirmala UI"/>
        </w:rPr>
        <w:t>ಇವುಗಳೇ ಕೊನೆಯ ದಿನಗಳಲ್ಲಿ ಪರೀಕ್ಷಿಸುವ ಬೆಳಕನ್ನು ಉಂಟುಮಾಡುವ ಆ ಇಬ್ಬರು ಸಾಕ್ಷಿಗಳು, ಮತ್ತು ಕೊನೆಯ ದಿನಗಳಲ್ಲಿ ಪ್ರಮುಖ ಯುದ್ಧಭೂಮಿಯಾಗಿ ಪರಿಣಮಿಸುವುದೂ ಇದೇ ಇಬ್ಬರು ಸಾಕ್ಷಿಗಳೇ. ಮಿಲ್ಲರ್ ಆ ಸಮರವನ್ನು ಕಂಡನು; ಏಕೆಂದರೆ ತನ್ನ ಕನಸಿನಲ್ಲಿ ಅವರು ಅವನ ಪೆಟ್ಟಿಗೆಯನ್ನು (ಬೈಬಲ್ ಅನ್ನು) ತೆಗೆದುಕೊಂಡು, ಅದನ್ನು ಹರಿದುಬಿಟ್ಟರು. ಕೊನೆಯ ದಿನಗಳಲ್ಲಿ “ಜ್ಞಾನಿಗಳ” ಪ್ರತಿನಿಧಿಯಾಗಿರುವ ಯೋಹಾನನು, “ದೇವರ ವಾಕ್ಯದ ನಿಮಿತ್ತವೂ ಯೇಸು ಕ್ರಿಸ್ತನ ಸಾಕ್ಷಿಯ ನಿಮಿತ್ತವೂ ಪತ್ಮೊಸ್ ಎಂದು ಕರೆಯಲ್ಪಡುವ ದ್ವೀಪದಲ್ಲಿ ಇದ್ದೆನು.” ಯೋಹಾನನು ಬೈಬಲ್ ಮತ್ತು ಎಲೆನ್ ವೈಟ್ ಅವರ ಬರಹಗಳೆರಡರ ಸಂದೇಶವನ್ನು ನಂಬಿದ್ದಕ್ಕಾಗಿ ಹಿಂಸೆ ಅನುಭವಿಸುತ್ತಿದ್ದನು.</w:t>
      </w:r>
    </w:p>
    <w:p>
      <w:pPr>
        <w:pStyle w:val="ArticleBody"/>
        <w:jc w:val="left"/>
      </w:pPr>
      <w:r>
        <w:rPr>
          <w:rFonts w:ascii="Nirmala UI" w:hAnsi="Nirmala UI" w:eastAsia="Nirmala UI" w:cs="Nirmala UI"/>
        </w:rPr>
        <w:t>1798ರಲ್ಲಿ ಮುದ್ರೆಯು ತೆರೆಯಲ್ಪಟ್ಟ ಉಲಾಯಿ ನದಿಯ ದರ್ಶನವು ಪ್ರತಿನಿಧಿಸುವ ಸತ್ಯಗಳ ಪರಿಶೀಲನೆಯನ್ನು ನಾವು ಮುಂದಿನ ಲೇಖನದಲ್ಲಿ ಮುಂದುವರಿಸುತ್ತೇವೆ.</w:t>
      </w:r>
    </w:p>
    <w:p>
      <w:pPr>
        <w:pStyle w:val="ArticleScripture"/>
        <w:jc w:val="left"/>
      </w:pPr>
      <w:r>
        <w:rPr>
          <w:rFonts w:ascii="Nirmala UI" w:hAnsi="Nirmala UI" w:eastAsia="Nirmala UI" w:cs="Nirmala UI"/>
        </w:rPr>
        <w:t>“ಪ್ರಭುವು ನಮ್ಮನ್ನು ನಡೆಸಿಕೊಂಡು ಬಂದ ಮಾರ್ಗವನ್ನೂ, ನಮ್ಮ ಭೂತಕಾಲದ ಇತಿಹಾಸದಲ್ಲಿರುವ ಆತನ ಬೋಧನೆಯನ್ನೂ ನಾವು ಮರೆತಷ್ಟೇ ಹೊರತು, ಭವಿಷ್ಯದ ಕುರಿತು ನಾವು ಭಯಪಡಬೇಕಾದ ಯಾವುದೂ ಇಲ್ಲ.”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ನಲವತ್ತೊಂಬತ್ತನೇ ಸಂಖ್ಯೆ</dc:title>
  <dc:subject>ಸತ್ಯಗಳ ಅನಾವರಣ: ಮಧ್ಯರಾತ್ರಿಯ ಕೂಗು, ಇಸ್ಲಾಮಿನ ಪಾತ್ರ, ಮತ್ತು ಅಂತ್ಯಕಾಲದ ಅಂತಿಮ ಪರೀಕ್ಷಾ ಪ್ರಕ್ರಿಯೆ</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