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ಐವತ್ತು</w:t>
      </w:r>
    </w:p>
    <w:p>
      <w:pPr>
        <w:pStyle w:val="ArticleSubtitle"/>
        <w:jc w:val="left"/>
      </w:pPr>
      <w:r>
        <w:rPr>
          <w:rFonts w:ascii="Nirmala UI" w:hAnsi="Nirmala UI" w:eastAsia="Nirmala UI" w:cs="Nirmala UI"/>
        </w:rPr>
        <w:t>ದಾನಿಯೇಲ 8ರ ಪ್ರವಾದನಾತ್ಮಕ ರಹಸ್ಯಗಳನ್ನು ಅನಾವರಣಗೊಳಿಸುವುದು: ಪಾಲ್ಮೋನಿಯ ಪ್ರಕಟಣೆ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2024-01-14</w:t>
      </w:r>
    </w:p>
    <w:p>
      <w:pPr>
        <w:pStyle w:val="ArticleBody"/>
        <w:jc w:val="left"/>
      </w:pPr>
      <w:r>
        <w:rPr>
          <w:rFonts w:ascii="Nirmala UI" w:hAnsi="Nirmala UI" w:eastAsia="Nirmala UI" w:cs="Nirmala UI"/>
        </w:rPr>
        <w:t>ದಾನಿಯೇಲನ ಪುಸ್ತಕದ ಎಂಟನೇ ಅಧ್ಯಾಯದಲ್ಲಿ, ದಾನಿಯೇಲನಿಗೆ ಬೈಬಲಿನ ಪ್ರವಾದನೆಯ ರಾಜ್ಯಗಳ ಕುರಿತು ಒಂದು ದರ್ಶನ ನೀಡಲ್ಪಡುತ್ತದೆ; ಮತ್ತು ಅದರ ನಂತರ, ಒಂದು ಪ್ರಶ್ನೆಯೂ ಉತ್ತರವಾಗಿಯೂ ಪ್ರತಿನಿಧಿಸಲ್ಪಟ್ಟ ಪರಲೋಕೀಯ ಸಂಭಾಷಣೆಯನ್ನು ಅವನು ಕೇಳುತ್ತಾನೆ.</w:t>
      </w:r>
    </w:p>
    <w:p>
      <w:pPr>
        <w:pStyle w:val="ArticleScripture"/>
        <w:jc w:val="left"/>
      </w:pPr>
      <w:r>
        <w:rPr>
          <w:rFonts w:ascii="Nirmala UI" w:hAnsi="Nirmala UI" w:eastAsia="Nirmala UI" w:cs="Nirmala UI"/>
        </w:rPr>
        <w:t>ಆಗ ಒಬ್ಬ ಪರಿಶುದ್ಧನು ಮಾತಾಡುವುದನ್ನು ನಾನು ಕೇಳಿದೆನು; ಮತ್ತೊಬ್ಬ ಪರಿಶುದ್ಧನು ಮಾತಾಡುತ್ತಿದ್ದ ಆ ಪರಿಶುದ್ಧನಿಗೆ, “ನಿತ್ಯಬಲಿಯ ವಿಷಯವಾಗಿಯೂ, ಹಾಳುಮಾಡುವ ದ್ರೋಹದ ವಿಷಯವಾಗಿಯೂ, ಪರಿಶುದ್ಧಸ್ಥಳವನ್ನೂ ಸೇನೆಯನ್ನೂ ಕಾಲಿನಿಂದ ತುಳಿಯಲ್ಪಡುವಂತೆ ಒಪ್ಪಿಸುವ ಈ ದರ್ಶನವು ಎಷ್ಟು ಕಾಲ ಇರುವದು?” ಎಂದು ಕೇಳಿದನು. ಆಗ ಅವನು ನನಗೆ, “ಎರಡು ಸಾವಿರ ಮೂರು ನೂರು ದಿನಗಳವರೆಗೆ; ಆನಂತರ ಪರಿಶುದ್ಧಸ್ಥಳವು ಶುದ್ಧಿಗೊಳ್ಳುವುದು” ಎಂದು ಹೇಳಿದನು. ದಾನಿಯೇಲ 8:13, 14.</w:t>
      </w:r>
    </w:p>
    <w:p>
      <w:pPr>
        <w:pStyle w:val="ArticleBody"/>
        <w:jc w:val="left"/>
      </w:pPr>
      <w:r>
        <w:rPr>
          <w:rFonts w:ascii="Nirmala UI" w:hAnsi="Nirmala UI" w:eastAsia="Nirmala UI" w:cs="Nirmala UI"/>
        </w:rPr>
        <w:t>ಮೊದಲ ಹನ್ನೆರಡು ವಚನಗಳು ಆ ದರ್ಶನವನ್ನು ಪ್ರತಿನಿಧಿಸುತ್ತವೆ; ಹದಿಮೂರನೇ ಮತ್ತು ಹದಿನಾಲ್ಕನೇ ವಚನಗಳು ಮತ್ತೊಂದು ದರ್ಶನವನ್ನು ಗುರುತಿಸುತ್ತವೆ. “ತೆಗೆದುಹಾಕು” ಎಂದು ಅನುವಾದಿಸಲ್ಪಟ್ಟಿರುವ ಎರಡು ವಿಭಿನ್ನ ಹೀಬ್ರೂ ಪದಗಳಿರುವಂತೆಯೇ, ಮತ್ತು “ಪವಿತ್ರಸ್ಥಳ” ಎಂದು ಅನುವಾದಿಸಲ್ಪಟ್ಟಿರುವ ಎರಡು ವಿಭಿನ್ನ ಹೀಬ್ರೂ ಪದಗಳಿರುವಂತೆಯೇ, ದಾನಿಯೇಲನ ಎಂಟನೆಯ ಅಧ್ಯಾಯದಲ್ಲಿಯೂ “ದರ್ಶನ” ಎಂದು ಅನುವಾದಿಸಲ್ಪಟ್ಟಿರುವ ಎರಡು ವಿಭಿನ್ನ ಹೀಬ್ರೂ ಪದಗಳಿವೆ.</w:t>
      </w:r>
    </w:p>
    <w:p>
      <w:pPr>
        <w:pStyle w:val="ArticleBody"/>
        <w:jc w:val="left"/>
      </w:pPr>
      <w:r>
        <w:rPr>
          <w:rFonts w:ascii="Nirmala UI" w:hAnsi="Nirmala UI" w:eastAsia="Nirmala UI" w:cs="Nirmala UI"/>
        </w:rPr>
        <w:t>“ತೆಗೆದುಹಾಕು” ಎಂದು ಅನುವಾದಿಸಲ್ಪಟ್ಟಿರುವ ಆ ಎರಡು ಪದಗಳ ವಿಷಯಕ್ಕೆ ಬಂದಾಗ, ಅವೆಂಟ್‌ವಾದದ ಧರ್ಮಶಾಸ್ತ್ರಜ್ಞರು, ಆ ಎರಡೂ ಪದಗಳನ್ನೂ “ಅಪಸಾರಿಸು” ಎಂಬ ಅರ್ಥದಲ್ಲೇ ಗ್ರಹಿಸಬೇಕು ಎಂದು ವಾದಿಸುತ್ತಾರೆ. “ಪವಿತ್ರಸ್ಥಳ” ಎಂದು ಅನುವಾದಿಸಲ್ಪಟ್ಟಿರುವ ಆ ಎರಡು ಪದಗಳ ವಿಷಯಕ್ಕೆ ಬಂದಾಗ, ಅವೆಂಟ್‌ವಾದದ ಧರ್ಮಶಾಸ್ತ್ರಜ್ಞರು, ಆ ಎರಡೂ ಪದಗಳನ್ನೂ “ದೇವರ ಪವಿತ್ರಸ್ಥಳ” ಎಂದೇ ಗ್ರಹಿಸಬೇಕು ಎಂದು ವಾದಿಸುತ್ತಾರೆ; ಮತ್ತು “ದರ್ಶನ” ಎಂದು ಅನುವಾದಿಸಲ್ಪಟ್ಟಿರುವ ಆ ಎರಡು ಪದಗಳ ವಿಷಯಕ್ಕೆ ಬಂದಾಗ, ಅವೆಂಟ್‌ವಾದದ ಧರ್ಮಶಾಸ್ತ್ರಜ್ಞರು, ಮತ್ತೊಮ್ಮೆ, ಆ ಎರಡೂ ಪದಗಳ ನಡುವಿನ ವ್ಯತ್ಯಾಸಗಳನ್ನು ಕಡೆಗಣಿಸುತ್ತಾರೆ. ಆ ವ್ಯತ್ಯಾಸವು ದಾನಿಯೇಲನಿಗೆ ಅಷ್ಟೊಂದು ಮಹತ್ತ್ವದ್ದಾಗಿತ್ತು; ಅದಕ್ಕಾಗಿ ಅವನು ಉದ್ದೇಶಪೂರ್ವಕವಾಗಿ ಬಹಳ ಭಿನ್ನವಾದ ಎರಡು ಹೀಬ್ರೂ ಪದಗಳನ್ನು ಬಳಕೆಮಾಡಿದನು; ಆದಕಾರಣ, ನಾವು ಆ ವ್ಯತ್ಯಾಸವನ್ನು ಗುರುತಿಸಿ ಅದನ್ನು ಕಾಪಾಡಿಕೊಳ್ಳಬೇಕು. ಹದಿಮೂರನೇ ವಚನದಲ್ಲಿರುವ “ದರ್ಶನ” ಎಂಬ ಪದವು ಹೀಬ್ರೂದ “chazon” ಎಂಬ ಪದವಾಗಿದ್ದು, ಅದರ ಅರ್ಥ ಕನಸು, ಪ್ರಕಟಣೆ, ಅಥವಾ ದೈವೋಕ್ತಿ—ಅಂದರೆ ಒಂದು ದರ್ಶನ.</w:t>
      </w:r>
    </w:p>
    <w:p>
      <w:pPr>
        <w:pStyle w:val="ArticleBody"/>
        <w:jc w:val="left"/>
      </w:pPr>
      <w:r>
        <w:rPr>
          <w:rFonts w:ascii="Nirmala UI" w:hAnsi="Nirmala UI" w:eastAsia="Nirmala UI" w:cs="Nirmala UI"/>
        </w:rPr>
        <w:t>“ದರ್ಶನ” ಎಂಬ ಪದವು ದಾನಿಯೇಲ ಅಧ್ಯಾಯ ಎಂಟರಲ್ಲಿ ಹತ್ತು ಬಾರಿ ಕಾಣಿಸುತ್ತದೆ; ಆದರೆ ಅದು ಎರಡು ವಿಭಿನ್ನ ಹೀಬ್ರೂ ಪದಗಳನ್ನು ಸೂಚಿಸುತ್ತದೆ. ಹದಿಮೂರನೇ ವಚನದಲ್ಲಿ ಕಂಡುಬರುವ “ಚಾಜೋನ್” ಎಂಬುದು ಮೊದಲ ವಚನದಲ್ಲಿಯೂ, ನಂತರ ಎರಡನೇ ವಚನದಲ್ಲಿ ಎರಡು ಬಾರಿ, ಖಂಡಿತವಾಗಿಯೂ ಹದಿಮೂರನೇ ವಚನದಲ್ಲಿ, ಮತ್ತು ಹದಿನೈದನೇ, ಹದಿನೇಳನೇ ಹಾಗೂ ಇಪ್ಪತ್ತಾರನೇ ವಚನಗಳಲ್ಲಿ ತಲಾ ಒಂದು ಬಾರಿ ಕಂಡುಬರುತ್ತದೆ. ದಾನಿಯೇಲ ಅಧ್ಯಾಯ ಎಂಟರಲ್ಲಿ “ದರ್ಶನ” ಎಂಬ ಪದವು ಕಾಣಿಸುವ ಹತ್ತು ಸಂದರ್ಭಗಳಲ್ಲಿ ಏಳು ಬಾರಿ ಅದು “ಚಾಜೋನ್” ಎಂಬ ಪದವಾಗಿದ್ದು, ಅದರ ಸರಳ ಅರ್ಥ “ಒಂದು ದರ್ಶನ” ಎಂಬುದಾಗಿದೆ.</w:t>
      </w:r>
    </w:p>
    <w:p>
      <w:pPr>
        <w:pStyle w:val="ArticleBody"/>
        <w:jc w:val="left"/>
      </w:pPr>
      <w:r>
        <w:rPr>
          <w:rFonts w:ascii="Nirmala UI" w:hAnsi="Nirmala UI" w:eastAsia="Nirmala UI" w:cs="Nirmala UI"/>
        </w:rPr>
        <w:t>ದಾನಿಯೇಲ ಅಧ್ಯಾಯ ಎಂಟರಲ್ಲಿ “vision” ಎಂಬ ಪದವು ಉಳಿದ ಮೂರು ಬಾರಿ ಕಾಣಿಸುವಲ್ಲಿ, ಅದು ಹೀಬ್ರೂ ಪದವಾದ “mareh” ಆಗಿದ್ದು, ಅದರ ಅರ್ಥ ದೃಶ್ಯ; ಅಥವಾ ಕಾಣಿಕೆ. ಅಧ್ಯಾಯ ಎಂಟರಲ್ಲಿ, ಹೀಬ್ರೂ ಪದವಾದ “mareh” ಅನ್ನು ಒಂದು ಬಾರಿ “vision” ಎಂದು ಅಲ್ಲ, “appearance” ಎಂದು ಅನುವಾದಿಸಲಾಗಿದೆ; ಹೀಗಾಗಿ ಆ ಪದದ ಅರ್ಥವನ್ನು ಇನ್ನಷ್ಟು ಸಮರ್ಪಕವಾಗಿ ಗುರುತಿಸಲಾಗಿದೆ. ಅರ್ಥದಲ್ಲಿ ಅಷ್ಟು ಸಮೀಪವಾಗಿರುವ ಎರಡು ವಿಭಿನ್ನ ಹೀಬ್ರೂ ಪದಗಳನ್ನು ಅನುವಾದಕರು ಒಂದೇ ಪದವೆಂದು ಪರಿಗಣಿಸುವಷ್ಟು ಸಮೀಪವಾಗಿದ್ದರೂ, ದಾನಿಯೇಲನು ಅವನ್ನು ಏಕೆ ಬಳಸಿದನು? ಅದರಿಂದ ಯಾವುದಾದರೂ ವ್ಯತ್ಯಾಸ ಉಂಟಾಗುತ್ತದೆಯೇ?</w:t>
      </w:r>
    </w:p>
    <w:p>
      <w:pPr>
        <w:pStyle w:val="ArticleScripture"/>
        <w:jc w:val="left"/>
      </w:pPr>
      <w:r>
        <w:rPr>
          <w:rFonts w:ascii="Nirmala UI" w:hAnsi="Nirmala UI" w:eastAsia="Nirmala UI" w:cs="Nirmala UI"/>
        </w:rPr>
        <w:t>“ದೇವರ ವಾಕ್ಯದಲ್ಲಿರುವ ಪ್ರತಿಯೊಂದು ತತ್ತ್ವಕ್ಕೂ ಅದರ ಸ್ಥಾನವಿದೆ; ಪ್ರತಿಯೊಂದು ಸತ್ಯಕ್ಕೂ ಅದರ ಸಂಬಂಧಿತ ಮಹತ್ವವಿದೆ. ಮತ್ತು ವಿನ್ಯಾಸದಲ್ಲಿಯೂ ಅನುಷ್ಠಾನದಲ್ಲಿಯೂ ಸಂಪೂರ್ಣ ರಚನೆ ಅದರ ಕರ್ತೃಗೆ ಸಾಕ್ಷಿಯಾಗಿದೆ. ಇಂಥ ರಚನೆಯನ್ನು ಅನಂತನ ಮನಸ್ಸನ್ನು ಹೊರತುಪಡಿಸಿ ಮತ್ತಾವ ಮನಸ್ಸೂ ಕಲ್ಪಿಸಲೂ ರೂಪಿಸಲೂ ಸಾಧ್ಯವಿಲ್ಲ.” ಶಿಕ್ಷಣ, 123.</w:t>
      </w:r>
    </w:p>
    <w:p>
      <w:pPr>
        <w:pStyle w:val="ArticleBody"/>
        <w:jc w:val="left"/>
      </w:pPr>
      <w:r>
        <w:rPr>
          <w:rFonts w:ascii="Nirmala UI" w:hAnsi="Nirmala UI" w:eastAsia="Nirmala UI" w:cs="Nirmala UI"/>
        </w:rPr>
        <w:t>ಎರಡನೇ ಪ್ರಶ್ನೆಗೆ ಉತ್ತರ ಹೌದು; ದಾನಿಯೇಲನು ಆ ಭೇದವನ್ನು ಯಾಕೆ ಮಾಡಿದನೆಂಬುದು ನಿಜವಾಗಿಯೂ ಮಹತ್ವವುಳ್ಳದ್ದೇ ಆಗಿದೆ. ಆದದರಿಂದ, ದಾನಿಯೇಲನು ಯಾಕೆ ಆ ಭೇದವನ್ನು ಮಾಡಿದನು ಎಂದು ಕೇಳುವ ಮೊದಲ ಪ್ರಶ್ನೆಯನ್ನು ಅರಿತುಕೊಳ್ಳಲು ಪ್ರಯತ್ನಿಸುವುದು ಪ್ರವಾದನೆಯ ವಿದ್ಯಾರ್ಥಿಯ ಹೊಣೆಗಾರಿಕೆಯಾಗುತ್ತದೆ. “ಪವಿತ್ರಸ್ಥಳ” ಎಂದು ಅನುವಾದಿಸಲಾದ ಪದದ ವಿಷಯದಲ್ಲಿಯೂ, “ತೆಗೆದುಹಾಕು” ಎಂದು ಅನುವಾದಿಸಲಾದ ಪದದ ವಿಷಯದಲ್ಲಿಯೂ ಅವನು ಮಾಡಿದ ಭೇದಗಳಿಗೆ ನಿತ್ಯಕಾಲೀನ ಪರಿಣಾಮಗಳಿವೆ; ಹಾಗಿದ್ದರೆ, “ದರ್ಶನ” ಎಂದು ಅನುವಾದಿಸಲಾದ ಪದದ ವಿಷಯದಲ್ಲಿ ಅದಕ್ಕಿಂತ ಕಡಿಮೆ ಮಹತ್ವವನ್ನು ಯಾರಾದರೂ ಯಾಕೆ ನಿರೀಕ್ಷಿಸಬೇಕು? “ಪ್ರತಿಯೊಂದು ವಾಸ್ತವಾಂಶ”ಕ್ಕೂ ದೇವರ ವಾಕ್ಯದಲ್ಲಿ “ತನ್ನದೇ ಸಂಬಂಧ”ವಿದೆ; ಮತ್ತು ಅದು ಪ್ರವಾದನಾತ್ಮಕ “ರಚನೆ”ಯ ಮೇಲೆಯೂ, ಅದು “ಕಾರ್ಯಗತಗೊಳಿಸಲ್ಪಡುವಾಗ” ಪ್ರವಾದನೆಯ ನೆರವೇರಿಕೆಯ ಮೇಲೆಯೂ ಪರಿಣಾಮ ಬೀರುತ್ತದೆ.</w:t>
      </w:r>
    </w:p>
    <w:p>
      <w:pPr>
        <w:pStyle w:val="ArticleBody"/>
        <w:jc w:val="left"/>
      </w:pPr>
      <w:r>
        <w:rPr>
          <w:rFonts w:ascii="Nirmala UI" w:hAnsi="Nirmala UI" w:eastAsia="Nirmala UI" w:cs="Nirmala UI"/>
        </w:rPr>
        <w:t>ಎಂಟನೇ ಅಧ್ಯಾಯದಲ್ಲಿರುವ “ದರ್ಶನ” ಎಂಬ ಪದವನ್ನು ನಾವು ಪರಿಗಣಿಸಲು ಆರಂಭಿಸುವಾಗ, ದಾನಿಯೇಲನ ಸಾಕ್ಷ್ಯಕ್ಕೆ “ಸಂಬಂಧ” ಹೊಂದಿರುವ ಒಂದು “ವಾಸ್ತವ”ವೆಂದರೆ, ದಾನಿಯೇಲನು ಎಂಟನೇ ಅಧ್ಯಾಯದ ಹದಿಮೂರನೇ ವಚನದಲ್ಲಿ ಕೇಳಲ್ಪಟ್ಟ ಪ್ರಶ್ನೆಗೆ, “ಎರಡು ಸಾವಿರ ಮೂರು ನೂರು ದಿನಗಳವರೆಗೆ; ಅನಂತರ ಪರಿಶುದ್ಧಾಲಯವು ಶುದ್ಧೀಕರಿಸಲ್ಪಡುವದು” ಎಂದು ಉತ್ತರಿಸಿದವನು ಯಾರು ಎಂಬುದಾಗಿದೆ.</w:t>
      </w:r>
    </w:p>
    <w:p>
      <w:pPr>
        <w:pStyle w:val="ArticleBody"/>
        <w:jc w:val="left"/>
      </w:pPr>
      <w:r>
        <w:rPr>
          <w:rFonts w:ascii="Nirmala UI" w:hAnsi="Nirmala UI" w:eastAsia="Nirmala UI" w:cs="Nirmala UI"/>
        </w:rPr>
        <w:t>ದಾನಿಯೇಲನ ಎಂಟನೇ ಅಧ್ಯಾಯದ ಮೇಲೆ ನೇರವಾದ “ಪ್ರಭಾವ” ಹೊಂದಿರುವ ನಾಲ್ಕು ಸಂಗತಿಗಳಿವೆ; ಅವುಗಳನ್ನು ನಾನು ಪರಿಶೀಲಿಸಲು ಉದ್ದೇಶಿಸುತ್ತೇನೆ. ಅವುಗಳಲ್ಲಿ ಒಂದೇನೆಂದರೆ, ಉಲೈ ನದಿಯ ದರ್ಶನವನ್ನು ಅಂತ್ಯಕಾಲದ ಪ್ರವಾದನೆಯೆಂದು ಗುರುತಿಸಲಾಗಿದೆ; ಮತ್ತು ಅದು 1798ರಲ್ಲಿ “ಅಂತ್ಯದ ಕಾಲದಲ್ಲಿ” “ಮುದ್ರೆಯನ್ನು ತೆಗೆಯಲ್ಪಟ್ಟ” ದಾನಿಯೇಲನ ಪುಸ್ತಕದ “ಜ್ಞಾನ”ದ ಸಂಕೇತವೂ ಆಗಿದೆ.</w:t>
      </w:r>
    </w:p>
    <w:p>
      <w:pPr>
        <w:pStyle w:val="ArticleScripture"/>
        <w:jc w:val="left"/>
      </w:pPr>
      <w:r>
        <w:rPr>
          <w:rFonts w:ascii="Nirmala UI" w:hAnsi="Nirmala UI" w:eastAsia="Nirmala UI" w:cs="Nirmala UI"/>
        </w:rPr>
        <w:t>“ದೇವರ ವಾಕ್ಯದ ಇನ್ನಷ್ಟು ಸನ್ನಿಹಿತವಾದ ಅಧ್ಯಯನದ ಅಗತ್ಯವಿದೆ. ವಿಶೇಷವಾಗಿ ದಾನಿಯೇಲನು ಮತ್ತು ಪ್ರಕಟನೆಯ ಗ್ರಂಥವು ನಮ್ಮ ಕಾರ್ಯದ ಇತಿಹಾಸದಲ್ಲಿ ಎಂದಿಗೂ ಆಗಿರದಷ್ಟು ಗಮನಕ್ಕೆ ಒಳಗಾಗಬೇಕು. ರೋಮನ್ ಅಧಿಕಾರ ಮತ್ತು ಪಾಪಾಸನದ ವಿಷಯದಲ್ಲಿ ಕೆಲವು ಅಂಶಗಳಲ್ಲಿ ನಾವು ಕಡಿಮೆ ಹೇಳಬಹುದಾದರೂ, ದೇವರ ಆತ್ಮನ ಪ್ರೇರಣೆಯ ಅಡಿಯಲ್ಲಿ ಪ್ರವಾದಿಗಳೂ ಅಪೋಸ್ತಲರೂ ಬರೆದಿರುವದಕ್ಕೆ ನಾವು ಗಮನ ಸೆಳೆಯಬೇಕು. ಪವಿತ್ರಾತ್ಮನು, ಪ್ರವಾದನೆಯನ್ನು ನೀಡುವದಲ್ಲಿಯೂ ಚಿತ್ರಿಸಲ್ಪಟ್ಟ ಘಟನೆಗಳಲ್ಲಿಯೂ, ಮಾನವ ಕಾರ್ಯಕರ್ತನು ದೃಷ್ಟಿಯಿಂದ ದೂರವಿರಿಸಿ, ಕ್ರಿಸ್ತನಲ್ಲಿ ಮರೆಮಾಡಲ್ಪಟ್ಟು, ಪರಲೋಕದ ಕರ್ತನಾದ ದೇವರೂ ಆತನ ಧರ್ಮಶಾಸ್ತ್ರವೂ ಉನ್ನತಿಗೊಳಿಸಲ್ಪಡಬೇಕೆಂದು ಬೋಧಿಸುವಂತೆ ವಿಷಯಗಳನ್ನು ರೂಪಿಸಿದ್ದಾನೆ.”</w:t>
      </w:r>
    </w:p>
    <w:p>
      <w:pPr>
        <w:pStyle w:val="ArticleScripture"/>
        <w:jc w:val="left"/>
      </w:pPr>
      <w:r>
        <w:rPr>
          <w:rFonts w:ascii="Nirmala UI" w:hAnsi="Nirmala UI" w:eastAsia="Nirmala UI" w:cs="Nirmala UI"/>
        </w:rPr>
        <w:t>“ದಾನಿಯೇಲನ ಪುಸ್ತಕವನ್ನು ಓದಿರಿ. ಅಲ್ಲಿ ಪ್ರತಿನಿಧಿಸಲ್ಪಟ್ಟಿರುವ ರಾಜ್ಯಗಳ ಇತಿಹಾಸವನ್ನು ಅಂಶಾಂಶವಾಗಿ ಮನಸ್ಸಿಗೆ ತರಿಕೊಳ್ಳಿರಿ. ರಾಜ್ಯಪುರುಷರನ್ನು, ಸಭಾ ಪರಿಷತ್ತುಗಳನ್ನು, ಪ್ರಬಲ ಸೈನ್ಯಗಳನ್ನು ಗಮನಿಸಿರಿ; ಮತ್ತು ಮನುಷ್ಯರ ಗರ್ವವನ್ನು ತಗ್ಗಿಸಿ, ಮಾನವ ಮಹಿಮೆಯನ್ನು ಧೂಳಿನಲ್ಲಿ ಬೀರಿಸುವಂತೆ ದೇವರು ಹೇಗೆ ಕಾರ್ಯನಿರ್ವಹಿಸಿದನೆಂಬುದನ್ನು ಕಾಣಿರಿ. ಮಹಾನ್ ಎಂದು ಚಿತ್ರಿಸಲ್ಪಟ್ಟಿರುವವರು ದೇವರು ಮಾತ್ರ. ಪ್ರವಾದಿಯ ದರ್ಶನದಲ್ಲಿ ಆತನು ಒಬ್ಬ ಬಲಿಷ್ಠ ಆಳುವವನನ್ನು ಕೆಡವಿಬಿಟ್ಟು ಮತ್ತೊಬ್ಬನನ್ನು ಏಳಿಸುವವನಾಗಿ ಕಾಣಲ್ಪಡುತ್ತಾನೆ. ಆತನು ವಿಶ್ವದ ಸಾರ್ವಭೌಮನಾಗಿ ಪ್ರಕಟಿಸಲ್ಪಟ್ಟಿದ್ದಾನೆ; ತನ್ನ ನಿತ್ಯರಾಜ್ಯವನ್ನು ಸ್ಥಾಪಿಸಲಿರುವವನಾಗಿ—ದಿನಗಳ ಆದಿಕಾಲದವನು, ಜೀವಂತ ದೇವರು, ಸಮಸ್ತ ಜ್ಞಾನದ ಮೂಲ, ವರ್ತಮಾನದ ಆಳುವವನು, ಭವಿಷ್ಯವನ್ನು ಪ್ರಕಟಿಸುವವನು. ಮನುಷ್ಯನು ತನ್ನ ಆತ್ಮವನ್ನು ವ್ಯರ್ಥತೆಯ ಕಡೆಗೆ ಎತ್ತಿಕೊಳ್ಳುವಾಗ, ಅವನು ಎಷ್ಟು ದರಿದ್ರನು, ಎಷ್ಟು ದುರ್ಬಲನೋ, ಎಷ್ಟು ಅಲ್ಪಾಯುಷಿಯೊ, ಎಷ್ಟು ತಪ್ಪುಗಾರನೋ, ಎಷ್ಟು ಅಪರಾಧಿಯೋ ಎಂಬುದನ್ನು ಓದಿ ತಿಳಿದುಕೊಳ್ಳಿರಿ.”</w:t>
      </w:r>
    </w:p>
    <w:p>
      <w:pPr>
        <w:pStyle w:val="ArticleScripture"/>
        <w:jc w:val="left"/>
      </w:pPr>
      <w:r>
        <w:rPr>
          <w:rFonts w:ascii="Nirmala UI" w:hAnsi="Nirmala UI" w:eastAsia="Nirmala UI" w:cs="Nirmala UI"/>
        </w:rPr>
        <w:t>“ಯೆಶಾಯನ ಮೂಲಕ ಪವಿತ್ರಾತ್ಮನು ನಮ್ಮ ದೃಷ್ಟಿಯನ್ನು ದೇವರ ಕಡೆಗೆ, ಜೀವಂತ ದೇವರ ಕಡೆಗೆ, ಪ್ರಧಾನ ಗಮನಾರ್ಹ ವಿಷಯವಾಗಿ ತಿರುಗಿಸುತ್ತಾನೆ—ಅಂದರೆ ಕ್ರಿಸ್ತನಲ್ಲಿ ಪ್ರಕಟಗೊಂಡ ದೇವರ ಕಡೆಗೆ. ‘ನಮಗೋಸ್ಕರ ಒಬ್ಬ ಮಗುವು ಜನಿಸಿದೆ, ನಮಗೋಸ್ಕರ ಒಬ್ಬ ಪುತ್ರನು ಕೊಟ್ಟಲ್ಪಟ್ಟಿದ್ದಾನೆ; ಆಳ್ವಿಕೆಯು ಅವನ ಭುಜದ ಮೇಲೆ ಇರುವದು; ಅವನ ಹೆಸರನ್ನು ಅದ್ಭುತನು, ಸಲಹೆಗಾರನು, ಪರಾಕ್ರಮಶಾಲಿ ದೇವರು, ನಿತ್ಯಪಿತನು, ಸಮಾಧಾನದ ಅಧಿಪತಿ ಎಂದು ಕರೆಯುವರು’ [Isaiah 9:6].”</w:t>
      </w:r>
    </w:p>
    <w:p>
      <w:pPr>
        <w:pStyle w:val="ArticleScripture"/>
        <w:jc w:val="left"/>
      </w:pPr>
      <w:r>
        <w:rPr>
          <w:rFonts w:ascii="Nirmala UI" w:hAnsi="Nirmala UI" w:eastAsia="Nirmala UI" w:cs="Nirmala UI"/>
        </w:rPr>
        <w:t>“ದಾನಿಯೇಲನು ದೇವರಿಂದ ನೇರವಾಗಿ ಪಡೆದ ಬೆಳಕು ವಿಶೇಷವಾಗಿ ಈ ಅಂತ್ಯದ ದಿನಗಳಿಗಾಗಿಯೇ ನೀಡಲ್ಪಟ್ಟಿತು. ಶಿನಾರಿನ ಮಹಾನದಿಗಳಾದ ಉಲಾಯ್ ಮತ್ತು ಹಿಡ್ದೆಕೇಲ್ ತೀರಗಳಲ್ಲಿ ಅವನು ಕಂಡ ದರ್ಶನಗಳು ಈಗ ನೆರವೇರುವ ಪ್ರಕ್ರಿಯೆಯಲ್ಲಿವೆ; ಮತ್ತು ಮುಂಚೆಯೇ ಹೇಳಲ್ಪಟ್ಟ ಎಲ್ಲಾ ಘಟನೆಗಳೂ ಶೀಘ್ರದಲ್ಲೇ ಸಂಭವಿಸಿ ತೀರಲಿವೆ.</w:t>
      </w:r>
    </w:p>
    <w:p>
      <w:pPr>
        <w:pStyle w:val="ArticleScripture"/>
        <w:jc w:val="left"/>
      </w:pPr>
      <w:r>
        <w:rPr>
          <w:rFonts w:ascii="Nirmala UI" w:hAnsi="Nirmala UI" w:eastAsia="Nirmala UI" w:cs="Nirmala UI"/>
        </w:rPr>
        <w:t>“ದಾನಿಯೇಲನ ಪ್ರವಾದನೆಗಳು ನೀಡಲ್ಪಟ್ಟಾಗ ಯೆಹೂದ್ಯ ಜನಾಂಗದ ಪರಿಸ್ಥಿತಿಗಳನ್ನು ಪರಿಗಣಿಸಿರಿ. ಇಸ್ರಾಯೇಲ್ಯರು ಬಂಧನದಲ್ಲಿದ್ದರು; ಅವರ ದೇವಾಲಯವು ಧ್ವಂಸಗೊಂಡಿತ್ತು; ದೇವಾಲಯದ ಸೇವೆ ಸ್ಥಗಿತಗೊಂಡಿತ್ತು. ಅವರ ಧರ್ಮವು ಬಲಿಪದ್ದತಿಯ ವಿಧಿ-ವಿಧಾನಗಳಲ್ಲೇ ಕೇಂದ್ರೀಕೃತವಾಗಿತ್ತು. ಅವರು ಬಾಹ್ಯ ರೂಪಗಳಿಗೆ ಪರಮ ಮಹತ್ವವನ್ನು ನೀಡಿದ್ದರೂ, ನಿಜವಾದ ಆರಾಧನೆಯ ಆತ್ಮವನ್ನು ಕಳೆದುಕೊಂಡಿದ್ದರು. ಅವರ ಆರಾಧನಾ ಸೇವೆಗಳು ಅನ್ಯಜನರ ಸಂಪ್ರದಾಯಗಳು ಮತ್ತು ಆಚರಣೆಗಳಿಂದ ಭ್ರಷ್ಟಗೊಂಡಿದ್ದವು; ಮತ್ತು ಬಲಿವಿಧಿಗಳನ್ನು ಆಚರಿಸುವಾಗ ಅವರು ನೆರಳನ್ನು ಮೀರಿ ವಾಸ್ತವತತ್ತ್ವದ ಕಡೆಗೆ ದೃಷ್ಟಿಸಲಿಲ್ಲ. ಮನುಷ್ಯರ ಪಾಪಗಳಿಗಾಗಿರುವ ನಿಜವಾದ ಸಮರ್ಪಣೆ ಕ್ರಿಸ್ತನೆಂಬುದನ್ನು ಅವರು ಗ್ರಹಿಸಲಿಲ್ಲ. ಜನರನ್ನು ಬಂಧನಕ್ಕೆ ಒಯ್ಯುವ ಹಾಗೆಯೂ, ದೇವಾಲಯದ ಸೇವೆಗಳನ್ನು ಸ್ಥಗಿತಗೊಳಿಸುವ ಹಾಗೆಯೂ ಕರ್ತನು ಕಾರ್ಯನಿರ್ವಹಿಸಿದನು, ಏಕೆಂದರೆ ಬಾಹ್ಯ ವಿಧಿ-ವಿಧಾನಗಳು ಅವರ ಧರ್ಮದ ಸಂಪೂರ್ಣ ಸಾರವಾಗಿಬಿಡದಿರಲೆಂದು. ಅವರ ಸಿದ್ಧಾಂತಗಳೂ ಆಚರಣೆಗಳೂ ಅನ್ಯಜನತೆಯಿಂದ ಶುದ್ಧೀಕರಿಸಲ್ಪಡಬೇಕಾಗಿತ್ತು. ವಿಧಿಪರ ಸೇವೆ ನಿಂತಿತು, ಹೃದಯಪೂರ್ವಕ ಸೇವೆ ಪುನರುಜ್ಜೀವಿತವಾಗಲೆಂದು. ಬಾಹ್ಯ ಮಹಿಮೆ ತೆಗೆದುಹಾಕಲ್ಪಟ್ಟಿತು, ಆತ್ಮಿಕವಾದುದು ಪ್ರಕಟವಾಗಲೆಂದು.”</w:t>
      </w:r>
    </w:p>
    <w:p>
      <w:pPr>
        <w:pStyle w:val="ArticleScripture"/>
        <w:jc w:val="left"/>
      </w:pPr>
      <w:r>
        <w:rPr>
          <w:rFonts w:ascii="Nirmala UI" w:hAnsi="Nirmala UI" w:eastAsia="Nirmala UI" w:cs="Nirmala UI"/>
        </w:rPr>
        <w:t>“ತಮ್ಮ ಬಂಧನದ ದೇಶದಲ್ಲಿ ಜನರು ಪಶ್ಚಾತ್ತಾಪದಿಂದ ಕರ್ತನ ಕಡೆಗೆ ತಿರುಗಿದಾಗ, ಆತನು ಅವರಿಗೆ ತನ್ನನ್ನು ಪ್ರಕಟಿಸಿಕೊಂಡನು. ಆತನ ಸನ್ನಿಧಿಯ ಬಾಹ್ಯ ಪ್ರತಿನಿಧಿತ್ವವು ಅವರಿಗೆ ಇರಲಿಲ್ಲ; ಆದರೆ ನೀತಿಯ ಸೂರ್ಯನ ಪ್ರಕಾಶಮಾನ ಕಿರಣಗಳು ಅವರ ಮನಸ್ಸುಗಳಿಗೂ ಹೃದಯಗಳಿಗೂ ಹೊಳೆಯುತ್ತಿದ್ದವು. ತಮ್ಮ ದೀನತೆ ಮತ್ತು ಸಂಕಟದಲ್ಲಿ ಅವರು ದೇವರನ್ನು ಮೊರೆಯಿಟ್ಟಾಗ, ಆತನ ಪ್ರವಾದಿಗಳಿಗೆ ದರ್ಶನಗಳು ನೀಡಲ್ಪಟ್ಟವು; ಅವು ಭವಿಷ್ಯದ ಘಟನೆಗಳನ್ನು ಬಿಚ್ಚಿಟ್ಟವು—ದೇವರ ಜನರನ್ನು ಹಿಂಸಿಸಿದವರ ಪತನ, ವಿಮೋಚಕನ ಆಗಮನ, ಮತ್ತು ಶಾಶ್ವತ ರಾಜ್ಯದ ಸ್ಥಾಪನೆ.” Manuscript Releases, volume 16, 333–335.</w:t>
      </w:r>
    </w:p>
    <w:p>
      <w:pPr>
        <w:pStyle w:val="ArticleBody"/>
        <w:jc w:val="left"/>
      </w:pPr>
      <w:r>
        <w:rPr>
          <w:rFonts w:ascii="Nirmala UI" w:hAnsi="Nirmala UI" w:eastAsia="Nirmala UI" w:cs="Nirmala UI"/>
        </w:rPr>
        <w:t>ಉಲೈ ನದಿಯ ದರ್ಶನವು ಅಂತ್ಯದ ದಿನಗಳಿಗಾಗಿ ನೀಡಲ್ಪಟ್ಟಿತು ಎಂಬ “ಸತ್ಯ”ವೇ, ಆ ದರ್ಶನದಲ್ಲಿ ಪ್ರತಿನಿಧಿಸಲ್ಪಟ್ಟ ಘಟನೆಗಳ ಕುರಿತು ಅದು ಏನು ಮುನ್ನುಡಿದಿದೆಯೋ ಅದನ್ನು ಅರಿತುಕೊಳ್ಳುವ ಪ್ರಯತ್ನವನ್ನು ಭವಿಷ್ಯವಾಣಿಯ ವಿದ್ಯಾರ್ಥಿಯಿಂದ ಬೇಡಿಕೊಳ್ಳುತ್ತದೆ. ಉಲೈ ನದಿಯ ದರ್ಶನದೊಂದಿಗೆ ಸಂಬಂಧಿಸಿದ ಭವಿಷ್ಯವಾಣಿಯ “ವಿಷಯಗಳು” “ಪ್ರವಚನವನ್ನು ನೀಡುವದಲ್ಲಿಯೂ, ಚಿತ್ರಿಸಲ್ಪಟ್ಟ ಘಟನೆಗಳಲ್ಲಿಯೂ” “ಪವಿತ್ರಾತ್ಮನಿಂದ” “ರೂಪಿಸಲ್ಪಟ್ಟವು.” ಒಬ್ಬ ಪ್ರವಾದಿಗೆ ದರ್ಶನವು ದೊರೆಯುವಾಗ ಏನು ನಡೆಯುತ್ತಿತ್ತೋ, ಹಾಗೆಯೇ ಪ್ರವಾದಿಯು ಗುರುತಿಸುವ ಭವಿಷ್ಯವಾಣಿಯ ಘಟನೆಗಳನ್ನೂ ಅಧ್ಯಯನ ಮಾಡಬೇಕು; ಏಕೆಂದರೆ ಇವೆರಡೂ ಅಂತ್ಯದ ದಿನಗಳಲ್ಲಿ ನೆರವೇರಲಿರುವದಕ್ಕೆ ಸಂಬಂಧಿಸಿದ ಭವಿಷ್ಯವಾಣಿಯ ಪ್ರತಿನಿಧಿತ್ವವಾಗಿವೆ ಎಂಬ ಜ್ಞಾನದೊಂದಿಗೆ ಅವನ್ನು ಪರಿಶೀಲಿಸಬೇಕು. ಹಿಂದಿನ ವಾಕ್ಯಭಾಗವು ದಾನಿಯೇಲನು “ಏಳು ಕಾಲಗಳ” ಬಂಧನದಲ್ಲಿದ್ದನು ಎಂಬುದನ್ನು ನಾವು ಗುರುತಿಸಬೇಕು ಎಂದು ಒತ್ತಿಹೇಳುತ್ತದೆ.</w:t>
      </w:r>
    </w:p>
    <w:p>
      <w:pPr>
        <w:pStyle w:val="ArticleBody"/>
        <w:jc w:val="left"/>
      </w:pPr>
      <w:r>
        <w:rPr>
          <w:rFonts w:ascii="Nirmala UI" w:hAnsi="Nirmala UI" w:eastAsia="Nirmala UI" w:cs="Nirmala UI"/>
        </w:rPr>
        <w:t>ಪ್ರಕಟನೆ ಹನ್ನೊಂದರ ಮೂರೂವರೆ ದಿನಗಳ ಅಂತ್ಯದಲ್ಲಿ ತಮ್ಮ ಬಂಧನಸ್ಥಿತಿಯನ್ನು ಗುರುತಿಸಿ, ನಂತರ ಪಶ್ಚಾತ್ತಾಪದಿಂದ ಕರ್ತನ ಕಡೆಗೆ ತಿರುಗಿ, ಲೇವ್ಯಕಾಂಡ ಇಪ್ಪತ್ತಾರು ಅಧ್ಯಾಯದ ಪ್ರಾರ್ಥನೆಯನ್ನು ನೆರವೇರಿಸಿ, ಅಮೂಲ್ಯವಾದುದನ್ನು ನೀಚವಾದುದರಿಂದ ಪ್ರತ್ಯೇಕಿಸುವವರನ್ನು ದಾನಿಯೇಲನು ಪ್ರತಿನಿಧಿಸುತ್ತಾನೆ; ಆಗ ಕರ್ತನು ತಾನೇ ಅವರಿಗೆ ತನ್ನನ್ನು ಪ್ರಕಟಿಸಿಕೊಳ್ಳುವಾಗ, ಚದುರಿಸಲ್ಪಟ್ಟವರನ್ನು ಕೂಡಿಸಿಕೊಳ್ಳುವ ತನ್ನ ವಾಗ್ದಾನವನ್ನು ನೆರವೇರಿಸುತ್ತಾನೆ. ಆಗ ಅವರ “ಗಮನದ ಮುಖ್ಯ ವಿಷಯ” ಎಂದರೆ “ಕ್ರಿಸ್ತನಲ್ಲಿ ಪ್ರಕಟಗೊಂಡಿರುವ ದೇವರು.”</w:t>
      </w:r>
    </w:p>
    <w:p>
      <w:pPr>
        <w:pStyle w:val="ArticleBody"/>
        <w:jc w:val="left"/>
      </w:pPr>
      <w:r>
        <w:rPr>
          <w:rFonts w:ascii="Nirmala UI" w:hAnsi="Nirmala UI" w:eastAsia="Nirmala UI" w:cs="Nirmala UI"/>
        </w:rPr>
        <w:t>ಉಲಾಯಿ ನದಿಯ ದರ್ಶನದ “ವಹಿಸುವಿಕೆ”ಯೂ, ಅದು ಕ್ರಿಸ್ತನು “ರೂಪಿಸಿದ್ದ” ಪ್ರವಾದನಾತ್ಮಕ ಸಂದೇಶದ “ರಚನೆ”ಗೆ ಹೇಗೆ ತನ್ನ ಕೊಡುಗೆಯನ್ನು ನೀಡುತ್ತದೆಂಬುದೂ, ನಾವು ಸಂಕ್ಷಿಪ್ತವಾಗಿ ಪರಿಗಣಿಸಿರುವ ಮೊದಲ “ಸತ್ಯ”ವಾಗಿದೆ; ಉಲ್ಲೇಖಿಸಲಾದ ಆ ಭಾಗವು, ನಮ್ಮ ಮುಖ್ಯ ಉದ್ದೇಶವು “ಕ್ರಿಸ್ತನಲ್ಲಿ ಪ್ರಕಟವಾದಂತೆ” ದೇವರ ಪ್ರಕಟಣೆಯಾಗಿರಬೇಕು ಎಂಬುದನ್ನು ಸೂಚಿಸುತ್ತದೆ. ದಾನಿಯೇಲನ ಎಂಟನೇ ಅಧ್ಯಾಯದಲ್ಲಿ, ಕ್ರಿಸ್ತನು ಯೆಶಾಯನು ಅವನನ್ನು ಪರಿಚಯಿಸಿದ ರೀತಿಯಲ್ಲಿ ಇಲ್ಲಿ ನಿರೂಪಿಸಲ್ಪಟ್ಟಿಲ್ಲ; ಯಾಕಂದರೆ ಯೆಶಾಯನು ಕ್ರಿಸ್ತನ “ಹೆಸರನ್ನು ಅದ್ಭುತಕರನು, ಆಲೋಚನಾಕಾರನು, ಪರಾಕ್ರಮಶಾಲಿ ದೇವರು, ನಿತ್ಯಪಿತ, ಸಮಾಧಾನದ ಅಧಿಪತಿ ಎಂದು ಕರೆಯುವರು” ಎಂದು ಗುರುತಿಸಿದ್ದನು. ದಾನಿಯೇಲನ ಎಂಟನೇ ಅಧ್ಯಾಯದಲ್ಲಿ, ದೇವರು ಕ್ರಿಸ್ತನಲ್ಲಿ ಪಲ್ಮೋನಿ ಎಂಬ ರೂಪದಲ್ಲಿ ಪ್ರಕಟಗೊಳ್ಳುತ್ತಾನೆ; ಅದರ ಅರ್ಥ ಅದ್ಭುತ ಸಂಖ್ಯಾಪರನು, ಅಥವಾ ರಹಸ್ಯಗಳನ್ನು ಎಣಿಸುವವನು.</w:t>
      </w:r>
    </w:p>
    <w:p>
      <w:pPr>
        <w:pStyle w:val="ArticleBody"/>
        <w:jc w:val="left"/>
      </w:pPr>
      <w:r>
        <w:rPr>
          <w:rFonts w:ascii="Nirmala UI" w:hAnsi="Nirmala UI" w:eastAsia="Nirmala UI" w:cs="Nirmala UI"/>
        </w:rPr>
        <w:t>ಆ “ಸತ್ಯಾಂಶ”ವು “ಪಾಲ್ಮೋನಿ” ಎಂಬ ನಾಮದ “ಅರ್ಥಸಂಬಂಧ”ವನ್ನು, ಹಾಗೆಯೇ ಆ ಹೆಸರು ಪ್ರವಾದನೆಯ “ರಚನೆ” ಮತ್ತು “ರೂಪರೇಖೆ”ಗಳಿಗೆ ಹೇಗೆ ತನ್ನ ಕೊಡುಗೆಯನ್ನು ನೀಡುತ್ತದೆ ಎಂಬುದನ್ನು, ಹುಡುಕಬೇಕೆಂದು ಒತ್ತಾಯಿಸುತ್ತದೆ. ದಾನಿಯೇಲನ ಎಂಟನೇ ಅಧ್ಯಾಯದಲ್ಲಿ ಗುರುತಿಸಬೇಕಾದ ಮೂರನೆಯ “ಸತ್ಯಾಂಶ”ವೆಂದರೆ, ಮಿಲ್ಲರೈಟ್ ಚಳವಳಿಯ ಕೇಂದ್ರ ಸಿದ್ಧಾಂತಾಧಾರ ಸ್ತಂಭವು ಅದೇ ಅಧ್ಯಾಯದಲ್ಲಿ ನಿರೂಪಿಸಲ್ಪಟ್ಟಿದೆ ಎಂಬುದು. ಮಿಲ್ಲರನ ಅತ್ಯುಜ್ಜ್ವಲ ಮಣಿಯು ಹದಿನಾಲ್ಕನೇ ವಚನದಲ್ಲಿ ಕಂಡುಬಂದಿತು; ಆದಕಾರಣ ಈಗ ನೆರವೇರಿಕೆಯ ಪ್ರಕ್ರಿಯೆಯಲ್ಲಿ ಇರುವ ಉಳಾಯಿ ನದಿಯ ದರ್ಶನದ ಮೇಲೆ ಆ “ಸತ್ಯಾಂಶ”ವು ಯಾವ “ಅರ್ಥಸಂಬಂಧ”ವನ್ನು ಹೊಂದಿದೆ ಎಂಬುದನ್ನು ನಾವು ಅರಿಯಲು ಪ್ರಯತ್ನಿಸಬೇಕು.</w:t>
      </w:r>
    </w:p>
    <w:p>
      <w:pPr>
        <w:pStyle w:val="ArticleBody"/>
        <w:jc w:val="left"/>
      </w:pPr>
      <w:r>
        <w:rPr>
          <w:rFonts w:ascii="Nirmala UI" w:hAnsi="Nirmala UI" w:eastAsia="Nirmala UI" w:cs="Nirmala UI"/>
        </w:rPr>
        <w:t>ಮಿಲ್ಲರ್ ಅವರ ಕನಸಿನಲ್ಲಿ, ಪೆಟ್ಟಿಗೆಯನ್ನು ಅವರ ಕೊಠಡಿಯ ಮಧ್ಯದಲ್ಲಿದ್ದ ಮೇಜಿನ ಮೇಲೆ ಇಡಲಾದಾಗ, ಅದು ಸೂರ್ಯದ ಪ್ರಕಾಶದಂತೆ ಹೊಳೆಯುತ್ತಿತ್ತು; ಆದರೆ ಅಂತ್ಯಕಾಲದಲ್ಲಿ ಆ ಪೆಟ್ಟಿಗೆ ಇನ್ನಷ್ಟು ದೊಡ್ಡದಾಗಿದ್ದು, ಮಿಲ್ಲರ್ ಅವರ ಮೇಜಿನ ಮೇಲೆ ಮೊದಲು ಇಡಲಾದಾಗ ಹೊಳೆದಿದ್ದಕ್ಕಿಂತ ಹತ್ತು ಪಟ್ಟು ಹೆಚ್ಚು ಪ್ರಕಾಶಿಸುತ್ತದೆ. ಮಿಲ್ಲರೈಟ್ ಚಳವಳಿಯ ಕೇಂದ್ರ ಸ್ತಂಭವನ್ನು ಒಳಗೊಂಡಿರುವ ಉಲೈ ನದಿಯ ದರ್ಶನದಲ್ಲಿ, ಅಂತ್ಯಕಾಲದಲ್ಲಿ ಆ ಸಿದ್ಧಾಂತದ ಬೆಳಕನ್ನು ಹತ್ತು ಪಟ್ಟು ಹೆಚ್ಚಿಸುವ ಅಂಶ ಯಾವದು? 1798ರಲ್ಲಿ ಅಂತ್ಯದ ಸಮಯದಲ್ಲಿ ಪ್ರಕಟವಾಗದಿದ್ದದ್ದು ಅಂತ್ಯಕಾಲದಲ್ಲಿ ಏನು ಪ್ರಕಟವಾಗುತ್ತದೆ? ಸಹೋದರಿ ವೈಟ್ ಅವರು “ಈಗ ನೆರವೇರಿಕೆಯ ಪ್ರಕ್ರಿಯೆಯಲ್ಲಿ ಇವೆ” ಎಂದು ಹೇಳುವ ಉಲೈ ನದಿಯ ದರ್ಶನದ “ಘಟನೆಗಳು” ಯಾವುವು?</w:t>
      </w:r>
    </w:p>
    <w:p>
      <w:pPr>
        <w:pStyle w:val="ArticleBody"/>
        <w:jc w:val="left"/>
      </w:pPr>
      <w:r>
        <w:rPr>
          <w:rFonts w:ascii="Nirmala UI" w:hAnsi="Nirmala UI" w:eastAsia="Nirmala UI" w:cs="Nirmala UI"/>
        </w:rPr>
        <w:t>ನಾವು ಈ ಮೊದಲ ಮೂರು ಸತ್ಯಗಳನ್ನು (ಉಲಾಯಿಯ ದರ್ಶನ, ಪಲ್ಮೋನಿಯಾಗಿ ಪ್ರಕಟವಾದ ಕ್ರಿಸ್ತನು, ಮತ್ತು ಕೇಂದ್ರ ಸಿದ್ಧಾಂತಾತ್ಮಕ ಸ್ತಂಭ) ನಿಷ್ಕಪಟವಾಗಿ ಒಂದಾಗಿ ಸೇರಿಸಿದರೆ, ಉಲಾಯಿ ನದಿಯ ದರ್ಶನದ ನಮ್ಮ ಅಧ್ಯಯನದ ಮೇಲೆ ಪರಿಣಾಮ ಬೀರುವ ಒಂದು ಸರಳ ಪೂರ್ವಧಾರಣೆಯನ್ನು ಸ್ವೀಕರಿಸಲು ನಾವು ಸಿದ್ಧರಾಗಿರಬೇಕು. ಆ ಸಂಯುಕ್ತ ಸತ್ಯಗಳು, ನೋಡಲು ಬಯಸುವವರಿಗೆ, 1798ರಲ್ಲಿ ಅನಾವರಣಗೊಂಡ ಸಂದೇಶವು “ಕಾಲದ ಮೇಲೆ ತೂಗಿಸಲ್ಪಟ್ಟ” ಒಂದು ಸಂದೇಶವಾಗಿತ್ತು ಎಂಬುದನ್ನು ತಿಳಿಸುತ್ತವೆ. ಮುನ್ನುಡಿಯ ಕಾಲಪ್ರವಚನದ ಅಂಶವಿಲ್ಲದೆ ಮಿಲ್ಲರನ ಸಂದೇಶವೇ ಅಸ್ತಿತ್ವದಲ್ಲಿರುತ್ತಿರಲಿಲ್ಲ.</w:t>
      </w:r>
    </w:p>
    <w:p>
      <w:pPr>
        <w:pStyle w:val="ArticleBody"/>
        <w:jc w:val="left"/>
      </w:pPr>
      <w:r>
        <w:rPr>
          <w:rFonts w:ascii="Nirmala UI" w:hAnsi="Nirmala UI" w:eastAsia="Nirmala UI" w:cs="Nirmala UI"/>
        </w:rPr>
        <w:t>ಈ ಅಧ್ಯಾಯಕ್ಕೆ ಸಂಬಂಧ ಹೊಂದಿರುವ ನಾಲ್ಕನೆಯ “ವಾಸ್ತವ”ವೆಂದರೆ, ಮಿಲ್ಲರೈಟ್‌ಗಳು ಪ್ರವಾದನಾತ್ಮಕ ಕಾಲದ ಮೇಲೆ ಆಧಾರಿತವಾದ ಒಂದು ಸಂದೇಶವನ್ನು ಪ್ರಕಟಿಸಿದ್ದರು. ಈ ವಾಸ್ತವವನ್ನು ಒತ್ತಿಹೇಳುವ ಸಲುವಾಗಿ, ಹದಿಮೂರನೆಯ ಮತ್ತು ಹದಿನಾಲ್ಕನೆಯ ವಚನಗಳಲ್ಲಿ ದೇವರು ಕ್ರಿಸ್ತನಲ್ಲಿ ಅದ್ಭುತ ಸಂಖ್ಯಾಪರಿಗಣಕನಾಗಿ (Palmoni) ಪ್ರಕಟಿಸಲ್ಪಟ್ಟನು. ದರ್ಶನವು ಕೇವಲ ಹದಿನಾಲ್ಕನೆಯ ವಚನದಲ್ಲಿರುವ ಇಪ್ಪತ್ತ್ಮೂರು ನೂರು ದಿನಗಳ ಅಂತ್ಯವಾಗಿ ಅಕ್ಟೋಬರ್ 22, 1844 ಅನ್ನು ಗುರುತಿಸುವುದಲ್ಲದೆ ಇನ್ನೇನೂ ಅಲ್ಲ ಎಂಬ ಕಲ್ಪನೆ, Palmoni ಎಂಬ ರೂಪದಲ್ಲಿ ಕ್ರಿಸ್ತನ ಮೂಲಕ ಪ್ರಕಟಗೊಳ್ಳುವ ದೇವರ ಪ್ರಕಟಣೆಯ ಮೇಲೆ ತಣ್ಣೀರಿನ ಎರಚಿದಂತಾಗುತ್ತದೆ.</w:t>
      </w:r>
    </w:p>
    <w:p>
      <w:pPr>
        <w:pStyle w:val="ArticleBody"/>
        <w:jc w:val="left"/>
      </w:pPr>
      <w:r>
        <w:rPr>
          <w:rFonts w:ascii="Nirmala UI" w:hAnsi="Nirmala UI" w:eastAsia="Nirmala UI" w:cs="Nirmala UI"/>
        </w:rPr>
        <w:t>ಅಡ್ವೆಂಟಿಸಂನ ಧರ್ಮಶಾಸ್ತ್ರಜ್ಞರು ದಾನಿಯೇಲನ ಎಂಟನೇ ಅಧ್ಯಾಯದ ಹದಿಮೂರನೇ ವಚನದಲ್ಲಿರುವ ಪ್ರಶ್ನೆಯ ಮಹತ್ವವನ್ನು ಸಮಾಧಿ ಮಾಡಲು ಪರಿಶ್ರಮಪೂರ್ವಕವಾಗಿ ಕಾರ್ಯನಿರ್ವಹಿಸಿದ್ದಾರೆ; ಏಕೆಂದರೆ ಅವರು ತಮ್ಮ ಕಲ್ಪಿತಕಥೆಗಳ ಭಕ್ಷ್ಯಕ್ಕೆ ಅಂಥೊಂದು ರುಚಿಯನ್ನು ಉಂಟುಮಾಡಲು ಸಂಕಲ್ಪಿಸಿಕೊಂಡಿದ್ದಾರೆ, ಅದು ಕೆರಳುವ ಕಿವಿಗಳಿರುವ ಅಶಿಕ್ಷಿತರನ್ನು ಅಡ್ವೆಂಟಿಸಂನ ಕೇಂದ್ರ ಸ್ತಂಭಕ್ಕೆ ಸಂಬಂಧಿಸಿದ ಸತ್ಯಗಳ ವಿಷಯದಲ್ಲಿ ಚಿಂತಿಸದವರಾಗಿಯೇ ಇರಿಸಿಡುತ್ತದೆ.</w:t>
      </w:r>
    </w:p>
    <w:p>
      <w:pPr>
        <w:pStyle w:val="ArticleScripture"/>
        <w:jc w:val="left"/>
      </w:pPr>
      <w:r>
        <w:rPr>
          <w:rFonts w:ascii="Nirmala UI" w:hAnsi="Nirmala UI" w:eastAsia="Nirmala UI" w:cs="Nirmala UI"/>
        </w:rPr>
        <w:t>“ಇತರ ಎಲ್ಲಕ್ಕಿಂತಲೂ ಮಿಗಿಲಾಗಿ ಅಡ್ವೆಂಟ್‌ ನಂಬಿಕೆಯ ಅಸ್ತಿವಾರವೂ ಕೇಂದ್ರಸ್ತಂಭವೂ ಆಗಿದ್ದ ವಚನವೇ ಇದು: ‘ಎರಡು ಸಾವಿರ ಮೂರು ನೂರು ದಿವಸಗಳವರೆಗೆ; ಆನಂತರ ದೇವಾಲಯವು ಶುದ್ಧೀಕರಿಸಲ್ಪಡುವದು.’ [Daniel 8:14.] ಇವು ಕರ್ತನ ಶೀಘ್ರ ಆಗಮನದಲ್ಲಿ ನಂಬಿಕೆ ಇಟ್ಟಿದ್ದ ಎಲ್ಲಾ ವಿಶ್ವಾಸಿಗಳಿಗೆ ಪರಿಚಿತವಾಗಿದ್ದ ಮಾತುಗಳಾಗಿದ್ದವು. ಸಾವಿರಾರು ಜನರ ತುಟಿಗಳಿಂದ ಈ ಪ್ರವಾದನೆಯು ಅವರ ನಂಬಿಕೆಯ ಸಂಕೇತವಾಕ್ಯವಾಗಿ ಪುನರುಚ್ಚರಿಸಲ್ಪಡುತ್ತಿತ್ತು. ಅದರಲ್ಲೇ ಮುನ್ನುಡಿಸಲ್ಪಟ್ಟ ಘಟನೆಗಳ ಮೇಲೆಯೇ ಅವರ ಅತ್ಯುಜ್ವಲ ನಿರೀಕ್ಷೆಗಳೂ ಅತ್ಯಂತ ಮಮತೆಯ ಆಶೆಗಳೂ ಅವಲಂಬಿಸಿಕೊಂಡಿವೆ ಎಂದು ಎಲ್ಲರೂ ಭಾವಿಸಿದರು. ಈ ಪ್ರವಾದನಾತ್ಮಕ ದಿನಗಳು 1844ರ ಶರತ್ಕಾಲದಲ್ಲಿ ಅಂತ್ಯಗೊಳ್ಳುತ್ತವೆ ಎಂದು ತೋರಿಸಲ್ಪಟ್ಟಿತ್ತು. ಆ ಕಾಲದಲ್ಲಿ, ಕ್ರೈಸ್ತಲೋಕದ ಉಳಿದವರಂತೆ, ಅಡ್ವೆಂಟಿಸ್ಟರೂ ಸಹ ಭೂಮಿಯೇ, ಅಥವಾ ಅದರ ಯಾವುದೋ ಒಂದು ಭಾಗವೇ, ಆ ದೇವಾಲಯವಾಗಿದೆ ಎಂದು ನಂಬುತ್ತಿದ್ದರು. ದೇವಾಲಯದ ಶುದ್ಧೀಕರಣವೆಂದರೆ ಕೊನೆಯ ಮಹಾದಿನದ ಅಗ್ನಿಯಿಂದ ಭೂಮಿಯ ಶುದ್ಧೀಕರಣವೆಂದು ಅವರು ತಿಳಿದುಕೊಂಡಿದ್ದರು; ಮತ್ತು ಇದು ಎರಡನೆಯ ಆಗಮನದ ವೇಳೆ ಸಂಭವಿಸುವುದು ಎಂದೂ ಅವರು ಅರಿತುಕೊಂಡಿದ್ದರು. ಆದಕಾರಣ ಕ್ರಿಸ್ತನು 1844ರಲ್ಲಿ ಭೂಮಿಗೆ ಹಿಂದಿರುಗುವನು ಎಂಬ ನಿರ್ಣಯಕ್ಕೆ ಬಂದರು.</w:t>
      </w:r>
    </w:p>
    <w:p>
      <w:pPr>
        <w:pStyle w:val="ArticleScripture"/>
        <w:jc w:val="left"/>
      </w:pPr>
      <w:r>
        <w:rPr>
          <w:rFonts w:ascii="Nirmala UI" w:hAnsi="Nirmala UI" w:eastAsia="Nirmala UI" w:cs="Nirmala UI"/>
        </w:rPr>
        <w:t>“ಆದರೆ ನೇಮಿಸಲ್ಪಟ್ಟ ಕಾಲವು ಕಳೆಯಿತು, ಮತ್ತು ಕರ್ತನು ಪ್ರಕಟಿಸಲಿಲ್ಲ. ದೇವರ ವಾಕ್ಯವು ವಿಫಲವಾಗಲಾರದೆಂದು ವಿಶ್ವಾಸಿಗಳು ತಿಳಿದುಕೊಂಡಿದ್ದರು; ಪ್ರವಾದನೆಯ ಕುರಿತು ಅವರ ವಿವರಣೆಯಲ್ಲೇ ದೋಷವಿರಬೇಕು; ಆದರೆ ತಪ್ಪು ಎಲ್ಲಿತ್ತು? ಅನೇಕರು, 2300 ದಿನಗಳು 1844ರಲ್ಲಿ ಅಂತ್ಯಗೊಂಡಿಲ್ಲವೆಂದು ನಿರಾಕರಿಸುವ ಮೂಲಕ, ಈ ಕಷ್ಟದ ಗೂಡನ್ನು ಅವಿವೇಕದಿಂದ ಕತ್ತರಿಸಲು ಯತ್ನಿಸಿದರು. ಇದಕ್ಕಾಗಿ ಯಾವುದೇ ಕಾರಣವನ್ನು ನೀಡಲಾಗಲಿಲ್ಲ, ಕ್ರಿಸ್ತನು ಅವರು ನಿರೀಕ್ಷಿಸಿದ್ದ ಸಮಯದಲ್ಲಿ ಬರಲಿಲ್ಲ ಎಂಬುದನ್ನು ಹೊರತುಪಡಿಸಿ. ಪ್ರವಾದನಾ ದಿನಗಳು 1844ರಲ್ಲಿ ಅಂತ್ಯಗೊಂಡಿದ್ದರೆ, ಆಗ ಕ್ರಿಸ್ತನು ಬೆಂಕಿಯ ಮೂಲಕ ಭೂಮಿಯನ್ನು ಶುದ್ಧೀಕರಿಸುವುದರ ಮೂಲಕ ಪರಿಶುದ್ಧಾಲಯವನ್ನು ಶುದ್ಧಗೊಳಿಸಲು ಹಿಂದಿರುಗುತ್ತಿದ್ದನು; ಮತ್ತು ಆತನು ಬರಲಿಲ್ಲವಾದುದರಿಂದ, ಆ ದಿನಗಳು ಅಂತ್ಯಗೊಂಡಿರಲಾರವು ಎಂದು ಅವರು ವಾದಿಸಿದರು.”</w:t>
      </w:r>
    </w:p>
    <w:p>
      <w:pPr>
        <w:pStyle w:val="ArticleScripture"/>
        <w:jc w:val="left"/>
      </w:pPr>
      <w:r>
        <w:rPr>
          <w:rFonts w:ascii="Nirmala UI" w:hAnsi="Nirmala UI" w:eastAsia="Nirmala UI" w:cs="Nirmala UI"/>
        </w:rPr>
        <w:t>“ಈ ತೀರ್ಮಾನವನ್ನು ಅಂಗೀಕರಿಸುವುದು ಎಂದರೆ ಪ್ರವಾದನಾ ಕಾಲಾವಧಿಗಳ ಹಿಂದಿನ ಗಣನೆಯನ್ನು ತ್ಯಜಿಸುವುದಾಗಿತ್ತು. 2300 ದಿನಗಳು ಕ್ರಿ.ಪೂ. 457ರ ಶರತ್ಕಾಲದಲ್ಲಿ ಯೆರೂಸಲೇಮಿನ ಪುನಃಸ್ಥಾಪನೆ ಮತ್ತು ನಿರ್ಮಾಣಕ್ಕಾಗಿ ಅರ್ತಕ್ಷಸ್ತ್ರನು ಹೊರಡಿಸಿದ ಆಜ್ಞೆ ಜಾರಿಗೆ ಬಂದಾಗ ಆರಂಭವಾಗುತ್ತವೆ ಎಂದು ಕಂಡುಬಂದಿತ್ತು. ಇದನ್ನು ಆರಂಭಬಿಂದುವಾಗಿ ತೆಗೆದುಕೊಂಡಾಗ, ದಾನಿಯೇಲ 9:25–27ರಲ್ಲಿ ಆ ಅವಧಿಯ ವಿವರಣೆಯಲ್ಲಿ ಮುಂತಾದ ಎಲ್ಲ ಘಟನೆಗಳ ಅನ್ವಯದಲ್ಲಿ ಸಂಪೂರ್ಣ ಸಮ್ಮತತೆ ಇತ್ತು. ಅರವತ್ತೊಂಬತ್ತು ವಾರಗಳು, ಅಂದರೆ 2300 ವರ್ಷಗಳ ಮೊದಲ 483 ವರ್ಷಗಳು, ಅಭಿಷಿಕ್ತನಾದ ಮೆಸ್ಸೀಯನ ತನಕ ತಲುಪಬೇಕಾಗಿತ್ತು; ಮತ್ತು ಕ್ರಿ.ಶ. 27ರಲ್ಲಿ ಕ್ರಿಸ್ತನ ಬಾಪ್ತಿಸ್ಮವೂ ಪವಿತ್ರಾತ್ಮನಿಂದಾದ ಅಭಿಷೇಕವೂ ಆ ನಿರ್ದಿಷ್ಟತೆಯನ್ನು ನಿಖರವಾಗಿ ನೆರವೇರಿಸಿತು. ಎಪ್ಪತ್ತನೆಯ ವಾರದ ಮಧ್ಯದಲ್ಲಿ ಮೆಸ್ಸೀಯನು ಕೊಲ್ಲಲ್ಪಡಬೇಕಾಗಿತ್ತು. ತನ್ನ ಬಾಪ್ತಿಸ್ಮದ ಮೂರುವರೆ ವರ್ಷಗಳ ನಂತರ, ಕ್ರಿ.ಶ. 31ರ ವಸಂತಕಾಲದಲ್ಲಿ ಕ್ರಿಸ್ತನು ಶಿಲುಬೆಗೆ ಹಾಕಲ್ಪಟ್ಟನು. ಎಪ್ಪತ್ತು ವಾರಗಳು, ಅಂದರೆ 490 ವರ್ಷಗಳು, ವಿಶೇಷವಾಗಿ ಯೆಹೂದ್ಯರಿಗೆ ಸಂಬಂಧಿಸಬೇಕಾಗಿತ್ತು. ಈ ಅವಧಿಯ ಅಂತ್ಯದಲ್ಲಿ, ಆ ಜನಾಂಗವು ಅವನ ಶಿಷ್ಯರ ಹಿಂಸೆಗೈಯುವುದರ ಮೂಲಕ ಕ್ರಿಸ್ತನನ್ನು ತಿರಸ್ಕರಿಸಿದ್ದನ್ನು ಮುದ್ರಿಸಿತು; ಮತ್ತು ಅಪೋಸ್ತಲರು ಕ್ರಿ.ಶ. 34ರಲ್ಲಿ ಅನ್ಯಜನರ ಕಡೆಗೆ ತಿರುಗಿದರು. ಹೀಗೆ 2300 ವರ್ಷಗಳ ಮೊದಲ 490 ವರ್ಷಗಳು ಅಂತ್ಯಗೊಂಡ ನಂತರ, 1810 ವರ್ಷಗಳು ಉಳಿಯುತ್ತಿದ್ದವು. ಕ್ರಿ.ಶ. 34ರಿಂದ 1810 ವರ್ಷಗಳು 1844ರ ತನಕ ವಿಸ್ತರಿಸುತ್ತವೆ. ‘ಆಗ,’ ಎಂದು ದೂತನು ಹೇಳಿದನು, ‘ಪವಿತ್ರಸ್ಥಳವು ಶುದ್ಧೀಕರಿಸಲ್ಪಡುವುದು.’ ಪ್ರವಾದನೆಯ ಮುಂಚಿನ ಎಲ್ಲಾ ನಿರ್ದಿಷ್ಟತೆಗಳು ನೇಮಿಸಲ್ಪಟ್ಟ ಸಮಯದಲ್ಲೇ ನಿಸ್ಸಂದೇಹವಾಗಿ ನೆರವೇರಿದ್ದವು. ಈ ಗಣನೆಯ ಪ್ರಕಾರ, 1844ರಲ್ಲಿ ಪವಿತ್ರಸ್ಥಳದ ಶುದ್ಧೀಕರಣಕ್ಕೆ ಹೊಂದುವ ಯಾವುದಾದರೂ ಘಟನೆ ಸಂಭವಿಸಿದೆ ಎಂಬುದು ಕಾಣಿಸಲಿಲ್ಲ ಎಂಬುದನ್ನು ಹೊರತುಪಡಿಸಿ, ಎಲ್ಲವೂ ಸ್ಪಷ್ಟವೂ ಸಮ್ಮತವಾಗಿಯೂ ಇತ್ತು. ಆ ಸಮಯದಲ್ಲಿ ಆ ದಿನಗಳು ಅಂತ್ಯಗೊಂಡಿಲ್ಲ ಎಂದು ನಿರಾಕರಿಸುವುದಾದರೆ, ಸಂಪೂರ್ಣ ಪ್ರಶ್ನೆಯನ್ನು ಗೊಂದಲದಲ್ಲಿ ತಳ್ಳುವುದೂ, ಮತ್ತು ಪ್ರವಾದನೆಯ ಅಸಂದಿಗ್ಧ ನೆರವೇರಿಕೆಗಳಿಂದ ಸ್ಥಾಪಿತವಾಗಿದ್ದ ನಿಲುವುಗಳನ್ನು ತ್ಯಜಿಸುವುದೂ ಆಗುತ್ತಿತ್ತು.”</w:t>
      </w:r>
    </w:p>
    <w:p>
      <w:pPr>
        <w:pStyle w:val="ArticleScripture"/>
        <w:jc w:val="left"/>
      </w:pPr>
      <w:r>
        <w:rPr>
          <w:rFonts w:ascii="Nirmala UI" w:hAnsi="Nirmala UI" w:eastAsia="Nirmala UI" w:cs="Nirmala UI"/>
        </w:rPr>
        <w:t>“ಆದರೆ ದೇವರು ತನ್ನ ಜನರನ್ನು ಮಹಾ ಅಡ್ವೆಂಟ್ ಚಳವಳಿಯಲ್ಲಿ ನಡೆಸಿಕೊಂಡು ಬಂದಿದ್ದನು; ಆ ಕಾರ್ಯಕ್ಕೆ ಆತನ ಶಕ್ತಿಯೂ ಮಹಿಮೆಯೂ ಸಂಗಡಿಯಾಗಿದ್ದವು, ಮತ್ತು ಅದನ್ನು ಅಂಧಕಾರದಲ್ಲಿಯೂ ನಿರಾಶೆಯಲ್ಲಿಯೂ ಅಂತ್ಯಗೊಳ್ಳಲು, ಸುಳ್ಳು ಹಾಗೂ ಮತಾಂಧ ಉತ್ಸಾಹವೆಂದು ನಿಂದಿಸಲ್ಪಡಲು ಆತನು ಅನುಮತಿಸಲಿಲ್ಲ. ತನ್ನ ವಾಕ್ಯವು ಸಂದೇಹ ಮತ್ತು ಅನಿಶ್ಚಿತತೆಯಲ್ಲಿ ಸಿಕ್ಕಿಬೀಳುವಂತೆ ಆತನು ಬಿಡಲಿಲ್ಲ. ಅನೇಕರೂ ಪ್ರವಾದನಾತ್ಮಕ ಕಾಲಾವಧಿಗಳ ಕುರಿತು ತಾವು ಮೊದಲು ಮಾಡಿಕೊಂಡಿದ್ದ ಲೆಕ್ಕಾಚಾರವನ್ನು ತ್ಯಜಿಸಿ, ಅದನ್ನಾಧರಿಸಿದ ಆ ಚಳವಳಿಯ ಸತ್ಯತೆಯನ್ನು ನಿರಾಕರಿಸಿದರೂ, ಇನ್ನು ಕೆಲವರು ಪರಿಶುದ್ಧ ವಾಕ್ಯಗಳೂ ದೇವರ ಆತ್ಮನ ಸಾಕ್ಷಿಯೂ ಸಮರ್ಥಿಸಿದ್ದ ನಂಬಿಕೆಯ ಅಂಶಗಳನ್ನೂ ಅನುಭವಗಳನ್ನೂ ತ್ಯಜಿಸಲು ಸಿದ್ಧರಿರಲಿಲ್ಲ. ಪ್ರವಾದನೆಗಳ ಅಧ್ಯಯನದಲ್ಲಿ ತಾವು ವ್ಯಾಖ್ಯಾನದ ಸದುಪಯುಕ್ತ ತತ್ತ್ವಗಳನ್ನು ಅಳವಡಿಸಿಕೊಂಡಿದ್ದೇವೆಂದು ಅವರು ನಂಬಿದರು; ಈಗಾಗಲೇ ಪಡೆದಿದ್ದ ಸತ್ಯಗಳನ್ನು ದೃಢವಾಗಿ ಹಿಡಿದುಕೊಳ್ಳುವುದೂ, ಅದೇ ಬೈಬಲ್ ಅಧ್ಯಯನದ ಕ್ರಮವನ್ನು ಮುಂದುವರಿಸುವುದೂ ತಮ್ಮ ಕರ್ತವ್ಯವೆಂದು ಅವರು ಗಣಿಸಿದರು. ಗಂಭೀರ ಪ್ರಾರ್ಥನೆಯೊಂದಿಗೆ ಅವರು ತಮ್ಮ ನಿಲುವನ್ನು ಮರುಪರಿಶೀಲಿಸಿ, ತಮ್ಮ ತಪ್ಪು ಯಾವುದೆಂದು ಕಂಡುಹಿಡಿಯಲು ಪರಿಶುದ್ಧ ವಾಕ್ಯಗಳನ್ನು ಅಧ್ಯಯನ ಮಾಡಿದರು. ಪ್ರವಾದನಾತ್ಮಕ ಕಾಲಾವಧಿಗಳ ತಮ್ಮ ಲೆಕ್ಕಾಚಾರದಲ್ಲಿ ಯಾವ ದೋಷವೂ ಕಾಣಿಸಲಿಲ್ಲವಾದ್ದರಿಂದ, ಅವರು ಪರಿಶುದ್ಧಾಲಯದ ವಿಷಯವನ್ನು ಇನ್ನೂ ಹೆಚ್ಚು ಸಮೀಪದಿಂದ ಪರಿಶೀಲಿಸಲು ನಡೆಸಲ್ಪಟ್ಟರು.” The Great Controversy, 409, 410.</w:t>
      </w:r>
    </w:p>
    <w:p>
      <w:pPr>
        <w:pStyle w:val="ArticleBody"/>
        <w:jc w:val="left"/>
      </w:pPr>
      <w:r>
        <w:rPr>
          <w:rFonts w:ascii="Nirmala UI" w:hAnsi="Nirmala UI" w:eastAsia="Nirmala UI" w:cs="Nirmala UI"/>
        </w:rPr>
        <w:t>ಉಲಾಯಿ ನದಿಯ ದರ್ಶನವನ್ನು ಗುರುತಿಸಲಾಗಿರುವ ಅದೇ ಭಾಗದಲ್ಲಿ, “ದೇವರ ವಾಕ್ಯದ ಇನ್ನೂ ಹೆಚ್ಚು ಸಮೀಪವಾದ ಅಧ್ಯಯನದ ಅಗತ್ಯವಿದೆ” ಎಂದು ಸಿಸ್ಟರ್ ವೈಟ್ ಅವರು ನಮಗೆ ತಿಳಿಸಿದ್ದಾಳೆ. ಧರ್ಮಶಾಸ್ತ್ರಜ್ಞರು, *The Great Controversy*ಯ ಹಿಂದಿನ ಭಾಗದಲ್ಲಿರುವ “ಪ್ರವಾದನಾತ್ಮಕ ಅವಧಿಗಳು” ಎಂಬ ವಿಷಯವನ್ನು ಈ ರೀತಿಯಾಗಿ ಮುಂದಿರುತ್ತಾರೆ: ಸಿಸ್ಟರ್ ವೈಟ್ ತನ್ನ ಟಿಪ್ಪಣಿಯನ್ನು ಸೀಮಿತಗೊಳಿಸುತ್ತಿರುವ “ಪ್ರವಾದನಾತ್ಮಕ ಅವಧಿಗಳು” ಎಂದರೆ, ಇಪ್ಪತ್ತ್ಮೂರು ನೂರು ವರ್ಷದ ಪ್ರವಾದನೆಯೊಳಗೆ ಪ್ರತಿನಿಧಿಸಲ್ಪಟ್ಟಿರುವ ಐದು ಪ್ರವಾದನೆಗಳೇ ಎಂದು. ಏಕೆಂದರೆ, ಅವರ ದಾವೆಯ ಪ್ರಕಾರ, ಆ ಪ್ರವಾದನೆಗಳಲ್ಲಿ ನಾಲ್ಕು ಆ ಭಾಗದಲ್ಲಿ ವಿಶೇಷವಾಗಿ ಉಲ್ಲೇಖಿಸಲ್ಪಟ್ಟಿವೆ. ಆದರೆ, ಈ ವಿಷಯದ “ಇನ್ನೂ ಹೆಚ್ಚು ಸಮೀಪವಾದ ಅಧ್ಯಯನ”ವು, ಸಿಸ್ಟರ್ ವೈಟ್ ಅವರ ಬರಹಗಳಲ್ಲಿ ಬಹುವಚನದಲ್ಲಿ ಬಳಸಲ್ಪಟ್ಟಿರುವ “ಪ್ರವಾದನಾತ್ಮಕ ಅವಧಿಗಳು” ಎಂಬ ಪದವು, 1844ರ ಅಕ್ಟೋಬರ್ 22ರಂದು ನೆರವೇರಬೇಕಾಗಿದ್ದ ಎರಡು ಪ್ರವಾದನೆಗಳನ್ನು ಇನ್ನೂ ಹೆಚ್ಚು ನಿಖರವಾಗಿ ಸೂಚಿಸುತ್ತದೆ ಎಂಬುದನ್ನು ತೋರಿಸುತ್ತದೆ.</w:t>
      </w:r>
    </w:p>
    <w:p>
      <w:pPr>
        <w:pStyle w:val="ArticleBody"/>
        <w:jc w:val="left"/>
      </w:pPr>
      <w:r>
        <w:rPr>
          <w:rFonts w:ascii="Nirmala UI" w:hAnsi="Nirmala UI" w:eastAsia="Nirmala UI" w:cs="Nirmala UI"/>
        </w:rPr>
        <w:t>ಗಬ್ರಿಯೇಲನು ದಾನಿಯೇಲನಿಗೆ ತಿಳಿಸಿದ, ಎರಡು ಸಾವಿರ ಮೂರು ನೂರು ವರ್ಷಗಳ ಭಾಗವಾಗಿರುವ, ಐದು ನಿರ್ದಿಷ್ಟ ಕಾಲಪ್ರವಾದನೆಗಳಿವೆ. ಮೊದಲನೆಯದು ನಲವತ್ತೊಂಬತ್ತು ವರ್ಷಗಳನ್ನು ಸೂಚಿಸುತ್ತದೆ; ಆ ಅವಧಿಯಲ್ಲಿ “ಬೀದಿಗಳನ್ನೂ ಗೋಡೆಗಳನ್ನೂ ಸಂಕಟಕರ ಕಾಲಗಳಲ್ಲಿ ಕಟ್ಟಲಾಗುವುದು.” ಎರಡನೆಯದು ಕ್ರಿ.ಪೂ. 457 ಎಂಬ ಆರಂಭಬಿಂದುವಿನಿಂದ ನಾಲ್ಕು ನೂರು ಎಂಭತ್ತ್ಮೂರು ವರ್ಷಗಳ ನಂತರ ಸಂಭವಿಸಿದ ಕ್ರಿಸ್ತನ ಬಾಪ್ತಿಸ್ಮವಾಗಿತ್ತು. ಮೂರನೆಯದು ಅವರ ಶಿಲುಬೆಗೆರಿಸಲ್ಪಡುವಿಕೆ; ನಾಲ್ಕನೆಯದು ಯೆಹೂದ್ಯ ಜನಾಂಗಕ್ಕಾಗಿ ವಿಶೇಷವಾಗಿ ಪ್ರತ್ಯೇಕಿಸಲ್ಪಟ್ಟ ನಾಲ್ಕು ನೂರು ತೊಂಬತ್ತು ವರ್ಷಗಳ ಅಂತ್ಯದಲ್ಲಿ ಸುವಾರ್ತೆ ಅನ್ಯಜನರ ಬಳಿಗೆ ಹೋಗುವ ಸಮಯವನ್ನು ಸೂಚಿಸಿತು; ಮತ್ತು ಐದನೆಯದು—ಹೌದು, ಐದನೆಯದೇ—ಕಾಲಪ್ರವಾದನೆ, 1844ರ ಅಕ್ಟೋಬರ್ 22ರಂದು ಅಂತ್ಯಗೊಂಡಿತು. ಹಿಂದಿನ ನಾಲ್ಕು ಕಾಲಪ್ರವಾದನೆಗಳು 1844ರ ಬಹಳ ಹಿಂದೆಯೇ ಅಂತ್ಯಗೊಂಡಿದ್ದವು. ಹಾಗಾದರೆ, 1844ರಲ್ಲಿ ಅಂತ್ಯಗೊಳ್ಳಬೇಕಾಗಿದ್ದ “ಪ್ರವಾದನಾತ್ಮಕ ಅವಧಿಗಳು” ಎಂಬ ಬಹುವಚನದ ಅಭಿವ್ಯಕ್ತಿಯನ್ನು Sister White ಬಳಸಿದಾಗ, ಅವರು ನಿಜವಾಗಿ ಏನು ಅರ್ಥಮಾಡಿಕೊಳ್ಳುತ್ತಾರೆ?</w:t>
      </w:r>
    </w:p>
    <w:p>
      <w:pPr>
        <w:pStyle w:val="ArticleBody"/>
        <w:jc w:val="left"/>
      </w:pPr>
      <w:r>
        <w:rPr>
          <w:rFonts w:ascii="Nirmala UI" w:hAnsi="Nirmala UI" w:eastAsia="Nirmala UI" w:cs="Nirmala UI"/>
        </w:rPr>
        <w:t>ಮಿಲ್ಲರೈಟ್‌ಗಳ ಮೊದಲ ನಿರಾಶೆಯನ್ನು ಉದ್ದೇಶಿಸಿ, ಆ ಪ್ರಶ್ನೆಗೆ ಇರುವ ಉತ್ತರವನ್ನು ಅವಳು ಗುರುತಿಸುತ್ತಾಳೆ:</w:t>
      </w:r>
    </w:p>
    <w:p>
      <w:pPr>
        <w:pStyle w:val="ArticleScripture"/>
        <w:jc w:val="left"/>
      </w:pPr>
      <w:r>
        <w:rPr>
          <w:rFonts w:ascii="Nirmala UI" w:hAnsi="Nirmala UI" w:eastAsia="Nirmala UI" w:cs="Nirmala UI"/>
        </w:rPr>
        <w:t>“ದೇವಜನರು ಆನಂದಭರಿತ ನಿರೀಕ್ಷೆಯಲ್ಲಿ ತಮ್ಮ ಕರ್ತನನ್ನು ಎದುರುನೋಡುತ್ತಿರುವುದನ್ನು ನಾನು ಕಂಡೆನು. ಆದರೆ ದೇವರು ಅವರನ್ನು ಪರೀಕ್ಷಿಸಬೇಕೆಂದು ಉದ್ದೇಶಿಸಿದ್ದನು. ಪ್ರವಾದನಾತ್ಮಕ ಕಾಲಾವಧಿಗಳ ಲೆಕ್ಕಾಚಾರದಲ್ಲಿದ್ದ ಒಂದು ತಪ್ಪನ್ನು ಆತನ ಕೈ ಮುಚ್ಚಿಹಾಕಿತ್ತು. ತಮ್ಮ ಕರ್ತನಿಗಾಗಿ ಕಾದಿದ್ದವರು ಈ ತಪ್ಪನ್ನು ಕಂಡುಹಿಡಿಯಲಿಲ್ಲ; ಸಮಯದ ವಿಷಯದಲ್ಲಿ ವಿರೋಧಿಸಿದ್ದ ಅತ್ಯಂತ ಪಾಂಡಿತ್ಯಶಾಲಿಗಳೂ ಸಹ ಅದನ್ನು ಕಾಣುವಲ್ಲಿ ವಿಫಲರಾದರು. ದೇವರು ತನ್ನ ಜನರು ಒಂದು ನಿರಾಶೆಯನ್ನು ಎದುರಿಸಬೇಕೆಂದು ಉದ್ದೇಶಿಸಿದ್ದನು. ಕಾಲವು ಕಳೆಯಿತು; ತಮ್ಮ ರಕ್ಷಕನಿಗಾಗಿ ಆನಂದಭರಿತ ನಿರೀಕ್ಷೆಯಿಂದ ಎದುರುನೋಡಿದ್ದವರು ದುಃಖಿತರಾಗಿ ನಿರುತ್ಸಾಹಗೊಂಡರು; ಆದರೆ ಯೇಸುವಿನ ಪ್ರತ್ಯಕ್ಷತೆಯನ್ನು ಪ್ರೀತಿಸದೆ, ಭಯದಿಂದ ಸಂದೇಶವನ್ನು ಅಂಗೀಕರಿಸಿದ್ದವರು, ಆತನು ನಿರೀಕ್ಷಿಸಿದ್ದ ಸಮಯದಲ್ಲಿ ಬರಲಿಲ್ಲವೆಂದು ಸಂತೋಷಪಟ್ಟರು. ಅವರ ವಿಶ್ವಾಸದ ಹೊರಾಂಗಿಕ ಒಪ್ಪಿಗೆಯು ಹೃದಯವನ್ನು ಸ್ಪರ್ಶಿಸಿ ಜೀವನವನ್ನು ಪರಿಶುದ್ಧಗೊಳಿಸಿರಲಿಲ್ಲ. ಕಾಲದ ಕಳೆಯುವಿಕೆಯು ಅಂಥ ಹೃದಯಗಳನ್ನು ಬಹಿರಂಗಪಡಿಸಲು ಸಮರ್ಪಕವಾಗಿ ಲೆಕ್ಕಿಸಲ್ಪಟ್ಟಿತ್ತು. ತಮ್ಮ ರಕ್ಷಕನ ಪ್ರತ್ಯಕ್ಷತೆಯನ್ನು ನಿಜವಾಗಿಯೂ ಪ್ರೀತಿಸಿದ್ದ ದುಃಖಿತ, ನಿರಾಶರಾದವರನ್ನು ಮೊದಲು ತೊರೆದು ಹಾಸ್ಯ ಮಾಡಿದವರೂ ಇವರೇ ಆಗಿದ್ದರು. ತನ್ನ ಜನರನ್ನು ಪರೀಕ್ಷಿಸಿ, ಪರೀಕ್ಷೆಯ ವೇಳೆಯಲ್ಲಿ ಹಿಂದೆ ಸರಿದು ತಿರುಗಿಹೋಗುವವರನ್ನು ಬಯಲಿಗೆಳೆಯುವ ತನಿಖಾತ್ಮಕ ಪರೀಕ್ಷೆಯನ್ನು ಅವರಿಗೆ ನೀಡುವುದರಲ್ಲಿ ದೇವರ ಜ್ಞಾನವನ್ನು ನಾನು ಕಂಡೆನು.”</w:t>
      </w:r>
    </w:p>
    <w:p>
      <w:pPr>
        <w:pStyle w:val="ArticleScripture"/>
        <w:jc w:val="left"/>
      </w:pPr>
      <w:r>
        <w:rPr>
          <w:rFonts w:ascii="Nirmala UI" w:hAnsi="Nirmala UI" w:eastAsia="Nirmala UI" w:cs="Nirmala UI"/>
        </w:rPr>
        <w:t>“ಯೇಸು ಮತ್ತು ಸಮಸ್ತ ಪರಲೋಕದ ಸೇನೆಯು, ತಮ್ಮ ಆತ್ಮಗಳು ಪ್ರೀತಿಸಿದ್ದ ಆತನನ್ನು ಕಾಣಬೇಕೆಂಬ ಮಧುರ ನಿರೀಕ್ಷೆಯಿಂದ ಬಹುಕಾಲ ಹಾತೊರಿದವರ ಕಡೆಗೆ ಕರುಣೆಯೂ ಪ್ರೀತಿಯೂಳ್ಳ ದೃಷ್ಟಿಯಿಂದ ನೋಡಿದರು. ಅವರ ಪರೀಕ್ಷೆಯ ಘಳಿಗೆಯಲ್ಲಿ ಅವರನ್ನು ತಾಳುವದಕ್ಕಾಗಿ ದೂತರು ಅವರ ಸುತ್ತಲೂ ವಿಹರಿಸುತ್ತಿದ್ದರು. ಪರಲೋಕದ ಸಂದೇಶವನ್ನು ಸ್ವೀಕರಿಸುವುದನ್ನು ನಿರ್ಲಕ್ಷಿಸಿದ್ದವರು ಅಂಧಕಾರದಲ್ಲೇ ಬಿಟ್ಟುಕೊಡಲ್ಪಟ್ಟರು; ಏಕೆಂದರೆ ಆತನು ಪರಲೋಕದಿಂದ ಅವರಿಗೆ ಕಳುಹಿಸಿದ್ದ ಬೆಳಕನ್ನು ಅವರು ಸ್ವೀಕರಿಸಲಿಲ್ಲ; ಆದದರಿಂದ ದೇವರ ಕೋಪವು ಅವರ ಮೇಲೆ ಪ್ರಜ್ವಲಿಸಿತು. ತಮ್ಮ ಕರ್ತನು ಏಕೆ ಬರಲಿಲ್ಲವೆಂದು ಅರ್ಥಮಾಡಿಕೊಳ್ಳಲಾರದೆ ನಿರಾಶರಾದ ಆ ನಂಬಿಗಸ್ತರು ಅಂಧಕಾರದಲ್ಲಿ ಬಿಟ್ಟುಕೊಡಲ್ಪಡಲಿಲ್ಲ. ಅವರು ಪ್ರವಾದನಾತ್ಮಕ ಕಾಲಗಳನ್ನು ಪರಿಶೋಧಿಸುವದಕ್ಕಾಗಿ ಪುನಃ ತಮ್ಮ ಬೈಬಲಿನ ಕಡೆಗೆ ನಡೆಸಲ್ಪಟ್ಟರು. ಆ ಸಂಖ್ಯೆಗಳಿಂದ ಕರ್ತನ ಕೈ ತೆಗೆಯಲ್ಪಟ್ಟಿತು, ಮತ್ತು ತಪ್ಪು ವಿವರಿಸಲ್ಪಟ್ಟಿತು. ಪ್ರವಾದನಾತ್ಮಕ ಕಾಲಗಳು 1844ರವರೆಗೆ ತಲುಪುತ್ತವೆ ಎಂಬುದನ್ನೂ, ಪ್ರವಾದನಾತ್ಮಕ ಕಾಲಗಳು 1843ರಲ್ಲಿ ಮುಗಿದವು ಎಂದು ತೋರಿಸಲು ಅವರು ಮುಂದಿಟ್ಟಿದ್ದ ಅದೇ ಸಾಕ್ಷಿಯೇ, ಅವು 1844ರಲ್ಲಿ ಅಂತ್ಯಗೊಳ್ಳುವುದನ್ನು ಸಾಬೀತುಪಡಿಸುತ್ತದೆ ಎಂಬುದನ್ನೂ ಅವರು ಕಂಡರು.” Early Writings, 235–237.</w:t>
      </w:r>
    </w:p>
    <w:p>
      <w:pPr>
        <w:pStyle w:val="ArticleBody"/>
        <w:jc w:val="left"/>
      </w:pPr>
      <w:r>
        <w:rPr>
          <w:rFonts w:ascii="Nirmala UI" w:hAnsi="Nirmala UI" w:eastAsia="Nirmala UI" w:cs="Nirmala UI"/>
        </w:rPr>
        <w:t>“ಪ್ರವಾದನಾತ್ಮಕ ಅವಧಿಗಳು” ಎಂದರೆ ಮೊದಲಿಗೆ ಮಿಲ್ಲರೈಟ್‌ಗಳು 1843 ರವರೆಗೆ ತಲುಪುತ್ತವೆಂದು ನಂಬಿದ್ದ, ಆದರೆ ವಾಸ್ತವದಲ್ಲಿ “1844 ರವರೆಗೆ ತಲುಪಿದ” ಆ “ಪ್ರವಾದನಾತ್ಮಕ ಅವಧಿಗಳೇ” ಆಗಿದ್ದವು. 1844 ರವರೆಗೆ ತಲುಪಿದ ಆ “ಪ್ರವಾದನಾತ್ಮಕ ಅವಧಿಗಳು” ಮೂರು ಪ್ರವಾದನಾತ್ಮಕ ಅವಧಿಗಳಾಗಿದ್ದು, ಅವೆಲ್ಲವೂ ಹಬಕ್ಕೂಕನ ಫಲಕಗಳ ಮೇಲೆ ಪ್ರತಿನಿಧಿಸಲ್ಪಟ್ಟಿವೆ. ಆ ಮೂರು ಅವಧಿಗಳಲ್ಲಿ ಒಂದೇ ಒಂದು ಅವಧಿ 1844 ಅನ್ನು ಕೇವಲ “ಸ್ಪರ್ಶಿಸುತ್ತದೆ”; ಉಳಿದ ಎರಡು ಅವಧಿಗಳು 1844 ರ ಅಕ್ಟೋಬರ್ 22 ರವರೆಗೆ ತಲುಪುತ್ತವೆ. ಸಾವಿರ ಮೂರು ನೂರು ಮೂವತ್ತೈದು ದಿನಗಳು 1844 ರ ಅತಿ ಮೊದಲ ದಿನದವರೆಗೆ ತಲುಪಿದವು; ಆಗ ಮಿಲ್ಲರೈಟ್‌ಗಳ ಮೊದಲ ನಿರಾಶೆ ಸಂಭವಿಸಿತು, ಮತ್ತು ಹಬಕ್ಕೂಕ ಅಧ್ಯಾಯ 2 ರಲ್ಲಿಯೂ, ಮತ್ತಾಯ 25 ರಲ್ಲಿರುವ ಹತ್ತು ಕನ್ಯೆಯರ ಉಪಮೆಯಲ್ಲಿಯೂ ಉಲ್ಲೇಖಿಸಲ್ಪಟ್ಟ ವಿಳಂಬಕಾಲವು ಆರಂಭವಾಯಿತು.</w:t>
      </w:r>
    </w:p>
    <w:p>
      <w:pPr>
        <w:pStyle w:val="ArticleBody"/>
        <w:jc w:val="left"/>
      </w:pPr>
      <w:r>
        <w:rPr>
          <w:rFonts w:ascii="Nirmala UI" w:hAnsi="Nirmala UI" w:eastAsia="Nirmala UI" w:cs="Nirmala UI"/>
        </w:rPr>
        <w:t>ದಾನಿಯೇಲನ ಎಂಟನೇ ಅಧ್ಯಾಯದ ಹದಿನಾಲ್ಕನೇ ವಚನದಲ್ಲಿ ಉಲ್ಲೇಖಿಸಲ್ಪಟ್ಟ ಎರಡು ಸಾವಿರ ಮೂರು ನೂರು ದಿನಗಳು 1844ರ ಅಕ್ಟೋಬರ್ 22ರವರೆಗೆ ತಲುಪಿದವು; ಮತ್ತು ಯೆಹೂದದ ದಕ್ಷಿಣ ರಾಜ್ಯದ ವಿರುದ್ಧದ “ಏಳು ಕಾಲಗಳು” ಎಂಬ ಪ್ರವಾದನೆಯಲ್ಲಿ ಉಲ್ಲೇಖಿಸಲ್ಪಟ್ಟ ಎರಡು ಸಾವಿರ ಐದು ನೂರು ಇಪ್ಪತ್ತು ವರ್ಷಗಳೂ ಅಲ್ಲಿ ಅಂತ್ಯಗೊಂಡವು. ದಾನಿಯೇಲನ ಎಂಟನೇ ಅಧ್ಯಾಯದ ಹದಿಮೂರನೇ ವಚನದಲ್ಲಿ ಪಲ್ಮೋನಿ ತನ್ನನ್ನು ಅದ್ಭುತ ಸಂಖ್ಯಾಕಾರನಾಗಿ ಪರಿಚಯಿಸಿಕೊಳ್ಳುತ್ತಾನೆ; ನಂತರ ಅವನು ಮುಂದಿಟ್ಟ ಪ್ರವಾದನಾತ್ಮಕ “ರಚನೆ” ಮತ್ತು “ವಿನ್ಯಾಸ”ದಲ್ಲಿ ಪರಸ್ಪರ ಸಂಬಂಧಗೊಂಡ ಕನಿಷ್ಠ ಹತ್ತು ಕಾಲಪ್ರವಾದನೆಗಳು ಒಳಗೊಂಡಿದ್ದವು.</w:t>
      </w:r>
    </w:p>
    <w:p>
      <w:pPr>
        <w:pStyle w:val="ArticleBody"/>
        <w:jc w:val="left"/>
      </w:pPr>
      <w:r>
        <w:rPr>
          <w:rFonts w:ascii="Nirmala UI" w:hAnsi="Nirmala UI" w:eastAsia="Nirmala UI" w:cs="Nirmala UI"/>
        </w:rPr>
        <w:t>ಮುಂದಿನ ಲೇಖನದಲ್ಲಿ ನಾವು ಈ ಸತ್ಯಗಳನ್ನು ಇನ್ನಷ್ಟು ಪರಿಗಣಿಸಲು ಆರಂಭಿಸುವೆವು.</w:t>
      </w:r>
    </w:p>
    <w:p>
      <w:pPr>
        <w:pStyle w:val="ArticleScripture"/>
        <w:jc w:val="left"/>
      </w:pPr>
      <w:r>
        <w:rPr>
          <w:rFonts w:ascii="Nirmala UI" w:hAnsi="Nirmala UI" w:eastAsia="Nirmala UI" w:cs="Nirmala UI"/>
        </w:rPr>
        <w:t>“ಕ್ರಿಸ್ತನು ಲೋಕಕ್ಕೆ ಮನಸ್ಸು ಮತ್ತು ಆತ್ಮದಲ್ಲಿ ಕೆತ್ತಲ್ಪಡಬೇಕಾದ ಒಂದು ಪಾಠವನ್ನು ಕೊಟ್ಟನು. ‘ಇದೇ ನಿತ್ಯಜೀವ,’ ಎಂದು ಆತನು ಹೇಳಿದನು, ‘ಅವರು ನಿನ್ನನ್ನು ಏಕೈಕ ಸತ್ಯದೇವರೆಂದು ತಿಳಿದುಕೊಳ್ಳಬೇಕು, ಮತ್ತು ನೀನು ಕಳುಹಿಸಿದ ಯೇಸು ಕ್ರಿಸ್ತನನ್ನೂ ತಿಳಿದುಕೊಳ್ಳಬೇಕು.’ ಆದರೆ ಸೈತಾನನು ಮಾನವರ ಮನಸ್ಸುಗಳ ಮೇಲೆ ಕೆಲಸಮಾಡುತ್ತಾ, ಇದನ್ನು ಅಥವಾ ಅದನ್ನು ಮಾಡಿರಿ, ಆಗ ನೀವು ದೇವರಂತೆ ಆಗುವಿರಿ ಎಂದು ಹೇಳುತ್ತಾನೆ. ಮೋಸಕಾರಕ ತರ್ಕಗಳಿಂದ ಅವನು ಆದಾಮ ಮತ್ತು ಹವ್ವರನ್ನು ದೇವರ ವಾಕ್ಯದ ಮೇಲೆ ಸಂಶಯಪಡುವಂತೆ ಮಾಡಿ, ಅದರ ಸ್ಥಾನದಲ್ಲಿ ಅತಿಕ್ರಮಣಕ್ಕೂ ಅವಿಧೇಯತೆಯಿಗೂ ದಾರಿಯಾದ ಒಂದು ಸಿದ್ಧಾಂತವನ್ನು ತುಂಬಿಸಿದನು. ಮತ್ತು ಅವನ ಕಪಟತರ್ಕವು ಏದನ್‌ನಲ್ಲಿ ಮಾಡಿದುದನ್ನೇ ಇಂದಿಗೂ ಮಾಡುತ್ತಿದೆ. ಕ್ರಿಸ್ತನು ನಮ್ಮ ಲೋಕಕ್ಕೆ ಬಂದಾಗ, ಆತನು ತನ್ನ ಸಭೆಯ ಅಸ್ತಿವಾರವಾಗಿ ದೀನರಾದ ಮೀನುಗಾರರನ್ನು ಆರಿಸಿಕೊಂಡನು. ತನ್ನ ರಾಜ್ಯದ ಮತ್ತು ಕಾರ್ಯದ ಸ್ವಭಾವವನ್ನು ಈ ಶಿಷ್ಯರಿಗೆ ವಿವರಿಸಲು ಆತನು ಪ್ರಯತ್ನಿಸಿದನು. ಆದರೆ ಅವರ ಸೀಮಿತ ಗ್ರಹಿಕೆ ಆತನ ಮೇಲೆ ಒಂದು ನಿರ್ಬಂಧವನ್ನು ವಿಧಿಸಿತು. ಅವರು ಶಾಸ್ತ್ರಿಗಳ ಮತ್ತು ಫರಿಸಾಯರ ಉಪದೇಶಗಳನ್ನು ಸ್ವೀಕರಿಸುತ್ತಿದ್ದರು; ಆದಕಾರಣ ಅವರು ನಂಬುತ್ತಿದ್ದದಲ್ಲಿನ ಬಹುಭಾಗವು ಅಸತ್ಯವಾಗಿತ್ತು. ಮತ್ತು ಕ್ರಿಸ್ತನಿಗೆ ಅವರಿಗೆ ಹೇಳಬೇಕಾದ ಅನೇಕ ವಿಷಯಗಳಿದ್ದರೂ, ಆತನು ತಿಳಿಸಬೇಕೆಂದು ಹಂಬಲಿಸಿದ್ದುದರಲ್ಲಿ ಬಹಳವನ್ನು ಅವರು ಕೇಳಿಕೊಳ್ಳಲು ಅಸಮರ್ಥರಾಗಿದ್ದರು.”</w:t>
      </w:r>
    </w:p>
    <w:p>
      <w:pPr>
        <w:pStyle w:val="ArticleScripture"/>
        <w:jc w:val="left"/>
      </w:pPr>
      <w:r>
        <w:rPr>
          <w:rFonts w:ascii="Nirmala UI" w:hAnsi="Nirmala UI" w:eastAsia="Nirmala UI" w:cs="Nirmala UI"/>
        </w:rPr>
        <w:t>“ಕ್ರಿಸ್ತನು ಈ ಕಾಲದ ಧರ್ಮವಾದಿಗಳನ್ನು ಅಷ್ಟು ಭ್ರಾಂತಿಪೂರ್ಣ ಭಾವನೆಗಳಿಂದ ತುಂಬಿರುವವರಾಗಿ ಕಂಡುಕೊಳ್ಳುತ್ತಾನೆ; ಆದದರಿಂದ ಅವರ ಮನಸ್ಸುಗಳಲ್ಲಿ ಸತ್ಯಕ್ಕೆ ಸ್ಥಳವೇ ಇಲ್ಲ. ನೀಡಲ್ಪಡುವ ಶಿಕ್ಷಣದೊಂದಿಗೆ, ಶಿಕ್ಷಕರು ಅವಿಶ್ವಾಸಿ ಲೇಖಕರ ಭಾವನೆಗಳನ್ನು ಬೆರೆಸುತ್ತಾರೆ. ಹೀಗೆ ಅವರು ಯುವಕರ ಮನಸ್ಸುಗಳಲ್ಲಿ ಕಳೆಬೀಜವನ್ನು ಬಿತ್ತಿದ್ದಾರೆ. ಅವರು ಯುವಕರಿಗಾಗಲಿ ವೃದ್ಧರಿಗಾಗಲಿ ಎಂದಿಗೂ ಮಂಡಿಸಬಾರದ ಭಾವನೆಗಳನ್ನು ಉಚ್ಚರಿಸುತ್ತಾರೆ; ತಾವು ಯಾವ ವಿಧದ ಬೀಜವನ್ನು ಬಿತ್ತುತ್ತಿದ್ದಾರೆಂಬುದನ್ನಾಗಲಿ, ಅದರ ಪರಿಣಾಮವಾಗಿ ತಾವು ಯಾವ ಬೆಳೆಯನ್ನು ಕೊಯ್ಯಬೇಕಾಗುವುದೋ ಅದನ್ನಾಗಲಿ ಎಂದಿಗೂ ಚಿಂತಿಸುವುದಿಲ್ಲ.”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ಐವತ್ತು</dc:title>
  <dc:subject>ದಾನಿಯೇಲ 8ರ ಪ್ರವಾದನಾತ್ಮಕ ರಹಸ್ಯಗಳನ್ನು ಅನಾವರಣಗೊಳಿಸುವುದು: ಪಾಲ್ಮೋನಿಯ ಪ್ರಕಟಣೆ</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