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ಐವತ್ತೊಂದು</w:t>
      </w:r>
    </w:p>
    <w:p>
      <w:pPr>
        <w:pStyle w:val="ArticleSubtitle"/>
        <w:jc w:val="left"/>
      </w:pPr>
      <w:r>
        <w:rPr>
          <w:rFonts w:ascii="Nirmala UI" w:hAnsi="Nirmala UI" w:eastAsia="Nirmala UI" w:cs="Nirmala UI"/>
        </w:rPr>
        <w:t>ಪಲ್ಮೋನಿ: ದಾನಿಯೇಲ ಮತ್ತು ಪ್ರಕಟಣೆಯಲ್ಲಿ ಕಾಲ ಮತ್ತು ಭಾಷೆಯ ಅಧಿಪತಿಯನ್ನು ಅನಾವರಣಗೊಳಿಸುವುದು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2024-01-15</w:t>
      </w:r>
    </w:p>
    <w:p>
      <w:pPr>
        <w:pStyle w:val="ArticleBody"/>
        <w:jc w:val="left"/>
      </w:pPr>
      <w:r>
        <w:rPr>
          <w:rFonts w:ascii="Nirmala UI" w:hAnsi="Nirmala UI" w:eastAsia="Nirmala UI" w:cs="Nirmala UI"/>
        </w:rPr>
        <w:t>ದಾನಿಯೇಲನು ಎಂಟನೇ ಅಧ್ಯಾಯದ ಹದಿಮೂರು ಮತ್ತು ಹದಿನಾಲ್ಕನೇ ವಚನಗಳಲ್ಲಿ “ಮಾತನಾಡಿದ ಒಬ್ಬ ಪರಿಶುದ್ಧನು” ಎಂಬುದು ಪಾಲ್ಮೋನಿಯಾಗಿಿರುವ ಕ್ರಿಸ್ತನೇ ಆಗಿದ್ದಾನೆ. ಪ್ರಕಟನೆ ಗ್ರಂಥದಲ್ಲಿ ಕ್ರಿಸ್ತನು ಆಲ್ಫಾ ಮತ್ತು ಓಮೇಗಾ ಎಂದು ಗುರುತಿಸಲ್ಪಟ್ಟಿದ್ದಾನೆ; ಇದು, ಇತರ ಅದ್ಭುತ ಸತ್ಯಗಳ ಜೊತೆಗೆ, ಕ್ರಿಸ್ತನನ್ನು ಅದ್ಭುತ ಭಾಷಾಶಾಸ್ತ್ರಜ್ಞನಾಗಿ ಗುರುತಿಸುತ್ತದೆ; ಮತ್ತು ದಾನಿಯೇಲ ಮತ್ತು ಪ್ರಕಟನೆ ಎಂಬ ಈ ಎರಡೂ ಗ್ರಂಥಗಳು ಸೇರಿ, ಕ್ರಿಸ್ತನನ್ನು ಕಾಲ ಮತ್ತು ಭಾಷೆಯ ಅಧಿಪತಿಯಾಗಿ ಪ್ರತಿನಿಧಿಸುತ್ತವೆ. ಪಾಲ್ಮೋನಿಯಾಗಿ—ಅಂದರೆ “ರಹಸ್ಯಗಳ ಗಣಕ”ನಾಗಿ—ಕ್ರಿಸ್ತನು ತನ್ನ ಸ್ವಭಾವದ ಆ ಗುಣವನ್ನು ಅದ್ವೆಂಟಿಸಂನ ಕೇಂದ್ರ ಸ್ತಂಭವನ್ನು ಸ್ಥಾಪಿಸುವ ಆ ಎರಡು ವಚನಗಳಲ್ಲಿ ಪರಿಚಯಿಸುತ್ತಾನೆ ಎಂಬುದರ ಮಹತ್ವ ಮತ್ತು ಆಳವನ್ನು ಅರ್ಥಮಾಡಿಕೊಳ್ಳುವುದು ಮಾನವ ಸಾಮರ್ಥ್ಯಕ್ಕೆ ಮೀರಿದ ಸಂಗತಿಯಾಗಿದೆ; ಆದರೆ ರಹಸ್ಯಗಳ ಗಣಕನು ಪ್ರಕಟಿಸಲು ಆರಿಸುವ ರಹಸ್ಯಗಳನ್ನು ಗುರುತಿಸಿ ಸಮರ್ಥಿಸುವುದು ನಮ್ಮ ಹೊಣೆಗಾರಿಕೆಯಾಗಿದೆ.</w:t>
      </w:r>
    </w:p>
    <w:p>
      <w:pPr>
        <w:pStyle w:val="ArticleScripture"/>
        <w:jc w:val="left"/>
      </w:pPr>
      <w:r>
        <w:rPr>
          <w:rFonts w:ascii="Nirmala UI" w:hAnsi="Nirmala UI" w:eastAsia="Nirmala UI" w:cs="Nirmala UI"/>
        </w:rPr>
        <w:t>ಗುಪ್ತವಾದ ಸಂಗತಿಗಳು ನಮ್ಮ ದೇವರಾದ ಯೆಹೋವನಿಗೇ ಸೇರಿವೆ; ಆದರೆ ಪ್ರಕಟಿಸಲ್ಪಟ್ಟ ಸಂಗತಿಗಳು ನಾವು ಈ ಧರ್ಮಶಾಸ್ತ್ರದ ಎಲ್ಲಾ ವಾಕ್ಯಗಳನ್ನು ಆಚರಿಸುವದಕ್ಕಾಗಿ ನಮಗೂ ನಮ್ಮ ಮಕ್ಕಳಿಗೂ ಸದಾಕಾಲವೂ ಸೇರಿವೆ. ದ್ವಿತೀಯೋಪದೇಶಕಾಂಡ 29:29.</w:t>
      </w:r>
    </w:p>
    <w:p>
      <w:pPr>
        <w:pStyle w:val="ArticleBody"/>
        <w:jc w:val="left"/>
      </w:pPr>
      <w:r>
        <w:rPr>
          <w:rFonts w:ascii="Nirmala UI" w:hAnsi="Nirmala UI" w:eastAsia="Nirmala UI" w:cs="Nirmala UI"/>
        </w:rPr>
        <w:t>ಬಯಲಾಗಿರುವ ಒಂದು ರಹಸ್ಯವೆಂದರೆ, ರಹಸ್ಯಗಳ ಎಣಿಗಾರನಾದ (ಪಲ್ಮೋನಿ) ಯೇ “ಮಾತನಾಡಿದ ಆ ಪರಿಶುದ್ಧನು”; ಮತ್ತು ಆತನು ತನ್ನನ್ನು ಪ್ರಕಟಿಸಿಕೊಳ್ಳುವ ಆ ಎರಡು ವಚನಗಳಲ್ಲಿ, ಅದ್ವೆಂಟಿಸಂನ ಕೇಂದ್ರ ಸ್ತಂಭವು ಗುರುತಿಸಲ್ಪಟ್ಟಿದೆ. ಆ ಎರಡು ವಚನಗಳಲ್ಲಿ ಅದ್ಭುತ ಎಣಿಗಾರನು, ಯೆಹೂದಾ ಗೋತ್ರದ ಸಿಂಹನಾಗಿ ತಾನೇ 1798ರಲ್ಲಿ ಮುದ್ರೆಯನ್ನು ತೆರೆದ “ಜ್ಞಾನದ ವೃದ್ಧಿ”ಯನ್ನು ಗುರುತಿಸುತ್ತಾನೆ. ಆ ಎರಡು ವಚನಗಳಲ್ಲಿಯೇ, “ಜ್ಞಾನದ ವೃದ್ಧಿ”ಯನ್ನು ಪ್ರತಿನಿಧಿಸುವ ಮಿಲ್ಲರ್‌ನ ಕನಸಿನ ರತ್ನಗಳು, ಪಲ್ಮೋನಿಯ ಕೈಯ ನಿರ್ದೇಶನದ ಮೂಲಕ, ಹಬಕ್ಕೂಕನ ಎರಡು ಫಲಕಗಳ ಮೇಲೆ ಪ್ರಕಟಿಸಲ್ಪಟ್ಟವು.</w:t>
      </w:r>
    </w:p>
    <w:p>
      <w:pPr>
        <w:pStyle w:val="ArticleScripture"/>
        <w:jc w:val="left"/>
      </w:pPr>
      <w:r>
        <w:rPr>
          <w:rFonts w:ascii="Nirmala UI" w:hAnsi="Nirmala UI" w:eastAsia="Nirmala UI" w:cs="Nirmala UI"/>
        </w:rPr>
        <w:t>ಆಮೇಲೆ ನಾನು ಒಬ್ಬ ಪರಿಶುದ್ಧನು ಮಾತಾಡುವುದನ್ನು ಕೇಳಿದೆನು; ಆಗ ಮಾತಾಡುತ್ತಿದ್ದ ಆ ಪರಿಶುದ್ಧನಿಗೆ ಮತ್ತೊಬ್ಬ ಪರಿಶುದ್ಧನು, “ನಿತ್ಯಬಲಿಯ ವಿಷಯವಾಗಿಯೂ, ಹಾಳುಮಾಡುವ ಅತಿಕ್ರಮಣದ ವಿಷಯವಾಗಿಯೂ ಇರುವ ಈ ದರ್ಶನವು ಪರಿಶುದ್ಧಸ್ಥಳವನ್ನೂ ಸೈನ್ಯವನ್ನೂ ತುಳಿಯಲ್ಪಡುವಂತೆ ಒಪ್ಪಿಸಿಬಿಡುವುದಕ್ಕೆ ಎಷ್ಟು ಕಾಲ ಇರಲಿದೆ?” ಎಂದು ಕೇಳಿದನು. ಆಗ ಅವನು ನನಗೆ, “ಎರಡು ಸಾವಿರ ಮೂರು ನೂರು ದಿನಗಳವರೆಗೆ; ನಂತರ ಪರಿಶುದ್ಧಸ್ಥಳವು ಶುದ್ಧಿಗೊಳಿಸಲ್ಪಡುವುದು” ಎಂದು ಹೇಳಿದನು. ದಾನಿಯೇಲ 8:13, 14.</w:t>
      </w:r>
    </w:p>
    <w:p>
      <w:pPr>
        <w:pStyle w:val="ArticleBody"/>
        <w:jc w:val="left"/>
      </w:pPr>
      <w:r>
        <w:rPr>
          <w:rFonts w:ascii="Nirmala UI" w:hAnsi="Nirmala UI" w:eastAsia="Nirmala UI" w:cs="Nirmala UI"/>
        </w:rPr>
        <w:t>ದಾನಿಯೇಲನು ಬೈಬಲ್ ಪ್ರವಾದನೆಯ ರಾಜ್ಯಗಳ ಪ್ರವಾದನಾತ್ಮಕ ದರ್ಶನವನ್ನು ಪಡೆದ ನಂತರ, ಮತ್ತು ಬಳಿಕ ಹದಿಮೂರು ಹಾಗೂ ಹದಿನಾಲ್ಕನೇ ವಚನಗಳಲ್ಲಿ ಸ್ವರ್ಗೀಯ ಸಂಭಾಷಣೆಯನ್ನು ಕೇಳಿದ ಮೇಲೆ, ಆ “ದರ್ಶನವನ್ನು” ಅರ್ಥಮಾಡಿಕೊಳ್ಳಲು ಅವನು ಪ್ರಯತ್ನಿಸಿದನು.</w:t>
      </w:r>
    </w:p>
    <w:p>
      <w:pPr>
        <w:pStyle w:val="ArticleScripture"/>
        <w:jc w:val="left"/>
      </w:pPr>
      <w:r>
        <w:rPr>
          <w:rFonts w:ascii="Nirmala UI" w:hAnsi="Nirmala UI" w:eastAsia="Nirmala UI" w:cs="Nirmala UI"/>
        </w:rPr>
        <w:t>ನಾನು, ಅಂದರೆ ನಾನು ದಾನಿಯೇಲನು, ಆ ದರ್ಶನವನ್ನು ಕಂಡು ಅದರ ಅರ್ಥವನ್ನು ತಿಳಿದುಕೊಳ್ಳಲು ಯತ್ನಿಸುತ್ತಿದ್ದಾಗ, ಇಗೋ, ಮನುಷ್ಯನ ರೂಪದಂತೆ ಕಾಣುವ ಒಬ್ಬನು ನನ್ನ ಮುಂದೆ ನಿಂತಿದ್ದನು. ಆಗ ಊಲಾಯಿಯ ತೀರಗಳ ಮಧ್ಯದಿಂದ ಒಬ್ಬ ಮನುಷ್ಯನ ಸ್ವರವನ್ನು ನಾನು ಕೇಳಿದೆನು; ಅವನು ಕೂಗಿ, “ಗಬ್ರಿಯೇಲನೇ, ಈ ಮನುಷ್ಯನಿಗೆ ದರ್ಶನವನ್ನು ಅರ್ಥವಾಗುವಂತೆ ಮಾಡು” ಎಂದು ಹೇಳಿದನು. ದಾನಿಯೇಲನು 8:15, 16.</w:t>
      </w:r>
    </w:p>
    <w:p>
      <w:pPr>
        <w:pStyle w:val="ArticleBody"/>
        <w:jc w:val="left"/>
      </w:pPr>
      <w:r>
        <w:rPr>
          <w:rFonts w:ascii="Nirmala UI" w:hAnsi="Nirmala UI" w:eastAsia="Nirmala UI" w:cs="Nirmala UI"/>
        </w:rPr>
        <w:t>ದಾನಿಯೇಲನು ಗ್ರಹಿಸಬೇಕೆಂದು ಯತ್ನಿಸುತ್ತಿರುವ “ದರ್ಶನ”ವು “chazon” ದರ್ಶನವಾಗಿದೆ; ಆದರೆ ಗಬ್ರಿಯೇಲನು ದಾನಿಯೇಲನಿಗೆ ಗ್ರಹಿಸುವಂತೆ ಮಾಡಬೇಕೆಂದು ಆಜ್ಞಾಪಿಸಲ್ಪಟ್ಟಿರುವುದು “mareh” ದರ್ಶನವಾಗಿದೆ. ಪ್ರತಿಯೊಂದು ಸಂಗತಿಗೂ ತನ್ನದೇ ಆದ ಪ್ರಾಮುಖ್ಯತೆ ಇದೆ; ಮತ್ತು ಈ ಸಂಗತಿಯನ್ನು ಗಮನಿಸದೆ ಹೋದರೆ, ಈ ಭಾಗದ ರಚನೆ ಮತ್ತು ವಿನ್ಯಾಸವು ಮೂಲತಃ ಧ್ವಂಸವಾಗುತ್ತದೆ. ಹದಿನೈದನೇ ವಚನದಲ್ಲಿ, ದಾನಿಯೇಲನು “chazon” ದರ್ಶನವನ್ನು ಗ್ರಹಿಸಲು ಯತ್ನಿಸುವಾಗ, “mareh” ಮರೆಯಾಗಿರುತ್ತದೆ, ಆದಾಗ್ಯೂ ಅದು ಪ್ರತಿನಿಧಿಸಲ್ಪಟ್ಟಿರುತ್ತದೆ; ಏಕೆಂದರೆ “ಮನುಷ್ಯನ ರೂಪದ” (ಗಬ್ರಿಯೇಲನು) ಸಂದರ್ಭದಲ್ಲಿ, ಹೀಬ್ರೂ ಪದವಾದ “mareh” ಅನ್ನು “ರೂಪ” ಎಂದು ಅನುವಾದಿಸಲಾಗಿದೆ. ಹದಿನೈದನೇ ವಚನದಲ್ಲಿ “ದರ್ಶನ” ಎಂದು ಅನುವಾದಿಸಲ್ಪಟ್ಟಿರುವ ಆ ಎರಡು ಪದಗಳೂ ಪ್ರತಿನಿಧಿಸಲ್ಪಟ್ಟಿವೆ. ಹದಿನೈದನೇ ವಚನದಲ್ಲಿ ದಾನಿಯೇಲನು “chazon” ಅನ್ನು ಗ್ರಹಿಸಲು ಯತ್ನಿಸುತ್ತಾನೆ; ಆದರೆ ಹದಿನಾರನೇ ವಚನದಲ್ಲಿ ಪಾಲ್ಮೋನಿಯು ಗಬ್ರಿಯೇಲನಿಗೆ ದಾನಿಯೇಲನಿಗೆ “mareh” ಅನ್ನು ಗ್ರಹಿಸುವಂತೆ ಮಾಡಬೇಕೆಂದು ಆಜ್ಞಾಪಿಸುತ್ತಾನೆ. ಈ ಎರಡು ವಚನಗಳ ವಿನ್ಯಾಸವು ಉದ್ದೇಶಪೂರ್ವಕವಾಗಿದೆ; ಮತ್ತು ಅದು ಆ ಎರಡು ಪದಗಳ ನಡುವಿನ ಸಂಬಂಧವನ್ನೂ ಭೇದವನ್ನೂ ಒತ್ತಿಹೇಳುತ್ತದೆ.</w:t>
      </w:r>
    </w:p>
    <w:p>
      <w:pPr>
        <w:pStyle w:val="ArticleBody"/>
        <w:jc w:val="left"/>
      </w:pPr>
      <w:r>
        <w:rPr>
          <w:rFonts w:ascii="Nirmala UI" w:hAnsi="Nirmala UI" w:eastAsia="Nirmala UI" w:cs="Nirmala UI"/>
        </w:rPr>
        <w:t>ದಾನಿಯೇಲನಿಗೆ “mareh” ಅನ್ನು ಗ್ರಹಿಸುವಂತೆ ಮಾಡಲು ಗಬ್ರಿಯೇಲನಿಗೆ ಆಜ್ಞಾಪಿಸುವವರು ಪಾಲ್ಮೋನಿಯೇ ಆಗಿದ್ದಾನೆ; ಯಾಕಂದರೆ ಗಬ್ರಿಯೇಲನಿಗೆ ಆಜ್ಞಾಪಿಸುವವನೇ ನೀರಿನ ಮೇಲಿರುವವನಾಗಿದ್ದು, ಗಬ್ರಿಯೇಲನು ಆತನ ಧ್ವನಿಯನ್ನು—“ಉಲಾಯಿಯ ದಡಗಳ ಮಧ್ಯದಿಂದ ಬಂದ ಮನುಷ್ಯದ ಧ್ವನಿಯನ್ನು”—ಕೇಳಿದನು. ದಡಗಳ ಮಧ್ಯೆ ಹರಿಯುವುದು ಉಲಾಯಿ ನದಿಯೇ; ಮತ್ತು ಶಾಸ್ತ್ರಗಳಲ್ಲಿ ನೀರಿನ ಮೇಲಿರುವವನು ಕ್ರಿಸ್ತನೇ ಆಗಿದ್ದಾನೆ. ಆ ಸಂಗತಿಯೊಡನೆ ಸೇರಿಕೊಂಡಿರುವ ಮತ್ತೊಂದು ಸಂಗತಿ ಏನೆಂದರೆ, ಪ್ರಧಾನದೂತನಾಗಿ ಕ್ರಿಸ್ತನೇ ದೂತರಿಗೆ ಆಜ್ಞಾಪಿಸುವವನು. ದಡಗಳ ಮಧ್ಯದ ಧ್ವನಿಯೇ ಹದಿಮೂರನೇ ವಚನದಲ್ಲಿರುವ “ಆ ಒಬ್ಬ ಪರಿಶುದ್ಧನ” ಧ್ವನಿಯಾಗಿದ್ದು, ದಾನಿಯೇಲನಿಗೆ “mareh” ದರ್ಶನವನ್ನು ಗ್ರಹಿಸುವಂತೆ ಮಾಡಲು ಗಬ್ರಿಯೇಲನಿಗೆ ಆಜ್ಞಾಪಿಸುವುದು ಆತನ ವಾಕ್ಯವೇ ಆಗಿದೆ. ದಾನಿಯೇಲನ ಹನ್ನೆರಡನೇ ಅಧ್ಯಾಯದಲ್ಲಿಯೂ, ಕ್ರಿಸ್ತನು ಮತ್ತೊಮ್ಮೆ ನದಿಯ ದಡಗಳ ಮಧ್ಯದಲ್ಲಿರುವನು. ಹನ್ನೆರಡನೇ ಅಧ್ಯಾಯದಲ್ಲಿ ಆತನು ನಾರುಬಟ್ಟೆ ಧರಿಸಿಕೊಂಡಿದ್ದು, ಯುಗಯುಗಾಂತರಗಳಿಗೂ ಜೀವಿಸುವವನ ಹೆಸರಿನಲ್ಲಿ ಪ್ರಮಾಣ ಮಾಡುತ್ತಾನೆ.</w:t>
      </w:r>
    </w:p>
    <w:p>
      <w:pPr>
        <w:pStyle w:val="ArticleScripture"/>
        <w:jc w:val="left"/>
      </w:pPr>
      <w:r>
        <w:rPr>
          <w:rFonts w:ascii="Nirmala UI" w:hAnsi="Nirmala UI" w:eastAsia="Nirmala UI" w:cs="Nirmala UI"/>
        </w:rPr>
        <w:t>ಆದರೆ ನೀನು, ಓ ದಾನಿಯೇಲಾ, ಈ ಮಾತುಗಳನ್ನು ಮುಚ್ಚಿಡು, ಮತ್ತು ಅಂತ್ಯದ ಕಾಲದವರೆಗೆ ಈ ಪುಸ್ತಕಕ್ಕೆ ಮುದ್ರೆ ಹಾಕು; ಅನೇಕರೂ ಇತ್ತಿತ್ತ ಓಡಾಡುವರು, ಮತ್ತು ಜ್ಞಾನವು ಹೆಚ್ಚುವುದು. ಆಗ ನಾನು ದಾನಿಯೇಲನು ನೋಡಿದೆನು, ಮತ್ತು ಇಗೋ, ಇನ್ನೂ ಇಬ್ಬರು ನಿಂತಿದ್ದರು; ಒಬ್ಬನು ನದಿಯ ತೀರದ ಈ ಬದಿಯಲ್ಲಿ, ಮತ್ತೊಬ್ಬನು ನದಿಯ ತೀರದ ಆ ಬದಿಯಲ್ಲಿ. ಆಗ ಅವರಲ್ಲಿ ಒಬ್ಬನು ನದಿಯ ನೀರಿನ ಮೇಲೆ ಇದ್ದ ನಾರುಬಟ್ಟೆ ಧರಿಸಿದ್ದ ಮನುಷ್ಯನಿಗೆ, “ಈ ಅದ್ಭುತ ಸಂಗತಿಗಳ ಅಂತ್ಯವಾಗುವ ತನಕ ಇನ್ನೆಷ್ಟು ಕಾಲ?” ಎಂದು ಕೇಳಿದನು. ಆಗ ನದಿಯ ನೀರಿನ ಮೇಲೆ ಇದ್ದ ನಾರುಬಟ್ಟೆ ಧರಿಸಿದ್ದ ಮನುಷ್ಯನು ತನ್ನ ಬಲಗೈಯನ್ನೂ ಎಡಗೈಯನ್ನೂ ಪರಲೋಕದ ಕಡೆಗೆ ಎತ್ತಿ, ಸದಾಕಾಲವೂ ಜೀವಿಸುವವನ ಹೆಸರಿನಲ್ಲಿ ಪ್ರಮಾಣಮಾಡಿ, “ಇದು ಒಂದು ಕಾಲ, ಕಾಲಗಳು, ಮತ್ತು ಅರ್ಧಕಾಲದವರೆಗೆ ಇರುವುದು; ಮತ್ತು ಪವಿತ್ರ ಜನರ ಬಲವನ್ನು ಚದರಿಸುವುದು ಪೂರ್ಣಗೊಂಡಾಗ, ಈ ಸಂಗತಿಗಳೆಲ್ಲವೂ ಸಮಾಪ್ತಿಯಾಗುವವು” ಎಂದು ಹೇಳಿದ್ದನ್ನು ನಾನು ಕೇಳಿದೆನು. ದಾನಿಯೇಲ 12:4–7.</w:t>
      </w:r>
    </w:p>
    <w:p>
      <w:pPr>
        <w:pStyle w:val="ArticleBody"/>
        <w:jc w:val="left"/>
      </w:pPr>
      <w:r>
        <w:rPr>
          <w:rFonts w:ascii="Nirmala UI" w:hAnsi="Nirmala UI" w:eastAsia="Nirmala UI" w:cs="Nirmala UI"/>
        </w:rPr>
        <w:t>“ನದಿಯ ನೀರಿನ ಮೇಲಿದ್ದು ನಾರಿನ ವಸ್ತ್ರ ಧರಿಸಿದ್ದ” ಆ ಮನುಷ್ಯನು “ತನ್ನ ಬಲಗೈಯನ್ನೂ ಎಡಗೈಯನ್ನೂ ಆಕಾಶದ ಕಡೆಗೆ ಎತ್ತಿ, ಸದಾಕಾಲ ಜೀವಿಸುವವನ ಹೆಸರಿನಲ್ಲಿ ಪ್ರಮಾಣ ಮಾಡಿದನು”; ಮತ್ತು ಆತನೇ ಎಂಟನೇ ಅಧ್ಯಾಯದಲ್ಲಿ ಗಬ್ರಿಯೇಲನಿಗೆ ಆಜ್ಞಾಪಿಸಿದ ಅದೇ ಮನುಷ್ಯನು. ಪ್ರಕಟನೆ ಗ್ರಂಥದ ಹತ್ತನೇ ಅಧ್ಯಾಯದಲ್ಲಿಯೂ ಕ್ರಿಸ್ತನು ತನ್ನ ಕೈಯನ್ನು ಎತ್ತಿ, ಸದಾಕಾಲ ಜೀವಿಸುವವನ ಹೆಸರಿನಲ್ಲಿ ಪ್ರಮಾಣ ಮಾಡಿದನು; ಆದರೆ ಅಲ್ಲಿ ಆತನು ನೀರಿನ ಮೇಲೂ ಭೂಮಿಯ ಮೇಲೂ ನಿಂತಿರುವನು.</w:t>
      </w:r>
    </w:p>
    <w:p>
      <w:pPr>
        <w:pStyle w:val="ArticleScripture"/>
        <w:jc w:val="left"/>
      </w:pPr>
      <w:r>
        <w:rPr>
          <w:rFonts w:ascii="Nirmala UI" w:hAnsi="Nirmala UI" w:eastAsia="Nirmala UI" w:cs="Nirmala UI"/>
        </w:rPr>
        <w:t>ನಾನು ಸಮುದ್ರದ ಮೇಲೆಯೂ ಭೂಮಿಯ ಮೇಲೆಯೂ ನಿಂತಿರುವಂತೆ ಕಂಡ ಆ ದೂತನು ತನ್ನ ಕೈಯನ್ನು ಪರಲೋಕದ ಕಡೆಗೆ ಎತ್ತಿ, ಪರಲೋಕವನ್ನೂ ಅದರಲ್ಲಿರುವ ಸಂಗತಿಗಳನ್ನೂ, ಭೂಮಿಯನ್ನೂ ಅದರಲ್ಲಿರುವ ಸಂಗತಿಗಳನ್ನೂ, ಸಮುದ್ರವನ್ನೂ ಅದರಲ್ಲಿರುವ ಸಂಗತಿಗಳನ್ನೂ ಸೃಷ್ಟಿಸಿದ, ಯುಗಯುಗಾಂತರಗಳಿಗೂ ಜೀವಿಸುವವನ ಹೆಸರಿನಲ್ಲಿ ಪ್ರಮಾಣಮಾಡಿ, ಇನ್ನು ಕಾಲವು ಇರುವುದಿಲ್ಲವೆಂದು ಹೇಳಿದನು. ಪ್ರಕಟಣೆ 10:5, 6.</w:t>
      </w:r>
    </w:p>
    <w:p>
      <w:pPr>
        <w:pStyle w:val="ArticleBody"/>
        <w:jc w:val="left"/>
      </w:pPr>
      <w:r>
        <w:rPr>
          <w:rFonts w:ascii="Nirmala UI" w:hAnsi="Nirmala UI" w:eastAsia="Nirmala UI" w:cs="Nirmala UI"/>
        </w:rPr>
        <w:t>ಪ್ರಕಟನೆ ಗ್ರಂಥದ ಹತ್ತನೆಯ ಅಧ್ಯಾಯದಲ್ಲಿರುವ ಬಲಿಷ್ಠ ದೂತನು, ಎಂಟನೆಯ ಅಧ್ಯಾಯದಲ್ಲಿ ನದಿಯ ದಡಗಳ ಮಧ್ಯದಿಂದ ಗಬ್ರಿಯೇಲನಿಗೆ ಮಾತಾಡಿದ ಪಲ್ಮೋನಿಯೇ ಆಗಿದ್ದಾನೆ; ಮತ್ತು ಹನ್ನೆರಡನೆಯ ಅಧ್ಯಾಯದಲ್ಲಿ “ಅದ್ಭುತಗಳ” “ಅಂತ್ಯವು” ಯಾವಾಗ ಸಂಭವಿಸುವುದು ಎಂಬುದನ್ನು ಗುರುತಿಸಿದವನೂ ಆತನೇ ಆಗಿದ್ದಾನೆ. ಪ್ರಕಟನೆ ಗ್ರಂಥದ ಹತ್ತನೆಯ ಅಧ್ಯಾಯದಲ್ಲಿ, “ಸಿಂಹ”ದಂತೆ ಗರ್ಜಿಸಿದವನೂ ಆತನೇ; ಏಕೆಂದರೆ ಅಲ್ಲಿ ಆತನು ಯೆಹೂದ ಗೋತ್ರದ ಸಿಂಹನಾಗಿ ಪ್ರತಿನಿಧಿಸಲ್ಪಟ್ಟಿದ್ದಾನೆ.</w:t>
      </w:r>
    </w:p>
    <w:p>
      <w:pPr>
        <w:pStyle w:val="ArticleScripture"/>
        <w:jc w:val="left"/>
      </w:pPr>
      <w:r>
        <w:rPr>
          <w:rFonts w:ascii="Nirmala UI" w:hAnsi="Nirmala UI" w:eastAsia="Nirmala UI" w:cs="Nirmala UI"/>
        </w:rPr>
        <w:t>ಮತ್ತು ಹಿರಿಯರಲ್ಲೊಬ್ಬನು ನನಗೆ ಹೇಳಿದನು, “ಅಳಬೇಡ; ಇಗೋ, ಯೂದಾ ಗೋತ್ರದ ಸಿಂಹವು, ದಾವೀದನ ಮೂಲವು, ಆ ಪುಸ್ತಕವನ್ನು ತೆರೆಯಲು ಮತ್ತು ಅದರ ಏಳು ಮುದ್ರೆಗಳನ್ನು ಬಿಡಿಸಲು ಜಯಗೊಂಡಿದ್ದಾನೆ.” ಆಗ ನಾನು ನೋಡಿದೆನು; ಮತ್ತು ಇಗೋ, ಸಿಂಹಾಸನದ ಮಧ್ಯದಲ್ಲಿಯೂ ನಾಲ್ಕು ಜೀವಿಗಳ ಮಧ್ಯದಲ್ಲಿಯೂ ಹಿರಿಯರ ಮಧ್ಯದಲ್ಲಿಯೂ ಕೊಲ್ಲಲ್ಪಟ್ಟಂತಿದ್ದ ಒಂದು ಕುರಿಮರಿ ನಿಂತಿತ್ತು; ಅದಕ್ಕೆ ಏಳು ಕೊಂಬುಗಳೂ ಏಳು ಕಣ್ಣುಗಳೂ ಇದ್ದವು; ಅವು ಸಮಸ್ತ ಭೂಮಿಯೊಳಕ್ಕೆ ಕಳುಹಿಸಲ್ಪಟ್ಟಿರುವ ದೇವರ ಏಳು ಆತ್ಮಗಳಾಗಿವೆ. ಅವನು ಬಂದು ಸಿಂಹಾಸನದ ಮೇಲೆ ಕೂತಿದ್ದವನ ಬಲಗೈಯಿಂದ ಆ ಪುಸ್ತಕವನ್ನು ತೆಗೆದುಕೊಂಡನು. ಪ್ರಕಟನೆ 5:5–7.</w:t>
      </w:r>
    </w:p>
    <w:p>
      <w:pPr>
        <w:pStyle w:val="ArticleBody"/>
        <w:jc w:val="left"/>
      </w:pPr>
      <w:r>
        <w:rPr>
          <w:rFonts w:ascii="Nirmala UI" w:hAnsi="Nirmala UI" w:eastAsia="Nirmala UI" w:cs="Nirmala UI"/>
        </w:rPr>
        <w:t>ಯೂದಾ ಗೋತ್ರದ ಸಿಂಹನಾಗಿ, ಕ್ರಿಸ್ತನು ಏಳು ಮುದ್ರೆಗಳಿಂದ ಮುಚ್ಚಲ್ಪಟ್ಟಿದ್ದ ಪುಸ್ತಕವನ್ನು ತೆರೆಯಲು ಜಯಶಾಲಿಯಾದ ಕುರಿಮರಿಯೇ ಆಗಿದ್ದಾನೆ. ದಾನಿಯೇಲನ ಪುಸ್ತಕದಲ್ಲಿ ಆತನು ನೀರಿನ ಮೇಲೆ ನಡೆಯುತ್ತಿರಲಿ, ಅಥವಾ ಪ್ರಕಟನೆಯ ಗ್ರಂಥದಲ್ಲಿ ಒಂದು ಪಾದವನ್ನು ಸಮುದ್ರದ ಮೇಲೆ ಮತ್ತು ಮತ್ತೊಂದು ಪಾದವನ್ನು ಭೂಮಿಯ ಮೇಲೆ ಇಟ್ಟಿರಲಿ, ಆ ಪ್ರವಾದನಾತ್ಮಕ ಪ್ರತಿನಿಧಿತ್ವಗಳ ಪ್ರತಿಯೊಂದೂ ಪ್ರವಾದನಾತ್ಮಕ ಕಾಲದೊಂದಿಗೆ ಸಂಬಂಧ ಹೊಂದಿವೆ. ಮತ್ತು ಯೂದಾ ಗೋತ್ರದ ಸಿಂಹನಾಗಿ, ಕ್ರಿಸ್ತನು ತನ್ನ ವಾಕ್ಯವನ್ನು ಮುದ್ರಿಸುವವನೂ ಅದನ್ನು ಮುದ್ರೆಯಿಂದ ತೆರೆಯುವವನೂ ಆಗಿದ್ದಾನೆ. ಆತನು ದಾನಿಯೇಲನ ಪುಸ್ತಕವನ್ನು ಮುದ್ರಿಸಿದ್ದಂತೆ, ಪ್ರಕಟನೆಯ ದಶಮ ಅಧ್ಯಾಯದಲ್ಲಿರುವ ಏಳು ಗುಡುಗುಗಳನ್ನೂ ಮುದ್ರಿಸಿದ್ದಾನೆ.</w:t>
      </w:r>
    </w:p>
    <w:p>
      <w:pPr>
        <w:pStyle w:val="ArticleScripture"/>
        <w:jc w:val="left"/>
      </w:pPr>
      <w:r>
        <w:rPr>
          <w:rFonts w:ascii="Nirmala UI" w:hAnsi="Nirmala UI" w:eastAsia="Nirmala UI" w:cs="Nirmala UI"/>
        </w:rPr>
        <w:t>ಯೋಹಾನನಿಗೆ ಬೋಧನೆ ನೀಡಿದ ಆ ಬಲಿಷ್ಠ ದೂತನು ಯೇಸು ಕ್ರಿಸ್ತನ ಹೊರತು ಮತ್ತಾರೂ ಅಲ್ಲ. ತನ್ನ ಬಲಪಾದವನ್ನು ಸಮುದ್ರದ ಮೇಲೆಯೂ, ಎಡಪಾದವನ್ನು ಬರಿದಾದ ಭೂಮಿಯ ಮೇಲೆಯೂ ಇಟ್ಟಿರುವುದು, ಸೈತಾನನೊಡನೆಯ ಮಹಾಸಂಘರ್ಷದ ಅಂತ್ಯದ ದೃಶ್ಯಗಳಲ್ಲಿ ಆತನು ವಹಿಸುತ್ತಿರುವ ಪಾತ್ರವನ್ನು ತೋರಿಸುತ್ತದೆ. ಈ ಸ್ಥಾನವು ಸಮಸ್ತ ಭೂಮಿಯ ಮೇಲಿರುವ ಆತನ ಪರಮಶಕ್ತಿ ಮತ್ತು ಅಧಿಕಾರವನ್ನು ಸೂಚಿಸುತ್ತದೆ. ಈ ಸಂಘರ್ಷವು ಯುಗಯುಗಾಂತರಗಳಿಂದ ಹೆಚ್ಚಾಗಿ ಬಲಗೊಂಡು, ಇನ್ನೂ ದೃಢನಿಶ್ಚಯದಿಂದ ಮುಂದುವರಿಯುತ್ತ ಬಂದಿದೆ; ಮತ್ತು ಅಂಧಕಾರದ ಶಕ್ತಿಗಳ ಕುಶಲ ಕಾರ್ಯಚಟುವಟಿಕೆಗಳು ತಮ್ಮ ಪರಾಕಾಷ್ಠೆಯನ್ನು ತಲುಪುವ ಅಂತಿಮ ದೃಶ್ಯಗಳವರೆಗೆ ಅದು ಹೀಗೆ ಮುಂದುವರಿಯಲಿದೆ. ಸೈತಾನನು, ದುಷ್ಟ ಮಾನವರೊಡನೆ ಏಕೀಕೃತನಾಗಿ, ಸತ್ಯದ ಪ್ರೀತಿಯನ್ನು ಸ್ವೀಕರಿಸದ ಸಮಸ್ತ ಲೋಕವನ್ನೂ ಸಭೆಗಳನ್ನೂ ಮೋಸಗೊಳಿಸುವನು. ಆದರೆ ಆ ಬಲಿಷ್ಠ ದೂತನು ಗಮನವನ್ನು ಬೇಡಿಕೊಳ್ಳುತ್ತಾನೆ. ಆತನು ಉಚ್ಚಸ್ವರದಿಂದ ಕೂಗುತ್ತಾನೆ. ಸತ್ಯವನ್ನು ವಿರೋಧಿಸಲು ಸೈತಾನನೊಡನೆ ಕೈಜೋಡಿಸಿರುವವರಿಗೆ ತನ್ನ ಸ್ವರದ ಶಕ್ತಿ ಮತ್ತು ಅಧಿಕಾರವನ್ನು ತೋರಿಸಬೇಕಾಗಿದೆ.</w:t>
      </w:r>
    </w:p>
    <w:p>
      <w:pPr>
        <w:pStyle w:val="ArticleScripture"/>
        <w:jc w:val="left"/>
      </w:pPr>
      <w:r>
        <w:rPr>
          <w:rFonts w:ascii="Nirmala UI" w:hAnsi="Nirmala UI" w:eastAsia="Nirmala UI" w:cs="Nirmala UI"/>
        </w:rPr>
        <w:t>“ಈ ಏಳು ಗುಡುಗುಗಳು ತಮ್ಮ ಸ್ವರಗಳನ್ನು ಉಚ್ಚರಿಸಿದ ನಂತರ, ಚಿಕ್ಕ ಪುಸ್ತಕದ ವಿಷಯವಾಗಿ ದಾನಿಯೇಲನಿಗೆ ಬಂದಿದ್ದಂತೆಯೇ ಯೋಹಾನನಿಗೂ ಈ ಆದೇಶ ಬರುತ್ತದೆ: ‘ಏಳು ಗುಡುಗುಗಳು ಉಚ್ಚರಿಸಿದ ಸಂಗತಿಗಳನ್ನು ಮುದ್ರಿಸಿಬಿಡು.’ ಇವು ಕ್ರಮವಾಗಿ ಪ್ರಕಟವಾಗಲಿರುವ ಭವಿಷ್ಯದ ಘಟನೆಗಳಿಗೆ ಸಂಬಂಧಿಸಿದವು. ದಾನಿಯೇಲು ದಿನಗಳ ಅಂತ್ಯದಲ್ಲಿ ತನ್ನ ಪಾಲಿನಲ್ಲಿ ನಿಲ್ಲುವನು. ಯೋಹಾನನು ಮುದ್ರೆ ತೆಗೆಯಲ್ಪಟ್ಟ ಚಿಕ್ಕ ಪುಸ್ತಕವನ್ನು ನೋಡುವನು. ಆಗ ದಾನಿಯೇಲನ ಪ್ರವಾದನೆಗಳಿಗೆ ಲೋಕಕ್ಕೆ ನೀಡಲ್ಪಡಬೇಕಾದ ಮೊದಲನೆಯ, ಎರಡನೆಯ, ಮತ್ತು ಮೂರನೆಯ ದೂತರ ಸಂದೇಶಗಳಲ್ಲಿ ತಮ್ಮ ಯೋಗ್ಯ ಸ್ಥಾನವು ದೊರಕುತ್ತದೆ. ಚಿಕ್ಕ ಪುಸ್ತಕದ ಮುದ್ರೆ ತೆಗೆಯಲ್ಪಟ್ಟದ್ದು ಕಾಲಕ್ಕೆ ಸಂಬಂಧಿಸಿದ ಸಂದೇಶವಾಗಿತ್ತು.</w:t>
      </w:r>
    </w:p>
    <w:p>
      <w:pPr>
        <w:pStyle w:val="ArticleScripture"/>
        <w:jc w:val="left"/>
      </w:pPr>
      <w:r>
        <w:rPr>
          <w:rFonts w:ascii="Nirmala UI" w:hAnsi="Nirmala UI" w:eastAsia="Nirmala UI" w:cs="Nirmala UI"/>
        </w:rPr>
        <w:t>“ದಾನಿಯೇಲನೂ ಪ್ರಕಟಣೆಯೂ ಎಂಬ ಪುಸ್ತಕಗಳು ಒಂದೇ. ಒಂದು ಪ್ರವಾದನೆ, ಮತ್ತೊಂದು ಪ್ರಕಟಣೆ; ಒಂದು ಮುಚ್ಚಲ್ಪಟ್ಟ ಪುಸ್ತಕ, ಮತ್ತೊಂದು ತೆರೆಯಲ್ಪಟ್ಟ ಪುಸ್ತಕ. ಗುಡುಗುಗಳು ಉಚ್ಚರಿಸಿದ ರಹಸ್ಯಗಳನ್ನು ಯೋಹಾನನು ಕೇಳಿದನು, ಆದರೆ ಅವನ್ನು ಬರೆಯಬಾರದೆಂದು ಅವನಿಗೆ ಆಜ್ಞಾಪಿಸಲಾಯಿತು.</w:t>
      </w:r>
    </w:p>
    <w:p>
      <w:pPr>
        <w:pStyle w:val="ArticleScripture"/>
        <w:jc w:val="left"/>
      </w:pPr>
      <w:r>
        <w:rPr>
          <w:rFonts w:ascii="Nirmala UI" w:hAnsi="Nirmala UI" w:eastAsia="Nirmala UI" w:cs="Nirmala UI"/>
        </w:rPr>
        <w:t>“ಏಳು ಗುಡುಗುಗಳಲ್ಲಿ ವ್ಯಕ್ತಪಡಿಸಲ್ಪಟ್ಟ ಯೋಹಾನನಿಗೆ ನೀಡಲ್ಪಟ್ಟ ವಿಶೇಷ ಬೆಳಕು, ಮೊದಲನೆಯ ಮತ್ತು ಎರಡನೆಯ ದೂತರ ಸಂದೇಶಗಳ ಅಡಿಯಲ್ಲಿ ಸಂಭವಿಸಬೇಕಾದ ಘಟನೆಗಳ ಒಂದು ನಿರೂಪಣೆಯಾಗಿತ್ತು.” The Seventh-day Adventist Bible Commentary, volume 7, 971.</w:t>
      </w:r>
    </w:p>
    <w:p>
      <w:pPr>
        <w:pStyle w:val="ArticleBody"/>
        <w:jc w:val="left"/>
      </w:pPr>
      <w:r>
        <w:rPr>
          <w:rFonts w:ascii="Nirmala UI" w:hAnsi="Nirmala UI" w:eastAsia="Nirmala UI" w:cs="Nirmala UI"/>
        </w:rPr>
        <w:t>ಎಂಟನೇ ಮತ್ತು ಹನ್ನೆರಡನೇ ಅಧ್ಯಾಯಗಳಲ್ಲಿ ನೀರಿನ ಮೇಲೆ ಇರುವ ಮಾನವನಾದ ಪಲ್ಮೋನಿಯಾಗಿ ಪ್ರತಿನಿಧಿಸಲ್ಪಟ್ಟಿರುವ ಕ್ರಿಸ್ತನು, ತನ್ನ ಕೈಯಲ್ಲಿ ಚಿಕ್ಕ ಪುಸ್ತಕವನ್ನು ಹೊಂದಿರುವ ಬಲಿಷ್ಠ ದೂತನೂ ಆಗಿದ್ದಾನೆ. ಆತನು ಯೆಹೂದ ಕುಲದ ಸಿಂಹನಾಗಿದ್ದು, ತನ್ನ ವಾಕ್ಯವನ್ನು ಮುದ್ರಿಸುವವನೂ ಮುದ್ರೆ ತೆಗೆಯುವವನೂ ಆಗಿದ್ದಾನೆ; ಮತ್ತು ಗಬ್ರಿಯೇಲನಿಗೆ ಆಜ್ಞಾಪಿಸುವವನೂ ಆತನೇ, ಏಕೆಂದರೆ ಆತನು ಪ್ರಧಾನ ದೂತನಾದ ಮಿಖಾಯೇಲನಾಗಿದ್ದಾನೆ.</w:t>
      </w:r>
    </w:p>
    <w:p>
      <w:pPr>
        <w:pStyle w:val="ArticleScripture"/>
        <w:jc w:val="left"/>
      </w:pPr>
      <w:r>
        <w:rPr>
          <w:rFonts w:ascii="Nirmala UI" w:hAnsi="Nirmala UI" w:eastAsia="Nirmala UI" w:cs="Nirmala UI"/>
        </w:rPr>
        <w:t>ಆದರೆ ಪ್ರಧಾನ ದೂತನಾದ ಮಿಕಾೇಲನು ಮೋಶೆಯ ದೇಹದ ವಿಷಯವಾಗಿ ಅಪವಾದಿಯೊಡನೆ ವಾದಿಸುತ್ತಿದ್ದಾಗ, ಅವನ ವಿರುದ್ಧ ನಿಂದಾಪರವಾದ ತೀರ್ಪನ್ನು ಉಚ್ಚರಿಸಲು ಧೈರ್ಯಪಡದೆ, “ಕರ್ತನು ನಿನ್ನನ್ನು ಗದರಿಸಲಿ” ಎಂದು ಹೇಳಿದನು. ಯೂದ 1:9.</w:t>
      </w:r>
    </w:p>
    <w:p>
      <w:pPr>
        <w:pStyle w:val="ArticleBody"/>
        <w:jc w:val="left"/>
      </w:pPr>
      <w:r>
        <w:rPr>
          <w:rFonts w:ascii="Nirmala UI" w:hAnsi="Nirmala UI" w:eastAsia="Nirmala UI" w:cs="Nirmala UI"/>
        </w:rPr>
        <w:t>ಮೈಕೆಲ್ ಎಂಬುದು ಕ್ರಿಸ್ತನ ಹೆಸರು, ಮತ್ತು ಆ ಹೆಸರು ಆತನು ಕೇವಲ ದೂತರ ಅಧಿಪತಿಯಾಗಿರುವುದನ್ನು ಮಾತ್ರವಲ್ಲ, ಮೃತರನ್ನು ಪುನರುತ್ಥಾನಗೊಳಿಸುವ ಶಕ್ತಿಯುಳ್ಳವನೂ ಆಗಿರುವುದನ್ನು ಸೂಚಿಸುತ್ತದೆ. ಮೈಕೆಲ್ ಎಂಬ ಹೆಸರಿನ ಅರ್ಥ “ದೇವರಂತೆ ಇರುವವನು ಯಾರು” ಎಂಬುದಾಗಿದೆ. ನೆಬೂಕದ್ನೆಚ್ಚರನು ಆ ಬೆಂಕಿಯ ಭಟ್ಟಿಯಲ್ಲಿ ಆ ಮೂವರು ಶ್ರೇಷ್ಠರೊಡನೆ ದೇವರ ಮಗನಂತೆ ಒಬ್ಬನನ್ನು ಕಂಡಾಗ, ಅವನು ಮೈಕೆಲನನ್ನೇ ಕಂಡನು. ಮತ್ತು ಮಹಾದೂತನಾದ ಮೈಕೆಲ್ ಕೂಡ ದೇವರ ಜನರ ಪ್ರಧಾನನಾಗಿದ್ದಾನೆ; ಅನ್ಯಜನರ ರೋಮಿನ ಚಿಕ್ಕ ಕೊಂಬು ದಾನಿಯೇಲ ಅಧ್ಯಾಯ ಎಂಟು, ವಚನ ಹನ್ನೊಂದರ ನೆರವೇರಿಕೆಯಲ್ಲಿ ಶಿಲುಬೆಯ ಮೇಲೆ ತನ್ನನ್ನು ಅವನಿಗೆ ವಿರೋಧವಾಗಿ ಮಹಿಮೆಪಡಿಸಿಕೊಂಡಿತು.</w:t>
      </w:r>
    </w:p>
    <w:p>
      <w:pPr>
        <w:pStyle w:val="ArticleScripture"/>
        <w:jc w:val="left"/>
      </w:pPr>
      <w:r>
        <w:rPr>
          <w:rFonts w:ascii="Nirmala UI" w:hAnsi="Nirmala UI" w:eastAsia="Nirmala UI" w:cs="Nirmala UI"/>
        </w:rPr>
        <w:t>ಆದರೆ ಸತ್ಯಗ್ರಂಥದಲ್ಲಿ ಲಿಖಿತವಾಗಿರುವುದನ್ನು ನಾನು ನಿನಗೆ ತೋರಿಸುವೆನು; ಈ ವಿಷಯಗಳಲ್ಲಿ ನನ್ನೊಂದಿಗೆ ನಿಂತಿರುವವನು ನಿಮ್ಮ ಪ್ರಧಾನನಾದ ಮೀಕಾಯೇಲನ ಹೊರತು ಮತ್ತಾರೂ ಇಲ್ಲ. ದಾನಿಯೇಲನು 10:21.</w:t>
      </w:r>
    </w:p>
    <w:p>
      <w:pPr>
        <w:pStyle w:val="ArticleBody"/>
        <w:jc w:val="left"/>
      </w:pPr>
      <w:r>
        <w:rPr>
          <w:rFonts w:ascii="Nirmala UI" w:hAnsi="Nirmala UI" w:eastAsia="Nirmala UI" w:cs="Nirmala UI"/>
        </w:rPr>
        <w:t>ದೂತರಿಗೆ ಆಜ್ಞಾಪಿಸುವವನು, ಸತ್ತವರನ್ನು ಪುನರುತ್ಥಾನಗೊಳಿಸುವವನು, ಮತ್ತು ಕೃಪಾಕಾಲವು ಯಾವಾಗ ಮುಗಿಯಬೇಕು ಎಂದು ನಿರ್ಧರಿಸುವವನು ಮೈಕೆಲನೇ ಆಗಿದ್ದಾನೆ.</w:t>
      </w:r>
    </w:p>
    <w:p>
      <w:pPr>
        <w:pStyle w:val="ArticleScripture"/>
        <w:jc w:val="left"/>
      </w:pPr>
      <w:r>
        <w:rPr>
          <w:rFonts w:ascii="Nirmala UI" w:hAnsi="Nirmala UI" w:eastAsia="Nirmala UI" w:cs="Nirmala UI"/>
        </w:rPr>
        <w:t>“‘ಆ ಸಮಯದಲ್ಲಿ ನಿನ್ನ ಜನರ ಮಕ್ಕಳ ಪರವಾಗಿ ನಿಂತಿರುವ ಮಹಾಪ್ರಭುವಾದ ಮೀಕಾಯೇಲನು ಎದ್ದುನಿಲ್ಲುವನು; ಆಗ ಜನಾಂಗವು ಉಂಟಾದ ಕಾಲದಿಂದ ಆ ಸಮಯದವರೆಗೂ ಎಂದಿಗೂ ಉಂಟಾಗದಂತ ಸಂಕಟಕಾಲವು ಉಂಟಾಗುವುದು; ಮತ್ತು ಆ ಸಮಯದಲ್ಲಿ ಪುಸ್ತಕದಲ್ಲಿ ಬರೆಯಲ್ಪಟ್ಟಿರುವವರೆಲ್ಲರೂ ಆಗಿರುವ ನಿನ್ನ ಜನರು ಬಿಡಿಸಲ್ಪಡುವರು.’ ಈ ಸಂಕಟಕಾಲವು ಬಂದಾಗ, ಪ್ರತಿಯೊಂದು ಪ್ರಕರಣವೂ ತೀರ್ಮಾನಗೊಂಡಿರುತ್ತದೆ; ಇನ್ನು ಪರೀಕ್ಷಾಕಾಲವಿಲ್ಲ, ಪಶ್ಚಾತ್ತಾಪವಿಲ್ಲದವರಿಗಾಗಿ ಇನ್ನು ಕರುಣೆಯೂ ಇಲ್ಲ. ಜೀವಂತ ದೇವರ ಮುದ್ರೆಯು ಆತನ ಜನರ ಮೇಲೆ ಇರುತ್ತದೆ. ನಾಗಸೈನ್ಯದಿಂದ ಸಜ್ಜುಗೊಂಡಿರುವ ಭೂಮಿಯ ಶಕ್ತಿಗಳೊಡನೆ ನಡೆಯುವ ಪ್ರಾಣಾಂತಿಕ ಸಂಘರ್ಷದಲ್ಲಿ ತಮ್ಮನ್ನು ತಾವು ರಕ್ಷಿಸಿಕೊಳ್ಳಲು ಅಸಮರ್ಥರಾಗಿರುವ ಈ ಚಿಕ್ಕ ಶೇಷಜನರು, ದೇವರನ್ನೇ ತಮ್ಮ ರಕ್ಷಣೆಯಾಗಿ ಮಾಡಿಕೊಳ್ಳುತ್ತಾರೆ. ಅವರು ಮೃಗವನ್ನು ಆರಾಧಿಸಿ ಅದರ ಗುರುತನ್ನು ಸ್ವೀಕರಿಸಬೇಕು; ಇಲ್ಲವಾದರೆ ಹಿಂಸೆ ಮತ್ತು ಮರಣವನ್ನು ಅನುಭವಿಸಬೇಕೆಂದು ಭೂಮಿಯ ಅತಿ ಉನ್ನತ ಅಧಿಕಾರದಿಂದ ಆದೇಶ ಹೊರಡಿಸಲಾಗಿದೆ. ದೇವರು ಈಗಲೇ ತನ್ನ ಜನರಿಗೆ ಸಹಾಯ ಮಾಡಲಿ; ಯಾಕಂದರೆ ಆತನ ಸಹಾಯವಿಲ್ಲದೆ ಇಂಥ ಭಯಾನಕ ಸಂಘರ್ಷದಲ್ಲಿ ಅವರು ಆಗ ಏನು ಮಾಡಬಲ್ಲರು!” Testimonies, volume 5, 212.</w:t>
      </w:r>
    </w:p>
    <w:p>
      <w:pPr>
        <w:pStyle w:val="ArticleBody"/>
        <w:jc w:val="left"/>
      </w:pPr>
      <w:r>
        <w:rPr>
          <w:rFonts w:ascii="Nirmala UI" w:hAnsi="Nirmala UI" w:eastAsia="Nirmala UI" w:cs="Nirmala UI"/>
        </w:rPr>
        <w:t>ಯೆಹೂದಾ ಗೋತ್ರದ ಸಿಂಹವು ಮುದ್ರೆಯನ್ನು ತೆರೆಯುವ ಅಂತಿಮ ರಹಸ್ಯವೆಂದರೆ ಯೇಸು ಕ್ರಿಸ್ತನ ಪ್ರಕಟಣೆ; ಮತ್ತು ಅದರಲ್ಲಿ, ತನ್ನ ಪ್ರವಾದನಾತ್ಮಕ ವಾಕ್ಯದ ಪ್ರತಿಯೊಂದು ಅಂಶದ ವಿನ್ಯಾಸ ಮತ್ತು ರಚನೆಯ ಮೇಲೆಯೂ ಆತನು ಅಧಿಪತ್ಯ ಹೊಂದಿದ್ದಾನೆ ಎಂಬುದೂ ಸೇರಿದೆ. ಜಲಗಳ ಮೇಲೆ ನಿಂತಿರುವ, ತನ್ನ ಕೈಯನ್ನು ಎತ್ತಿ ಸದಾಕಾಲ ಜೀವಿಸುವವನ ಹೆಸರಿನಲ್ಲಿ ಪ್ರಮಾಣಮಾಡುವ, ಮತ್ತು ಸಿಂಹದಂತೆ ಗರ್ಜಿಸುವ ಆ ಲಿನೇನ್‌ ವಸ್ತ್ರಧಾರಿ ಮನುಷ್ಯನೇ, ಏಳು ಗುಡುಗುಗಳು ತಮ್ಮ ಧ್ವನಿಗಳನ್ನು ಹೊರಡಿಸುವಂತೆ ಮಾಡುವವನು; ಆತನೇ ದಾನಿಯೇಲನ ಪುಸ್ತಕವನ್ನು ಮುಚ್ಚಿಡುವವನೂ, ಪ್ರಕಟನೆಯ ಏಳು ಗುಡುಗುಗಳನ್ನು ಮುದ್ರಿಸುವವನೂ ಆಗಿದ್ದಾನೆ. ಏಳು ಮುದ್ರೆಗಳೊಂದಿಗೆ ಮುದ್ರಿಸಲ್ಪಟ್ಟಿರುವ ಪುಸ್ತಕವನ್ನು ತೆರೆಯುವವನೂ, ಪುನರುತ್ಥಾನಗೊಳಿಸುವ ಶಕ್ತಿಯನ್ನು ಹೊಂದಿರುವವನೂ, ಪರೀಕ್ಷಾಕಾಲದ ಅಂತ್ಯವನ್ನು ಘೋಷಿಸಲು ಎದ್ದು ನಿಲ್ಲುವ ಮಹಾ ಪ್ರಧಾನನೂ ಆತನೇ. ಪಾಲ್ಮೋನಿ, “mareh” ದರ್ಶನವನ್ನು ದಾನಿಯೇಲನಿಗೆ ಅರ್ಥವಾಗುವಂತೆ ಮಾಡಬೇಕೆಂದು ಗಬ್ರಿಯೇಲನಿಗೆ ಆಜ್ಞಾಪಿಸಿದಾಗ, ಆತನು ಅಕ್ಷರಶಃ ಅದನ್ನೇ ಉದ್ದೇಶಿಸಿದ್ದನು.</w:t>
      </w:r>
    </w:p>
    <w:p>
      <w:pPr>
        <w:pStyle w:val="ArticleBody"/>
        <w:jc w:val="left"/>
      </w:pPr>
      <w:r>
        <w:rPr>
          <w:rFonts w:ascii="Nirmala UI" w:hAnsi="Nirmala UI" w:eastAsia="Nirmala UI" w:cs="Nirmala UI"/>
        </w:rPr>
        <w:t>ಗಬ್ರಿಯೇಲನು ದಾನಿಯೇಲನಿಗೆ “chazon” ದರ್ಶನವನ್ನು ಗ್ರಹಿಸುವಂತೆ ಮಾಡಲು ಆತನು ಆಜ್ಞಾಪಿಸಲಿಲ್ಲ. “chazon” ದರ್ಶನವೆಂದರೆ ದಾನಿಯೇಲನ ಪುಸ್ತಕದ ಎಂಟನೇ ಅಧ್ಯಾಯದ ಮೊದಲನೆಯ ವಚನದಿಂದ ಹನ್ನೆರಡನೇ ವಚನದವರೆಗೆ ಇರುವ ಬೈಬಲಿನ ಪ್ರವಾದನೆಯ ರಾಜ್ಯಗಳ ದರ್ಶನವಾಗಿದ್ದು, ಅದು ಅವಧಿಯ ಕುರಿತು ಕೇಳಲ್ಪಟ್ಟ ಪ್ರಶ್ನೆಯೊಳಗೆ ಹದಿಮೂರನೇ ವಚನದಲ್ಲಿ ಉಲ್ಲೇಖಿಸಲ್ಪಟ್ಟಿರುವ “ದರ್ಶನ”ವೂ ಆಗಿದೆ. “ದರ್ಶನವು ಎಷ್ಟಕಾಲ ಇರುವುದು?” “chazon” ದರ್ಶನವು ನಿತ್ಯಬಲಿಯ (ಪೇಗನಿಸಂ) ಹಾಗೂ ಪವಿತ್ರಸ್ಥಳವನ್ನೂ ಸೈನ್ಯವನ್ನೂ ತುಳಿದುಹಾಕುವ ನಾಶಕಾರಕ ಶಕ್ತಿಗಳಾದ ಅಪರಾಧದ (ಪೋಪ್‌ಪಂಥೀಯತೆ) ಕುರಿತು ಸಂಬಂಧಿಸಿದೆ.</w:t>
      </w:r>
    </w:p>
    <w:p>
      <w:pPr>
        <w:pStyle w:val="ArticleScripture"/>
        <w:jc w:val="left"/>
      </w:pPr>
      <w:r>
        <w:rPr>
          <w:rFonts w:ascii="Nirmala UI" w:hAnsi="Nirmala UI" w:eastAsia="Nirmala UI" w:cs="Nirmala UI"/>
        </w:rPr>
        <w:t>ಆಮೇಲೆ ನಾನು ಒಬ್ಬ ಪರಿಶುದ್ಧನು ಮಾತನಾಡುವುದನ್ನು ಕೇಳಿದೆನು; ಆಗ ಮಾತನಾಡುತ್ತಿದ್ದ ಆ ನಿರ್ದಿಷ್ಟ ಪರಿಶುದ್ಧನಿಗೆ ಮತ್ತೊಬ್ಬ ಪರಿಶುದ್ಧನು, “ದಿನನಿತ್ಯದ ಬಲಿಯ ವಿಷಯವಾಗಿಯೂ, ಪಾಳುಮಾಡುವ ಅತಿಕ್ರಮಣದ ವಿಷಯವಾಗಿಯೂ, ಪರಿಶುದ್ಧಸ್ಥಳವನ್ನೂ ಸೈನ್ಯವನ್ನೂ ತುಳಿಯಲ್ಪಡುವದಕ್ಕೆ ಒಪ್ಪಿಸುವ ದರ್ಶನವು ಎಷ್ಟರವರೆಗೆ ಇರುವುದು?” ಎಂದು ಕೇಳಿದನು. ದಾನಿಯೇಲ 8:13.</w:t>
      </w:r>
    </w:p>
    <w:p>
      <w:pPr>
        <w:pStyle w:val="ArticleBody"/>
        <w:jc w:val="left"/>
      </w:pPr>
      <w:r>
        <w:rPr>
          <w:rFonts w:ascii="Nirmala UI" w:hAnsi="Nirmala UI" w:eastAsia="Nirmala UI" w:cs="Nirmala UI"/>
        </w:rPr>
        <w:t>ಕ್ರಿಸ್ತನು, ಪಾಲ್ಮೋನಿ (ಅದ್ಭುತ ಸಂಖ್ಯಾಕರ್ತನು) ಆಗಿ, “ಚಾಜೋನ್” ದರ್ಶನವು “ಎಷ್ಟು ಕಾಲ” ಇರಲಿದೆ ಎಂದು ಕೇಳಲ್ಪಡುತ್ತಾನೆ; ಅದಕ್ಕೆ ಆತನು, “ಎರಡು ಸಾವಿರ ಮೂರು ನೂರು ದಿನಗಳ ತನಕ; ಆಗ ಪವಿತ್ರಸ್ಥಳವು ಶುದ್ಧೀಕರಿಸಲ್ಪಡುವುದು” ಎಂದು ಉತ್ತರಿಸುತ್ತಾನೆ. ಬಳಿಕ ದಾನಿಯೇಲನು “ನಿತ್ಯಬಲಿಯನ್ನೂ, ಮತ್ತು ಉಜ್ಜಾಡಿಸುವ ಅತಿಕ್ರಮಣವನ್ನೂ, ಪವಿತ್ರಸ್ಥಳವನ್ನೂ ಸೈನ್ಯವನ್ನೂ ತುಳಿಯಲ್ಪಡುವಂತೆ ಒಪ್ಪಿಸುವ” ವಿಷಯಕ್ಕೆ ಸಂಬಂಧಿಸಿದ “ಚಾಜೋನ್” ದರ್ಶನವನ್ನು ಗ್ರಹಿಸಬೇಕೆಂದು ಬಯಸುತ್ತಾನೆ. ಆದರೆ ಗಬ್ರಿಯೇಲನಿಗೆ ದಾನಿಯೇಲನಿಗೆ “ಮರೇಹ್” ದರ್ಶನವನ್ನು ಗ್ರಹಿಸುವಂತೆ ಮಾಡಬೇಕೆಂದು ಆಜ್ಞಾಪಿಸಲಾಗುತ್ತದೆ. ಪ್ರತಿಯೊಂದು ಸಂಗತಿಯೂ ದೇವರ ವಾಕ್ಯದಲ್ಲಿ ತನ್ನದೇ ಆದ ಸಂಬಂಧವನ್ನು ಹೊಂದಿದೆ. “ಮರೇಹ್” ದರ್ಶನವೆಂದರೆ, ಇಪ್ಪತ್ತಾರುನೇ ವಚನದಲ್ಲಿ ಗುರುತಿಸಲ್ಪಟ್ಟಿರುವ ಸಂಜೆಯೂ ಪ್ರಭಾತಗಳೂ ಸಂಬಂಧಿಸಿದ ದರ್ಶನವಾಗಿದೆ.</w:t>
      </w:r>
    </w:p>
    <w:p>
      <w:pPr>
        <w:pStyle w:val="ArticleScripture"/>
        <w:jc w:val="left"/>
      </w:pPr>
      <w:r>
        <w:rPr>
          <w:rFonts w:ascii="Nirmala UI" w:hAnsi="Nirmala UI" w:eastAsia="Nirmala UI" w:cs="Nirmala UI"/>
        </w:rPr>
        <w:t>ಹೇಳಲ್ಪಟ್ಟ ಸಂಜೆಯೂ ಪ್ರಭಾತವೂ ಹೊಂದಿದ ದರ್ಶನವು ಸತ್ಯವಾಗಿದೆ; ಆದದರಿಂದ ಆ ದರ್ಶನವನ್ನು ಮುಚ್ಚಿಟ್ಟುಕೋ; ಏಕೆಂದರೆ ಅದು ಅನೇಕ ದಿನಗಳಿಗಾಗಿ ಇರುವದು. ದಾನಿಯೇಲ 8:26.</w:t>
      </w:r>
    </w:p>
    <w:p>
      <w:pPr>
        <w:pStyle w:val="ArticleBody"/>
        <w:jc w:val="left"/>
      </w:pPr>
      <w:r>
        <w:rPr>
          <w:rFonts w:ascii="Nirmala UI" w:hAnsi="Nirmala UI" w:eastAsia="Nirmala UI" w:cs="Nirmala UI"/>
        </w:rPr>
        <w:t>ವಚನದಲ್ಲಿ “ದರ್ಶನ” ಎಂಬ ಪದವು ಎರಡು ಬಾರಿ ಉಲ್ಲೇಖಿಸಲಾಗಿದೆ. ಮೊದಲ ಉಲ್ಲೇಖವು “ಮರೆಹ್” ದರ್ಶನವಾಗಿದ್ದು, ಎರಡನೆಯದು “ಖಾಜೋನ್” ದರ್ಶನವಾಗಿದೆ. “ಮರೆಹ್” ದರ್ಶನವೆಂದರೆ “ಸಂಜೆಗಳು ಮತ್ತು ಪ್ರಾತಃಕಾಲಗಳು” ಎಂಬ ದರ್ಶನವಾಗಿದೆ. “ಸಂಜೆಗಳು ಮತ್ತು ಪ್ರಾತಃಕಾಲಗಳು” ಎಂಬ ಹೀಬ್ರೂ ಅಭಿವ್ಯಕ್ತಿ ಬೈಬಲಿನಲ್ಲಿ ಆಗಾಗ್ಗೆ ಕಂಡುಬರುತ್ತದೆ, ಮತ್ತು ಇಪ್ಪತ್ತಾರುನೇ ವಚನದಲ್ಲಿರುವಂತೆಯೇ ಅದು ಯಾವಾಗಲೂ “ಸಂಜೆಗಳು ಮತ್ತು ಪ್ರಾತಃಕಾಲಗಳು” ಎಂದೇ ಅನುವಾದಿಸಲ್ಪಡುತ್ತದೆ. “ಸಂಜೆಗಳು ಮತ್ತು ಪ್ರಾತಃಕಾಲಗಳು” ಎಂದು ಅಲ್ಲದೆ ಬೇರೆ ರೀತಿಯಾಗಿ ಅನುವಾದಿಸಲ್ಪಟ್ಟಿರುವ ಬೈಬಲಿನ ಏಕೈಕ ಸ್ಥಳವೆಂದರೆ ಹದಿನಾಲ್ಕನೇ ವಚನ; ಅಲ್ಲಿ ಅದನ್ನು ಕೇವಲ “ದಿನಗಳು” ಎಂದು ಅನುವಾದಿಸಲಾಗಿದೆ. ಹದಿನಾಲ್ಕನೇ ವಚನದ ನಿಜವಾದ ಹೀಬ್ರೂ ಪಾಠವು ಹೀಗೆ ಓದುತ್ತದೆ: “ಎರಡು ಸಾವಿರ ಮೂರು ನೂರು ಸಂಜೆಗಳು ಮತ್ತು ಪ್ರಾತಃಕಾಲಗಳವರೆಗೆ.”</w:t>
      </w:r>
    </w:p>
    <w:p>
      <w:pPr>
        <w:pStyle w:val="ArticleBody"/>
        <w:jc w:val="left"/>
      </w:pPr>
      <w:r>
        <w:rPr>
          <w:rFonts w:ascii="Nirmala UI" w:hAnsi="Nirmala UI" w:eastAsia="Nirmala UI" w:cs="Nirmala UI"/>
        </w:rPr>
        <w:t>ಅಡ್ವೆಂಟಿಸಂನ ಕೇಂದ್ರ ಸ್ತಂಭವಾಗಿರುವ ಆ ವಚನವು, ದೇವರ ವಾಕ್ಯದಲ್ಲೇ “ಸಂಜೆಗಳು ಮತ್ತು ಪ್ರಭಾತಗಳು” ಅನ್ನು ಸರಳವಾಗಿ “ದಿನಗಳು” ಎಂದು ವ್ಯಕ್ತಪಡಿಸಿರುವ ಏಕೈಕ ವಚನವಾಗಿದೆ. ಪ್ರತಿಯೊಂದು ಸಂಗತಿಗೂ ತನ್ನದೇ ಆದ ಅರ್ಥವಿದೆ; ಬೇರೆ ಯಾವುದೂ ಇರದಿದ್ದರೂ ಸಹ, ಪಲ್ಮೋನಿ ಉದ್ದೇಶಪೂರ್ವಕವಾಗಿ ಆ ವಚನಕ್ಕೆ ಒತ್ತನ್ನು ನೀಡುತ್ತಿದ್ದನೆಂಬುದು ಸ್ಪಷ್ಟವಾಗಿದೆ. ಆತನು ಹಾಗೆ ಮಾಡಿದದ್ದು, ಕಿಂಗ್ ಜೇಮ್ಸ್ ಬೈಬಲ್ ಅನ್ನು ಅನುವಾದಿಸಿದವರ ಮನಸ್ಸುಗಳನ್ನು ನಿರ್ದೇಶಿಸಿ, ಆ ಪದಬಂಧವನ್ನು ಆತನ ವಾಕ್ಯದಲ್ಲಿ ಯಾವಾಗಲೂ ಬರೆಯಲ್ಪಡುವ ರೀತಿಗಿಂತ ಭಿನ್ನವಾಗಿ ಬರೆಯುವಂತೆ ಮಾಡುವುದರ ಮೂಲಕವೇ. ಈ ಸಂಗತಿಯಿಂದ ಪಡೆಯಬೇಕಾದ ಅಂಶವೆಂದರೆ, ಗಬ್ರಿಯೇಲಿಗೆ ದಾನಿಯೇಲನಿಗೆ “mareh” ದರ್ಶನವನ್ನು ತಿಳಿಯುವಂತೆ ಮಾಡು ಎಂದು ಹೇಳಲ್ಪಟ್ಟಾಗ, ದಾನಿಯೇಲನಿಗೆ 1844ರ ಪ್ರತ್ಯಕ್ಷತೆಯ ದರ್ಶನವನ್ನು ತಿಳಿಯುವಂತೆ ಮಾಡು ಎಂದು ಹೇಳಲ್ಪಟ್ಟಿದ್ದು, ಪರಿಶುದ್ಧಾಲಯ ಮತ್ತು ಸೈನ್ಯವನ್ನು ತುಳಿದುಹಾಕುವ ವಿಷಯಕ್ಕೆ ಸಂಬಂಧಿಸಿದ “chazon” ದರ್ಶನವನ್ನು ಅಲ್ಲ.</w:t>
      </w:r>
    </w:p>
    <w:p>
      <w:pPr>
        <w:pStyle w:val="ArticleBody"/>
        <w:jc w:val="left"/>
      </w:pPr>
      <w:r>
        <w:rPr>
          <w:rFonts w:ascii="Nirmala UI" w:hAnsi="Nirmala UI" w:eastAsia="Nirmala UI" w:cs="Nirmala UI"/>
        </w:rPr>
        <w:t>“ಸಂಜೆಗಳು ಮತ್ತು ಬೆಳಿಗ್ಗೆಗಳು” ಎಂಬ ದರ್ಶನವು 1844ರ ಅಕ್ಟೋಬರ್ 22ರಂದು ಪವಿತ್ರಾಲಯದ ಶುದ್ಧೀಕರಣವು ಆರಂಭವಾದಾಗ ಸಂಭವಿಸಿದ ಒಂದು ಪ್ರತ್ಯಕ್ಷತೆಯ ಕುರಿತು ಆಗಿದೆ. 1844ರ ಅಕ್ಟೋಬರ್ 22ರ ಪ್ರತ್ಯಕ್ಷತೆಯ ದರ್ಶನವು ಪವಿತ್ರಾಲಯವನ್ನು ತುಳಿದುಹಾಕುವ ವಿಷಯದ ಕುರಿತು ಅಲ್ಲ, ಪವಿತ್ರಾಲಯದ ಶುದ್ಧೀಕರಣದ ಕುರಿತು ಆಗಿದೆ. ಆ ದಿನಾಂಕದಲ್ಲಿ ಯಾವುದಾದರೂ ಪ್ರವಾದನಾತ್ಮಕ ಪ್ರತ್ಯಕ್ಷತೆ ಉಂಟಾಯಿತೇ?</w:t>
      </w:r>
    </w:p>
    <w:p>
      <w:pPr>
        <w:pStyle w:val="ArticleScripture"/>
        <w:jc w:val="left"/>
      </w:pPr>
      <w:r>
        <w:rPr>
          <w:rFonts w:ascii="Nirmala UI" w:hAnsi="Nirmala UI" w:eastAsia="Nirmala UI" w:cs="Nirmala UI"/>
        </w:rPr>
        <w:t>“ದಾನಿಯೇಲ 8:14ರಲ್ಲಿ ಪವಿತ್ರಸ್ಥಳದ ಶುದ್ಧೀಕರಣಕ್ಕಾಗಿ ಕ್ರಿಸ್ತನು ನಮ್ಮ ಮಹಾಯಾಜകനಾಗಿ ಮಹಾ ಪರಿಶುದ್ಧ ಸ್ಥಳಕ್ಕೆ ಬರುವುದು; ದಾನಿಯೇಲ 7:13ರಲ್ಲಿ ನಿರೂಪಿಸಲ್ಪಟ್ಟಂತೆ ಮನುಷ್ಯಕುಮಾರನು ದಿನಾತಿಪುರಾತನನ ಬಳಿಗೆ ಬರುವುದು; ಮತ್ತು ಮಲಾಕಿಯನು ಮುಂಚಿತವಾಗಿ ಹೇಳಿದಂತೆ ಕರ್ತನು ತನ್ನ ಆಲಯಕ್ಕೆ ಬರುವುದು—ಇವುಗಳೆಲ್ಲವೂ ಅದೇ ಘಟನೆಯ ವಿವರಣೆಗಳಾಗಿವೆ; ಮತ್ತು ಇದು ಮತ್ತಾಯ 25ರ ಹತ್ತು ಕನ್ಯೆಯರ ಉಪಮೆಯಲ್ಲಿ ಕ್ರಿಸ್ತನು ವರ್ಣಿಸಿದಂತೆ ವರನು ವಿವಾಹಕ್ಕೆ ಬರುವುದರಿಂದಲೂ ಪ್ರತಿನಿಧಿಸಲ್ಪಟ್ಟಿದೆ.” The Great Controversy, 426.</w:t>
      </w:r>
    </w:p>
    <w:p>
      <w:pPr>
        <w:pStyle w:val="ArticleBody"/>
        <w:jc w:val="left"/>
      </w:pPr>
      <w:r>
        <w:rPr>
          <w:rFonts w:ascii="Nirmala UI" w:hAnsi="Nirmala UI" w:eastAsia="Nirmala UI" w:cs="Nirmala UI"/>
        </w:rPr>
        <w:t>1844ರ ಅಕ್ಟೋಬರ್ 22ರಂದು ಕ್ರಿಸ್ತನು ತನ್ನ ದೇವಾಲಯದಲ್ಲಿ ಪ್ರತ್ಯಕ್ಷನಾದ ಪ್ರವಾದನಾತ್ಮಕ ದರ್ಶನವನ್ನು ದಾನಿಯೇಲನಿಗೆ ಗ್ರಹಿಸಿಸುವಂತೆ ಗಬ್ರಿಯೇಲಿಗೆ ಆಜ್ಞಾಪಿಸಲಾಯಿತು. ಈ ಕಾರಣಕ್ಕಾಗಿ, 1844ರ ಅಕ್ಟೋಬರ್ 22ರ ದಿನಾಂಕಕ್ಕೆ ಗಬ್ರಿಯೇಲು ದಾನಿಯೇಲನಿಗೆ ಎರಡನೇ ಸಾಕ್ಷಿಯನ್ನು ನೀಡಿದನು; ಏಕೆಂದರೆ ಆ ಸತ್ಯವು ಇಬ್ಬರ ಸಾಕ್ಷ್ಯದಿಂದ ಸ್ಥಾಪಿತವಾಗುತ್ತದೆ ಎಂಬುದನ್ನು ಗುರುತಿಸುವ ಬೈಬಲಿನ ತತ್ತ್ವದ ಯಾವುದೋ ರೂಪವನ್ನು ಲಿಪಿಬದ್ದಗೊಳಿಸಿದ ಪ್ರತಿಯೊಬ್ಬ ಬೈಬಲ್ ಲೇಖಕನನ್ನೂ ಗಬ್ರಿಯೇಲು ನಡೆಸಿದನು. ಗಬ್ರಿಯೇಲು ದಾನಿಯೇಲನಿಗೆ 1844ರ ಅಕ್ಟೋಬರ್ 22ನ್ನು ಗ್ರಹಿಸಿಸಬೇಕಾಗಿದ್ದರೆ, “ಪ್ರತ್ಯಕ್ಷತೆಯ ದರ್ಶನ”ವನ್ನು ಸ್ಥಾಪಿಸಲು ಅವನಿಗೆ ಎರಡನೇ ಸಾಕ್ಷಿ ಅಗತ್ಯವಾಗಿತ್ತು.</w:t>
      </w:r>
    </w:p>
    <w:p>
      <w:pPr>
        <w:pStyle w:val="ArticleBody"/>
        <w:jc w:val="left"/>
      </w:pPr>
      <w:r>
        <w:rPr>
          <w:rFonts w:ascii="Nirmala UI" w:hAnsi="Nirmala UI" w:eastAsia="Nirmala UI" w:cs="Nirmala UI"/>
        </w:rPr>
        <w:t>ಗಬ್ರಿಯೇಲನು ತನ್ನ ಕಾರ್ಯವನ್ನು, ದಾನಿಯೇಲನು “ಚಾಜೋನ್” ದರ್ಶನವನ್ನು ಅರ್ಥಮಾಡಿಕೊಳ್ಳಬೇಕೆಂಬ ಆಸೆಯನ್ನು ಮೊದಲು ಉದ್ದೇಶಿಸಿ ಆರಂಭಿಸುತ್ತಾನೆ; ಮತ್ತು ಅದನ್ನು, “ಚಾಜೋನ್” ದರ್ಶನವೆಂದರೆ 1798ರಲ್ಲಿ “ಅಂತ್ಯದ ಕಾಲ”ದಲ್ಲಿ ಮುಕ್ತಾಯಗೊಳ್ಳುವ ದರ್ಶನವೇ ಎಂದು ಗುರುತಿಸುವುದರ ಮೂಲಕ ಮಾಡುತ್ತಾನೆ.</w:t>
      </w:r>
    </w:p>
    <w:p>
      <w:pPr>
        <w:pStyle w:val="ArticleScripture"/>
        <w:jc w:val="left"/>
      </w:pPr>
      <w:r>
        <w:rPr>
          <w:rFonts w:ascii="Nirmala UI" w:hAnsi="Nirmala UI" w:eastAsia="Nirmala UI" w:cs="Nirmala UI"/>
        </w:rPr>
        <w:t>ಆಗ ನಾನು ಉಲಾಯಿಯ ತೀರಗಳ ಮಧ್ಯದಿಂದ ಒಬ್ಬ ಮನುಷ್ಯನ ಸ್ವರವನ್ನು ಕೇಳಿದೆನು; ಅದು ಕರೆದೂ, “ಗಬ್ರಿಯೇಲನೇ, ಈ ಮನುಷ್ಯನಿಗೆ ಈ ದರ್ಶನವನ್ನು ತಿಳಿಯುವಂತೆ ಮಾಡು” ಎಂದು ಹೇಳಿತು. ಆಗ ನಾನು ನಿಂತಿದ್ದ ಸ್ಥಳಕ್ಕೆ ಅವನು ಸಮೀಪಕ್ಕೆ ಬಂದನು; ಅವನು ಬಂದಾಗ ನಾನು ಭಯಪಟ್ಟು ನನ್ನ ಮುಖದ ಮೇಲೆ ಬಿದ್ದೆನು; ಆದರೆ ಅವನು ನನಗೆ, “ಓ ಮನುಷ್ಯಕುಮಾರನೇ, ತಿಳಿದುಕೋ; ಯಾಕಂದರೆ ಈ ದರ್ಶನವು ಅಂತ್ಯಕಾಲಕ್ಕೆ ಸಂಬಂಧಪಟ್ಟದ್ದಾಗಿದೆ” ಎಂದು ಹೇಳಿದನು. ದಾನಿಯೇಲ 8:16, 17.</w:t>
      </w:r>
    </w:p>
    <w:p>
      <w:pPr>
        <w:pStyle w:val="ArticleBody"/>
        <w:jc w:val="left"/>
      </w:pPr>
      <w:r>
        <w:rPr>
          <w:rFonts w:ascii="Nirmala UI" w:hAnsi="Nirmala UI" w:eastAsia="Nirmala UI" w:cs="Nirmala UI"/>
        </w:rPr>
        <w:t>ಹಿಂದಿನ ವಚನದಲ್ಲಿರುವ “ದರ್ಶನ”, ಅಂದರೆ “ಅಂತ್ಯದ ಕಾಲದಲ್ಲಿ” ಎಂಬುದು “ಚಾಜೋನ್” ದರ್ಶನವಾಗಿದೆ; ಮತ್ತು ದಾನಿಯೇಲನ ಪುಸ್ತಕದಲ್ಲಿ “ಅಂತ್ಯದ ಕಾಲ” ಎಂದರೆ 1798. ಇದು ದಾನಿಯೇಲನು ಅರ್ಥಮಾಡಿಕೊಳ್ಳಲು ಪ್ರಯತ್ನಿಸಿದ್ದ “ದರ್ಶನ”ವಾಗಿತ್ತು; ಆದರೆ ಗಬ್ರಿಯೇಲನು ದಾನಿಯೇಲನಿಗೆ ಅರ್ಥಮಾಡಿಸಬೇಕೆಂದು ಹೇಳಲ್ಪಟ್ಟಿದ್ದ “ದರ್ಶನ” ಅದು ಆಗಿರಲಿಲ್ಲ. ಏಕೆಂದರೆ ಅದಕ್ಕಾಗಿ ಗಬ್ರಿಯೇಲನು ಎರಡನೆಯ ಸಾಕ್ಷಿಯನ್ನು ಒದಗಿಸಲಿದ್ದಾನೆ.</w:t>
      </w:r>
    </w:p>
    <w:p>
      <w:pPr>
        <w:pStyle w:val="ArticleScripture"/>
        <w:jc w:val="left"/>
      </w:pPr>
      <w:r>
        <w:rPr>
          <w:rFonts w:ascii="Nirmala UI" w:hAnsi="Nirmala UI" w:eastAsia="Nirmala UI" w:cs="Nirmala UI"/>
        </w:rPr>
        <w:t>ಆದ್ದರಿಂದ ನಾನು ನಿಂತಿದ್ದ ಸ್ಥಳದ ಸಮೀಪಕ್ಕೆ ಅವನು ಬಂದನು; ಅವನು ಬಂದಾಗ ನಾನು ಭಯಗೊಂಡು ಮುಖಭಾಗವಾಗಿ ಬಿದ್ದೆನು; ಆದರೆ ಅವನು ನನಗೆ, “ಓ ಮನುಷ್ಯಪುತ್ರನೇ, ಗ್ರಹಿಸಿಕೋ; ಯಾಕಂದರೆ ಈ ದರ್ಶನವು ಅಂತ್ಯಕಾಲಕ್ಕೆ ಸಂಬಂಧಪಟ್ಟದ್ದು” ಎಂದು ಹೇಳಿದನು. ಅವನು ನನ್ನ ಸಂಗಡ ಮಾತಾಡುತ್ತಿದ್ದಾಗ, ನಾನು ನೆಲದ ಕಡೆಗೆ ಮುಖಮಾಡಿ ಗಾಢನಿದ್ರೆಯಲ್ಲಿ ಇದ್ದೆನು; ಆದರೆ ಅವನು ನನ್ನನ್ನು ಸ್ಪರ್ಶಿಸಿ, ನೇರವಾಗಿ ನಿಲ್ಲುವಂತೆ ಮಾಡಿದನು. ನಂತರ ಅವನು ಹೇಳಿದನು, “ಇಗೋ, ಕೋಪದ ಅಂತಿಮ ಅವಧಿಯಲ್ಲಿ ಏನಾಗುವುದೋ ಅದನ್ನು ನಿನಗೆ ತಿಳಿಯಪಡಿಸುವೆನು; ಯಾಕಂದರೆ ನಿಗದಿಪಡಿಸಲ್ಪಟ್ಟ ಸಮಯದಲ್ಲಿ ಅಂತ್ಯವು ಸಂಭವಿಸುವುದು.” ದಾನಿಯೇಲ 8:17–19.</w:t>
      </w:r>
    </w:p>
    <w:p>
      <w:pPr>
        <w:pStyle w:val="ArticleBody"/>
        <w:jc w:val="left"/>
      </w:pPr>
      <w:r>
        <w:rPr>
          <w:rFonts w:ascii="Nirmala UI" w:hAnsi="Nirmala UI" w:eastAsia="Nirmala UI" w:cs="Nirmala UI"/>
        </w:rPr>
        <w:t>ಗಬ್ರಿಯೇಲನು ದಾನಿಯೇಲನಿಗೆ “ನೋಡು” ಎಂದು ತಿಳಿಸುವ ಮೂಲಕ ತನ್ನ ನಿಯೋಜಿತ ಕಾರ್ಯವನ್ನು ಕೈಗೆತ್ತಿಕೊಳ್ಳುತ್ತಾನೆ; ಅಂದರೆ, ಮುಂದಿನ ಸಂಗತಿಯನ್ನು ಪರಿಗಣಿಸಬೇಕೆಂದು ದಾನಿಯೇಲನಿಗೆ ತಿಳಿಸುತ್ತಾನೆ. ಆ ಮುಂದಿನ ಸಂಗತಿಯೇ ಲೇವ್ಯಕಾಂಡ ಇಪ್ಪತ್ತಾರು ಅಧ್ಯಾಯದಲ್ಲಿರುವ ಎರಡು “ಏಳು ಕಾಲಗಳ” ಪೈಕಿ “ಕೊನೆಯ ಕೋಪ”ವು 1844ರಲ್ಲಿ ಅಂತ್ಯಗೊಳ್ಳುತ್ತದೆ ಎಂಬುದಾಗಿದೆ. ಈ “ಕೊನೆಯ ಕೋಪ”ವನ್ನು ನೇರವಾಗಿ ಕಾಲಪ್ರವಚನೆಯಾಗಿ ಗುರುತಿಸಲಾಗಿದೆ, ಏಕೆಂದರೆ ಅದು ಅಂತ್ಯಗೊಳ್ಳುವ ಒಂದು “ನಿಗದಿತ ಕಾಲ”ವನ್ನು ಹೊಂದಿದೆ. “ಕೋಪ”ವು ಅವಶ್ಯವಾಗಿ ಒಂದು ಕಾಲಾವಧಿಯನ್ನು ಸೂಚಿಸಬೇಕು, ಏಕೆಂದರೆ ಅದರ ಅಂತ್ಯಕ್ಕಾಗಿ ಒಂದು “ನಿಗದಿತ ಕಾಲ”ವಿದೆ. “ಕೋಪ”ವು ಕೇವಲ ಕಾಲದ ಒಂದೇ ಬಿಂದುವಾಗಿದ್ದರೆ, ಅದಕ್ಕೆ ಅಂತ್ಯವಿರುವುದಿಲ್ಲ; ಅದು ಸಂಭವಿಸಿದ ಕ್ಷಣವೇ ಆಗಿರುತ್ತದೆ.</w:t>
      </w:r>
    </w:p>
    <w:p>
      <w:pPr>
        <w:pStyle w:val="ArticleBody"/>
        <w:jc w:val="left"/>
      </w:pPr>
      <w:r>
        <w:rPr>
          <w:rFonts w:ascii="Nirmala UI" w:hAnsi="Nirmala UI" w:eastAsia="Nirmala UI" w:cs="Nirmala UI"/>
        </w:rPr>
        <w:t>“ಕ್ರೋಧ”ಕ್ಕೆ ಒಂದು ನಿಗದಿತ ಅಂತ್ಯಬಿಂದು ಗುರುತಿಸಲ್ಪಟ್ಟಿತ್ತು; ಆದಕಾರಣ ಅದು ಒಂದು ಕಾಲಾವಧಿಯ ಅಂತ್ಯವನ್ನು ಸೂಚಿಸುತ್ತದೆ. ಆ ಕಾಲಾವಧಿಯನ್ನು “ಅಂತಿಮ ಕ್ರೋಧ”ವೆಂದು ಪ್ರತಿನಿಧಿಸಲಾಗಿದೆ. ಅಂತಿಮದ್ದೊಂದು ಇದ್ದರೆ, ಮೊದಲದ್ದೂ ಇರಲೇಬೇಕು. “ಮೊದಲ ಕ್ರೋಧ”ವು ದಾನಿಯೇಲ ಅಧ್ಯಾಯ ಹನ್ನೊಂದರಲ್ಲಿ ಗುರುತಿಸಲ್ಪಟ್ಟಿದೆ; ಅಲ್ಲಿ ಸಹ ಅದು ಒಂದು ಕಾಲಾವಧಿಯೇ ಆಗಿದೆ, ಏಕೆಂದರೆ ಪಾಪಸಾಮ್ರಾಜ್ಯವು “ಕ್ರೋಧ”ದ ಅಂತ್ಯವರೆಗೆ “ತನ್ನ ಇಚ್ಛೆಯಂತೆ ನಡೆಯುತ್ತಾ ಅಭಿವೃದ್ಧಿಯಾಗುವುದು” ಆಗಿತ್ತು.</w:t>
      </w:r>
    </w:p>
    <w:p>
      <w:pPr>
        <w:pStyle w:val="ArticleScripture"/>
        <w:jc w:val="left"/>
      </w:pPr>
      <w:r>
        <w:rPr>
          <w:rFonts w:ascii="Nirmala UI" w:hAnsi="Nirmala UI" w:eastAsia="Nirmala UI" w:cs="Nirmala UI"/>
        </w:rPr>
        <w:t>ಬುದ್ಧಿವಂತರಲ್ಲಿ ಕೆಲವರು ಬೀಳುವರು; ಅವರನ್ನು ಪರೀಕ್ಷಿಸಲು, ಶುದ್ಧಿಗೊಳಿಸಲು, ಮತ್ತು ಅವರನ್ನು ಬಿಳಿಗೊಳಿಸಲು—ಅಂತ್ಯದ ಕಾಲದವರೆಗೆ; ಯಾಕಂದರೆ ಅದು ಇನ್ನೂ ನಿಶ್ಚಿತವಾದ ಸಮಯಕ್ಕಾಗಿಯೇ ಇದೆ. ಮತ್ತು ರಾಜನು ತನ್ನ ಇಷ್ಟದಂತೆ ನಡೆಯುವನು; ಅವನು ತನ್ನನ್ನು ಉನ್ನತಿಗೇರಿಸಿಕೊಂಡು, ಪ್ರತಿಯೊಬ್ಬ ದೇವನಿಗಿಂತಲೂ ತನ್ನನ್ನು ದೊಡ್ಡವನಾಗಿ ಮಾಡಿಕೊಳ್ಳುವನು, ದೇವತೆಗಳ ದೇವರ ವಿರುದ್ಧ ಅದ್ಭುತವಾದ ಮಾತುಗಳನ್ನು ಆಡಿಸುವನು; ಮತ್ತು ಆಕ್ರೋಶವು ಪೂರ್ಣಗೊಳ್ಳುವ ತನಕ ಅವನು ಅಭಿವೃದ್ಧಿಯಾಗುವನು; ಯಾಕಂದರೆ ನಿಶ್ಚಯಿಸಲ್ಪಟ್ಟದ್ದೇ ನೆರವೇರುವದು. ದಾನಿಯೇಲ 11:35, 36.</w:t>
      </w:r>
    </w:p>
    <w:p>
      <w:pPr>
        <w:pStyle w:val="ArticleBody"/>
        <w:jc w:val="left"/>
      </w:pPr>
      <w:r>
        <w:rPr>
          <w:rFonts w:ascii="Nirmala UI" w:hAnsi="Nirmala UI" w:eastAsia="Nirmala UI" w:cs="Nirmala UI"/>
        </w:rPr>
        <w:t>ಈ ಎರಡು ವಚನಗಳಲ್ಲಿ, ತನ್ನ ಇಚ್ಛೆಯಂತೆ ನಡೆದುಕೊಳ್ಳುವ ಮತ್ತು ತನ್ನನ್ನು ತಾನೇ ಉನ್ನತಿಗೇರಿಸಿಕೊಳ್ಳುವ ರಾಜನೇ ವಿಷಯವಾಗಿದ್ದಾನೆ. ಮுப்பತ್ತಾರನೆಯ ವಚನವೇ ದೇವರ ಮಂದಿರದಲ್ಲಿ ಕೂತು ತಾನೇ ದೇವರೆಂದು ತೋರಿಸಿಕೊಳ್ಳುವ “ಪಾಪದ ಮನುಷ್ಯನನ್ನು” ಗುರುತಿಸುವಾಗ ಪೌಲನು ಪರಿವ್ಯಾಖ್ಯಾನಿಸುವ ವಚನವಾಗಿದೆ. ಕ್ರಿ.ಶ. 538ರಿಂದ 1798ರವರೆಗೆ ಇರುವ ಅಂಧಕಾರ ಯುಗಗಳ ಹಿಂಸೆ ಮுப்பತ್ತೈದನೆಯ ವಚನದಲ್ಲಿ ಗುರುತಿಸಲ್ಪಟ್ಟಿದ್ದು, ಅದು “ಅಂತ್ಯದ ಕಾಲ”ದವರೆಗೂ ಮುಂದುವರಿಯುತ್ತದೆ; ಆ ಕಾಲವೇ 1798 ಆಗಿದ್ದು, ಅದೇ “ನೇಮಕಗೊಂಡ ಕಾಲ”ವಾಗಿತ್ತು. ನಂತರ ಮுப்பತ್ತಾರನೆಯ ವಚನವು, “ಕ್ರೋಧವು ಪೂರ್ಣಗೊಳ್ಳುವ ತನಕ” ಪಾಪಾಸನವು “ಅಭಿವೃದ್ಧಿಗೊಳ್ಳುವುದು” ಎಂದು ಗುರುತಿಸುತ್ತದೆ. ಆ ವಚನವು ಪಾಪಾಸನವು 1798ರವರೆಗೆ ಅಭಿವೃದ್ಧಿಗೊಂಡಿತೆಂದು ಸೂಚಿಸುತ್ತದೆ; ಅಂದರೆ ಆ ಸಂದರ್ಭದಲ್ಲಿ ಮೊದಲ “ಕ್ರೋಧವು” “ಪೂರ್ಣಗೊಂಡಿತ್ತು.” ದೇವರ ಪ್ರವಾದನಾತ್ಮಕ ವಾಕ್ಯವು, “ಅಂತ್ಯದ ಕಾಲ”ವಾಗಿದ್ದ 1798ರವರೆಗೆ, ಅಂದರೆ ಹನ್ನೆರಡು ನೂರು ಅರವತ್ತು ವರ್ಷಗಳವರೆಗೆ, ಪಾಪಾಸನವು ಮುಂದುವರಿಯಬೇಕೆಂದು “ನಿಶ್ಚಯಿಸಿತ್ತು.”</w:t>
      </w:r>
    </w:p>
    <w:p>
      <w:pPr>
        <w:pStyle w:val="ArticleBody"/>
        <w:jc w:val="left"/>
      </w:pPr>
      <w:r>
        <w:rPr>
          <w:rFonts w:ascii="Nirmala UI" w:hAnsi="Nirmala UI" w:eastAsia="Nirmala UI" w:cs="Nirmala UI"/>
        </w:rPr>
        <w:t>ಮೊದಲ “ಕ್ರೋಧ”ವು 1798ರಲ್ಲಿ ಅಂತ್ಯಗೊಂಡಿತು, ಮತ್ತು “ಕೊನೆಯ ಕ್ರೋಧ”ವು 1844ರಲ್ಲಿ ಅಂತ್ಯಗೊಂಡಿತು. ಈ ಎರಡೂ ಕ್ರೋಧಗಳು ನಿರ್ದಿಷ್ಟ ಅಂತ್ಯಗಳನ್ನು ಹೊಂದಿದ್ದ ಕಾಲಾವಧಿಗಳಾಗಿ ಪ್ರತಿನಿಧಿಸಲ್ಪಟ್ಟಿವೆ; ಹೀಗಾಗಿ ಅವೆರಡನ್ನೂ ಕಾಲಪ್ರವಾದನೆಗಳೆಂದು ಗುರುತಿಸಲಾಗುತ್ತದೆ. “ಸಂಜೆ ಮತ್ತು ಬೆಳಗ್ಗುಗಳು” (ದಿನಗಳು) ಎಂಬವುಗಳು 1844ರ ಅಕ್ಟೋಬರ್ 22 ಅನ್ನು ಸೂಚಿಸಿದ “ದರ್ಶನ-ಪ್ರತ್ಯಕ್ಷತೆ” (“mareh”) ಯನ್ನು ದಾನಿಯೇಲನಿಗೆ ಗ್ರಹಿಸಿಸುವಂತೆ ಮಾಡಲು ಗಬ್ರಿಯೇಲನಿಗೆ ಪಲ್ಮೋನಿ ಆಜ್ಞಾಪಿಸಿದನು; ಮತ್ತು ಆ ದಿನಾಂಕಕ್ಕೆ ಎರಡನೇ ಸಾಕ್ಷಿಯನ್ನು ಒದಗಿಸುವ ಮೂಲಕ ಅವನು ಹಾಗೆ ಮಾಡಿದನು.</w:t>
      </w:r>
    </w:p>
    <w:p>
      <w:pPr>
        <w:pStyle w:val="ArticleBody"/>
        <w:jc w:val="left"/>
      </w:pPr>
      <w:r>
        <w:rPr>
          <w:rFonts w:ascii="Nirmala UI" w:hAnsi="Nirmala UI" w:eastAsia="Nirmala UI" w:cs="Nirmala UI"/>
        </w:rPr>
        <w:t>ದಾನಿಯೇಲನು ತಿಳಿದುಕೊಳ್ಳಲು ಬಯಸಿದ ಹದಿಮೂರನೇ ವಚನದ “chazon” ದರ್ಶನವು, 1798ರಲ್ಲಿ “ಅಂತ್ಯದ ಕಾಲ”ದಲ್ಲಿ ಕೊನೆಗೊಂಡ ತುಳಿದುಹಾಕಲ್ಪಡುವಿಕೆಯ ದರ್ಶನವಾಗಿತ್ತು. ಹದಿನಾಲ್ಕನೇ ವಚನದ “mareh” ದರ್ಶನವು, ಇಪ್ಪತ್ತ್ಮೂರು ನೂರು ವರ್ಷಗಳ ಕಾಲಪ್ರವಾದನೆಯ ನೆರವೇರಿಕೆಯಲ್ಲಿ ಮತ್ತು ಇಪ್ಪತ್ತೈದು ನೂರು ಇಪ್ಪತ್ತು ವರ್ಷಗಳ ಕಾಲಪ್ರವಾದನೆಯ ನೆರವೇರಿಕೆಯಲ್ಲಿಯೂ ಸಹ, 1844ರ ಅಕ್ಟೋಬರ್ 22ರಂದು ಕ್ರಿಸ್ತನು ಪರಮಪವಿತ್ರ ಸ್ಥಳದಲ್ಲಿ ಕಾಣಿಸಿಕೊಂಡುದರೊಂದಿಗೆ ಅಂತ್ಯಗೊಂಡಿತು. ಈ ಎರಡೂ ಕಾಲಪ್ರವಾದನೆಗಳು ಹಬಕ್ಕೂಕನ ಪವಿತ್ರ ಫಲಕಗಳ ಮೇಲೆ ಪ್ರತಿನಿಧಿಸಲ್ಪಟ್ಟಿವೆ; ಅವುಗಳನ್ನು ಕರ್ತನ ಕೈಯಿಂದ ನಿರ್ದೇಶಿಸಲ್ಪಟ್ಟವು ಎಂದು ಸಿಸ್ಟರ್ ವೈಟ್ ಗುರುತಿಸುತ್ತಾಳೆ, ಮತ್ತು ಅವುಗಳನ್ನು ಬದಲಾಯಿಸಬಾರದು.</w:t>
      </w:r>
    </w:p>
    <w:p>
      <w:pPr>
        <w:pStyle w:val="ArticleBody"/>
        <w:jc w:val="left"/>
      </w:pPr>
      <w:r>
        <w:rPr>
          <w:rFonts w:ascii="Nirmala UI" w:hAnsi="Nirmala UI" w:eastAsia="Nirmala UI" w:cs="Nirmala UI"/>
        </w:rPr>
        <w:t>ಮುಂದಿನ ಲೇಖನದಲ್ಲಿ ನಾವು ಈ ಅಧ್ಯಯನವನ್ನು ಮುಂದುವರಿಸುತ್ತೇವೆ.</w:t>
      </w:r>
    </w:p>
    <w:p>
      <w:pPr>
        <w:pStyle w:val="ArticleScripture"/>
        <w:jc w:val="left"/>
      </w:pPr>
      <w:r>
        <w:rPr>
          <w:rFonts w:ascii="Nirmala UI" w:hAnsi="Nirmala UI" w:eastAsia="Nirmala UI" w:cs="Nirmala UI"/>
        </w:rPr>
        <w:t>“ನಾವು ಕಲಿಯಬೇಕಾದ ಪಾಠಗಳು ಅನೇಕವಿವೆ, ಮತ್ತು ಕಲಿತದ್ದರಲ್ಲಿ ಬಿಡಬೇಕಾದವುಗಳು ಸಹ ಅನೇಕರಿವೆ. ದೇವರೂ ಪರಲೋಕವೂ ಮಾತ್ರ ದೋಷರಹಿತವಾಗಿವೆ. ತಾವು ಅತ್ಯಂತ ಮೌಲ್ಯವನ್ನಿಟ್ಟು ಹಿಡಿದಿರುವ ಅಭಿಪ್ರಾಯವನ್ನು ಯಾವತ್ತೂ ತ್ಯಜಿಸಬೇಕಾಗುವುದಿಲ್ಲ, ತಮ್ಮ ಅಭಿಮತವನ್ನು ಬದಲಾಯಿಸಬೇಕಾದ ಸಂದರ್ಭವೇ ಬರುವುದಿಲ್ಲ ಎಂದು ಭಾವಿಸುವವರು ನಿರಾಶರಾಗುವರು. ನಾವು ನಮ್ಮದೇ ಕಲ್ಪನೆಗಳಿಗೂ ಅಭಿಪ್ರಾಯಗಳಿಗೂ ದೃಢ ಹಠದಿಂದ ಅಂಟಿಕೊಂಡಿರುವ ತನಕ, ಕ್ರಿಸ್ತನು ಪ್ರಾರ್ಥಿಸಿದ ಏಕತೆಯನ್ನು ನಾವು ಹೊಂದಲಾರೆವು.”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ಐವತ್ತೊಂದು</dc:title>
  <dc:subject>ಪಲ್ಮೋನಿ: ದಾನಿಯೇಲ ಮತ್ತು ಪ್ರಕಟಣೆಯಲ್ಲಿ ಕಾಲ ಮತ್ತು ಭಾಷೆಯ ಅಧಿಪತಿಯನ್ನು ಅನಾವರಣಗೊಳಿಸುವುದು</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