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ಐವತ್ತೆರಡು</w:t>
      </w:r>
    </w:p>
    <w:p>
      <w:pPr>
        <w:pStyle w:val="ArticleSubtitle"/>
        <w:jc w:val="left"/>
      </w:pPr>
      <w:r>
        <w:rPr>
          <w:rFonts w:ascii="Nirmala UI" w:hAnsi="Nirmala UI" w:eastAsia="Nirmala UI" w:cs="Nirmala UI"/>
        </w:rPr>
        <w:t>ಪ್ರವಾದನಾತ್ಮಕ ಪಹೇಲಿಯ ಅನಾವರಣ: ದಾನಿಯೇಲನ ದರ್ಶನ ಮತ್ತು ರಾಜ್ಯಗಳ ಉದಯ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ಕೊನೆಯ ಲೇಖನದಲ್ಲಿ ನಾವು ಸೂಚಿಸಿದಂತೆ, ಎರಡು ಸಾಕ್ಷಿಗಳ ಆಧಾರದ ಮೇಲೆ 1844ನೇ ವರ್ಷದ ದಿನಾಂಕವನ್ನು ದೃಢಪಡಿಸುವ ಸಲುವಾಗಿ ಗಬ್ರಿಯೇಲನು “ಕೊನೆಯ ಕೋಪೋದ್ರೇಕದ” ಸಮಾಪ್ತಿಯನ್ನು ನೀಡಿದನು. ಲೇವ್ಯಕಾಂಡ ಇಪ್ಪತ್ತಾರು ಅಧ್ಯಾಯದಲ್ಲಿನ “ಏಳು ಕಾಲಗಳನ್ನು” ಮಿಲ್ಲರ್ ಅರ್ಥಮಾಡಿಕೊಂಡಿದ್ದನು; ಅದು ಯೆಹೂದ ರಾಜ್ಯದ ವಿರುದ್ಧ ಕಾರ್ಯಗತಗೊಂಡಿತ್ತು; ಆದರೆ ಇಸ್ರಾಯೇಲಿನ ಉತ್ತರ ಮತ್ತು ದಕ್ಷಿಣ ರಾಜ್ಯಗಳ ಎರಡರ ಮೇಲೆಯೂ ಬಂದ “ಏಳು ಕಾಲಗಳ” ನ್ಯಾಯತೀರ್ಪಿನ ಉದ್ದೇಶ ಮತ್ತು ಪರಸ್ಪರ ಸಂಬಂಧವನ್ನು ಅವನು ಕಂಡ ಸ್ಥಾನಕ್ಕೆ ಎಂದಿಗೂ ತಲುಪಲಿಲ್ಲ. ಹತ್ತೊಂಬತ್ತನೇ ವಚನದಲ್ಲಿರುವ “ಕೊನೆಯ ಕೋಪೋದ್ರೇಕದ” ಭೇದವನ್ನು ಅವನು ಎಂದಾದರೂ ಗುರುತಿಸಿದ್ದಾನೆಯೆಂಬುದು ಸಂಶಯಾಸ್ಪದ; ಆದಾಗ್ಯೂ “ಕೋಪೋದ್ರೇಕ” ಎಂದರೆ “ಏಳು ಕಾಲಗಳು” ಎಂಬುದನ್ನು ಸಾಮಾನ್ಯ ಅರ್ಥದಲ್ಲಿ ಅವನು ಅರ್ಥಮಾಡಿಕೊಂಡಿದ್ದನು ಎಂಬುದು ನಿಸ್ಸಂದೇಹ. ಮೊದಲ ಮತ್ತು ಕೊನೆಯ ಕೋಪೋದ್ರೇಕದ ಬೆಳಕು 1856ರಲ್ಲಿ ಪಾಲ್ಮೋನಿಯಿಂದ ಅನಾವರಣಗೊಂಡಿತು, ಆದರೆ ಅದು 1863ರಲ್ಲಿ ತಿರಸ್ಕೃತವಾಯಿತು. ಆದಾಗ್ಯೂ “ಏಳು ಕಾಲಗಳ” ಕುರಿತು ಮಿಲ್ಲರನ ಸಂದೇಶವು ಸರಿಯಾಗಿತ್ತು, ಯದ್ವಾತದ್ವಾ ಮಿತವಾಗಿದ್ದರೂ.</w:t>
      </w:r>
    </w:p>
    <w:p>
      <w:pPr>
        <w:pStyle w:val="ArticleBody"/>
        <w:jc w:val="left"/>
      </w:pPr>
      <w:r>
        <w:rPr>
          <w:rFonts w:ascii="Nirmala UI" w:hAnsi="Nirmala UI" w:eastAsia="Nirmala UI" w:cs="Nirmala UI"/>
        </w:rPr>
        <w:t>ದಾನಿಯೇಲನು ಎಂಟನೆಯ ಅಧ್ಯಾಯದ ಹನ್ನೊಂದನೆಯ ವಚನದಲ್ಲಿ ಪೇಗನ್ ರೋಮಿನ ಚಿಕ್ಕ ಕೊಂಬು ಪೇಗನಿಸಂ ಅನ್ನು ಎತ್ತಿಹಿಡಿದು ಉನ್ನತಪಡಿಸಿದೆ ಎಂಬುದನ್ನು ಮಿಲ್ಲರ್ ಗುರುತಿಸಿರಲಿಲ್ಲ; ಏಕೆಂದರೆ ದಾನಿಯೇಲನ ಗ್ರಂಥದಲ್ಲಿ ಅದು ಕಾಣಿಸುವ ಮೂರು ಸಂದರ್ಭಗಳಲ್ಲಿಯೂ “ತೆಗೆದುಹಾಕು” ಎಂಬುದು ಮಿಲ್ಲರ್‌ಗೆ ಕೇವಲ ತೆಗೆದುಹಾಕುವುದು ಎಂಬ ಅರ್ಥವನ್ನೇ ಹೊಂದಿತ್ತು. ಆದಾಗ್ಯೂ, ಅವನ ಸಂದೇಶವು ಇನ್ನೂ ಸರಿಯೇ ಆಗಿತ್ತು, ಯದ್ವಾ ಸೀಮಿತವಾಗಿದ್ದರೂ.</w:t>
      </w:r>
    </w:p>
    <w:p>
      <w:pPr>
        <w:pStyle w:val="ArticleBody"/>
        <w:jc w:val="left"/>
      </w:pPr>
      <w:r>
        <w:rPr>
          <w:rFonts w:ascii="Nirmala UI" w:hAnsi="Nirmala UI" w:eastAsia="Nirmala UI" w:cs="Nirmala UI"/>
        </w:rPr>
        <w:t>ಮಿಲ್ಲರೈಟರು ಹನ್ನೊಂದನೇ ವಚನದಲ್ಲಿರುವ “ಪವಿತ್ರಸ್ಥಳ”ವೆಂದರೆ ರೋಮ್ ನಗರದ ಪೌರಾಣಿಕ ದೇವಾಲಯ (ಪ್ಯಾಂಥಿಯಾನ್) ಎಂದು ಗುರುತಿಸಿದ್ದರು; ಆದರೆ ಅವರ ಸಂದೇಶವು ಹೀಬ್ರೂ ಭಾಷೆಯನ್ನು ಆಧಾರವಾಗಿಟ್ಟುಕೊಂಡದ್ದಾಗಿರಲಿಲ್ಲ. ಮಿಲ್ಲರನ ಸಂದೇಶವು ಪ್ರವಾದನಾತ್ಮಕ ಕಾಲದ ಮೇಲೆ ಕೇಂದ್ರೀಕೃತವಾಗಿತ್ತು. ಅವರ ಸಂದೇಶವು ಅನಾವರಣಗೊಂಡಿದ್ದ ಇತಿಹಾಸವು, ಸಂಯುಕ್ತ ಸಂಸ್ಥಾನವನ್ನು ಬೈಬಲ್ ಪ್ರವಾದನೆಯ ಆರನೇ ರಾಜ್ಯವೆಂದು ಅವರು ಕಾಣುವುದನ್ನು ತಡೆಯಿತು; ಅದಕ್ಕಿಂತಲೂ ಹೆಚ್ಚಾಗಿ, ಪಾಪಾಸನವನ್ನು ಬೈಬಲ್ ಪ್ರವಾದನೆಯ ಐದನೇ ರಾಜ್ಯವೆಂದು ಅವರು ಕಾಣುವುದನ್ನೂ ತಡೆಯಿತು.</w:t>
      </w:r>
    </w:p>
    <w:p>
      <w:pPr>
        <w:pStyle w:val="ArticleBody"/>
        <w:jc w:val="left"/>
      </w:pPr>
      <w:r>
        <w:rPr>
          <w:rFonts w:ascii="Nirmala UI" w:hAnsi="Nirmala UI" w:eastAsia="Nirmala UI" w:cs="Nirmala UI"/>
        </w:rPr>
        <w:t>ತಾವು ಬದುಕಿದ್ದ ಇತಿಹಾಸದ ಪರಿಸ್ಥಿತಿಗಳಿಂದ ಬಲಾತ್ಕೃತರಾಗಿ, ಕ್ರಿಸ್ತನ ತಾವು ನಿರೀಕ್ಷಿಸಿದ್ದ ಶೀಘ್ರ ಆಗಮನಕ್ಕೆ ಅನುಗುಣವಾಗಿ ಅವರು ಪ್ರವಾದನೆಗಳನ್ನು ಅನ್ವಯಿಸಿದರು; ಅವರು ನಿರಾಶರಾದರು, ಆದಾಗ್ಯೂ ಅವರ ಸಂದೇಶವು ಸರಿಯೇ ಆಗಿತ್ತು. ಹದಿನೈದರಿಂದ ಇಪ್ಪತ್ತೇಳನೇ ವಚನಗಳವರೆಗೆ ಗಬ್ರಿಯೇಲು ಆ ಎರಡು ದರ್ಶನಗಳ ವ್ಯಾಖ್ಯಾನವನ್ನು ನೀಡುವಾಗ, ಒಂಬತ್ತರಿಂದ ಹನ್ನೆರಡನೇ ವಚನಗಳಲ್ಲಿರುವ ಚಿಕ್ಕ ಕೊಂಬಿನ ಲಿಂಗ-ಓಲಾಟದಲ್ಲಿ ಪ್ರತಿನಿಧಿಸಲ್ಪಟ್ಟ ರಾಜ್ಯಗಳ ವಿಶಾಲವಾದ ಪ್ರಕಟಣೆಯನ್ನು ಗ್ರಹಿಸುವುದರಿಂದ ಮಿಲ್ಲರ್‌ನ ಅರಿವು ಅವನನ್ನು ತಡೆಹಿಡಿಯಿತು. ಗಬ್ರಿಯೇಲನ ವ್ಯಾಖ್ಯಾನದಲ್ಲಿ ಮಿಲ್ಲರೈಟರು ರೋಮನ್ನೇ ನಾಲ್ಕನೇ ಮತ್ತು ಅಂತಿಮ ಭೌಮಿಕ ರಾಜ್ಯವಾಗಿ ಮಾತ್ರ ನೋಡುತ್ತಾರೆ.</w:t>
      </w:r>
    </w:p>
    <w:p>
      <w:pPr>
        <w:pStyle w:val="ArticleScripture"/>
        <w:jc w:val="left"/>
      </w:pPr>
      <w:r>
        <w:rPr>
          <w:rFonts w:ascii="Nirmala UI" w:hAnsi="Nirmala UI" w:eastAsia="Nirmala UI" w:cs="Nirmala UI"/>
        </w:rPr>
        <w:t>ನಾನು, ಅಂದರೆ ನಾನು ದಾನಿಯೇಲನು, ಆ ದರ್ಶನವನ್ನು ಕಂಡು ಅದರ ಅರ್ಥವನ್ನು ತಿಳಿದುಕೊಳ್ಳಲು ಯತ್ನಿಸುತ್ತಿದ್ದಾಗ, ಇದೋ, ನನ್ನ ಮುಂದೆ ಮನುಷ್ಯನ ರೂಪದಂತೆ ಒಬ್ಬನು ನಿಂತಿದ್ದನು. ಆಗ ಉಲಾಯಿಯ ತೀರಗಳ ಮಧ್ಯದಿಂದ ಮನುಷ್ಯನೊಬ್ಬನ ಧ್ವನಿಯನ್ನು ನಾನು ಕೇಳಿದೆನು; ಅವನು ಕೂಗಿ, “ಗಬ್ರಿಯೇಲನೇ, ಈ ಮನುಷ್ಯನಿಗೆ ದರ್ಶನವನ್ನು ತಿಳಿಯುವಂತೆ ಮಾಡು” ಎಂದು ಹೇಳಿದನು. ಆಗ ಅವನು ನಾನು ನಿಂತಿದ್ದ ಸ್ಥಳದ ಬಳಿಗೆ ಬಂದನು; ಅವನು ಬಂದಾಗ ನಾನು ಭಯಪಟ್ಟು ಮುಖಭೂಮಿಗೆ ಬಿದ್ದೆನು. ಆದರೆ ಅವನು ನನಗೆ, “ಓ ಮನುಷ್ಯಕುಮಾರನೇ, ತಿಳಿದುಕೋ; ಯಾಕಂದರೆ ಈ ದರ್ಶನವು ಅಂತ್ಯದ ಕಾಲಕ್ಕೆ ಸೇರಿದ್ದಾಗಿದೆ” ಎಂದು ಹೇಳಿದನು. ಅವನು ನನ್ನೊಡನೆ ಮಾತನಾಡುತ್ತಿದ್ದಾಗ ನಾನು ಮುಖಭೂಮಿಯಾಗಿ ನೆಲದ ಕಡೆ ಆಳ ನಿದ್ರೆಗೆ ಜಾರಿದ್ದೆನು; ಆದರೆ ಅವನು ನನ್ನನ್ನು ಮುಟ್ಟಿ, ನನ್ನನ್ನು ನೇರವಾಗಿ ನಿಲ್ಲಿಸಿದನು. ಆಗ ಅವನು ಹೇಳಿದನು, “ಇದೋ, ಕೋಪದ ಅಂತಿಮ ಕಾಲದಲ್ಲಿ ಏನಾಗುವುದೋ ಅದನ್ನು ನಿನಗೆ ತಿಳಿಯುವಂತೆ ಮಾಡುವೆನು; ಯಾಕಂದರೆ ನಿಗದಿಪಡಿಸಿದ ಸಮಯದಲ್ಲಿ ಅಂತ್ಯವು ಸಂಭವಿಸುವದು. ನೀನು ಕಂಡ ಎರಡು ಕೊಂಬುಗಳಿರುವ ಆ ಟಗರು ಮೀದ್ಯ ಮತ್ತು ಪಾರಸಿಯ ರಾಜರು. ಆ ರೋಮಶ ಗಂಡುಮೇಕೆಯು ಗ್ರೀಸಿಯ ರಾಜನು; ಅದರ ಕಣ್ಣುಗಳ ಮಧ್ಯದಲ್ಲಿರುವ ದೊಡ್ಡ ಕೊಂಬು ಮೊದಲನೆಯ ರಾಜನು. ಅದು ಮುರಿದುಹೋದ ನಂತರ ಅದರ ಬದಲಾಗಿ ನಾಲ್ಕು ಕೊಂಬುಗಳು ಎದ್ದವು; ಹಾಗೆಯೇ ಆ ಜನಾಂಗದಿಂದ ನಾಲ್ಕು ರಾಜ್ಯಗಳು ಏಳುವವು, ಆದರೆ ಅವನ ಶಕ್ತಿಯಂತೆ ಅಲ್ಲ. ಅವರ ರಾಜ್ಯದ ಅಂತ್ಯದ ಸಮಯದಲ್ಲಿ, ಅಪರಾಧಿಗಳು ತಮ್ಮ ಪರಿಪೂರ್ಣತೆಯನ್ನು ತಲುಪಿದಾಗ, ಉಗ್ರ ಮುಖವುಳ್ಳವನೂ ಗೂಢವಾಕ್ಯಗಳನ್ನು ಗ್ರಹಿಸುವವನೂ ಆದ ಒಬ್ಬ ರಾಜನು ಏಳುವನು. ಅವನ ಶಕ್ತಿ ಮಹತ್ತರವಾಗಿರುವದು, ಆದರೆ ತನ್ನ ಸ್ವಶಕ್ತಿಯಿಂದಲ್ಲ; ಅವನು ಅದ್ಭುತವಾಗಿ ನಾಶಮಾಡುವನು, ಸಮೃದ್ಧಿಯಾಗುವನು, ತನ್ನ ಕಾರ್ಯವನ್ನು ನೆರವೇರಿಸುವನು, ಮತ್ತು ಬಲಿಷ್ಠರನ್ನೂ ಪರಿಶುದ್ಧ ಜನರನ್ನೂ ನಾಶಮಾಡುವನು. ತನ್ನ ಕುತಂತ್ರದಿಂದ ವಂಚನೆಯು ಅವನ ಕೈಯಲ್ಲಿ ಅಭಿವೃದ್ಧಿಯಾಗುವಂತೆ ಮಾಡುವನು; ತನ್ನ ಹೃದಯದಲ್ಲಿ ತಾನೇ ತಾನನ್ನು ಹೆಚ್ಚಿಸಿಕೊಳ್ಳುವನು; ಶಾಂತಿಯ ಮೂಲಕ ಅನೇಕರನ್ನು ನಾಶಮಾಡುವನು; ಅವನು ಅಧಿಪತಿಗಳ ಅಧಿಪತಿಯ ವಿರುದ್ಧವೂ ಏಳುವನು; ಆದರೆ ಕೈಯಿಲ್ಲದೆ ಅವನು ಮುರಿಯಲ್ಪಡುವನು. ಹೇಳಲ್ಪಟ್ಟ ಸಾಯಂಕಾಲ ಮತ್ತು ಪ್ರಭಾತದ ದರ್ಶನವು ಸತ್ಯವಾಗಿದೆ; ಆದಕಾರಣ ನೀನು ಆ ದರ್ಶನವನ್ನು ಮುಚ್ಚಿಟ್ಟುಕೋ, ಯಾಕಂದರೆ ಅದು ಅನೇಕ ದಿನಗಳಿಗೆ ಸೇರಿದ್ದಾಗಿದೆ.” ನಾನು ದಾನಿಯೇಲನು ಮೂರ್ಛೆಗೊಂಡೆನು ಮತ್ತು ಕೆಲವು ದಿನಗಳು ಅಸ್ವಸ್ಥನಾಗಿದ್ದೆನು; ನಂತರ ನಾನು ಎದ್ದು ಅರಸನ ಕಾರ್ಯಗಳನ್ನು ನೆರವೇರಿಸಿದೆನು; ಆದರೆ ಆ ದರ್ಶನದಿಂದ ನಾನು ಬೆರಗಾಗಿದ್ದೆನು, ಅದನ್ನು ಯಾರೂ ಗ್ರಹಿಸಲಿಲ್ಲ. ದಾನಿಯೇಲನು 8:15–27.</w:t>
      </w:r>
    </w:p>
    <w:p>
      <w:pPr>
        <w:pStyle w:val="ArticleBody"/>
        <w:jc w:val="left"/>
      </w:pPr>
      <w:r>
        <w:rPr>
          <w:rFonts w:ascii="Nirmala UI" w:hAnsi="Nirmala UI" w:eastAsia="Nirmala UI" w:cs="Nirmala UI"/>
        </w:rPr>
        <w:t>ಡಾನಿಯೇಲನು ಉಲಾಯಿ ನದಿಯ ದರ್ಶನವನ್ನು ಸ್ವೀಕರಿಸಿದ್ದರೂ (ಅದು ಈಗ ನೆರವೇರಿಕೆಯ ಪ್ರಕ್ರಿಯೆಯಲ್ಲಿ ಇದೆ), ಬಾಬಿಲೋನಿನ ಇತಿಹಾಸದಲ್ಲಿ ಮೊದಲ ರಾಜ್ಯವು ಆ ದರ್ಶನದಲ್ಲಿ ಬಿಡಲ್ಪಟ್ಟಿದೆ. ಅದು ಎರಡನೇ ಮತ್ತು ಏಳನೇ ಅಧ್ಯಾಯಗಳಲ್ಲಿ ಬಂಗಾರದ ತಲೆಯಾಗಿ ಮತ್ತು ಸಿಂಹವಾಗಿ ಒಳಗೊಂಡಿತ್ತಾದರೂ, ಬಾಬಿಲೋನಿನ ಪ್ರವಾದನಾತ್ಮಕ ಲಕ್ಷಣವಾದ ತೆಗೆದುಹಾಕಲ್ಪಟ್ಟು ಮರುಸ್ಥಾಪನೆಗೊಳ್ಳುವುದು ಎಂಬ ವಿಷಯವು ಎಂಟನೇ ಅಧ್ಯಾಯದಲ್ಲಿ ವಿಶೇಷವಾಗಿ ಒತ್ತಿಹೇಳಲ್ಪಟ್ಟಿತು. ನೆಬೂಕದ್ನೆಚ್ಚರನು “ಏಳು ಕಾಲಗಳ”ವರೆಗೆ ಮನುಷ್ಯರ ಮಧ್ಯದಿಂದ ಓಡಿಸಲ್ಪಟ್ಟಾಗ, ಪಾಪಾಸಿಯ ಮಾರಕ ಗಾಯಕ್ಕೆ ಮಾದರಿಯಾಗಿದ್ದನು; ಹೀಗೆ ತೂರಿನ ವೇಶ್ಯೆಯು ಮರೆತುಹೋಗುವ ಸಾಂಕೇತಿಕ ಎಪ್ಪತ್ತು ವರ್ಷಗಳಿಗೆ ಮಾದರಿಯಾಯಿತ್ತನು. ಡಾನಿಯೇಲನ ಎಂಟನೇ ಅಧ್ಯಾಯದಲ್ಲಿ, ಬೈಬಲ್ ಪ್ರವಾದನೆಯ ರಾಜ್ಯಗಳ ಪಟ್ಟಿಯಿಂದ ಬಾಬಿಲೋನು ಮರೆತುಹೋಗುತ್ತದೆ, ಮತ್ತು ದರ್ಶನವು ಮೇದ್ಯರೂ ಪಾರಸೀಯರೂ (ಕುರಿ) ಇವರಿಂದ ಆರಂಭವಾಗಿ, ಅದರ ನಂತರ ಗ್ರೀಸ್ (ಆಡು) ಬರುತ್ತದೆ.</w:t>
      </w:r>
    </w:p>
    <w:p>
      <w:pPr>
        <w:pStyle w:val="ArticleBody"/>
        <w:jc w:val="left"/>
      </w:pPr>
      <w:r>
        <w:rPr>
          <w:rFonts w:ascii="Nirmala UI" w:hAnsi="Nirmala UI" w:eastAsia="Nirmala UI" w:cs="Nirmala UI"/>
        </w:rPr>
        <w:t>ಅಲೆಕ್ಸಾಂಡರ್ ಮಹಾನನ ರಾಜ್ಯವು, ಏಳನೇ ಅಧ್ಯಾಯದಲ್ಲಿ ನಾಲ್ಕು ರೆಕ್ಕೆಗಳೂ ನಾಲ್ಕು ತಲೆಗಳೂಳ್ಳ ಚಿರತೆಯ ಮೂಲಕವೂ ಚಿತ್ರಿಸಲ್ಪಟ್ಟಂತೆ, ಅಲೆಕ್ಸಾಂಡರ್‌ನಿಗಿಂತ ಕಡಿಮೆ ಶಕ್ತಿಯ ನಾಲ್ಕು ರಾಜ್ಯಗಳಾಗಿ ಚಿದ್ರಗೊಂಡಿತು. ನಾಲ್ಕು ಎಂಬುದು ಉತ್ತರ, ಪೂರ್ವ, ದಕ್ಷಿಣ ಮತ್ತು ಪಶ್ಚಿಮಗಳ ಮೂಲಕ ಸೂಚಿಸಲ್ಪಡುವ ಜಗತ್ತಿನ ವ್ಯಾಪ್ತಿಯನ್ನು ಪ್ರತಿನಿಧಿಸುತ್ತದೆ. ಎಂಟನೇ ಅಧ್ಯಾಯದ ಎಂಟನೇ ವಚನದಲ್ಲಿ, ಪರಲೋಕದ ನಾಲ್ಕು ಗಾಳಿಗಳ ಕಡೆಗೆ ನಾಲ್ಕು ಪ್ರಮುಖವುಗಳು ಉದಯಿಸಿದವು. ಏಳನೇ ಅಧ್ಯಾಯದಲ್ಲಿ ಗ್ರೀಸದ ನಾಲ್ಕು ರೆಕ್ಕೆಗಳು ಎಂಟನೇ ಅಧ್ಯಾಯದ ನಾಲ್ಕು ಗಾಳಿಗಳಿಗೆ ಹೊಂದಿಕೆಯಾಗುತ್ತವೆ, ಮತ್ತು ಗ್ರೀಸದ ನಾಲ್ಕು ತಲೆಗಳು ಆ ನಾಲ್ಕು ಪ್ರಮುಖವುಗಳಿಗೆ ಹೊಂದಿಕೆಯಾಗುತ್ತವೆ. ಆ ನಾಲ್ಕು ತಲೆಗಳು ಮತ್ತು ನಾಲ್ಕು ಪ್ರಮುಖವುಗಳು ಅಲೆಕ್ಸಾಂಡರ್‌ನ ಮೂಲ ರಾಜ್ಯವು ಚಿದ್ರಗೊಂಡ ನಾಲ್ಕು ರಾಜ್ಯಗಳನ್ನು ಪ್ರತಿನಿಧಿಸುತ್ತವೆ; ಮತ್ತು ನಾಲ್ಕು ರೆಕ್ಕೆಗಳು ಹಾಗೂ ನಾಲ್ಕು ಗಾಳಿಗಳು ವಿಭಜನೆಯ ನಾಲ್ಕು ಪ್ರದೇಶಗಳನ್ನು ಪ್ರತಿನಿಧಿಸುತ್ತವೆ. ಈ ಅಂಶದ ಭೇದವನ್ನು ಗಮನಿಸುವುದು ಮಹತ್ವದಾಗಿದೆ, ಏಕೆಂದರೆ ಅದು ರೋಮಿನ ನಾಲ್ಕನೇ ರಾಜ್ಯದ ಕುರಿತು ಪ್ರೊಟೆಸ್ಟೆಂಟ್‌ಗಳ ಸಂಪ್ರದಾಯಿಕ ಅರ್ಥೈಸಿಕೆಗೆ ವಿರುದ್ಧವಾಗಿ ಮಿಲ್ಲರೈಟ್‌ಗಳು ಹೊಂದಿದ್ದ ಒಂದು ವಾದವನ್ನು ಪ್ರತಿನಿಧಿಸುತ್ತದೆ.</w:t>
      </w:r>
    </w:p>
    <w:p>
      <w:pPr>
        <w:pStyle w:val="ArticleBody"/>
        <w:jc w:val="left"/>
      </w:pPr>
      <w:r>
        <w:rPr>
          <w:rFonts w:ascii="Nirmala UI" w:hAnsi="Nirmala UI" w:eastAsia="Nirmala UI" w:cs="Nirmala UI"/>
        </w:rPr>
        <w:t>1843 ಮತ್ತು 1850ರ ಪಯನಿಯರ್ ಚಾರ್ಟ್‌ಗಳಿಂದ ಪ್ರತಿನಿಧಿಸಲ್ಪಟ್ಟ ಹಬಕ್ಕೂಕನ ಫಲಕಗಳ ಮೇಲೆ, ಪ್ರವಾದನಾತ್ಮಕ ಅನ್ವಯವನ್ನು ಚಿತ್ರಿಸದಿರುವ ಪ್ರತಿನಿಧಿತ್ವ ಒಂದೇ ಇದೆ; ಅದು ನಾಲ್ಕು ತಲೆಗಳು ಮತ್ತು ಪ್ರಮುಖವುಗಳ ನಡುವಿನ, ಹಾಗೂ ನಾಲ್ಕು ರೆಕ್ಕೆಗಳು ಮತ್ತು ಗಾಳಿಗಳ ನಡುವಿನ ವ್ಯತ್ಯಾಸಕ್ಕೆ ಸಂಬಂಧಿಸಿದೆ. ಬೈಬಲಿನ ಪ್ರವಾದನೆಯಲ್ಲಿ ನಾಲ್ಕನೇ ರಾಜ್ಯವಾಗಿ ರೋಮ್ ಇರುವ ಸತ್ಯವನ್ನು ಮಸುಕಾಗಿಸುವ ಪ್ರಯತ್ನದಲ್ಲಿ, ನಾಲ್ಕು ತಲೆಗಳು ಮತ್ತು ಪ್ರಮುಖವುಗಳ, ಹಾಗೂ ನಾಲ್ಕು ರೆಕ್ಕೆಗಳು ಮತ್ತು ಗಾಳಿಗಳ ನಿಜವಾದ ಅಥವಾ ತಪ್ಪಾದ ಅರ್ಥದ ಕುರಿತು ಸೈತಾನನು ಒಂದು ವಾದವನ್ನು ಪರಿಚಯಿಸಿದನು. ದಾನಿಯೇಲನ ಪುಸ್ತಕವು ದರ್ಶನವನ್ನು ಸ್ಥಾಪಿಸಿದ ದಾನಿಯೇಲನ ಪುಸ್ತಕದಲ್ಲಿರುವ ಒಂದು ವಿಶಿಷ್ಟ ಸಂಕೇತವನ್ನು ಸ್ಪಷ್ಟವಾಗಿ ಗುರುತಿಸುವುದರಿಂದ ಸೈತಾನನು ಹೀಗೆ ಮಾಡಿದನು. ಆ ಸಂಕೇತವನ್ನು ಸ್ಥಾಪಿಸುವ ಸಾಕ್ಷ್ಯದ ಒಂದು ಭಾಗವು ನಾಲ್ಕು ತಲೆಗಳು ಮತ್ತು ಪ್ರಮುಖವುಗಳಲ್ಲಿ, ಹಾಗೂ ನಾಲ್ಕು ರೆಕ್ಕೆಗಳು ಮತ್ತು ಗಾಳಿಗಳಲ್ಲಿದೆ. ಪ್ರೊಟೆಸ್ಟೆಂಟ್‌ಗಳು ಈ ವಾದದ ಕುರಿತು ಸೈತಾನೀಕ ದೃಷ್ಟಿಕೋಣವನ್ನು ಸಮರ್ಥಿಸಿದರು, ಮತ್ತು ಆ ವಾದವು ಮಿಲ್ಲರೈಟ್ ಇತಿಹಾಸಕ್ಕೆ ಎಷ್ಟೋ ಮಹತ್ತರವಾಗಿದ್ದರಿಂದ ಅವರು ಅದನ್ನು ಚಾರ್ಟ್ ಮೇಲೆ ಉಲ್ಲೇಖಿಸಿದರು. ದಾನಿಯೇಲನ ಪುಸ್ತಕದಲ್ಲಿನ “chazon” ದರ್ಶನವನ್ನು ಸ್ಥಾಪಿಸುವ ಶಕ್ತಿಯನ್ನು “ನಿನ್ನ ಜನರ ದರೋಡೆಕೋರರು” ಎಂದು ಗುರುತಿಸಲಾಗಿದೆ; ಮತ್ತು ಪ್ರೊಟೆಸ್ಟೆಂಟ್‌ಗಳು ಆ ಶಕ್ತಿಯನ್ನು ಆಂಟಿಯೋಕಸ್ ಎಪಿಫನೇಸ್ ಎಂಬ ಹೆಸರಿನ ಸಿರಿಯ ರಾಜರ ದೀರ್ಘ ಸರಣಿಯಲ್ಲೊಬ್ಬನಾಗಿ ಗುರುತಿಸಿದರು, ಆದರೆ ಮಿಲ್ಲರ್ ಅವರು ಅವರನ್ನು ರೋಮ್ ಎಂದು ಗುರುತಿಸಿದರು.</w:t>
      </w:r>
    </w:p>
    <w:p>
      <w:pPr>
        <w:pStyle w:val="ArticleScripture"/>
        <w:jc w:val="left"/>
      </w:pPr>
      <w:r>
        <w:rPr>
          <w:rFonts w:ascii="Nirmala UI" w:hAnsi="Nirmala UI" w:eastAsia="Nirmala UI" w:cs="Nirmala UI"/>
        </w:rPr>
        <w:t>ಆ ಕಾಲಗಳಲ್ಲಿ ದಕ್ಷಿಣದ ರಾಜನ ವಿರುದ್ಧ ಅನೇಕರೂ ಎದ್ದುಬರುವರು; ಮತ್ತು ನಿನ್ನ ಜನರೊಳಗಿನ ದರೋಡೆಕೋರರೂ ದರ್ಶನವನ್ನು ಸ್ಥಾಪಿಸುವದಕ್ಕಾಗಿ ತಮಗೆ ತಾವೇ ಮೇಲೇಳುವರು; ಆದರೆ ಅವರು ಬೀಳುವರು. ದಾನಿಯೇಲನು 11:14.</w:t>
      </w:r>
    </w:p>
    <w:p>
      <w:pPr>
        <w:pStyle w:val="ArticleBody"/>
        <w:jc w:val="left"/>
      </w:pPr>
      <w:r>
        <w:rPr>
          <w:rFonts w:ascii="Nirmala UI" w:hAnsi="Nirmala UI" w:eastAsia="Nirmala UI" w:cs="Nirmala UI"/>
        </w:rPr>
        <w:t>ಅಂಟಿಯೋಕಸ್ ರಾಜರಲ್ಲಿ ಒಬ್ಬನಾಗಿದ್ದನು; ಅಲೆಕ್ಸಾಂಡರನ ರಾಜ್ಯವು ವಿಭಜಿತವಾಗಿ ಉಂಟಾದ ನಾಲ್ಕು ರಾಜ್ಯಗಳಲ್ಲಿ ಒಂದರಿಂದ ವಂಶಪಾರಂಪರ್ಯವಾಗಿ ಬಂದ ರಾಜರ ಸರಣಿಯಲ್ಲಿ ಅವನು ಸೇರಿದವನಾಗಿದ್ದನು. ದಾನಿಯೇಲ ಎಂಟನೆಯ ಅಧ್ಯಾಯದ ಒಂಬತ್ತನೇ ವಚನದಲ್ಲಿರುವ ಚಿಕ್ಕ ಕೊಂಬು ಅಲೆಕ್ಸಾಂಡರನ ರಾಜ್ಯದ ನಂತರ ಉದಯಿಸಿತು; ಮತ್ತು ಒಂಬತ್ತನೇ ವಚನವು, ಅವುಗಳಲ್ಲಿ ಒಂದರಿಂದ ಚಿಕ್ಕ ಕೊಂಬು ಹೊರಬಂದಿತು ಎಂದು ಹೇಳುತ್ತದೆ.</w:t>
      </w:r>
    </w:p>
    <w:p>
      <w:pPr>
        <w:pStyle w:val="ArticleScripture"/>
        <w:jc w:val="left"/>
      </w:pPr>
      <w:r>
        <w:rPr>
          <w:rFonts w:ascii="Nirmala UI" w:hAnsi="Nirmala UI" w:eastAsia="Nirmala UI" w:cs="Nirmala UI"/>
        </w:rPr>
        <w:t>ಅವುಗಳಲ್ಲಿ ಒಂದರಿಂದ ಒಂದು ಚಿಕ್ಕ ಕೊಂಬು ಹೊರಬಂದಿತು; ಅದು ದಕ್ಷಿಣದ ಕಡೆಗೂ, ಪೂರ್ವದ ಕಡೆಗೂ, ಸುಂದರ ದೇಶದ ಕಡೆಗೂ ಅತಿ ಮಹತ್ತರವಾಗಿ ಬೆಳೆಯಿತು. ದಾನಿಯೇಲನು 8:9.</w:t>
      </w:r>
    </w:p>
    <w:p>
      <w:pPr>
        <w:pStyle w:val="ArticleBody"/>
        <w:jc w:val="left"/>
      </w:pPr>
      <w:r>
        <w:rPr>
          <w:rFonts w:ascii="Nirmala UI" w:hAnsi="Nirmala UI" w:eastAsia="Nirmala UI" w:cs="Nirmala UI"/>
        </w:rPr>
        <w:t>ರೋಮವು ದರ್ಶನವನ್ನು ಸ್ಥಾಪಿಸುತ್ತದೆವೋ, ಅಥವಾ ದುರ್ಬಲವಾಗಿದ್ದು ತೀರ ಅಲ್ಪಪ್ರಾಮುಖ್ಯತೆಯ ಸಿರಿಯದ ಒಬ್ಬ ರಾಜನು ದರ್ಶನವನ್ನು ಸ್ಥಾಪಿಸುತ್ತಾನೋ ಎಂಬ ವಾದದಲ್ಲಿ, ಆ ಚಿಕ್ಕ ಕೊಂಬಿನ ಶಕ್ತಿಯು ನಾಲ್ಕು ಕೊಂಬುಗಳಲ್ಲೊಂದರಿಂದ ಉದ್ಭವಿಸಿತೋ, ಅಥವಾ ನಾಲ್ಕು ಗಾಳಿಗಳಲ್ಲೊಂದರಿಂದ ಉದ್ಭವಿಸಿತೋ ಎಂಬ ವಾದವೂ ಒಳಗೊಂಡಿದೆ. ಇದು ಮಹತ್ವದ ವಾದವಲ್ಲ; ಏಕೆಂದರೆ ಇತಿಹಾಸವೂ ಪ್ರವಾದನೆಯೂ ರೋಮವು ಗ್ರೀಕ್ ಸಾಮ್ರಾಜ್ಯದ ವಂಶಜವಾಗಿರಲಿಲ್ಲ, ಬದಲಾಗಿ ರೋಮವು ಹೊಸ ಶಕ್ತಿಯಾಗಿತ್ತು ಎಂಬುದನ್ನು ಸ್ಪಷ್ಟವಾಗಿ ತೋರಿಸುತ್ತವೆ. ರೋಮವೇ ನಾಲ್ಕನೇ ರಾಜ್ಯವಾಗಿದ್ದರೆ, ಆಗ ಒಂಬತ್ತನೇ ವಚನದಲ್ಲಿನ “ಅವುಗಳಲ್ಲಿ ಒಂದರಿಂದ” ಎಂಬುದು ನಾಲ್ಕು ಗಾಳಿಗಳಲ್ಲೊಂದು ಅಥವಾ ನಾಲ್ಕು ರೆಕ್ಕೆಗಳಲ್ಲೊಂದು ಎಂಬುದಾಗಿರಬೇಕು. ಅದು ಅಂತಿಯೋಕಸ್ ಎಪಿಫಾನೆಸ್ ಆಗಿದ್ದರೆ, ಅದು ಸಿರಿಯದ ಕೊಂಬಿನಿಂದ ಹೊರಬಂದಿತು.</w:t>
      </w:r>
    </w:p>
    <w:p>
      <w:pPr>
        <w:pStyle w:val="ArticleBody"/>
        <w:jc w:val="left"/>
      </w:pPr>
      <w:r>
        <w:rPr>
          <w:rFonts w:ascii="Nirmala UI" w:hAnsi="Nirmala UI" w:eastAsia="Nirmala UI" w:cs="Nirmala UI"/>
        </w:rPr>
        <w:t>ಮಿಲ್ಲರೈಟ್‌ಗಳು “ನಿನ್ನ ಜನರ ದರೋಡೆಕೋರರು” ಎಂದು ಪ್ರತಿನಿಧಿಸಲ್ಪಟ್ಟ ಶಕ್ತಿಯು ಕ್ರಿಸ್ತನ ವಿರುದ್ಧ ಎದ್ದುನಿಲ್ಲುವುದನ್ನು ಗುರುತಿಸಿದರು.</w:t>
      </w:r>
    </w:p>
    <w:p>
      <w:pPr>
        <w:pStyle w:val="ArticleScripture"/>
        <w:jc w:val="left"/>
      </w:pPr>
      <w:r>
        <w:rPr>
          <w:rFonts w:ascii="Nirmala UI" w:hAnsi="Nirmala UI" w:eastAsia="Nirmala UI" w:cs="Nirmala UI"/>
        </w:rPr>
        <w:t>ತನ್ನ ನೀತಿಯ ಮೂಲಕ ವಂಚನೆಯೂ ಅವನ ಕೈಯಲ್ಲಿ ಸಮೃದ್ಧಿಯಾಗುವಂತೆ ಮಾಡುವನು; ತನ್ನ ಹೃದಯದಲ್ಲಿ ತಾನೇ ದೊಡ್ಡವನಾಗಿಕೊಳ್ಳುವನು; ಸಮಾಧಾನದ ಮೂಲಕ ಅನೇಕರನ್ನು ನಾಶಮಾಡುವನು; ಪ್ರಧಾನರಲ್ಲಿ ಪ್ರಧಾನನಾದ ಅಧಿಪತಿಯ ವಿರೋಧವಾಗಿಯೂ ಏಳುವನು; ಆದರೆ ಮಾನವನ ಕೈಯಿಲ್ಲದೆ ಅವನು ಒಡೆಯಲ್ಪಡುವನು. ದಾನಿಯೇಲ 8:25.</w:t>
      </w:r>
    </w:p>
    <w:p>
      <w:pPr>
        <w:pStyle w:val="ArticleBody"/>
        <w:jc w:val="left"/>
      </w:pPr>
      <w:r>
        <w:rPr>
          <w:rFonts w:ascii="Nirmala UI" w:hAnsi="Nirmala UI" w:eastAsia="Nirmala UI" w:cs="Nirmala UI"/>
        </w:rPr>
        <w:t>“ರಾಜಾಧಿರಾಜ”ನು ಕ್ರಿಸ್ತನೇ ಆಗಿದ್ದಾನೆ; ಮತ್ತು ಆಂಟಿಯೋಕಸ್ ಎಪಿಫಾನೆಸ್ ಕ್ರಿಸ್ತನು ಜನಿಸುವುದಕ್ಕಿಂತ ಬಹಳ ಮುಂಚೆಯೇ ಬದುಕಿದ್ದನು; ಆದ್ದರಿಂದ ಮಿಲ್ಲರೈಟ್‌ಗಳು ಈ ಸಂಗತಿಯನ್ನು 1843ರ ಚಾರ್ಟ್‌ನಲ್ಲಿ ಸೂಚಿಸಿದರು. ಆ ಚಾರ್ಟ್‌ನಲ್ಲಿ ಅವರು 164 ಎಂಬ ದಿನಾಂಕವನ್ನು ಸೇರಿಸಿದರು; ಆದರೆ ವಾಸ್ತವವಾಗಿ ಅದಕ್ಕೆ ಯಾವುದೇ ಬೈಬಲೀಯ ಉಲ್ಲೇಖವಿಲ್ಲ; ಅದು ಕೇವಲ ಮಿಲ್ಲರ್ ಮತ್ತು ಪ್ರೊಟೆಸ್ಟಂಟ್ ಧರ್ಮತತ್ತ್ವಜ್ಞರ ನಡುವೆ ನಾಲ್ಕನೇ ರಾಜ್ಯದ ಕುರಿತು ನಡೆದ ವಾದದ ಮಹತ್ವವನ್ನು ಗುರುತಿಸುವ ಒಂದು ಟಿಪ್ಪಣಿ ಮಾತ್ರವಾಗಿತ್ತು. ಚಾರ್ಟ್‌ನಲ್ಲಿ “164”ನೇ ವರ್ಷದ ಪಕ್ಕದಲ್ಲಿ ಅವರು ಹೀಗೆ ಬರೆದಿದ್ದರು: “ರಾಜಾಧಿರಾಜನಿಗೆ ವಿರೋಧವಾಗಿ ಏಳದೆ ಇದ್ದ ಆಂಟಿಯೋಕಸ್ ಎಪಿಫಾನೆಸ್‌ನ ಮರಣ; ಯಾಕಂದರೆ ರಾಜಾಧಿರಾಜನು ಜನಿಸುವುದಕ್ಕಿಂತ 164 ವರ್ಷಗಳ ಮುಂಚೆಯೇ ಅವನು ಸತ್ತಿದ್ದನು.”</w:t>
      </w:r>
    </w:p>
    <w:p>
      <w:pPr>
        <w:pStyle w:val="ArticleBody"/>
        <w:jc w:val="left"/>
      </w:pPr>
      <w:r>
        <w:rPr>
          <w:rFonts w:ascii="Nirmala UI" w:hAnsi="Nirmala UI" w:eastAsia="Nirmala UI" w:cs="Nirmala UI"/>
        </w:rPr>
        <w:t>ಇಂದು ಅಡ್ವೆಂಟಿಸಂ “ನಿನ್ನ ಜನರ ದರೋಡೆಗಾರರು” ಎಂದರೆ ಅಂಟಿಯೋಕಸ್ ಎಪಿಫನೇಸ್ ಎಂದು ಬೋಧಿಸುತ್ತದೆ; ಧರ್ಮಭ್ರಷ್ಟ ಪ್ರೊಟೆಸ್ಟಾಂಟಿಸಂ ಸಹ ಅದೇ ರೀತಿಯಾಗಿ ಬೋಧಿಸುತ್ತದೆ; ಆದರೆ ಪ್ರೇರಿತ ವಚನವು “1843ರ ಚಾರ್ಟ್ ಕರ್ತನ ಕೈಯಿಂದ ನಿರ್ದೇಶಿತವಾಗಿತ್ತು ಮತ್ತು ಅದನ್ನು ಬದಲಿಸಬಾರದು” ಎಂದು ದಾಖಲಿಸಿರುವ ಸತ್ಯವಿದ್ದರೂ ಕೂಡ. ಮಿಲ್ಲರೈಟರು ಭಯಾನಕ ಮುಖಭಾವದ ರಾಜನು ರೋಮ್ ಎಂಬುದನ್ನು ತಿಳಿದಿದ್ದರು; ಆದ್ದರಿಂದ “ಚಾಜೋನ್” ದರ್ಶನವನ್ನು ಸ್ಥಾಪಿಸುವ ಸಾಮರ್ಥ್ಯವನ್ನು ದುರ್ಬಲಗೊಳಿಸುವ ಸೈತಾನೀ ಬೋಧನೆಯಿಂದ ಅವರು ಕದಡಲ್ಪಡಲಿಲ್ಲ. ದರ್ಶನವಿಲ್ಲದಿದ್ದರೆ ಜನರು ನಾಶವಾಗುತ್ತಾರೆ ಎಂಬ ವಿಷಯದಲ್ಲಿ ಬೈಬಲ್ ಸ್ಪಷ್ಟವಾಗಿದೆ.</w:t>
      </w:r>
    </w:p>
    <w:p>
      <w:pPr>
        <w:pStyle w:val="ArticleScripture"/>
        <w:jc w:val="left"/>
      </w:pPr>
      <w:r>
        <w:rPr>
          <w:rFonts w:ascii="Nirmala UI" w:hAnsi="Nirmala UI" w:eastAsia="Nirmala UI" w:cs="Nirmala UI"/>
        </w:rPr>
        <w:t>ದರ್ಶನವಿಲ್ಲದ ಸ್ಥಳದಲ್ಲಿ ಜನರು ನಾಶವಾಗುತ್ತಾರೆ; ಆದರೆ ಧರ್ಮಶಾಸ್ತ್ರವನ್ನು ಕೈಕೊಳ್ಳುವವನು ಧನ್ಯನು. ನಾಣ್ಣುಡಿ 29:18.</w:t>
      </w:r>
    </w:p>
    <w:p>
      <w:pPr>
        <w:pStyle w:val="ArticleBody"/>
        <w:jc w:val="left"/>
      </w:pPr>
      <w:r>
        <w:rPr>
          <w:rFonts w:ascii="Nirmala UI" w:hAnsi="Nirmala UI" w:eastAsia="Nirmala UI" w:cs="Nirmala UI"/>
        </w:rPr>
        <w:t>ಸೊಲೊಮೋನನು ಆ ವಚನದಲ್ಲಿ ಗುರುತಿಸುವ ದರ್ಶನವು “ಚಾಝೋನ್” ದರ್ಶನವಾಗಿದೆ; ದಾನಿಯೇಲ 8ರ ಹದಿಮೂರನೆಯ ವಚನದಲ್ಲಿ ಅದು, ಅನ್ಯಧರ್ಮಶಕ್ತಿ ಮತ್ತು ಪಾಪತಂತ್ರವು ಪರಿಶುದ್ಧಾಲಯವನ್ನೂ ಸೇನೆಯನ್ನೂ ತುಳಿದುಹಾಕುವುದನ್ನು ಗುರುತಿಸುವ ದರ್ಶನವಾಗಿದೆ. ಮಿಲ್ಲರೈಟರ ದೃಷ್ಟಿಯಲ್ಲಿ, ಆ ಎರಡು ಹಾಳುಮಾಡುವ ಶಕ್ತಿಗಳು ಬೈಬಲಿನ ಪ್ರವಾದನೆಯಲ್ಲಿ ಉಲ್ಲೇಖಿತವಾದ ನಾಲ್ಕನೆಯ ರಾಜ್ಯವನ್ನು ಪ್ರತಿನಿಧಿಸುತ್ತಿದ್ದವು; ಮತ್ತು ರೋಮ್ ಎಂಬ ನಾಲ್ಕನೆಯ ರಾಜ್ಯವನ್ನು (ನಿನ್ನ ಜನರ ದರೋಡೆಕೋರರು) ಗುರುತಿಸದೆ ಇದ್ದರೆ, ಅವರು ಆ ದರ್ಶನವನ್ನು ಸ್ಥಾಪಿಸಲು ಸಾಧ್ಯವಾಗುತ್ತಿರಲಿಲ್ಲ. ದಾನಿಯೇಲ 11ರ ಹದಿನಾಲ್ಕನೆಯ ವಚನದಲ್ಲಿರುವ “ನಿನ್ನ ಜನರ ದರೋಡೆಕೋರರು” ದಕ್ಷಿಣದ ರಾಜನ ವಿರುದ್ಧ ಎದ್ದುಬರಬೇಕಾಗಿತ್ತು, ತಮ್ಮನ್ನು ತಾವು ಉನ್ನತಪಡಿಸಿಕೊಳ್ಳಬೇಕಾಗಿತ್ತು, ದರ್ಶನವನ್ನು ಸ್ಥಾಪಿಸಬೇಕಾಗಿತ್ತು ಮತ್ತು ನಂತರ ಬೀಳಬೇಕಾಗಿತ್ತು. ರೋಮ್ ಈ ಲಕ್ಷಣಗಳ ಪ್ರತಿಯೊಂದನ್ನೂ ನೆರವೇರಿಸಿತು.</w:t>
      </w:r>
    </w:p>
    <w:p>
      <w:pPr>
        <w:pStyle w:val="ArticleBody"/>
        <w:jc w:val="left"/>
      </w:pPr>
      <w:r>
        <w:rPr>
          <w:rFonts w:ascii="Nirmala UI" w:hAnsi="Nirmala UI" w:eastAsia="Nirmala UI" w:cs="Nirmala UI"/>
        </w:rPr>
        <w:t>ಏಳನೇ ಅಧ್ಯಾಯದಲ್ಲಿ, ನಾಲ್ಕನೇ ರಾಜ್ಯವು ಅದರ ಮೊದಲು ಇದ್ದ ರಾಜ್ಯಗಳಿಂದ “ವೈವಿಧ್ಯವಾಗಿರುವುದು” ಎಂದು ವಿಶೇಷವಾಗಿ ಗುರುತಿಸಲ್ಪಟ್ಟಿದೆ.</w:t>
      </w:r>
    </w:p>
    <w:p>
      <w:pPr>
        <w:pStyle w:val="ArticleScripture"/>
        <w:jc w:val="left"/>
      </w:pPr>
      <w:r>
        <w:rPr>
          <w:rFonts w:ascii="Nirmala UI" w:hAnsi="Nirmala UI" w:eastAsia="Nirmala UI" w:cs="Nirmala UI"/>
        </w:rPr>
        <w:t>ಇದಾದ ನಂತರ ನಾನು ರಾತ್ರಿಯ ದರ್ಶನಗಳಲ್ಲಿ ನೋಡಿದೆನು; ಆಗ ನೋಡಿರಿ, ನಾಲ್ಕನೆಯ ಮೃಗವು ಭಯಂಕರವೂ ಭೀತಿಕರವೂ ಆಗಿ ಅತ್ಯಂತ ಬಲಿಷ್ಠವಾಗಿತ್ತು; ಅದಕ್ಕೆ ದೊಡ್ಡ ಕಬ್ಬಿಣದ ಹಲ್ಲುಗಳಿದ್ದವು; ಅದು ನುಂಗಿ ತುಂಡುಮಾಡಿ, ಉಳಿದುದನ್ನು ತನ್ನ ಕಾಲುಗಳಿಂದ ತುಳಿದುಹಾಕಿತು; ಅದು ತನ್ನಿಗಿಂತ ಮುಂಚೆ ಇದ್ದ ಎಲ್ಲಾ ಮೃಗಗಳಿಗಿಂತ ಭಿನ್ನವಾಗಿತ್ತು; ಅದಕ್ಕೆ ಹತ್ತು ಕೊಂಬುಗಳಿದ್ದವು…. ಆಗ ನಾನು ಎಲ್ಲಾ ಇತರಗಳಿಗಿಂತ ಭಿನ್ನವಾಗಿದ್ದ, ಅತ್ಯಂತ ಭಯಂಕರವಾದ ಆ ನಾಲ್ಕನೆಯ ಮೃಗದ ಸತ್ಯವನ್ನು ತಿಳಿದುಕೊಳ್ಳಬೇಕೆಂದು ಬಯಸಿದೆನು; ಅದರ ಹಲ್ಲುಗಳು ಕಬ್ಬಿಣದವು, ಅದರ ನಖಗಳು ತಾಮ್ರದವು; ಅದು ನುಂಗಿ, ತುಂಡುಮಾಡಿ, ಉಳಿದುದನ್ನು ತನ್ನ ಕಾಲುಗಳಿಂದ ತುಳಿದುಹಾಕಿತು; ಅದರ ತಲೆಯಲ್ಲಿದ್ದ ಹತ್ತು ಕೊಂಬುಗಳ ವಿಷಯವಾಗಿಯೂ, ಮೇಲೇಳಿದ ಇನ್ನೊಂದು ಕೊಂಬಿನ ವಿಷಯವಾಗಿಯೂ, ಅದರ ಮುಂದೆ ಮೂರು ಕೊಂಬುಗಳು ಬಿದ್ದ ವಿಷಯವಾಗಿಯೂ; ಕಣ್ಣುಗಳಿದ್ದ ಮತ್ತು ಬಹು ದೊಡ್ಡ ಮಾತುಗಳನ್ನು ಆಡಿದ ಆ ಕೊಂಬಿನ ವಿಷಯವಾಗಿಯೂ, ಅದರ ರೂಪವು ಅದರ ಸಂಗಾತಿಗಳಿಗಿಂತ ಹೆಚ್ಚು ಗರ್ವಿಷ್ಠವಾಗಿದ್ದದ್ದು. ದಾನಿಯೇಲನು 7:7, 19, 20.</w:t>
      </w:r>
    </w:p>
    <w:p>
      <w:pPr>
        <w:pStyle w:val="ArticleBody"/>
        <w:jc w:val="left"/>
      </w:pPr>
      <w:r>
        <w:rPr>
          <w:rFonts w:ascii="Nirmala UI" w:hAnsi="Nirmala UI" w:eastAsia="Nirmala UI" w:cs="Nirmala UI"/>
        </w:rPr>
        <w:t>ದಾನಿಯೇಲನು ಏಳನೆಯ ಅಧ್ಯಾಯದಲ್ಲಿ ಕಂಡ ನಾಲ್ಕನೇ ರಾಜ್ಯವು, ಅದಕ್ಕಿಂತ ಮುಂಚೆ ಬಂದ ರಾಜ್ಯಗಳಿಂದ “ಭಿನ್ನವಾದುದು” ಎಂದು ಎರಡು ಬಾರಿ ಗುರುತಿಸಲ್ಪಟ್ಟಿದೆ. ಒಂಬತ್ತನೇ ವಚನದಲ್ಲಿರುವ “ಚಿಕ್ಕ ಕೊಂಬು”ವು ಕೇವಲ ಸಿರಿಯದ ಕೊಂಬಾದ (ಅಂತಿಯೋಕಸ್ ಎಪಿಫಾನೀಸ್) ವಿಸ್ತಾರವಾಗಿದ್ದರೆ, ಅದು ಭಿನ್ನವಾಗಿರುತ್ತಿರಲಿಲ್ಲ. ಏಳನೆಯ ಅಧ್ಯಾಯದಲ್ಲಿ ರೋಮಕ್ಕಿಂತ ಮುಂಚೆ ಬಂದ ಮೃಗಗಳು ಸಿಂಹ, ಕರಡಿ ಮತ್ತು ಚಿರತೆಗಳಾಗಿದ್ದವು; ಇವುಗಳೆಲ್ಲವೂ ಪ್ರಕೃತಿಯಲ್ಲಿ ನಿಜವಾಗಿಯೂ ಇರುವ ಪ್ರಾಣಿಗಳೇ. ಆದರೆ ಕಬ್ಬಿಣದ ಹಲ್ಲುಗಳೂ ಪಿತ್ತಳದ ನಖಗಳೂಳ್ಳ ನಾಲ್ಕನೇ ಮೃಗದ ವಿಷಯಕ್ಕೆ ಬಂದಾಗ, ಗ್ರಸಿಸುವ ಆ ಭಯಾನಕ ಮೃಗವನ್ನು ಪ್ರತಿನಿಧಿಸುವಂಥ ಯಾವುದೇ ಪ್ರಕೃತಿಮೃಗವನ್ನು ದಾನಿಯೇಲನಿಗೆ ತಿಳಿದಿರಲಿಲ್ಲ. ಅದು ಭಿನ್ನವಾಗಿತ್ತು. ಒಂಬತ್ತನೇ ವಚನದಲ್ಲಿರುವ “ಚಿಕ್ಕ ಕೊಂಬು”ವು ನಾಲ್ಕು ಗಾಳಿಗಳನ್ನೂ ರೆಕ್ಕೆಗಳನ್ನೂ ಪ್ರತಿನಿಧಿಸುವ ಪ್ರದೇಶಗಳಲ್ಲಿ ಒಂದರಿಂದ ಹೊರಬಂದಿತು; ಅದು ಕೊಂಬುಗಳಲ್ಲಿ ಒಂದರಿಂದಲೂ ಅಥವಾ ಪ್ರಮುಖ ಕೊಂಬುಗಳಲ್ಲಿ ಒಂದರಿಂದಲೂ ಹೊರಬಂದದ್ದಲ್ಲ.</w:t>
      </w:r>
    </w:p>
    <w:p>
      <w:pPr>
        <w:pStyle w:val="ArticleBody"/>
        <w:jc w:val="left"/>
      </w:pPr>
      <w:r>
        <w:rPr>
          <w:rFonts w:ascii="Nirmala UI" w:hAnsi="Nirmala UI" w:eastAsia="Nirmala UI" w:cs="Nirmala UI"/>
        </w:rPr>
        <w:t>ದಾನಿಯೇಲನ ಎಂಟನೇ ಅಧ್ಯಾಯವು ಹೀಗೆ ಹೇಳುತ್ತದೆ: “ಅವರ ರಾಜ್ಯದ ಅಂತ್ಯಕಾಲದಲ್ಲಿ, ಅಪರಾಧಿಗಳು ತಮ್ಮ ದುರಾಚಾರದ ಪರಿಪೂರ್ಣತೆಯನ್ನು ತಲುಪಿದಾಗ, ಉಗ್ರ ಮುಖಭಾವವುಳ್ಳವನೂ ಗೂಢಾರ್ಥಗಳನ್ನು ಗ್ರಹಿಸುವವನೂ ಆದ ಒಬ್ಬ ರಾಜನು ಉದಯಿಸುವನು.” “ಅವರ ರಾಜ್ಯದ ಅಂತ್ಯಕಾಲದಲ್ಲಿ” (ಅಂದರೆ, ನಾಲ್ಕು ರಾಜ್ಯಗಳಾಗಿ ವಿಭಜಿತಗೊಂಡಿದ್ದ ಗ್ರೀಸ್‌ನ ರಾಜ್ಯದಲ್ಲಿ), “ಅಪರಾಧಿಗಳು ತಮ್ಮ ದುರಾಚಾರದ ಪರಿಪೂರ್ಣತೆಯನ್ನು ತಲುಪಿದಾಗ,” ಒಬ್ಬ ಹೊಸ ರಾಜನು ಉದಯಿಸುವನು.</w:t>
      </w:r>
    </w:p>
    <w:p>
      <w:pPr>
        <w:pStyle w:val="ArticleScripture"/>
        <w:jc w:val="left"/>
      </w:pPr>
      <w:r>
        <w:rPr>
          <w:rFonts w:ascii="Nirmala UI" w:hAnsi="Nirmala UI" w:eastAsia="Nirmala UI" w:cs="Nirmala UI"/>
        </w:rPr>
        <w:t>“ಕ್ರಿಯೆಯ ವೇದಿಕೆಗೆ ಬಂದಿರುವ ಪ್ರತಿಯೊಂದು ಜನಾಂಗಕ್ಕೂ ಭೂಮಿಯ ಮೇಲೆ ತನ್ನ ಸ್ಥಾನವನ್ನು ಅಲಂಕರಿಸಲು ಅನುಮತಿ ನೀಡಲ್ಪಟ್ಟಿದೆ, ಅದು ಕಾವಲಿಗನೂ ಪರಿಶುದ್ಧನೂ ಆದವನ ಉದ್ದೇಶಗಳನ್ನು ನೆರವೇರಿಸುವುದೋ ಇಲ್ಲವೋ ಎಂಬ ಸಂಗತಿ ನಿರ್ಧಾರಗೊಳ್ಳುವದಕ್ಕಾಗಿ. ಪ್ರವಾದನೆಯು ಲೋಕದ ಮಹಾ ಸಾಮ್ರಾಜ್ಯಗಳಾದ—ಬಾಬಿಲೋನ್, ಮೇದೋ-ಪರ್ಷ್ಯ, ಗ್ರೀಸ್, ಮತ್ತು ರೋಮ್—ಇವುಗಳ ಉದಯವನ್ನೂ ಪ್ರಗತಿವನ್ನೂ ಗುರುತಿಸಿದೆ. ಇವುಗಳಲ್ಲಿ ಪ್ರತಿಯೊಂದರ ವಿಷಯದಲ್ಲಿಯೂ, ಕಡಿಮೆ ಶಕ್ತಿಯುಳ್ಳ ಜನಾಂಗಗಳ ವಿಷಯದಲ್ಲಿದ್ದಂತೆಯೇ, ಇತಿಹಾಸವು ತನ್ನನ್ನೇ ಪುನರಾವರ್ತಿಸಿಕೊಂಡಿದೆ. ಪ್ರತಿಯೊಂದಕ್ಕೂ ತನ್ನ ಪರೀಕ್ಷೆಯ ಅವಧಿಯಿತ್ತು; ಪ್ರತಿಯೊಂದು ವಿಫಲವಾಯಿತು, ಅದರ ಮಹಿಮೆ ಕ್ಷೀಣಿಸಿತು, ಅದರ ಶಕ್ತಿ ನಿರ್ಗಮಿಸಿತು.” ಪ್ರವಾದಿಗಳು ಮತ್ತು ರಾಜರು, 535.</w:t>
      </w:r>
    </w:p>
    <w:p>
      <w:pPr>
        <w:pStyle w:val="ArticleBody"/>
        <w:jc w:val="left"/>
      </w:pPr>
      <w:r>
        <w:rPr>
          <w:rFonts w:ascii="Nirmala UI" w:hAnsi="Nirmala UI" w:eastAsia="Nirmala UI" w:cs="Nirmala UI"/>
        </w:rPr>
        <w:t>ಗ್ರೀಸ್ ರಾಜ್ಯದ ಅಂತ್ಯದಲ್ಲಿ (“ಅಂತ್ಯಕಾಲದಲ್ಲಿ”), ಅವರ ಪರಿಶೋಧನೆಯ ಅವಧಿಯ ಪಾತ್ರೆ ತುಂಬಿಹೋದಾಗ (“ಅಪರಾಧಿಗಳ ಅಪರಾಧವು ಪೂರ್ಣಗೊಂಡಾಗ”), “ಕಠೋರ ಮುಖದ ಒಬ್ಬ ರಾಜನು” ಎದ್ದುಬರುವನು. ಆ ರಾಜನು “ಗೂಢವಾಕ್ಯಗಳನ್ನು” ಗ್ರಹಿಸುವವನಾಗಿರುವನು, ಏಕೆಂದರೆ ಅವನು ಯೆಹೂದ್ಯರ ಹೀಬ್ರೂ ಭಾಷೆಯಿಗಾಗಲಿ, ಹಿಂದಿನ ರಾಜ್ಯದ ಗ್ರೀಕ್ ಭಾಷೆಯಿಗಾಗಲಿ ಸಂಪೂರ್ಣ ಭಿನ್ನವಾದ ಭಾಷೆಯನ್ನು ಮಾತನಾಡುವನು; ಯಾಕಂದರೆ ಅವನು ಲ್ಯಾಟಿನ್ ಮಾತನಾಡುವನು. ಆ ರಾಜ್ಯವನ್ನು ಮೋಶೆಯು ಕ್ರಿ.ಶ. 66 ರಿಂದ 70ರ ವರ್ಷಗಳ ಮುತ್ತಿಗೆಯನ್ನು ತರುವ ಜನಾಂಗವೆಂದು ಗುರುತಿಸಿದ್ದನು; ಆ ಮುತ್ತಿಗೆಯಲ್ಲಿ ಇತರ ಸಂಗತಿಗಳೊಂದಿಗೆ, ಬಿಕ್ಕಟ್ಟು ಅಷ್ಟು ಭೀಕರವಾಗಿತ್ತು ಯೆಹೂದ್ಯರು ಬದುಕುಳಿಯುವುದಕ್ಕಾಗಿ ತಮ್ಮ ಸ್ವಂತ ಮಕ್ಕಳನ್ನೇ ತಿಂದರು.</w:t>
      </w:r>
    </w:p>
    <w:p>
      <w:pPr>
        <w:pStyle w:val="ArticleScripture"/>
        <w:jc w:val="left"/>
      </w:pPr>
      <w:r>
        <w:rPr>
          <w:rFonts w:ascii="Nirmala UI" w:hAnsi="Nirmala UI" w:eastAsia="Nirmala UI" w:cs="Nirmala UI"/>
        </w:rPr>
        <w:t>ನೀನು ಸರ್ವವಸ್ತುಗಳ ಸಮೃದ್ಧಿಯ ನಿಮಿತ್ತ ನಿನ್ನ ದೇವರಾದ ಯೆಹೋವನಿಗೆ ಹರ್ಷದಿಂದಲೂ ಮನಸ್ಸಿನ ಆನಂದದಿಂದಲೂ ಸೇವೆ ಮಾಡದೆ ಹೋದದರಿಂದ, ಯೆಹೋವನು ನಿನ್ನ ವಿರೋಧವಾಗಿ ಕಳುಹಿಸುವ ನಿನ್ನ ಶತ್ರುಗಳಿಗೆ ನೀನು ಹಸಿವಿನಲ್ಲಿಯೂ ದಾಹದಲ್ಲಿಯೂ ನಗ್ನತೆಯಲ್ಲಿಯೂ ಸಕಲವಸ್ತುಗಳ ಕೊರತೆಯಲ್ಲಿಯೂ ಸೇವೆ ಮಾಡುವಿ; ಆತನು ನಿನ್ನನ್ನು ನಾಶಮಾಡುವ ತನಕ ನಿನ್ನ ಕುತ್ತಿಗೆಯ ಮೇಲೆ ಕಬ್ಬಿಣದ ನೊಗವನ್ನು ಇಡುವನು. ಯೆಹೋವನು ಭೂಮಿಯ ಕಟ್ಟಕಡೆಯಿಂದ, ದೂರದಿಂದ, ಗರುಡವು ಹಾರುವ ವೇಗದಂತೆ ನಿನ್ನ ವಿರೋಧವಾಗಿ ಒಂದು ಜನಾಂಗವನ್ನು ತರುವನು; ಅವರ ಭಾಷೆಯನ್ನು ನೀನು ತಿಳುಕೊಳ್ಳಲಾರೆ; ವೃದ್ಧನ ಮುಖವನ್ನು ಗೌರವಿಸದ, ಯುವಕನಿಗೆ ಕೃಪೆ ತೋರಿಸದ ಉಗ್ರಮುಖದ ಜನಾಂಗವನ್ನು. ಅವರು ನಿನ್ನ ಪಶುಗಳ ಫಲವನ್ನೂ ನಿನ್ನ ಭೂಮಿಯ ಫಲವನ್ನೂ ನೀನು ನಾಶವಾಗುವ ತನಕ ತಿನ್ನುವರು; ಅವರು ನಿನ್ನನ್ನು ನಾಶಮಾಡುವ ತನಕ ಧಾನ್ಯವನ್ನಾಗಲಿ ದ್ರಾಕ್ಷಾರಸವನ್ನಾಗಲಿ ಎಣ್ಣೆಯನ್ನಾಗಲಿ ನಿನ್ನ ಗೋವುಗಳ ಹೆಚ್ಚಳವನ್ನಾಗಲಿ ನಿನ್ನ ಕುರಿಗಳ ಹಿಂಡನ್ನಾಗಲಿ ನಿನಗೆ ಉಳಿಸಿಕೊಡುವದಿಲ್ಲ. ಮತ್ತು ನೀನು ಭರವಸೆ ಇಟ್ಟಿದ್ದ ನಿನ್ನ ದೇಶದಾದ್ಯಂತವಿರುವ ನಿನ್ನ ಎತ್ತರವಾದ ಕೋಟೆಗೋಡೆಗಳು ಕುಸಿಯುವ ತನಕ ಅವರು ನಿನ್ನ ಎಲ್ಲಾ ಬಾಗಿಲುಗಳಲ್ಲಿ ನಿನ್ನನ್ನು ಮುತ್ತುಗೆಯಿಡುವರು; ಮತ್ತು ನಿನ್ನ ದೇವರಾದ ಯೆಹೋವನು ನಿನಗೆ ಕೊಟ್ಟಿರುವ ನಿನ್ನ ದೇಶದಾದ್ಯಂತವಿರುವ ನಿನ್ನ ಎಲ್ಲಾ ಬಾಗಿಲುಗಳಲ್ಲಿ ಅವರು ನಿನ್ನನ್ನು ಮುತ್ತುಗೆಯಿಡುವರು. ನಿನ್ನ ಶತ್ರುಗಳು ನಿನಗೆ ಉಂಟುಮಾಡುವ ಮುತ್ತುಗೆಯಲ್ಲಿಯೂ ಸಂಕಟದಲ್ಲಿಯೂ, ನಿನ್ನ ದೇವರಾದ ಯೆಹೋವನು ನಿನಗೆ ಕೊಟ್ಟಿರುವ ನಿನ್ನ ಪುತ್ರರ ಮತ್ತು ನಿನ್ನ ಪುತ್ರಿಯರ ಮಾಂಸವಾದ ನಿನ್ನ ಸ್ವದೇಹದ ಫಲವನ್ನು ನೀನು ತಿನ್ನುವಿ. ಧರ್ಮೋಪದೇಶಕಾಂಡ 28:47–53.</w:t>
      </w:r>
    </w:p>
    <w:p>
      <w:pPr>
        <w:pStyle w:val="ArticleBody"/>
        <w:jc w:val="left"/>
      </w:pPr>
      <w:r>
        <w:rPr>
          <w:rFonts w:ascii="Nirmala UI" w:hAnsi="Nirmala UI" w:eastAsia="Nirmala UI" w:cs="Nirmala UI"/>
        </w:rPr>
        <w:t>ದಾನಿಯೇಲನ ಎರಡನೇ ಅಧ್ಯಾಯದಲ್ಲಿ ನಾಲ್ಕನೇ ರಾಜ್ಯವನ್ನು “ಕಬ್ಬಿಣ”ವೆಂದು ಪ್ರತಿನಿಧಿಸಲಾಯಿತು; ಮತ್ತು ಮೋಶೆಯು ಯೆಹೂದ್ಯರ ಮೇಲೆ “ಕಬ್ಬಿಣದ ನೊಗ”ವನ್ನು ಹಾಕುವ “ಒಂದು ಜನಾಂಗ”ವನ್ನು ಗುರುತಿಸಿದನು. ಆ “ಜನಾಂಗ”ವು ಯೆಹೂದ್ಯರನ್ನು “ನಾಶಮಾಡುವುದು”; ಮತ್ತು ಅದು ಗರುಡದಂತೆ ಕ್ಷಿಪ್ರವಾಗಿರುವುದು; ಗರುಡವು ರೋಮಿನ ಸಂಕೇತವಾಗಿದೆ. ಅದು “ನೀನು ಅದರ ಭಾಷೆಯನ್ನು ಅರ್ಥಮಾಡಿಕೊಳ್ಳಲಾರದ” “ಒಂದು ಜನಾಂಗ”ವಾಗಿರುವುದು; ಯಾಕಂದರೆ ಅದರ ಭಾಷೆ ಯೆಹೂದ್ಯರಿಗೆ “ಅಸ್ಪಷ್ಟ ವಾಕ್ಯಗಳು” ಆಗಿರುವುದು. ಅದು “ಭಯಾನಕ ಮುಖಭಾವದ ಜನಾಂಗ”ವಾಗಿರುವುದು; ಹೇಗೆಯೋ ದಾನಿಯೇಲನ ಎಂಟನೇ ಅಧ್ಯಾಯದಲ್ಲಿ “ಭಯಾನಕ ಮುಖಭಾವದ ರಾಜ”ನೆಂದು ವರ್ಣಿಸಲಾಗಿದೆ. ಮತ್ತು ಯೆರೂಸಲೇಮಿನ “ಮುತ್ತಿಗೆ”ಯಲ್ಲಿ ಯೆಹೂದ್ಯರು ತಮ್ಮ “ಗಂಡುಮಕ್ಕಳನ್ನೂ ಹೆಣ್ಣುಮಕ್ಕಳನ್ನೂ” ತಿಂದರು.</w:t>
      </w:r>
    </w:p>
    <w:p>
      <w:pPr>
        <w:pStyle w:val="ArticleBody"/>
        <w:jc w:val="left"/>
      </w:pPr>
      <w:r>
        <w:rPr>
          <w:rFonts w:ascii="Nirmala UI" w:hAnsi="Nirmala UI" w:eastAsia="Nirmala UI" w:cs="Nirmala UI"/>
        </w:rPr>
        <w:t>ಮೋಶೆಯವರು ಮುಂಚಿತವಾಗಿ ಸೂಚಿಸಿದ್ದ ಶಕ್ತಿಯೇ ಪೇಗನ್ ರೋಮೆಂದು ಮಿಲ್ಲರ್ ಗುರುತಿಸಿದರು; ಅದನ್ನೇ ದಾನಿಯೇಲನು ಎರಡನೇ ಅಧ್ಯಾಯದಲ್ಲಿ ಉಲ್ಲೇಖಿಸಿದ ನಾಲ್ಕನೇ “ಇಕ್ಕಟ್ಟಿನ” ರಾಜ್ಯವಾಗಿಯೂ, ಹೀಬ್ರೂ ಅಥವಾ ಗ್ರೀಕ್ ಅಲ್ಲ, ಲ್ಯಾಟಿನ್ ಭಾಷೆ ಮಾತನಾಡಿದ “ಜನಾಂಗ”ವಾಗಿಯೂ ಅವರು ಕಂಡರು. ಬೈಬಲ್ ಪ್ರವಾದನೆಯಲ್ಲಿ ನಾಲ್ಕನೇ ರಾಜ್ಯ ಮತ್ತು ಐದನೇ ರಾಜ್ಯಗಳ ನಡುವೆ ಮಿಲ್ಲರ್ ಯಾವುದೇ ಭೇದವನ್ನೂ ಮಾಡಲಿಲ್ಲ; ಏಕೆಂದರೆ ಅವರ ದೃಷ್ಟಿಯಲ್ಲಿ ಅವೆರಡೂ ಸರಳವಾಗಿ ರೋಮೇ ಆಗಿದ್ದವು. ಆದಕಾರಣ, ಇಪ್ಪತ್ತಮೂರನೆಯ ವಚನದಲ್ಲಿ ಪೇಗನ್ ರೋಮ್ ಉದಯಿಸಿದ ನಂತರ, ಇಪ್ಪತ್ತನಾಲ್ಕನೆಯ ವಚನದಲ್ಲಿ ಪ್ರತಿನಿಧಿಸಲ್ಪಟ್ಟಿರುವ ಭೇದವನ್ನು ಅವರು ಕಾಣಲಿಲ್ಲ. ಆ ದರ್ಶನದಲ್ಲಿ ಒಂಬತ್ತರಿಂದ ಹನ್ನೆರಡನೆಯ ವಚನಗಳವರೆಗೆ ಚಿಕ್ಕ ಕೊಂಬು ಪುಲ್ಲಿಂಗದಿಂದ ಸ್ತ್ರೀಲಿಂಗಕ್ಕೆ, ಸ್ತ್ರೀಲಿಂಗದಿಂದ ಪುಲ್ಲಿಂಗಕ್ಕೆ, ಪುಲ್ಲಿಂಗದಿಂದ ಮತ್ತೆ ಸ್ತ್ರೀಲಿಂಗಕ್ಕೆ ದೋಲಾಯಮಾನವಾಗಿತ್ತು; ಇಪ್ಪತ್ತಮೂರನೆಯ ವಚನದಲ್ಲಿ ಪೇಗನ್ ರೋಮ್‌ನ ಪ್ರವಾದನಾತ್ಮಕ ಲಕ್ಷಣಗಳನ್ನು ಗುರುತಿಸಲಾಗುತ್ತದೆ, ಮತ್ತು ಇಪ್ಪತ್ತನಾಲ್ಕನೆಯ ವಚನದಲ್ಲಿರುವ ಗಬ್ರಿಯೇಲನ ವ್ಯಾಖ್ಯಾನವು ಸ್ತ್ರೀಲಿಂಗ ರೋಮಿನತ್ತ ಬದಲಾಗುತ್ತದೆ. ಇಪ್ಪತ್ತನಾಲ್ಕನೆಯ ವಚನದಲ್ಲಿರುವ ಆ ಶಕ್ತಿಗೆ “ಮಹಾ ಬಲ” ಇರಬೇಕಾಗಿತ್ತು, “ಆದರೆ ತನ್ನ ಸ್ವಬಲದಿಂದಲ್ಲ; ಆತನು ಅದ್ಭುತವಾಗಿ ನಾಶಮಾಡುವನು, ಅಭಿವೃದ್ಧಿಹೊಂದುತ್ತಾನೆ, ಕಾರ್ಯನಿರ್ವಹಿಸುವನು, ಬಲಿಷ್ಠರನ್ನೂ ಪರಿಶುದ್ಧ ಜನರನ್ನೂ ನಾಶಮಾಡುವನು.”</w:t>
      </w:r>
    </w:p>
    <w:p>
      <w:pPr>
        <w:pStyle w:val="ArticleBody"/>
        <w:jc w:val="left"/>
      </w:pPr>
      <w:r>
        <w:rPr>
          <w:rFonts w:ascii="Nirmala UI" w:hAnsi="Nirmala UI" w:eastAsia="Nirmala UI" w:cs="Nirmala UI"/>
        </w:rPr>
        <w:t>ಪಾಪೀಯ ರೋಮಿಗೆ ಪೇಗನ್ ರೋಮಿನ ಸೈನಿಕ ಶಕ್ತಿಯನ್ನು ನೀಡಲ್ಪಡಬೇಕಾಗಿತ್ತು; ಮತ್ತು ಅದು ಕ್ರಿ.ಶ. 538ರಿಂದ 1798ರವರೆಗೆ, ಒಂದು ಸಾವಿರ ಎರಡು ನೂರು ಅರವತ್ತು ವರ್ಷಗಳ ಕಾಲ, ದೇವರ ಜನರನ್ನು ನಾಶಮಾಡಬೇಕಾಗಿತ್ತು. ಅದು “ಅದ್ಭುತವಾಗಿ” ನಾಶಮಾಡುವುದು; ಏಕೆಂದರೆ ಅದು ಸಮಸ್ತ ಲೋಕವು “ಆಶ್ಚರ್ಯದಿಂದ ಹಿಂಬಾಲಿಸುವ” ಮೃಗವಾಗಿತ್ತು, ಮತ್ತು 1798ರಲ್ಲಿ ಅಂತ್ಯಗೊಳ್ಳುವುದೆಂದು “ನಿರ್ಣಯಿಸಲ್ಪಟ್ಟಿದ್ದ” ಮೊದಲ ಕೋಪವು ನೆರವೇರಿಸುವ ತನಕ “ಕಾರ್ಯನಿರ್ವಹಿಸಿ ಸಮೃದ್ಧಿಯಾಗುವ” ಶಕ್ತಿಯಾಗಿತ್ತು.</w:t>
      </w:r>
    </w:p>
    <w:p>
      <w:pPr>
        <w:pStyle w:val="ArticleBody"/>
        <w:jc w:val="left"/>
      </w:pPr>
      <w:r>
        <w:rPr>
          <w:rFonts w:ascii="Nirmala UI" w:hAnsi="Nirmala UI" w:eastAsia="Nirmala UI" w:cs="Nirmala UI"/>
        </w:rPr>
        <w:t>ನಂತರ ಇಪ್ಪತ್ತೈದನೇ ವಚನದಲ್ಲಿ, ದಾನಿಯೇಲನಿಗೆ ತಾನು ವಿವರಣೆ ಮಾಡುತ್ತಿದ್ದ ವಚನಗಳಲ್ಲಿ ಸ್ಥಾಪಿತವಾಗಿದ್ದ ಆ ಏರಿಳಿತವನ್ನು ಗಬ್ರಿಯೇಲ್ ಅನುಸರಿಸಿ, ಮತ್ತೆ ಅನ್ಯಜನರ ರೋಮನ್ನು ಉದ್ದೇಶಿಸಿ ಮಾತಾಡುತ್ತಾನೆ; ಅದು ವಿಭಿನ್ನ ವಿಧದ “ನೀತಿ”ಯ ಮೂಲಕ ತನ್ನ ಸಾಮ್ರಾಜ್ಯವನ್ನು ಒಗ್ಗೂಡಿಸಿತು ಎಂಬುದಕ್ಕೆ ಎಲ್ಲಾ ಇತಿಹಾಸಕಾರರೂ ಸಾಕ್ಷಿಯಾಗಿದ್ದಾರೆ. ಅನ್ಯಜನರ ರೋಮಿನ “ಕುಶಲತೆ” ಎಂದರೆ, ತನ್ನ ವೃದ್ಧಿಯಾಗುತ್ತಿದ್ದ ಸಾಮ್ರಾಜ್ಯಕ್ಕೆ ಜನಾಂಗಗಳನ್ನು ಸೇರಿಸಿಕೊಳ್ಳುವಂತೆ ಪ್ರೇರೇಪಿಸುವುದಾಗಿತ್ತು; ಮತ್ತು ಕೇವಲ ಸೈನಿಕ ಬಲದಿಂದ ನಿರ್ಮಿಸಲ್ಪಟ್ಟ ಹಿಂದಿನ ಸಾಮ್ರಾಜ್ಯಗಳಿಗಿಂತ ಭಿನ್ನವಾಗಿ, ಅದು ಸಾಮ್ರಾಜ್ಯವನ್ನು ಕಟ್ಟಲು ಶಾಂತಿ ಮತ್ತು ಸಮೃದ್ಧಿಯ ವಾಗ್ದಾನವನ್ನು ಬಳಸಿತು. ಅನ್ಯಜನರ ರೋಮೂ ಸಹ “ಅಧಿಪತಿಗಳ ಅಧಿಪತಿಯ ವಿರುದ್ಧ ಎದ್ದು ನಿಲ್ಲಬೇಕಾಗಿತ್ತು”; ಅದು ಕಲ್ವರಿಯ ಶಿಲುಬೆಯ ಮೇಲೆ ಕ್ರಿಸ್ತನನ್ನು ಏರಿಸಿದಾಗ ಹಾಗೆಯೇ ಮಾಡಿತು.</w:t>
      </w:r>
    </w:p>
    <w:p>
      <w:pPr>
        <w:pStyle w:val="ArticleBody"/>
        <w:jc w:val="left"/>
      </w:pPr>
      <w:r>
        <w:rPr>
          <w:rFonts w:ascii="Nirmala UI" w:hAnsi="Nirmala UI" w:eastAsia="Nirmala UI" w:cs="Nirmala UI"/>
        </w:rPr>
        <w:t>ಆಮೇಲೆ ಗಬ್ರಿಯೇಲನು ದಾನಿಯೇಲನಿಗೆ ತಾನು ವಿವರಣೆ ನೀಡುತ್ತಿದ್ದ ಎರಡು ದರ್ಶನಗಳನ್ನು ಉದ್ದೇಶಿಸಿ, ಕಾಣಿಕೆಯ “ಮರೆಹ್” ದರ್ಶನವು (ಎರಡು ಸಾವಿರ ಮೂರು ನೂರು ದಿನಗಳು) ಸತ್ಯವೆಂದು ಗುರುತಿಸುತ್ತಾನೆ; ಮತ್ತು ಅನ್ಯಜನರ ರೋಮವೂ ಪಾಪೀಯ ರೋಮವೂ ಪರಿಶುದ್ಧಸ್ಥಳವನ್ನೂ ಸೈನ್ಯವನ್ನೂ ತುಳಿದುಹಾಕುವ “ಖಾಝೋನ್” ದರ್ಶನವು “ಬಹು ದಿನಗಳಿಗಾಗಿ” (1798ರಲ್ಲಿ ಅಂತ್ಯಕಾಲ ಬರುವವರೆಗೆ) “ಮುಚ್ಚಲ್ಪಡಬೇಕೆಂದು (ಮುದ್ರಿಸಲ್ಪಡಬೇಕೆಂದು)” ಹೇಳುತ್ತಾನೆ.</w:t>
      </w:r>
    </w:p>
    <w:p>
      <w:pPr>
        <w:pStyle w:val="ArticleBody"/>
        <w:jc w:val="left"/>
      </w:pPr>
      <w:r>
        <w:rPr>
          <w:rFonts w:ascii="Nirmala UI" w:hAnsi="Nirmala UI" w:eastAsia="Nirmala UI" w:cs="Nirmala UI"/>
        </w:rPr>
        <w:t>ಆಗ ದಾನಿಯೇಲನು ಕೆಲವು ಕಾಲ ಅಸ್ವಸ್ಥನಾಗಿದ್ದನು; ಬಳಿಕ ತನ್ನ ಕಾರ್ಯಕ್ಕೆ ಮರಳಿದನು; ಆದಾಗ್ಯೂ ಗಬ್ರಿಯೇಲನು ಅವನಿಗೆ ಗ್ರಹಿಸಿಸುವಂತೆ ಆಜ್ಞಾಪಿಸಲ್ಪಟ್ಟಿದ್ದ “mareh” ದರ್ಶನವನ್ನು ಅವನು ಇನ್ನೂ ಅರಿತಿರಲಿಲ್ಲ. ಆ ಕಾರಣದಿಂದ, ಗಬ್ರಿಯೇಲನು ಒಂಬತ್ತನೇ ಅಧ್ಯಾಯದಲ್ಲಿ ಮತ್ತೆ ಬಂದು, ದಾನಿಯೇಲನು “mareh” ದರ್ಶನವನ್ನು ಅರಿಯುವಂತೆ ಮಾಡುವ ತನ್ನ ಕಾರ್ಯವನ್ನು ಪೂರ್ಣಗೊಳಿಸುವನು.</w:t>
      </w:r>
    </w:p>
    <w:p>
      <w:pPr>
        <w:pStyle w:val="ArticleBody"/>
        <w:jc w:val="left"/>
      </w:pPr>
      <w:r>
        <w:rPr>
          <w:rFonts w:ascii="Nirmala UI" w:hAnsi="Nirmala UI" w:eastAsia="Nirmala UI" w:cs="Nirmala UI"/>
        </w:rPr>
        <w:t>ದಾನಿಯೇಲನ ಒಂಬತ್ತನೇ ಅಧ್ಯಾಯದಲ್ಲಿ, ದಾನಿಯೇಲನು ಪ್ರವಾದನಾತ್ಮಕ ವಾಕ್ಯವನ್ನು ಅಧ್ಯಯನ ಮಾಡುತ್ತಿದ್ದನು; ಮೋಶೆಯೂ ಯೆರೆಮಿಯನೂ ಬರೆದ ಗ್ರಂಥಗಳ ಮೂಲಕ ಅವನು ತಿಳಿದುಕೊಂಡನು. ತಾನು ಇದ್ದ ಬಂಧನವು ಎಪ್ಪತ್ತು ವರ್ಷಗಳವರೆಗೆ ಇರುವುದೆಂದು ಯೆರೆಮಿಯನು ಸೂಚಿಸಿದ್ದನು.</w:t>
      </w:r>
    </w:p>
    <w:p>
      <w:pPr>
        <w:pStyle w:val="ArticleScripture"/>
        <w:jc w:val="left"/>
      </w:pPr>
      <w:r>
        <w:rPr>
          <w:rFonts w:ascii="Nirmala UI" w:hAnsi="Nirmala UI" w:eastAsia="Nirmala UI" w:cs="Nirmala UI"/>
        </w:rPr>
        <w:t>ಈ ಸಮಸ್ತ ದೇಶವು ಹಾಳಾಗಿಯೂ ಬೆರಗಾಗುವ ಸಂಗತಿಯಾಗಿಯೂ ಇರುವದು; ಮತ್ತು ಈ ಜನಾಂಗಗಳು ಎಪ್ಪತ್ತು ವರ್ಷ ಬಾಬಿಲೋನಿನ ಅರಸನಿಗೆ ಸೇವೆ ಮಾಡುವವು. ಹಾಗೆಯೇ ಎಪ್ಪತ್ತು ವರ್ಷಗಳು ಪೂರ್ತಿಯಾದಾಗ, ನಾನು ಬಾಬಿಲೋನಿನ ಅರಸನನ್ನೂ ಆ ಜನಾಂಗವನ್ನೂ ಅವರ ದೋಷದ ನಿಮಿತ್ತ ದಂಡಿಸುವೆನು ಎಂದು ಕರ್ತನು ಹೇಳುತ್ತಾನೆ; ಮತ್ತು ಕಲ್ದಾಯರ ದೇಶವನ್ನೂ ನಿತ್ಯ ಶೂನ್ಯಸ್ಥಳಗಳನ್ನಾಗಿ ಮಾಡುವೆನು. ಯೆರೆಮಿಯ 25:11, 12.</w:t>
      </w:r>
    </w:p>
    <w:p>
      <w:pPr>
        <w:pStyle w:val="ArticleBody"/>
        <w:jc w:val="left"/>
      </w:pPr>
      <w:r>
        <w:rPr>
          <w:rFonts w:ascii="Nirmala UI" w:hAnsi="Nirmala UI" w:eastAsia="Nirmala UI" w:cs="Nirmala UI"/>
        </w:rPr>
        <w:t>ಮೊಶೆಯ ಪ್ರಕಾರ, ಶತ್ರುವಿನ ದೇಶದಲ್ಲಿರುವ ಸೆರೆವಾಸವು ದೇಶವು ತನ್ನ ಸಬ್ಬತ್ತುಗಳನ್ನು ಅನುಭವಿಸುವ ಕಾಲಕ್ಕೆ ಹೊಂದಿಕೆಯಾಗಿರುತ್ತದೆ.</w:t>
      </w:r>
    </w:p>
    <w:p>
      <w:pPr>
        <w:pStyle w:val="ArticleScripture"/>
        <w:jc w:val="left"/>
      </w:pPr>
      <w:r>
        <w:rPr>
          <w:rFonts w:ascii="Nirmala UI" w:hAnsi="Nirmala UI" w:eastAsia="Nirmala UI" w:cs="Nirmala UI"/>
        </w:rPr>
        <w:t>ನಾನು ಆ ದೇಶವನ್ನು ಹಾಳುಮಾಡುವೆನು; ಅದರಲ್ಲಿ ವಾಸಿಸುವ ನಿಮ್ಮ ಶತ್ರುಗಳು ಅದನ್ನು ನೋಡಿ ಬೆರಗಾಗುವರು. ಮತ್ತು ನಾನು ನಿಮ್ಮನ್ನು ಅನ್ಯಜನಾಂಗಗಳ ಮಧ್ಯೆ ಚದರಿಸುವೆನು, ನಿಮ್ಮ ಹಿಂದೆ ಕತ್ತಿಯನ್ನು ಎಳೆಯುವೆನು; ನಿಮ್ಮ ದೇಶವು ಹಾಳಾಗಿರುವದು, ನಿಮ್ಮ ಪಟ್ಟಣಗಳು ಬತ್ತಿಹೋಗಿರುವವು. ಆಗ ದೇಶವು ತನ್ನ ಸಬ್ಬತ್ತಗಳನ್ನು ಅನುಭವಿಸುವದು; ಅದು ಹಾಳಾಗಿ ಬಿದ್ದಿರುವಷ್ಟರೊಳಗೆ, ಮತ್ತು ನೀವು ನಿಮ್ಮ ಶತ್ರುಗಳ ದೇಶದಲ್ಲಿರುವಷ್ಟರೊಳಗೆ; ಆಗ ದೇಶವು ವಿಶ್ರಾಂತಿ ಹೊಂದಿ ತನ್ನ ಸಬ್ಬತ್ತಗಳನ್ನು ಅನುಭವಿಸುವದು. ಅದು ಹಾಳಾಗಿ ಬಿದ್ದಿರುವಷ್ಟರೊಳಗೆ ಅದು ವಿಶ್ರಾಂತಿ ಹೊಂದುವದು; ಯಾಕಂದರೆ ನೀವು ಅದರಲ್ಲಿ ವಾಸಿಸಿದ್ದಾಗ, ನಿಮ್ಮ ಸಬ್ಬತ್ತಗಳಲ್ಲಿ ಅದು ವಿಶ್ರಾಂತಿ ಹೊಂದಲಿಲ್ಲ. ಯಾಜಕಕಾಂಡ 26:32–35.</w:t>
      </w:r>
    </w:p>
    <w:p>
      <w:pPr>
        <w:pStyle w:val="ArticleBody"/>
        <w:jc w:val="left"/>
      </w:pPr>
      <w:r>
        <w:rPr>
          <w:rFonts w:ascii="Nirmala UI" w:hAnsi="Nirmala UI" w:eastAsia="Nirmala UI" w:cs="Nirmala UI"/>
        </w:rPr>
        <w:t>ದಾನಿಯೇಲನು ದೇವರ ಪ್ರವಾದನಾತ್ಮಕ ವಾಕ್ಯದಿಂದ, ಎರಡು ಸಾಕ್ಷಿಗಳ ಆಧಾರದ ಮೇಲೆ, ತನ್ನ ಜನರು ಶತ್ರುವಿನ ದೇಶದಲ್ಲಿ ಚದರಿಸಲ್ಪಟ್ಟಿದ್ದರು ಮತ್ತು ಆ ಅವಧಿಯಲ್ಲಿ ದೇಶವು ತನ್ನ ಸಬ್ಬತ್ತಿನ ವಿಶ್ರಾಂತಿಯನ್ನು ಅನುಭವಿಸಲಿದೆ ಎಂಬುದನ್ನು ತಿಳಿದುಕೊಂಡಿದ್ದನು. ಯೆರೆಮೀಯನ ಎಪ್ಪತ್ತು ವರ್ಷಗಳ ವಿಷಯವಾಗಿ ವಂಶಾವಳಿಗಳ ಗ್ರಂಥಕರ್ತನು ತಿಳಿದುಕೊಂಡಿದ್ದುದನ್ನೇ ಅವನೂ ತಿಳಿದುಕೊಂಡಿದ್ದನು.</w:t>
      </w:r>
    </w:p>
    <w:p>
      <w:pPr>
        <w:pStyle w:val="ArticleScripture"/>
        <w:jc w:val="left"/>
      </w:pPr>
      <w:r>
        <w:rPr>
          <w:rFonts w:ascii="Nirmala UI" w:hAnsi="Nirmala UI" w:eastAsia="Nirmala UI" w:cs="Nirmala UI"/>
        </w:rPr>
        <w:t>ಕತ್ತಿಯಿಂದ ತಪ್ಪಿಸಿಕೊಂಡವರನ್ನು ಅವನು ಬಾಬಿಲೋನಿಗೆ ಸೆರೆಗೊಂಡು ಹೋದನು; ಅಲ್ಲಿ ಅವರು ಪರ್ಷ್ಯದ ರಾಜ್ಯದ ಆಳ್ವಿಕೆ ಬರುವವರೆಗೂ ಅವನಿಗೂ ಅವನ ಪುತ್ರರಿಗೂ ಸೇವಕರಾಗಿದ್ದರು. ಇದು ಯೆರೆಮೀಯನ ಬಾಯಿಂದ ಯೆಹೋವನು ಹೇಳಿದ ವಾಕ್ಯವು ನೆರವೇರಬೇಕೆಂಬದಕ್ಕಾಗಿ ಆಗಿತ್ತು, ದೇಶವು ತನ್ನ ಸಬ್ಬತ್ತಗಳನ್ನು ಅನುಭವಿಸುವವರೆಗೂ; ಏಕೆಂದರೆ ಅದು ಪಾಳಾಗಿ ಬಿದ್ದಿದ್ದ ಎಲ್ಲ ಕಾಲವೂ ಸಬ್ಬತ್ತನ್ನು ಆಚರಿಸಿತು, ಎಪ್ಪತ್ತು ವರ್ಷಗಳು ಪೂರ್ಣಗೊಳ್ಳುವಂತೆ. ಈಗ ಪರ್ಷ್ಯದ ಅರಸನಾದ ಕೋರೇಶನ ಮೊದಲನೇ ವರ್ಷದಂದು, ಯೆರೆಮೀಯನ ಬಾಯಿಂದ ಹೇಳಲ್ಪಟ್ಟ ಯೆಹೋವನ ವಾಕ್ಯವು ನೆರವೇರುವಂತೆ, ಯೆಹೋವನು ಪರ್ಷ್ಯದ ಅರಸನಾದ ಕೋರೇಶನ ಆತ್ಮವನ್ನು ಪ್ರೇರೇಪಿಸಿದನು; ಆಗ ಅವನು ತನ್ನ ಸಮಸ್ತ ರಾಜ್ಯದಲ್ಲೆಲ್ಲಾ ಒಂದು ಪ್ರಕಟಣೆಯನ್ನು ಮಾಡಿಸಿ, ಅದನ್ನು ಲಿಖಿತವಾಗಿಯೂ ಹೊರಡಿಸಿ ಹೀಗೆ ಹೇಳಿದನು: “ಪರ್ಷ್ಯದ ಅರಸನಾದ ಕೋರೇಶನು ಹೀಗೆ ಹೇಳುತ್ತಾನೆ: ಆಕಾಶದ ದೇವರಾದ ಯೆಹೋವನು ಭೂಮಿಯ ಎಲ್ಲಾ ರಾಜ್ಯಗಳನ್ನೂ ನನಗೆ ಕೊಟ್ಟಿದ್ದಾನೆ; ಯೆಹೂದದಲ್ಲಿರುವ ಯೆರೂಸಲೇಮಿನಲ್ಲಿ ಅವನಿಗೋಸ್ಕರ ಒಂದು ಮಂದಿರವನ್ನು ಕಟ್ಟುವಂತೆ ಅವನು ನನಗೆ ಆಜ್ಞಾಪಿಸಿದ್ದಾನೆ. ಅವನ ಸಮಸ್ತ ಜನರಲ್ಲಿ ನಿಮ್ಮಲ್ಲಿ ಯಾರು ಇದ್ದಾರೋ? ಅವನ ದೇವರಾದ ಯೆಹೋವನು ಅವನ ಸಂಗಡ ಇರಲಿ; ಅವನು ಮೇಲಕ್ಕೆ ಹೋಗಲಿ.” 2 ಪೂರ್ವಕಾಲವೃತ್ತಾಂತ 36:20–23.</w:t>
      </w:r>
    </w:p>
    <w:p>
      <w:pPr>
        <w:pStyle w:val="ArticleBody"/>
        <w:jc w:val="left"/>
      </w:pPr>
      <w:r>
        <w:rPr>
          <w:rFonts w:ascii="Nirmala UI" w:hAnsi="Nirmala UI" w:eastAsia="Nirmala UI" w:cs="Nirmala UI"/>
        </w:rPr>
        <w:t>ಶತ್ರುವಿನ ದೇಶದಲ್ಲಿ ಚದರಿಸಲ್ಪಟ್ಟಿರುವ ಎಪ್ಪತ್ತು ವರ್ಷಗಳು—ಅದರೊಳಗೆ ದೇಶವು ತನ್ನ ಸಭತ್‌ಗಳನ್ನು ಅನುಭವಿಸುತ್ತಿರುವಾಗ—ಲೆವ್ಯಕಾಂಡ ಇಪ್ಪತ್ತಾರು ಅಧ್ಯಾಯದಲ್ಲಿರುವ “ಏಳು ಪಟ್ಟು” ಎಂಬ ಶಾಪದ ಆಧಾರದಲ್ಲಿದ್ದವು ಎಂಬುದನ್ನು ದಾನಿಯೇಲನು ಗ್ರಹಿಸಿದ್ದನು; ಮತ್ತು ಆ ಗ್ರಹಿಕೆಗೆ ವಿಧೇಯನಾಗಿ, ತಮ್ಮ ಚದರಿಸಲ್ಪಟ್ಟ ಸ್ಥಿತಿಯನ್ನು ಅಂತಿಮವಾಗಿ ಅರಿತುಕೊಳ್ಳುವವರಿಗೆ ಅಲ್ಲಿ ನೀಡಲ್ಪಟ್ಟಿದ್ದ ಆಜ್ಞಾಪಿತ ಪರಿಹಾರವನ್ನು ಅವನು ನೆರವೇರಿಸಿದನು.</w:t>
      </w:r>
    </w:p>
    <w:p>
      <w:pPr>
        <w:pStyle w:val="ArticleScripture"/>
        <w:jc w:val="left"/>
      </w:pPr>
      <w:r>
        <w:rPr>
          <w:rFonts w:ascii="Nirmala UI" w:hAnsi="Nirmala UI" w:eastAsia="Nirmala UI" w:cs="Nirmala UI"/>
        </w:rPr>
        <w:t>ನಿಮ್ಮೊಳಗೆ ಜೀವಂತವಾಗಿ ಉಳಿದುಕೊಳ್ಳುವವರ ಮೇಲೆ ನಾನು ಅವರ ಶತ್ರುಗಳ ದೇಶಗಳಲ್ಲಿ ಅವರ ಹೃದಯಗಳಿಗೆ ದೌರ್ಬಲ್ಯವನ್ನು ಕಳುಹಿಸುವೆನು; ಅಲ್ಲಲ್ಲಿ ಗಾಳಿಗೆ ನಡುಗಿದ ಒಂದು ಎಲೆಯ ಶಬ್ದವೇ ಅವರನ್ನು ಬೆನ್ನಟ್ಟುವುದು; ಅವರು ಕತ್ತಿಯಿಂದ ಓಡುವವರಂತೆ ಓಡುವರು; ಅವರನ್ನು ಯಾರೂ ಬೆನ್ನಟ್ಟದಿದ್ದರೂ ಅವರು ಬೀಳುವರು. ಯಾರೂ ಬೆನ್ನಟ್ಟದಿದ್ದರೂ ಅವರು ಕತ್ತಿಯ ಮುಂದೆ ಬೀಳುವವರಂತೆ ಒಬ್ಬರ ಮೇಲೊಬ್ಬರು ಬೀಳುವರು; ನಿಮ್ಮ ಶತ್ರುಗಳ ಮುಂದೆ ನಿಂತುಕೊಳ್ಳುವ ಶಕ್ತಿಯೂ ನಿಮಗಿರುವುದಿಲ್ಲ. ನೀವು ಅನ್ಯಜನಾಂಗಗಳ ಮಧ್ಯೆ ನಾಶವಾಗುವಿರಿ, ಮತ್ತು ನಿಮ್ಮ ಶತ್ರುಗಳ ದೇಶವು ನಿಮ್ಮನ್ನು ನುಂಗಿಬಿಡುವುದು. ನಿಮ್ಮೊಳಗೆ ಉಳಿದಿರುವವರು ತಮ್ಮ ದುರಾಚಾರದಿಂದ ನಿಮ್ಮ ಶತ್ರುಗಳ ದೇಶಗಳಲ್ಲಿ ಕ್ಷೀಣಿಸುತ್ತ ಹೋಗುವರು; ಮತ್ತು ತಮ್ಮ ಪಿತೃಗಳ ದುರಾಚಾರಗಳ ಕಾರಣವಾಗಿಯೂ ಅವರ ಸಂಗಡವೇ ಕ್ಷೀಣಿಸುತ್ತ ಹೋಗುವರು. ಅವರು ತಮ್ಮ ದುರಾಚಾರವನ್ನೂ, ತಮ್ಮ ಪಿತೃಗಳ ದುರಾಚಾರವನ್ನೂ, ನನ್ನ ವಿರುದ್ಧ ಮಾಡಿದ ತಮ್ಮ ಅಪರಾಧವನ್ನೂ, ಹಾಗೂ ಅವರು ನನಗೆ ವಿರುದ್ಧವಾಗಿ ನಡೆದುಕೊಂಡದ್ದನ್ನೂ ಒಪ್ಪಿಕೊಂಡರೆ; ಮತ್ತು ನಾನೂ ಅವರಿಗೆ ವಿರುದ್ಧವಾಗಿ ನಡೆದು, ಅವರನ್ನು ಅವರ ಶತ್ರುಗಳ ದೇಶಕ್ಕೆ ತಂದೆನು ಎಂಬುದನ್ನೂ ಒಪ್ಪಿಕೊಂಡರೆ; ಆಗ ಅವರ ಅಸಂಸ್ಕೃತ ಹೃದಯವು ತಗ್ಗಿ, ಅವರು ತಮ್ಮ ದುರಾಚಾರದ ಶಿಕ್ಷೆಯನ್ನು ಅಂಗೀಕರಿಸಿದರೆ: ಆಗ ನಾನು ಯಾಕೋಬನೊಂದಿಗೆ ಮಾಡಿದ ನನ್ನ ಒಡಂಬಡಿಕೆಯನ್ನು ಜ್ಞಾಪಕಕ್ಕೆ ತರುವೆನು; ಇಸಾಕನೊಂದಿಗೆ ಮಾಡಿದ ನನ್ನ ಒಡಂಬಡಿಕೆಯನ್ನು ಕೂಡ, ಅಬ್ರಹಾಮನೊಂದಿಗೆ ಮಾಡಿದ ನನ್ನ ಒಡಂಬಡಿಕೆಯನ್ನು ಕೂಡ ಜ್ಞಾಪಕಕ್ಕೆ ತರುವೆನು; ದೇಶವನ್ನೂ ಜ್ಞಾಪಕಕ್ಕೆ ತರುವೆನು. ದೇಶವು ಅವರಿಂದ ಬಿಟ್ಟುಹೋಗಲ್ಪಟ್ಟು, ಅದು ಅವರಿಲ್ಲದೆ ಬತ್ತಳಿಕೆಯಿಂದ ಬಿದ್ದಿರುವಾಗ ತನ್ನ ವಿಶ್ರಾಂತಿ ದಿನಗಳನ್ನು ಅನುಭವಿಸುವುದು; ಮತ್ತು ಅವರು ತಮ್ಮ ದುರಾಚಾರದ ಶಿಕ್ಷೆಯನ್ನು ಅಂಗೀಕರಿಸುವರು; ಏಕೆಂದರೆ, ಹೌದು, ನನ್ನ ನ್ಯಾಯವಿಧಾನಗಳನ್ನು ಅವರು ತಿರಸ್ಕರಿಸಿದರು, ಮತ್ತು ನನ್ನ ವಿಧಿಗಳನ್ನು ಅವರ ಆತ್ಮವು ಅಸಹ್ಯಪಟ್ಟಿತು. ಆದಾಗ್ಯೂ, ಇವೆಲ್ಲದರ ನಡುವೆಯೂ, ಅವರು ತಮ್ಮ ಶತ್ರುಗಳ ದೇಶದಲ್ಲಿರುವಾಗ ನಾನು ಅವರನ್ನು ತಿರಸ್ಕರಿಸುವುದಿಲ್ಲ; ಅವರನ್ನು ಸಂಪೂರ್ಣವಾಗಿ ನಾಶಮಾಡಲು, ಅವರೊಂದಿಗೆ ಮಾಡಿದ ನನ್ನ ಒಡಂಬಡಿಕೆಯನ್ನು ಭಂಗಪಡಿಸಲು, ನಾನು ಅವರನ್ನು ಅಸಹ್ಯಪಡುವುದಿಲ್ಲ; ಯಾಕಂದರೆ ನಾನು ಅವರ ದೇವರಾದ ಯೆಹೋವನು. ಆದರೆ ಅವರ ನಿಮಿತ್ತ, ಅನ್ಯಜನಾಂಗಗಳ ಕಣ್ಣೆದುರಿನಲ್ಲಿ, ನಾನು ಅವರ ದೇವರಾಗಿರಲೆಂದು ಅವರನ್ನು ಐಗುಪ್ತ ದೇಶದಿಂದ ಹೊರತೆಗೆದ ಅವರ ಪೂರ್ವಜರ ಒಡಂಬಡಿಕೆಯನ್ನು ನಾನು ಜ್ಞಾಪಕಕ್ಕೆ ತರುವೆನು: ನಾನು ಯೆಹೋವನು. ಇವೇ ಯೆಹೋವನು ಸೀನಾಯ್ ಪರ್ವತದಲ್ಲಿ ಮೋಶೆಯ ಕೈಯಿಂದ ತನ್ನ ಮತ್ತು ಇಸ್ರಾಯೇಲಿನ ಮಕ್ಕಳ ಮಧ್ಯೆ ಸ್ಥಾಪಿಸಿದ ವಿಧಿಗಳು, ನ್ಯಾಯವಿಧಾನಗಳು ಮತ್ತು ಧರ್ಮಶಾಸ್ತ್ರಗಳು. ಯಾಜಕಕಾಂಡ 26:36–46.</w:t>
      </w:r>
    </w:p>
    <w:p>
      <w:pPr>
        <w:pStyle w:val="ArticleBody"/>
        <w:jc w:val="left"/>
      </w:pPr>
      <w:r>
        <w:rPr>
          <w:rFonts w:ascii="Nirmala UI" w:hAnsi="Nirmala UI" w:eastAsia="Nirmala UI" w:cs="Nirmala UI"/>
        </w:rPr>
        <w:t>ಒಂಬತ್ತನೇ ಅಧ್ಯಾಯದಲ್ಲಿರುವ ದಾನಿಯೇಲನ ಪ್ರಾರ್ಥನೆ, ಶತ್ರುವಿನ ದೇಶದಲ್ಲಿ ತಾವು ಚದರಿಸಲ್ಪಟ್ಟವರಾಗಿ ಕಾಣಿಸಿಕೊಳ್ಳುವವರಿಗಾಗಿ ಇರುವ ಆಲೋಚನೆಯ ಪ್ರತಿಯೊಂದು ಅಂಶವನ್ನೂ ಉದ್ದೇಶಿಸಿ ಮಾತನಾಡುತ್ತದೆ. ಆ ಪ್ರಾರ್ಥನೆಯನ್ನು ಎರಡನೇ ಅಧ್ಯಾಯದಲ್ಲಿರುವ ಅವನ ಪ್ರಾರ್ಥನೆಯೊಡನೆ ಹೊಂದಿಸಬೇಕಾಗಿದೆ; ಏಕೆಂದರೆ ಅವೆರಡೂ ಸೇರಿ, ಸೊದೋಮ ಮತ್ತು ಐಗುಪ್ತ ಎಂಬ ಆ ಮಹಾನಗರದ ಬೀದಿಗಳಲ್ಲಿ ಸತ್ತವರಾಗಿದ್ದ ಪ್ರಕಟಣೆ ಅಧ್ಯಾಯ ಹನ್ನೊಂದರವರ ಪ್ರಾರ್ಥನೆಯನ್ನು ಪ್ರತಿನಿಧಿಸುತ್ತವೆ; ತಾವೂ ಕೂಡ ಚದರಿಸಲ್ಪಟ್ಟಿದ್ದರು ಎಂಬುದನ್ನು ಅವರು ಕಂಡುಕೊಳ್ಳುತ್ತಾರೆ. ದಾನಿಯೇಲನು ತನ್ನ ಪ್ರಾರ್ಥನೆಯನ್ನು ಮುಗಿಸುತ್ತಿದ್ದಂತೆ, “mareh” ದರ್ಶನವನ್ನು ವಿವರಿಸುವ ಕಾರ್ಯವನ್ನು ಪೂರ್ಣಗೊಳಿಸಲು ಗಬ್ರಿಯೇಲನು ಹಿಂದಿರುಗುತ್ತಾನೆ; ಪ್ರಕಟಣೆ ಅಧ್ಯಾಯ ಹನ್ನೊಂದರ ಇಬ್ಬರು ಸಾಕ್ಷಿಗಳಿಗಾಗಿಯೂ ಪವಿತ್ರಾತ್ಮನು ಸಾಧಿಸಲು ಉದ್ದೇಶಿಸುವುದೂ ಇದೇ ಆಗಿದೆ.</w:t>
      </w:r>
    </w:p>
    <w:p>
      <w:pPr>
        <w:pStyle w:val="ArticleScripture"/>
        <w:jc w:val="left"/>
      </w:pPr>
      <w:r>
        <w:rPr>
          <w:rFonts w:ascii="Nirmala UI" w:hAnsi="Nirmala UI" w:eastAsia="Nirmala UI" w:cs="Nirmala UI"/>
        </w:rPr>
        <w:t>ನಾನು ಮಾತನಾಡುತ್ತಾ, ಪ್ರಾರ್ಥಿಸುತ್ತಾ, ನನ್ನ ಪಾಪವನ್ನೂ ನನ್ನ ಜನರಾದ ಇಸ್ರಾಯೇಲಿನ ಪಾಪವನ್ನೂ ಒಪ್ಪಿಕೊಳ್ಳುತ್ತಾ, ನನ್ನ ದೇವರ ಪವಿತ್ರ ಪರ್ವತಕ್ಕೋಸ್ಕರ ನನ್ನ ದೇವರಾದ ಕರ್ತನ ಸನ್ನಿಧಿಯಲ್ಲಿ ನನ್ನ ವಿನಂತಿಯನ್ನು ಅರ್ಪಿಸುತ್ತಿದ್ದಾಗ; ಹೌದು, ನಾನು ಪ್ರಾರ್ಥನೆಯಲ್ಲಿ ಮಾತನಾಡುತ್ತಿದ್ದಾಗಲೇ, ಆರಂಭದಲ್ಲಿ ದರ್ಶನದಲ್ಲಿ ನಾನು ಕಂಡಿದ್ದ ಗಬ್ರಿಯೇಲನೆಂಬ ಆ ಮನುಷ್ಯನು, ವೇಗವಾಗಿ ಹಾರಿಬಂದು, ಸಂಜೆಯ ಅರ್ಪಣೆಯ ಸಮಯದಲ್ಲಿ ನನ್ನನ್ನು ಮುಟ್ಟಿದನು. ಅವನು ನನಗೆ ತಿಳಿಸಿ, ನನ್ನ ಸಂಗಡ ಮಾತಾಡಿ, “ದಾನಿಯೇಲನೇ, ನಿನಗೆ ಜ್ಞಾನವನ್ನೂ ಗ್ರಹಿಕೆಯನ್ನೂ ಕೊಡಲು ನಾನು ಈಗ ಬಂದಿದ್ದೇನೆ” ಎಂದು ಹೇಳಿದನು. ದಾನಿಯೇಲ 9:20–22.</w:t>
      </w:r>
    </w:p>
    <w:p>
      <w:pPr>
        <w:pStyle w:val="ArticleBody"/>
        <w:jc w:val="left"/>
      </w:pPr>
      <w:r>
        <w:rPr>
          <w:rFonts w:ascii="Nirmala UI" w:hAnsi="Nirmala UI" w:eastAsia="Nirmala UI" w:cs="Nirmala UI"/>
        </w:rPr>
        <w:t>ಮುಂದಿನ ಲೇಖನದಲ್ಲಿ ನಾವು ಈ ಅಧ್ಯಯನವನ್ನು ಮುಂದುವರಿಸುವೆವು.</w:t>
      </w:r>
    </w:p>
    <w:p>
      <w:pPr>
        <w:pStyle w:val="ArticleScripture"/>
        <w:jc w:val="left"/>
      </w:pPr>
      <w:r>
        <w:rPr>
          <w:rFonts w:ascii="Nirmala UI" w:hAnsi="Nirmala UI" w:eastAsia="Nirmala UI" w:cs="Nirmala UI"/>
        </w:rPr>
        <w:t>“ಬಾಬಿಲೋನಿನ ಪತನಕ್ಕಿಂತ ಸ್ವಲ್ಪ ಮುನ್ನ, ದಾನಿಯೇಲನು ಈ ಪ್ರವಾದನೆಗಳ ಕುರಿತು ಧ್ಯಾನಮಗ್ನನಾಗಿದ್ದು, ಕಾಲಗಳ ಅರ್ಥಗ್ರಹಣಕ್ಕಾಗಿ ದೇವರನ್ನು ಅರಸುತ್ತಿದ್ದಾಗ, ರಾಜ್ಯಗಳ ಉದಯ ಮತ್ತು ಪತನಕ್ಕೆ ಸಂಬಂಧಿಸಿದ ದರ್ಶನಗಳ ಸರಣಿ ಅವನಿಗೆ ನೀಡಲ್ಪಟ್ಟಿತು. ದಾನಿಯೇಲನ ಪುಸ್ತಕದ ಏಳನೇ ಅಧ್ಯಾಯದಲ್ಲಿ ದಾಖಲಾಗಿರುವ ಮೊದಲ ದರ್ಶನದೊಂದಿಗೆ, ಅದರ ವಿವರಣೆ ಕೂಡ ನೀಡಲ್ಪಟ್ಟಿತು; ಆದಾಗ್ಯೂ ಎಲ್ಲವೂ ಪ್ರವಾದಿಗೆ ಸ್ಪಷ್ಟವಾಗಲಿಲ್ಲ. ಆ ಸಮಯದ ತನ್ನ ಅನುಭವದ ಕುರಿತು ಅವನು ಹೀಗೆ ಬರೆದಿದ್ದಾನೆ: ‘ನನ್ನ ಆಲೋಚನೆಗಳು ನನ್ನನ್ನು ಬಹಳವಾಗಿ ಕಳವಳಪಡಿಸಿದವು,’ ‘ಮತ್ತು ನನ್ನ ಮುಖಚಹರೆ ಬದಲಾಗಿತು; ಆದರೆ ಆ ವಿಷಯವನ್ನು ನಾನು ನನ್ನ ಹೃದಯದಲ್ಲಿ ಇಟ್ಟುಕೊಂಡೆನು.’ ದಾನಿಯೇಲ 7:28.”</w:t>
      </w:r>
    </w:p>
    <w:p>
      <w:pPr>
        <w:pStyle w:val="ArticleScripture"/>
        <w:jc w:val="left"/>
      </w:pPr>
      <w:r>
        <w:rPr>
          <w:rFonts w:ascii="Nirmala UI" w:hAnsi="Nirmala UI" w:eastAsia="Nirmala UI" w:cs="Nirmala UI"/>
        </w:rPr>
        <w:t>“ಇನ್ನೊಂದು ದರ್ಶನದ ಮೂಲಕ ಭವಿಷ್ಯದ ಘಟನೆಗಳ ಮೇಲೆ ಇನ್ನಷ್ಟು ಬೆಳಕು ಚೆಲ್ಲಲ್ಪಟ್ಟಿತು; ಮತ್ತು ಈ ದರ್ಶನದ ಅಂತ್ಯದಲ್ಲಿ ದಾನಿಯೇಲನು ‘ಒಬ್ಬ ಪರಿಶುದ್ಧನು ಮಾತಾಡುವುದನ್ನು’ ಕೇಳಿದನು, ಮತ್ತು ‘ಮಾತಾಡುತ್ತಿದ್ದ ಆ ಪರಿಶುದ್ಧನಿಗೆ ಮತ್ತೊಬ್ಬ ಪರಿಶುದ್ಧನು, ಈ ದರ್ಶನವು ಎಷ್ಟು ಕಾಲ ಇರುವುದು? ಎಂದು ಕೇಳಿದನು.’ ದಾನಿಯೇಲ 8:13. ‘ಎರಡು ಸಾವಿರ ಮುನ್ನೂರು ದಿನಗಳ ತನಕ; ಆನಂತರ ಪವಿತ್ರಾಲಯವು ಶುದ್ಧೀಕರಿಸಲ್ಪಡುವುದು’ (ವಚನ 14) ಎಂಬ ಉತ್ತರವು ಅವನನ್ನು ಗಾಢ ಗೊಂದಲದಿಂದ ತುಂಬಿಸಿತು. ಅವನು ದರ್ಶನದ ಅರ್ಥವನ್ನು ಅತ್ಯಂತ ಆತುರದಿಂದ ಹುಡುಕಿದನು. ಯೆರೆಮೀಯನ ಮೂಲಕ ಮುನ್ನಾಗಿ ತಿಳಿಸಲ್ಪಟ್ಟ ಎಪ್ಪತ್ತು ವರ್ಷಗಳ ಬಂಧನಕ್ಕೂ, ದೈವಿಕ ಪವಿತ್ರಾಲಯದ ಶುದ್ಧೀಕರಣವಾಗುವ ಮೊದಲು ಕಳೆಯುವವು ಎಂದು ತಾನು ದರ್ಶನದಲ್ಲಿ ಪರಲೋಕದ ದೂತನಿಂದ ಘೋಷಿಸಲ್ಪಟ್ಟುದಾಗಿ ಕೇಳಿದ ಇಪ್ಪತ್ತ್ಮೂರು ನೂರು ವರ್ಷಗಳಿಗೂ ಇರುವ ಸಂಬಂಧವನ್ನು ಅವನು ಗ್ರಹಿಸಲಾರದೆ ಇದ್ದನು. ಗಬ್ರಿಯೇಲ ದೂತನು ಅವನಿಗೆ ಭಾಗಿಕವಾದ ವಿವರಣೆಯನ್ನು ಕೊಟ್ಟನು; ಆದಾಗ್ಯೂ ಪ್ರವಾದಿಯು ‘ಈ ದರ್ಶನವು … ಅನೇಕ ದಿನಗಳಿಗಾಗಿಯೇ ಇರುವದು’ ಎಂಬ ಮಾತುಗಳನ್ನು ಕೇಳಿದಾಗ, ಅವನು ಮೂರ್ಛೆಗೊಂಡನು. ‘ನಾನು ದಾನಿಯೇಲನು ಮೂರ್ಛೆಗೊಂಡೆನು,’ ಎಂದು ತನ್ನ ಅನುಭವವನ್ನು ಅವನು ದಾಖಲಿಸುತ್ತಾನೆ, ‘ಮತ್ತು ಕೆಲವು ದಿನಗಳು ಅಸ್ವಸ್ಥನಾಗಿದ್ದೆನು; ತರುವಾಯ ಎದ್ದು ಅರಸನ ಕೆಲಸವನ್ನು ಮಾಡಿದೆನು; ಆದರೂ ಆ ದರ್ಶನದ ವಿಷಯವಾಗಿ ನಾನು ವಿಸ್ಮಯಗೊಂಡಿದ್ದೆನು, ಯಾರಿಗೂ ಅದು ಅರ್ಥವಾಗಲಿಲ್ಲ.’ ವಚನಗಳು 26, 27.”</w:t>
      </w:r>
    </w:p>
    <w:p>
      <w:pPr>
        <w:pStyle w:val="ArticleScripture"/>
        <w:jc w:val="left"/>
      </w:pPr>
      <w:r>
        <w:rPr>
          <w:rFonts w:ascii="Nirmala UI" w:hAnsi="Nirmala UI" w:eastAsia="Nirmala UI" w:cs="Nirmala UI"/>
        </w:rPr>
        <w:t>ಇಸ್ರಾಯೇಲನ ಪರವಾಗಿ ಇನ್ನೂ ಭಾರಗೊಂಡಿದ್ದ ದಾನಿಯೇಲನು ಯೆರೆಮಿಯನ ಪ್ರವಾದನೆಗಳನ್ನು ಮತ್ತೊಮ್ಮೆ ಅಧ್ಯಯನ ಮಾಡಿದನು. ಅವು ಬಹಳ ಸ್ಪಷ್ಟವಾಗಿದ್ದವು—ಅಷ್ಟು ಸ್ಪಷ್ಟವಾಗಿದ್ದವು, ಗ್ರಂಥಗಳಲ್ಲಿ ದಾಖಲಿಸಲ್ಪಟ್ಟಿರುವ ಈ ಸಾಕ್ಷ್ಯಗಳಿಂದ ಅವನು “‘ಯೆರೂಸಲೇಮಿನ ಹಾಳಾಗುವಿಕೆಗಳಲ್ಲಿ ಎಪ್ಪತ್ತು ವರ್ಷಗಳನ್ನು ಪೂರೈಸುವನಾಗಿ ಕರ್ತನ ವಾಕ್ಯವು ಯೆರೆಮಿಯ ಪ್ರವಾದಿಗೆ ಬಂದ ವರ್ಷಗಳ ಸಂಖ್ಯೆಯನ್ನು’” ಅರ್ಥಮಾಡಿಕೊಂಡನು. ದಾನಿಯೇಲ 9:2.</w:t>
      </w:r>
    </w:p>
    <w:p>
      <w:pPr>
        <w:pStyle w:val="ArticleScripture"/>
        <w:jc w:val="left"/>
      </w:pPr>
      <w:r>
        <w:rPr>
          <w:rFonts w:ascii="Nirmala UI" w:hAnsi="Nirmala UI" w:eastAsia="Nirmala UI" w:cs="Nirmala UI"/>
        </w:rPr>
        <w:t>“ಪ್ರವಚನದ ದೃಢವಾದ ವಾಕ್ಯದ ಮೇಲೆ ಸ್ಥಾಪಿತವಾದ ವಿಶ್ವಾಸದೊಂದಿಗೆ, ದಾನಿಯೇಲನು ಈ ವಾಗ್ದಾನಗಳು ಶೀಘ್ರವಾಗಿ ನೆರವೇರಲೆಂದು ಕರ್ತನಿಗೆ ವಿನಂತಿಸಿಕೊಂಡನು. ದೇವರ ಗೌರವವು ಕಾಪಾಡಲ್ಪಡಲೆಂದು ಅವನು ಬೇಡಿಕೊಂಡನು. ತನ್ನ ಪ್ರಾರ್ಥನೆಯಲ್ಲಿ ಅವನು ದೈವೀ ಉದ್ದೇಶಕ್ಕೆ ಕೊರತೆಯಾಗಿದ್ದವರೊಂದಿಗೆ ತಾನೇ ಸಂಪೂರ್ಣವಾಗಿ ಒಂದಾಗಿಸಿಕೊಂಡು, ಅವರ ಪಾಪಗಳನ್ನು ತನ್ನದೇ ಪಾಪಗಳೆಂದು ಒಪ್ಪಿಕೊಂಡನು.”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ಐವತ್ತೆರಡು</dc:title>
  <dc:subject>ಪ್ರವಾದನಾತ್ಮಕ ಪಹೇಲಿಯ ಅನಾವರಣ: ದಾನಿಯೇಲನ ದರ್ಶನ ಮತ್ತು ರಾಜ್ಯಗಳ ಉದಯ</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