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ಐವತ್ತ್ಮೂರು</w:t>
      </w:r>
    </w:p>
    <w:p>
      <w:pPr>
        <w:pStyle w:val="ArticleSubtitle"/>
        <w:jc w:val="left"/>
      </w:pPr>
      <w:r>
        <w:rPr>
          <w:rFonts w:ascii="Nirmala UI" w:hAnsi="Nirmala UI" w:eastAsia="Nirmala UI" w:cs="Nirmala UI"/>
        </w:rPr>
        <w:t>ಪ್ರವಾದನಾತ್ಮಕ ದರ್ಶನಗಳ ಅನಾವರಣ: ದಾನಿಯೇಲನ ಅನುಭವದ ಮೂಲಕ ಅಂತ್ಯಕಾಲವನ್ನು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ಎಲ್ಲಾ ಪ್ರವಾದಿಗಳು ತಾವು ಬದುಕಿದ್ದ ದಿನಗಳಿಗಿಂತಲೂ ಅಂತ್ಯಕಾಲದ ದಿನಗಳ ಕುರಿತು ಹೆಚ್ಚು ಮಾತನಾಡುತ್ತಿದ್ದಾರೆ.</w:t>
      </w:r>
    </w:p>
    <w:p>
      <w:pPr>
        <w:pStyle w:val="ArticleScripture"/>
        <w:jc w:val="left"/>
      </w:pPr>
      <w:r>
        <w:rPr>
          <w:rFonts w:ascii="Nirmala UI" w:hAnsi="Nirmala UI" w:eastAsia="Nirmala UI" w:cs="Nirmala UI"/>
        </w:rPr>
        <w:t>“ಪ್ರಾಚೀನ ಪ್ರವಾದಿಗಳಲ್ಲಿ ಪ್ರತಿಯೊಬ್ಬರೂ ತಮ್ಮ ಕಾಲಕ್ಕಿಂತ ನಮ್ಮ ಕಾಲಕ್ಕಾಗಿಯೇ ಹೆಚ್ಚಾಗಿ ಮಾತಾಡಿದರು; ಆದದರಿಂದ ಅವರ ಪ್ರವಾದನೆ ನಮಗಾಗಿ ಪ್ರಬಲವಾಗಿದೆ. ‘ಈ ಎಲ್ಲಾ ಸಂಗತಿಗಳು ಅವರಿಗೆ ದೃಷ್ಟಾಂತಗಳಾಗಿ ಸಂಭವಿಸಿದವು; ಮತ್ತು ಲೋಕದ ಅಂತ್ಯಕಾಲಗಳು ಬಂದಿರುವ ನಮ್ಮ ಎಚ್ಚರಿಕೆಗಾಗಿ ಅವು ಬರೆಯಲ್ಪಟ್ಟಿವೆ.’ 1 ಕೊರಿಂಥದವರಿಗೆ 10:11. ‘ಅವರು ತಮ್ಮ ನಿಮಿತ್ತವಲ್ಲ, ನಮ್ಮ ನಿಮಿತ್ತವೇ ಆ ಸಂಗತಿಗಳಲ್ಲಿ ಸೇವೆ ಸಲ್ಲಿಸಿದರು; ಆ ಸಂಗತಿಗಳನ್ನು ಈಗ ಪರಲೋಕದಿಂದ ಕಳುಹಿಸಲ್ಪಟ್ಟ ಪವಿತ್ರಾತ್ಮನ ಮೂಲಕ ನಿಮಗೆ ಸುವಾರ್ತೆಯನ್ನು ಸಾರಿದವರಿಂದ ನಿಮಗೆ ಪ್ರಕಟಿಸಲಾಗಿದೆ; ಇವುಗಳಲ್ಲಿ ದೂತರೂ ತಾವು ದೃಷ್ಟಿಪಾತ ಮಾಡಲು ಆಶಿಸುತ್ತಾರೆ.’ 1 ಪೇತ್ರ 1:12”</w:t>
      </w:r>
    </w:p>
    <w:p>
      <w:pPr>
        <w:pStyle w:val="ArticleScripture"/>
        <w:jc w:val="left"/>
      </w:pPr>
      <w:r>
        <w:rPr>
          <w:rFonts w:ascii="Nirmala UI" w:hAnsi="Nirmala UI" w:eastAsia="Nirmala UI" w:cs="Nirmala UI"/>
        </w:rPr>
        <w:t>“ಈ ಕೊನೆಯ ತಲೆಮಾರಿಗಾಗಿ ಬೈಬಲು ತನ್ನ ಖಜಾನೆಗಳನ್ನು ಸಂಗ್ರಹಿಸಿಕೊಂಡು ಒಟ್ಟುಗೂಡಿಸಿ ಬಿಗಿಯಾಗಿ ಬಂಧಿಸಿಕೊಂಡಿದೆ. ಹಳೆಯ ಒಡಂಬಡಿಕೆಯ ಇತಿಹಾಸದಲ್ಲಿನ ಎಲ್ಲಾ ಮಹತ್ತರ ಘಟನೆಗಳು ಮತ್ತು ಗಂಭೀರ ವ್ಯವಹಾರಗಳು ಈ ಕೊನೆಯ ದಿನಗಳಲ್ಲಿ ಸಭೆಯಲ್ಲಿ ಪುನರಾವರ್ತಿತವಾಗಿವೆ ಮತ್ತು ಆಗುತ್ತಿವೆ.” Selected Messages, book 3, 338, 339.</w:t>
      </w:r>
    </w:p>
    <w:p>
      <w:pPr>
        <w:pStyle w:val="ArticleBody"/>
        <w:jc w:val="left"/>
      </w:pPr>
      <w:r>
        <w:rPr>
          <w:rFonts w:ascii="Nirmala UI" w:hAnsi="Nirmala UI" w:eastAsia="Nirmala UI" w:cs="Nirmala UI"/>
        </w:rPr>
        <w:t>ದಾನಿಯೇಲನು ದೇವರ ಜನರನ್ನು ಪ್ರತಿನಿಧಿಸುತ್ತಾನೆ; ಅವರು ಅಂತ್ಯದ ದಿನಗಳಲ್ಲಿ ಪ್ರವಾದನಾತ್ಮಕ ವಾಕ್ಯದ ಮೂಲಕ ತಾವು ಚದರಿಸಲ್ಪಟ್ಟಿರುವುದನ್ನು ಕಂಡುಹಿಡಿದಿದ್ದಾರೆ. ಅವರು ಆ ಸಂಗತಿಗೆ ಜಾಗೃತರಾದಾಗ, ಲೇವ್ಯಕಾಂಡ ಇಪ್ಪತ್ತಾರುನೇ ಅಧ್ಯಾಯದಲ್ಲಿರುವ ಪ್ರಾರ್ಥನೆಯನ್ನು ನೆರವೇರಿಸುವುದಕ್ಕೂ, ಹಾಗೆಯೇ ಪರೀಕ್ಷಾಕಾಲವು ಮುಕ್ತಾಯಗೊಳ್ಳುವ ಮುನ್ನವೇ ಮುಚ್ಚಳ ತೆಗೆಯಲ್ಪಡುವ ಅಂತಿಮ ಪ್ರವಾದನಾತ್ಮಕ ರಹಸ್ಯವನ್ನು ಗ್ರಹಿಸುವ ಪ್ರಾರ್ಥನೆಯನ್ನು ಮಾಡುವುದಕ್ಕೂ ಅವರು ಬದ್ಧರಾಗಿರುತ್ತಾರೆ; ಇದನ್ನು ಎರಡನೇ ಅಧ್ಯಾಯದಲ್ಲಿರುವ ದಾನಿಯೇಲನ ಪ್ರಾರ್ಥನೆ ಪ್ರತಿನಿಧಿಸುತ್ತದೆ. ಅವರು ದಾನಿಯೇಲನ ಅನುಭವದಲ್ಲಿ ಪ್ರವೇಶಿಸಿದರೆ ಮತ್ತು ಪ್ರವೇಶಿಸುವಾಗ, ದೂತನಾದ ಗಬ್ರಿಯೇಲನು ಅವರಿಗೆ “ಕೌಶಲವೂ ಗ್ರಹಿಕೆಯೂ” ನೀಡುವ ಉದ್ದೇಶದಿಂದ ಅವರನ್ನು ಸ್ಪರ್ಶಿಸಿ, ತಿಳಿಸಿ, ಅವರೊಂದಿಗೆ ಮಾತಾಡುವನು. ಪ್ರವಾದನಾತ್ಮಕ ರಹಸ್ಯವು ಮುಚ್ಚಳ ತೆಗೆಯಲ್ಪಡುವಾಗ “ಜ್ಞಾನದ ಹೆಚ್ಚಳ”ವನ್ನು “ಗ್ರಹಿಸುವವರು” ಜ್ಞಾನಿಗಳಾಗಿದ್ದಾರೆ.</w:t>
      </w:r>
    </w:p>
    <w:p>
      <w:pPr>
        <w:pStyle w:val="ArticleScripture"/>
        <w:jc w:val="left"/>
      </w:pPr>
      <w:r>
        <w:rPr>
          <w:rFonts w:ascii="Nirmala UI" w:hAnsi="Nirmala UI" w:eastAsia="Nirmala UI" w:cs="Nirmala UI"/>
        </w:rPr>
        <w:t>ಅವನು ನನಗೆ ತಿಳಿಸಿ, ನನ್ನ ಸಂಗಡ ಮಾತನಾಡಿ, ಹೀಗೆಂದನು: ಓ ದಾನಿಯೇಲನೇ, ನಿನಗೆ ಜ್ಞಾನವೂ ವಿವೇಕವೂ ದೊರಕುವಂತೆ ಮಾಡುವದಕ್ಕಾಗಿ ನಾನು ಈಗ ಬಂದಿದ್ದೇನೆ. ನಿನ್ನ ವಿನಂತಿಗಳ ಆರಂಭದಲ್ಲೇ ಆಜ್ಞೆಯು ಹೊರಟಿತು; ಅದನ್ನು ನಿನಗೆ ತೋರಿಸುವದಕ್ಕಾಗಿ ನಾನು ಬಂದಿದ್ದೇನೆ; ಯಾಕಂದರೆ ನೀನು ಅತ್ಯಂತ ಪ್ರಿಯನಾಗಿದ್ದೀ. ಆದದರಿಂದ ಈ ವಿಷಯವನ್ನು ಗ್ರಹಿಸು, ದರ್ಶನವನ್ನು ಗಮನಿಸು. ದಾನಿಯೇಲ 9:22, 23.</w:t>
      </w:r>
    </w:p>
    <w:p>
      <w:pPr>
        <w:pStyle w:val="ArticleBody"/>
        <w:jc w:val="left"/>
      </w:pPr>
      <w:r>
        <w:rPr>
          <w:rFonts w:ascii="Nirmala UI" w:hAnsi="Nirmala UI" w:eastAsia="Nirmala UI" w:cs="Nirmala UI"/>
        </w:rPr>
        <w:t>ದಾನಿಯೇಲನಿಗೆ ಪರಿಗಣಿಸಬೇಕೆಂದು ಹೇಳಲ್ಪಟ್ಟ ದರ್ಶನವು ಆ ಪ್ರತ್ಯಕ್ಷತೆಯ “mareh” ದರ್ಶನವಾಗಿತ್ತು. ಎಂಟನೇ ಅಧ್ಯಾಯದಲ್ಲಿ ಗಬ್ರಿಯೇಲನು ದಾನಿಯೇಲನಿಗೆ “mareh” ದರ್ಶನವನ್ನು ಗ್ರಹಿಸಿಸುವಂತೆ ಹೇಳಲ್ಪಟ್ಟಾಗ, ಅವನಿಗೆ ವಹಿಸಲ್ಪಟ್ಟ ಕೆಲಸವನ್ನು ಇನ್ನೂ ಪೂರ್ಣಗೊಳಿಸಿರಲಿಲ್ಲ. ಒಂಬತ್ತನೇ ಅಧ್ಯಾಯದಲ್ಲಿ ಅವನು ಆ ವ್ಯಾಖ್ಯಾನವನ್ನು ಪೂರ್ಣಗೊಳಿಸಲು ಹಿಂದಿರುಗಿದ್ದಾನೆ. ಒಂಬತ್ತನೇ ಅಧ್ಯಾಯದಲ್ಲಿ, ದಾನಿಯೇಲನು ಇನ್ನು ಬಾಬಿಲೋನಿನ ರಾಜ್ಯದ ಅವಧಿಯಲ್ಲಿ ವಾಸಿಸುತ್ತಿಲ್ಲ; ಬದಲಾಗಿ ಮೇದ್ಯ-ಪಾರಸ್ಯ ಸಾಮ್ರಾಜ್ಯದ ಇತಿಹಾಸದಲ್ಲಿ ವಾಸಿಸುತ್ತಿದ್ದಾನೆ.</w:t>
      </w:r>
    </w:p>
    <w:p>
      <w:pPr>
        <w:pStyle w:val="ArticleBody"/>
        <w:jc w:val="left"/>
      </w:pPr>
      <w:r>
        <w:rPr>
          <w:rFonts w:ascii="Nirmala UI" w:hAnsi="Nirmala UI" w:eastAsia="Nirmala UI" w:cs="Nirmala UI"/>
        </w:rPr>
        <w:t>ಗಬ್ರಿಯೇಲನು ದಾನಿಯೇಲನಿಗೆ “ಈ ವಿಷಯವನ್ನು ಗ್ರಹಿಸು” ಎಂದು, ಮತ್ತು “ದರ್ಶನವನ್ನು ಪರಿಗಣಿಸು” ಎಂದು ಸೂಚಿಸುವಾಗ, ದಾನಿಯೇಲನು ಅನುಸರಿಸಬೇಕೆಂದು ಅವನು ಬಯಸಿರುವ ಮಾನಸಿಕ ವಿಭಜನೆಯ ಪ್ರಕ್ರಿಯೆಯನ್ನು ಅವನು ಗುರುತಿಸುತ್ತಿದ್ದಾನೆ. “ಗ್ರಹಿಸು” ಮತ್ತು “ಪರಿಗಣಿಸು” ಎಂದು ಅನುವಾದಿಸಲ್ಪಟ್ಟಿರುವ ಪದಗಳು ಒಂದೇ ಹೀಬ್ರೂ ಪದವಾಗಿದೆ. ಆ ಪದವು “biyn” ಆಗಿದ್ದು, ಅದರ ಅರ್ಥ ಮನಸ್ಸಿನಲ್ಲಿ ವಿಭಜಿಸುವುದು. “ವಿಷಯ” ಎಂದು ಅನುವಾದಿಸಲ್ಪಟ್ಟಿರುವ ಹೀಬ್ರೂ ಪದವು “dabar” ಆಗಿದ್ದು, ಅದರ ಅರ್ಥ “ವಾಕ್ಯ” ಎಂಬುದು. ಆದಕಾರಣ, ಗಬ್ರಿಯೇಲನು ದಾನಿಯೇಲನಿಗೂ, ಮತ್ತು ಅಂತ್ಯಕಾಲದಲ್ಲಿ ಅವನು ಪ್ರತಿನಿಧಿಸುವವರಿಗೊ ಸಹ, ಸತ್ಯದ ವಾಕ್ಯವನ್ನು ಸರಿಯಾಗಿ ವಿಭಾಗಿಸಬೇಕೆಂದು ತಿಳಿಸುತ್ತಿದ್ದಾನೆ.</w:t>
      </w:r>
    </w:p>
    <w:p>
      <w:pPr>
        <w:pStyle w:val="ArticleScripture"/>
        <w:jc w:val="left"/>
      </w:pPr>
      <w:r>
        <w:rPr>
          <w:rFonts w:ascii="Nirmala UI" w:hAnsi="Nirmala UI" w:eastAsia="Nirmala UI" w:cs="Nirmala UI"/>
        </w:rPr>
        <w:t>ಸತ್ಯದ ವಾಕ್ಯವನ್ನು ಸರಿಯಾಗಿ ವಿಭಾಗಿಸಿ ಬೋಧಿಸುವವನಾಗಿ, ನಾಚಿಕೆಗೆ ಗುರಿಯಾಗದ ಕೆಲಸಗಾರನಾಗಿ, ದೇವರ ಸಮ್ಮುಖದಲ್ಲಿ ಅಂಗೀಕೃತನಾಗಿ ಕಾಣಿಸಿಕೊಳ್ಳುವಂತೆ ಪರಿಶ್ರಮಿಸು. 2 ತಿಮೋಥೆಯನಿಗೆ 2:15.</w:t>
      </w:r>
    </w:p>
    <w:p>
      <w:pPr>
        <w:pStyle w:val="ArticleBody"/>
        <w:jc w:val="left"/>
      </w:pPr>
      <w:r>
        <w:rPr>
          <w:rFonts w:ascii="Nirmala UI" w:hAnsi="Nirmala UI" w:eastAsia="Nirmala UI" w:cs="Nirmala UI"/>
        </w:rPr>
        <w:t>“matter” ಎಂಬ ಪದವನ್ನು ದಾನಿಯೇಲನ ಗ್ರಂಥದ ಹತ್ತನೇ ಅಧ್ಯಾಯದ ಮೊದಲನೆಯ ವಚನದಲ್ಲಿಯೂ ಬಳಸಲಾಗಿದೆ; ಅಲ್ಲಿ ಅದನ್ನು ಮೂರು ಬಾರಿ “thing” ಎಂದು ಅನುವಾದಿಸಲಾಗಿದೆ.</w:t>
      </w:r>
    </w:p>
    <w:p>
      <w:pPr>
        <w:pStyle w:val="ArticleScripture"/>
        <w:jc w:val="left"/>
      </w:pPr>
      <w:r>
        <w:rPr>
          <w:rFonts w:ascii="Nirmala UI" w:hAnsi="Nirmala UI" w:eastAsia="Nirmala UI" w:cs="Nirmala UI"/>
        </w:rPr>
        <w:t>ಪರ್ಶ್ಯದ ಅರಸನಾದ ಕೊರೇಶನ ಮೂರನೇ ವರ್ಷದಲ್ಲಿ ಬೆಲ್ತೆಶಚ್ಚರನೆಂದು ಕರೆಯಲ್ಪಟ್ಟ ದಾನಿಯೇಲನಿಗೆ ಒಂದು ವಿಷಯವು ಪ್ರಕಟವಾಯಿತು; ಆ ವಿಷಯವು ಸತ್ಯವಾಗಿತ್ತು, ಆದರೆ ನಿಗದಿಪಡಿಸಲಾದ ಕಾಲವು ದೀರ್ಘವಾಗಿತ್ತು; ಮತ್ತು ಅವನು ಆ ವಿಷಯವನ್ನು ಗ್ರಹಿಸಿದ್ದನು, ದರ್ಶನದ ಅರ್ಥವನ್ನೂ ಅರಿತುಕೊಂಡನು. ದಾನಿಯೇಲನು 10:1.</w:t>
      </w:r>
    </w:p>
    <w:p>
      <w:pPr>
        <w:pStyle w:val="ArticleBody"/>
        <w:jc w:val="left"/>
      </w:pPr>
      <w:r>
        <w:rPr>
          <w:rFonts w:ascii="Nirmala UI" w:hAnsi="Nirmala UI" w:eastAsia="Nirmala UI" w:cs="Nirmala UI"/>
        </w:rPr>
        <w:t>ಆ ವಚನದಲ್ಲಿ “ದರ್ಶನ” ಎಂಬ ಪದವು ಪ್ರತ್ಯಕ್ಷತೆಯ “ಮರೇಹ್” ದರ್ಶನವನ್ನು ಸೂಚಿಸುತ್ತದೆ; ಮತ್ತು ದಾನಿಯೇಲನಿಗೆ ಆ ವಿಷಯ (matter) ಹಾಗೂ ದರ್ಶನ (“ಮರೇಹ್”) ಎರಡರಲ್ಲಿಯೂ ಗ್ರಹಿಕೆ ಇತ್ತು. ಒಂಬತ್ತನೇ ಅಧ್ಯಾಯದ ಇಪ್ಪತ್ತಮೂರನೇ ವಚನದಲ್ಲಿ ಗಬ್ರಿಯೇಲನು ದಾನಿಯೇಲನಿಗೆ ವಿಷಯವನ್ನೂ ದರ್ಶನವನ್ನೂ ಸರಿಯಾಗಿ ವಿಭಜಿಸಬೇಕೆಂದು ಸೂಚಿಸಿದನು; ಮತ್ತು ಹತ್ತನೇ ಅಧ್ಯಾಯದ ಮೊದಲನೇ ವಚನದಲ್ಲಿ ಅವನಿಗೆ ವಿಷಯ (thing) ಮತ್ತು ದರ್ಶನ (“ಮರೇಹ್”) ಎರಡರಲ್ಲಿಯೂ ಗ್ರಹಿಕೆ ಇದೆ. ಒಂಬತ್ತನೇ ಅಧ್ಯಾಯದಲ್ಲಿ ಗಬ್ರಿಯೇಲನು ದಾನಿಯೇಲನಿಗೆ ವಿಷಯ ಮತ್ತು ದರ್ಶನಗಳ ನಡುವಿನ ಭೇದವನ್ನು ಗುರುತಿಸಲು (ಸರಿಯಾಗಿ ವಿಭಜಿಸಲು) ತಿಳಿಸುತ್ತಿದ್ದಾನೆ. ದರ್ಶನವು “ಮರೇಹ್” ದರ್ಶನವಾಗಿದ್ದು, “ವಿಷಯ” ಅಥವಾ “ವಸ್ತು” ಎಂಬುದು “ಖಜೋನ್” ದರ್ಶನವಾಗಿದೆ.</w:t>
      </w:r>
    </w:p>
    <w:p>
      <w:pPr>
        <w:pStyle w:val="ArticleBody"/>
        <w:jc w:val="left"/>
      </w:pPr>
      <w:r>
        <w:rPr>
          <w:rFonts w:ascii="Nirmala UI" w:hAnsi="Nirmala UI" w:eastAsia="Nirmala UI" w:cs="Nirmala UI"/>
        </w:rPr>
        <w:t>ಎಂಟನೇ ಅಧ್ಯಾಯದಲ್ಲಿ ಎರಡೂ ದರ್ಶನಗಳನ್ನು ಗುರುತಿಸಲಾಗಿದೆ; ಹಾಗೂ ದಾನಿಯೇಲನು “ಚಾಜೋನ್” ದರ್ಶನವನ್ನು ಅರ್ಥಮಾಡಿಕೊಳ್ಳಲು ಬಯಸಿದ್ದನು, ಆದರೆ ಗಬ್ರಿಯೇಲನು ದಾನಿಯೇಲನಿಗೆ “ಮರೇಹ್” ದರ್ಶನವನ್ನು ಅರ್ಥಮಾಡಿಸಬೇಕೆಂದು ಸೂಚಿಸಲ್ಪಟ್ಟಿದ್ದರಿಂದ, ಅವುಗಳ ಮಧ್ಯೆ ಒಂದು ಭೇದವನ್ನು ಸೂಚಿಸಲಾಗಿದೆ. “ವಿಷಯ” ಮತ್ತು “ದರ್ಶನ”ವನ್ನು ದಾನಿಯೇಲನಿಗೆ ಅರ್ಥಮಾಡಿಸುವ ತನ್ನ ಕಾರ್ಯವನ್ನು ಗಬ್ರಿಯೇಲನು ಆರಂಭಿಸುವಾಗ, ಅವು ಎರಡು ವಿಭಿನ್ನ ದರ್ಶನಗಳೆಂಬುದನ್ನು ಗಮನಿಸಬೇಕೆಂದು ದಾನಿಯೇಲನಿಗೆ ತಿಳಿಸುತ್ತಾನೆ.</w:t>
      </w:r>
    </w:p>
    <w:p>
      <w:pPr>
        <w:pStyle w:val="ArticleScripture"/>
        <w:jc w:val="left"/>
      </w:pPr>
      <w:r>
        <w:rPr>
          <w:rFonts w:ascii="Nirmala UI" w:hAnsi="Nirmala UI" w:eastAsia="Nirmala UI" w:cs="Nirmala UI"/>
        </w:rPr>
        <w:t>ಅವನು ನನಗೆ ತಿಳಿಸಿ, ನನ್ನೊಡನೆ ಮಾತನಾಡಿ, “ದಾನಿಯೇಲನೇ, ನಿನಗೆ ಜ್ಞಾನವನ್ನೂ ವಿವೇಕವನ್ನೂ ಕೊಡಲು ನಾನು ಈಗ ಬಂದಿದ್ದೇನೆ. ನಿನ್ನ ವಿನಂತಿಗಳ ಪ್ರಾರಂಭದಲ್ಲಿಯೇ ಆಜ್ಞೆಯು ಹೊರಟಿತು; ಅದನ್ನು ನಿನಗೆ ತಿಳಿಸಲು ನಾನು ಬಂದಿದ್ದೇನೆ; ಯಾಕಂದರೆ ನೀನು ಅತಿ ಪ್ರಿಯನು. ಆದಕಾರಣ ವಿಷಯವನ್ನು ಗ್ರಹಿಸಿಕೋ, ದರ್ಶನವನ್ನು ಪರಿಗಣಿಸು. ನಿನ್ನ ಜನರ ಮೇಲೆಯೂ ನಿನ್ನ ಪರಿಶುದ್ಧ ಪಟ್ಟಣದ ಮೇಲೆಯೂ ಎಪ್ಪತ್ತು ವಾರಗಳು ನಿರ್ಧರಿಸಲ್ಪಟ್ಟಿವೆ; ಅಪರಾಧವನ್ನು ಮುಗಿಸಲು, ಪಾಪಗಳಿಗೆ ಅಂತ್ಯಮಾಡಲು, ಅಧರ್ಮಕ್ಕಾಗಿ ಪ್ರಾಯಶ್ಚಿತ್ತವನ್ನು ಮಾಡಲು, ನಿತ್ಯನ್ಯಾಯವನ್ನು ತರಲು, ದರ್ಶನವನ್ನೂ ಪ್ರವಾದನವನ್ನೂ ಮುದ್ರಿಸಲು, ಮತ್ತು ಅತಿ ಪರಿಶುದ್ಧನನ್ನು ಅಭಿಷೇಕಿಸಲು. ಆದದರಿಂದ ತಿಳಿದುಕೋ ಮತ್ತು ಗ್ರಹಿಸಿಕೋ: ಯೆರೂಸಲೇಮನ್ನು ಪುನಃಸ್ಥಾಪಿಸಿ ಕಟ್ಟಬೇಕೆಂಬ ಆಜ್ಞೆ ಹೊರಡುವುದರಿಂದ ಅಭಿಷಿಕ್ತನಾದ ಪ್ರಧಾನನ ತನಕ ಏಳು ವಾರಗಳೂ ಅರವತ್ತೆರಡು ವಾರಗಳೂ ಇರುತ್ತವೆ; ಕಷ್ಟಕರ ಕಾಲಗಳಲ್ಲಿಯೂ ಬೀದಿಯೂ ಗೋಡೆಯೂ ಮತ್ತೆ ಕಟ್ಟಲ್ಪಡುವವು. ಅರವತ್ತೆರಡು ವಾರಗಳ ನಂತರ ಅಭಿಷಿಕ್ತನು ಕಡಿದು ಹಾಕಲ್ಪಡುವನು, ಆದರೆ ತನ್ನ ನಿಮಿತ್ತವಲ್ಲ; ಬರಲಿರುವ ಪ್ರಧಾನನ ಜನರು ಪಟ್ಟಣವನ್ನೂ ಪರಿಶುದ್ಧಸ್ಥಳವನ್ನೂ ನಾಶಮಾಡುವರು; ಅದರ ಅಂತ್ಯವು ಪ್ರವಾಹದಂತಿರುವುದು; ಯುದ್ಧದ ಅಂತ್ಯದವರೆಗೆ ನಾಶಗಳು ನಿರ್ಧರಿಸಲ್ಪಟ್ಟಿವೆ. ಅವನು ಅನೇಕರೊಂದಿಗೆ ಒಂದು ವಾರದವರೆಗೆ ಒಡಂಬಡಿಕೆಯನ್ನು ದೃಢಪಡಿಸುವನು; ಮತ್ತು ವಾರದ ಮಧ್ಯದಲ್ಲಿ ಯಜ್ಞವನ್ನೂ ನೈವೇದ್ಯವನ್ನೂ ನಿಲ್ಲಿಸುವನು; ಅಸಹ್ಯಕರವಾದವುಗಳ ವ್ಯಾಪಕತೆಯಿಂದ ಅದನ್ನು ಹಾಳುಗೊಳಿಸುವನು, ಅಂತ್ಯಸಿದ್ಧಿವರೆಗೂ; ಮತ್ತು ನಿರ್ಧರಿಸಲ್ಪಟ್ಟದ್ದು ಹಾಳಾದದಿನ ಮೇಲೆ ಸುರಿಯಲ್ಪಡುವುದು.” ದಾನಿಯೇಲ 9:22–27.</w:t>
      </w:r>
    </w:p>
    <w:p>
      <w:pPr>
        <w:pStyle w:val="ArticleBody"/>
        <w:jc w:val="left"/>
      </w:pPr>
      <w:r>
        <w:rPr>
          <w:rFonts w:ascii="Nirmala UI" w:hAnsi="Nirmala UI" w:eastAsia="Nirmala UI" w:cs="Nirmala UI"/>
        </w:rPr>
        <w:t>ಗಬ್ರಿಯೇಲನು ದಾನಿಯೇಲನು ತಾನು ಅವನಿಗೆ ನೀಡಿದ ವ್ಯಾಖ್ಯಾನದಲ್ಲಿ “ಚಾಝೋನ್” ದರ್ಶನದ ಅಂಶಗಳೂ ಮತ್ತು “ಮರೇಹ್” ದರ್ಶನದ ಅಂಶಗಳೂ ಪ್ರತಿನಿಧಿಸಲ್ಪಡುವವು ಎಂದು ಗುರುತಿಸಬೇಕೆಂದು ಬಯಸಿದನು. ಆ ವ್ಯಾಖ್ಯಾನವು ಎರಡೂ ದರ್ಶನಗಳನ್ನು ಸ್ಪರ್ಶಿಸಬೇಕಾಗಿತ್ತು; ಮತ್ತು ಪರಿಶುದ್ಧಾಲಯವನ್ನೂ ಸೇನೆಯನ್ನೂ ತುಳಿದುಹಾಕುವ ವಿಷಯವನ್ನು ಉಲ್ಲೇಖಿಸಿದ ದರ್ಶನವನ್ನು, ಕ್ರಿಸ್ತನು 1844ರ ಅಕ್ಟೋಬರ್ 22ರಂದು ಪರಮಪವಿತ್ರ ಸ್ಥಳದಲ್ಲಿ ಕಾಣಿಸಿಕೊಳ್ಳುವ ಘಟನೆಯತ್ತ ದಾರಿತೋರಿದ ದರ್ಶನದಿಂದ ಸರಿಯಾಗಿ ವಿಭಜಿಸುವುದು ದಾನಿಯೇಲನ ಹೊಣೆಗಾರಿಕೆಯಾಗಿತ್ತು.</w:t>
      </w:r>
    </w:p>
    <w:p>
      <w:pPr>
        <w:pStyle w:val="ArticleBody"/>
        <w:jc w:val="left"/>
      </w:pPr>
      <w:r>
        <w:rPr>
          <w:rFonts w:ascii="Nirmala UI" w:hAnsi="Nirmala UI" w:eastAsia="Nirmala UI" w:cs="Nirmala UI"/>
        </w:rPr>
        <w:t>ಗಬ್ರಿಯೇಲನು ಕ್ರಿ.ಪೂ. 457ರಲ್ಲಿ ಅರ್ಥಕ್ಷಸ್ತನ ಆಜ್ಞೆಯಿಂದ, ವಿಶೇಷವಾಗಿ ಯೆಹೂದ್ಯರಿಗಾಗಿ ಇದ್ದ ಸಂಜೆಯೂ ಪ್ರಾತಃಕಾಲಗಳ ದರ್ಶನದ ಎರಡು ಸಾವಿರ ಮೂರು ನೂರು ವರ್ಷಗಳಿಂದ “ಕತ್ತರಿಸಲ್ಪಟ್ಟ” ನಾಲ್ಕು ನೂರು ತೊಂಬತ್ತು ವರ್ಷಗಳು ಇರುವುದಾಗಿ ಗುರುತಿಸುತ್ತಾನೆ. ಇತ್ತೀಚೆಗೆ ಉಲ್ಲೇಖಿಸಿದ ವಚನಗಳಲ್ಲಿ “ನಿರ್ಣಯಿಸಲ್ಪಟ್ಟ” ಎಂಬ ಪದವನ್ನು ಮೂರು ಬಾರಿ ಗುರುತಿಸಲಾಗಿದೆ, ಆದರೆ ಆ ವಚನಗಳಲ್ಲಿ “ನಿರ್ಣಯಿಸಲ್ಪಟ್ಟ” ಎಂದು ಅನುವಾದಿಸಲ್ಪಟ್ಟಿರುವುದು ವಾಸ್ತವವಾಗಿ ಎರಡು ವಿಭಿನ್ನ ಹೀಬ್ರೂ ಪದಗಳಾಗಿದೆ. “ನಿರ್ಣಯಿಸಲ್ಪಟ್ಟ” ಎಂಬುದು ಮೊದಲ ಬಾರಿಗೆ ಇಪ್ಪತ್ತನಾಲ್ಕನೇ ವಚನದಲ್ಲಿ ಕಾಣುತ್ತದೆ; ಆ ಹೀಬ್ರೂ ಪದವು “chathak” ಆಗಿದ್ದು, ಅದರ ಅರ್ಥ “ಕತ್ತರಿಸಿಹಾಕು” ಎಂಬುದಾಗಿದೆ.</w:t>
      </w:r>
    </w:p>
    <w:p>
      <w:pPr>
        <w:pStyle w:val="ArticleBody"/>
        <w:jc w:val="left"/>
      </w:pPr>
      <w:r>
        <w:rPr>
          <w:rFonts w:ascii="Nirmala UI" w:hAnsi="Nirmala UI" w:eastAsia="Nirmala UI" w:cs="Nirmala UI"/>
        </w:rPr>
        <w:t>ಆರ್ಟಾಕ್ಸರ್ಕ್ಸನ ಮೂರನೇ ಆದೇಶದಿಂದ ಆರಂಭಗೊಂಡು ಕ್ರಿ.ಶ. 34ನೇ ವರ್ಷದಲ್ಲಿ ಸ್ತೆಫನನ ಕಲ್ಲೆಸೆದು ಕೊಲ್ಲಲ್ಪಟ್ಟ ಘಟನೆಯೊಂದಿಗೆ ಅಂತ್ಯಗೊಳ್ಳುವ ಒಂದು ಪರೀಕ್ಷಾಕಾಲವನ್ನು ಇಸ್ರಾಯೇಲಿಗೆ ನೀಡಲಾಗಿತ್ತು ಎಂಬುದನ್ನು ಇದು ಸೂಚಿಸುತ್ತದೆ. ನಾಲ್ಕು ನೂರು ತೊಂಬತ್ತು ವರ್ಷಗಳು “ಕತ್ತರಿಸಲ್ಪಟ್ಟವು”; ಅವು ಇಪ್ಪತ್ತ್ಮೂರು ನೂರು ವರ್ಷಗಳ ದೀರ್ಘ ಪ್ರವಾದನೆಯಲ್ಲಿ ಒಳಗೊಂಡಿದ್ದ ಒಂದು ಚಿಕ್ಕ ಪ್ರವಾದನಾತ್ಮಕ ಅವಧಿಯನ್ನು ಪ್ರತಿನಿಧಿಸುತ್ತಿದ್ದವು. “ನಾಲ್ಕು ನೂರು ತೊಂಬತ್ತು” ಎಂಬ ಸಂಖ್ಯೆ, ಯೇಸು ಸಾಕ್ಷ್ಯಪಡಿಸಿದಂತೆ, ಪರೀಕ್ಷಾಕಾಲದ ಸಂಕೇತವಾಗಿದೆ.</w:t>
      </w:r>
    </w:p>
    <w:p>
      <w:pPr>
        <w:pStyle w:val="ArticleScripture"/>
        <w:jc w:val="left"/>
      </w:pPr>
      <w:r>
        <w:rPr>
          <w:rFonts w:ascii="Nirmala UI" w:hAnsi="Nirmala UI" w:eastAsia="Nirmala UI" w:cs="Nirmala UI"/>
        </w:rPr>
        <w:t>ಆಗ ಪೇತ್ರನು ಆತನ ಬಳಿಗೆ ಬಂದು, “ಕರ್ತನೇ, ನನ್ನ ಸಹೋದರನು ನನ್ನ ವಿರುದ್ಧ ಪಾಪ ಮಾಡಿದರೆ, ನಾನು ಅವನನ್ನು ಎಷ್ಟು ಬಾರಿ ಕ್ಷಮಿಸಬೇಕು? ಏಳು ಬಾರಿ ತನಕವೇ?” ಎಂದು ಕೇಳಿದನು. ಯೇಸು ಅವನಿಗೆ ಹೇಳಿದರು, “ನಿನಗೆ ನಾನು ಏಳು ಬಾರಿ ತನಕವೆಂದು ಹೇಳುವುದಿಲ್ಲ; ಆದರೆ ಎಪ್ಪತ್ತೇಳು ಬಾರಿ ತನಕವೆಂದು ಹೇಳುತ್ತೇನೆ.” ಮತ್ತಾಯ 18:22.</w:t>
      </w:r>
    </w:p>
    <w:p>
      <w:pPr>
        <w:pStyle w:val="ArticleBody"/>
        <w:jc w:val="left"/>
      </w:pPr>
      <w:r>
        <w:rPr>
          <w:rFonts w:ascii="Nirmala UI" w:hAnsi="Nirmala UI" w:eastAsia="Nirmala UI" w:cs="Nirmala UI"/>
        </w:rPr>
        <w:t>ಕ್ಷಮೆಗೆ ಒಂದು ಅಂತ್ಯವಿದೆ; ಆ ಅಂತ್ಯವನ್ನು “ನಾಲ್ಕು ನೂರು ತೊಂಬತ್ತು” ಎಂಬ ಸಂಖ್ಯೆಯು ಪ್ರತಿನಿಧಿಸುತ್ತದೆ. “ನಾಲ್ಕು ನೂರು ತೊಂಬತ್ತು” ವರ್ಷಗಳು ಯೆಹೂದ್ಯರು ತಮ್ಮ ವಿಮೋಚನೆಯಿಂದ ಆರಂಭಿಸಿ ಸ್ತೆಫನನನ್ನು ಕಲ್ಲೆಸೆದು ಕೊಂದ ಸಮಯದಲ್ಲಿ ತಮ್ಮ ಪರೀಕ್ಷಾಕಾಲದ ಪಾತ್ರೆಯನ್ನು ತುಂಬುವವರೆಗಿನ ಅವರಿಗೆ ನೀಡಲ್ಪಟ್ಟ ಪರೀಕ್ಷಾಕಾಲದ ಅವಧಿಯನ್ನು ಸೂಚಿಸುತ್ತವೆ. “ನಾಲ್ಕು ನೂರು ತೊಂಬತ್ತು” ವರ್ಷಗಳು ಲೇವ್ಯಕಾಂಡ ಇಪ್ಪತ್ತಾರು ಅಧ್ಯಾಯದಲ್ಲಿನ “ಏಳು ಕಾಲಗಳು” ಎಂಬ ಶಾಪದೊಂದಿಗೂ ಸಂಬಂಧ ಹೊಂದಿವೆ. ಭೂಮಿಯು ತನ್ನ ಸಬ್ಬತ್‌ಗಳನ್ನು ಅನುಭವಿಸುವುದನ್ನು ಉಲ್ಲೇಖಿಸುವ ಸ್ಥಳಗಳು ಬೈಬಲಿನಲ್ಲಿ ಕೇವಲ ಎರಡು ಮಾತ್ರ. ಮೊದಲನೆಯದು ಲೇವ್ಯಕಾಂಡ ಇಪ್ಪತ್ತಾರು ಅಧ್ಯಾಯದಲ್ಲಿ ಕಂಡುಬರುತ್ತದೆ.</w:t>
      </w:r>
    </w:p>
    <w:p>
      <w:pPr>
        <w:pStyle w:val="ArticleScripture"/>
        <w:jc w:val="left"/>
      </w:pPr>
      <w:r>
        <w:rPr>
          <w:rFonts w:ascii="Nirmala UI" w:hAnsi="Nirmala UI" w:eastAsia="Nirmala UI" w:cs="Nirmala UI"/>
        </w:rPr>
        <w:t>ಆದರೂ ಈ ಎಲ್ಲದಕ್ಕೂ ನೀವು ನನ್ನ ಮಾತನ್ನು ಕೇಳದೆ, ನನಗೆ ವಿರುದ್ಧವಾಗಿ ನಡೆದರೆ; ಆಗ ನಾನೂ ಕ್ರೋಧದಿಂದ ನಿಮಗೆ ವಿರುದ್ಧವಾಗಿ ನಡೆಯುವೆನು; ಹೌದು, ನಾನೇ, ನಾನೇ ನಿಮ್ಮ ಪಾಪಗಳ ನಿಮಿತ್ತ ನಿಮ್ಮನ್ನು ಏಳುಪಟ್ಟು ಶಿಕ್ಷಿಸುವೆನು. ನೀವು ನಿಮ್ಮ ಪುತ್ರರ ಮಾಂಸವನ್ನು ತಿನ್ನುವಿರಿ, ಮತ್ತು ನಿಮ್ಮ ಪುತ್ರಿಯರ ಮಾಂಸವನ್ನೂ ತಿನ್ನುವಿರಿ. ನಾನು ನಿಮ್ಮ ಉನ್ನತಸ್ಥಳಗಳನ್ನು ನಾಶಮಾಡುವೆನು, ನಿಮ್ಮ ಪ್ರತಿಮೆಗಳನ್ನೂ ಕಡಿದು ಬೀಳಿಸುವೆನು, ನಿಮ್ಮ ಮೂರ್ತಿಗಳ ಶವಗಳ ಮೇಲೆಯೇ ನಿಮ್ಮ ಶವಗಳನ್ನು ಎಸೆದುಬಿಡುವೆನು; ಆಗ ನನ್ನ ಆತ್ಮವು ನಿಮ್ಮನ್ನು ಅಸಹ್ಯಿಸುವುದು. ನಾನು ನಿಮ್ಮ ಪಟ್ಟಣಗಳನ್ನು ಬತ್ತಲಾಗಿ ಮಾಡುವೆನು, ನಿಮ್ಮ ಪರಿಶುದ್ಧಸ್ಥಳಗಳನ್ನು ನಾಶಾವಸ್ಥೆಗೆ ತರುವೆನು, ಮತ್ತು ನಿಮ್ಮ ಸುಗಂಧಧೂಪಗಳ ಸುವಾಸನೆಯನ್ನು ಅಂಗೀಕರಿಸುವದಿಲ್ಲ. ನಾನು ದೇಶವನ್ನು ನಾಶಾವಸ್ಥೆಗೆ ತರುವೆನು; ಅದರಲ್ಲಿ ವಾಸಿಸುವ ನಿಮ್ಮ ಶತ್ರುಗಳು ಅದನ್ನು ನೋಡಿ ಬೆರಗಾಗುವರು. ನಾನು ನಿಮ್ಮನ್ನು ಜನಾಂಗಗಳ ಮಧ್ಯೆ ಚದರಿಸುವೆನು, ಮತ್ತು ನಿಮ್ಮ ಹಿಂದೆ ಕತ್ತಿಯನ್ನು ಬೀಳುವಂತೆ ಮಾಡುವೆನು; ನಿಮ್ಮ ದೇಶವು ಬತ್ತಲಾಗಿ, ನಿಮ್ಮ ಪಟ್ಟಣಗಳು ಪಾಳಾಗುವುವು. ಆಗ ದೇಶವು ತಾನು ಬತ್ತಲಾಗಿ ಬಿದ್ದಿರುವ ಕಾಲಮಟ್ಟಿಗೆ, ನೀವು ನಿಮ್ಮ ಶತ್ರುಗಳ ದೇಶದಲ್ಲಿರುವ ಕಾಲಮಟ್ಟಿಗೆ, ತನ್ನ ವಿಶ್ರಾಂತಿ ದಿನಗಳನ್ನು ಅನುಭವಿಸುವುದು; ಹೌದು, ಆಗ ದೇಶವು ವಿಶ್ರಾಂತಿ ಪಡೆದು ತನ್ನ ವಿಶ್ರಾಂತಿ ದಿನಗಳನ್ನು ಅನುಭವಿಸುವುದು. ಅದು ಬತ್ತಲಾಗಿ ಬಿದ್ದಿರುವ ಕಾಲಮಟ್ಟಿಗೆ ವಿಶ್ರಾಂತಿ ಪಡೆಯುವುದು; ಏಕೆಂದರೆ ನೀವು ಅದರಲ್ಲಿ ವಾಸಿಸುತ್ತಿದ್ದಾಗ ನಿಮ್ಮ ವಿಶ್ರಾಂತಿ ದಿನಗಳಲ್ಲಿ ಅದಕ್ಕೆ ದೊರಕದಿದ್ದ ವಿಶ್ರಾಂತಿ ಆಗ ದೊರಕುವುದು. ಯಾಜಕಕಾಂಡ 26:27–35.</w:t>
      </w:r>
    </w:p>
    <w:p>
      <w:pPr>
        <w:pStyle w:val="ArticleBody"/>
        <w:jc w:val="left"/>
      </w:pPr>
      <w:r>
        <w:rPr>
          <w:rFonts w:ascii="Nirmala UI" w:hAnsi="Nirmala UI" w:eastAsia="Nirmala UI" w:cs="Nirmala UI"/>
        </w:rPr>
        <w:t>ಇಪ್ಪತ್ತಾರನೆಯ ಅಧ್ಯಾಯದಲ್ಲಿ ನಾಲ್ಕು ಬಾರಿ ಉಲ್ಲೇಖಿಸಲ್ಪಟ್ಟಿರುವ “ಏಳು ಕಾಲಗಳ” ಶಿಕ್ಷೆಯು, ದೇವರ ಜನರು ಚದರಿಸಲ್ಪಟ್ಟಾಗ ಆ ದೇಶವು ನಂತರ “ತನ್ನ ವಿಶ್ರಾಂತಿ ದಿನಗಳನ್ನು ಅನುಭವಿಸುವುದು” ಎಂದು ಸೂಚಿಸುತ್ತದೆ. ದಾನಿಯೇಲನು ಮತ್ತು ಆ ಮೂವರು ಶ್ರೇಷ್ಠರು ಮೋಶೆಯ ಶಾಪದ ಪರಿಪೂರಣೆಯಾಗಿ ಶತ್ರುಗಳ ದೇಶಕ್ಕೆ ಚದರಿಸಲ್ಪಟ್ಟಿದ್ದರು; ಮತ್ತು ಎಪ್ಪತ್ತು ವರ್ಷಗಳ ಆ ಚದರಿಕೆಯಾಗಿದ್ದು, ಎರಡು ಸಾವಿರ ಐನೂರು ಇಪ್ಪತ್ತು ವರ್ಷಗಳ ಚದರಿಕೆಯ ಒಂದು ಸಾಂಕೇತಿಕ ದೃಷ್ಟಾಂತಪಾಠವಾಗಿತ್ತು. ಅದು ಪ್ರವಾದ್ಯಾತ್ಮಕ ದೃಷ್ಟಾಂತಪಾಠವಾಗಿದ್ದು, ಯೆಜೆಬೆಲಿನ ಹಿಂಸಾಚಾರದ ಸಮಯದಲ್ಲಿ ಏಲೀಯನ ಮೂರುವರೆ ವರ್ಷಗಳ ಬರಗಾಲದಂತೆಯೇ ಇತ್ತು. ಆ ಮೂರುವರೆ ವರ್ಷಗಳು ಮೂರುವರೆ ಪ್ರವಾದ್ಯಾತ್ಮಕ ವರ್ಷಗಳನ್ನು ಸೂಚಿಸುತ್ತಿದ್ದವು; ಅವು ಕ್ರಿ.ಶ. 538ರಿಂದ 1798ರವರೆಗೆ ಪಾಪಸಭೆಯ ಆಳ್ವಿಕೆಯ ಒಂದು ಸಾವಿರ ಎರಡು ನೂರು ಅರವತ್ತು ವರ್ಷಗಳಿಗೆ ಸಮನಾಗಿದ್ದವು. ಎಪ್ಪತ್ತು ವರ್ಷಗಳು “ಏಳು ಕಾಲಗಳ” ಒಂದು ಸಂಕೇತವಾಗಿದ್ದವು; ಹೇಗೋ ಅದೇ ರೀತಿಯಾಗಿ ಮೂರುವರೆ ವರ್ಷಗಳು ಒಂದು ಸಾವಿರ ಎರಡು ನೂರು ಅರವತ್ತು ವರ್ಷಗಳ ಅರಣ್ಯದ ಒಂದು ಸಂಕೇತವಾಗಿದ್ದವು. ಯೆರೆಮಿಯನಿಂದ ಗುರುತಿಸಲ್ಪಟ್ಟ ದಾನಿಯೇಲನ ಬಂಧನದ ಎಪ್ಪತ್ತು ವರ್ಷಗಳು, “ನಾನೂರು ತೊಂಬತ್ತು” ವರ್ಷಗಳನ್ನು ಪ್ರತಿನಿಧಿಸುತ್ತಿದ್ದವು.</w:t>
      </w:r>
    </w:p>
    <w:p>
      <w:pPr>
        <w:pStyle w:val="ArticleScripture"/>
        <w:jc w:val="left"/>
      </w:pPr>
      <w:r>
        <w:rPr>
          <w:rFonts w:ascii="Nirmala UI" w:hAnsi="Nirmala UI" w:eastAsia="Nirmala UI" w:cs="Nirmala UI"/>
        </w:rPr>
        <w:t>ಅವರ ಪಿತೃಗಳ ಕರ್ತನಾದ ದೇವರು ತನ್ನ ದೂತರ ಮೂಲಕ ಅವರಿಗೆ ಮರುಮರುವಾಗಿ ಕಳುಹಿಸುತ್ತಾ, ಮುಂಜಾನೆ ಎದ್ದೇ ಕಳುಹಿಸಿದನು; ಯಾಕಂದರೆ ತನ್ನ ಜನರ ಮೇಲೂ ತನ್ನ ನಿವಾಸಸ್ಥಾನದ ಮೇಲೂ ಅವನಿಗೆ ಕರುಣೆ ಇತ್ತು. ಆದರೆ ಅವರು ದೇವರ ದೂತರನ್ನು ಹಾಸ್ಯಮಾಡಿ, ಅವನ ವಾಕ್ಯಗಳನ್ನು ತಿರಸ್ಕರಿಸಿ, ಅವನ ಪ್ರವಾದಿಗಳನ್ನು ಅವಮಾನಿಸಿದರು; ಹೀಗೆ ಕರ್ತನ ಕೋಪವು ತನ್ನ ಜನರ ವಿರುದ್ಧ ಏಳಿಬಂದಿತು, ಪರಿಹಾರವೇ ಇರದ ಮಟ್ಟಿಗೆ. ಆದದರಿಂದ ಆತನು ಅವರ ಮೇಲೆ ಕಸ್ದೀಯರ ರಾಜನನ್ನು ತಂದನು; ಅವನು ಅವರ ಪರಿಶುದ್ಧಾಲಯದ ಗೃಹದಲ್ಲಿಯೇ ಅವರ ಯುವಕರನ್ನು ಕತ್ತಿಯಿಂದ ಕೊಂದನು, ಮತ್ತು ಯುವಕನಾದರೂ ಯುವತಿಯಾದರೂ, ವೃದ್ಧನಾದರೂ ವಯಸ್ಸಿನ ನಿಮಿತ್ತ ಬಾಗಿರುವವನಾದರೂ ಯಾರ ಮೇಲೂ ಕರುಣೆ ತೋರಲಿಲ್ಲ; ಆತನು ಅವರನ್ನೆಲ್ಲ ಅವನ ಕೈಗೆ ಒಪ್ಪಿಸಿದನು. ದೇವರ ಮಂದಿರದ ಎಲ್ಲಾ ಪಾತ್ರೆಗಳನ್ನೂ, ದೊಡ್ಡವುಗಳಾಗಲಿ ಚಿಕ್ಕವುಗಳಾಗಲಿ, ಕರ್ತನ ಮಂದಿರದ ಧನಭಂಡಾರಗಳನ್ನೂ, ರಾಜನ ಧನಭಂಡಾರಗಳನ್ನೂ, ಅವನ ಪ್ರಧಾನರ ಧನಭಂಡಾರಗಳನ್ನೂ—ಇವೆಲ್ಲವನ್ನೂ ಅವನು ಬಾಬಿಲೋನಿಗೆ ತೆಗೆದುಕೊಂಡು ಹೋದನು. ಅವರು ದೇವರ ಮಂದಿರವನ್ನು ಬೆಂಕಿಯಿಂದ ಸುಟ್ಟು, ಯೆರೂಸಲೇಮಿನ ಗೋಡೆಯನ್ನು ಕೆಡವಿ, ಅದರ ಎಲ್ಲಾ ಅರಮನೆಗಳನ್ನು ಬೆಂಕಿಯಿಂದ ಸುಟ್ಟು, ಅದರ ಎಲ್ಲಾ ಸುಂದರ ಪಾತ್ರೆಗಳನ್ನೂ ನಾಶಮಾಡಿದರು. ಕತ್ತಿಯಿಂದ ತಪ್ಪಿಸಿಕೊಂಡವರನ್ನು ಅವನು ಬಾಬಿಲೋನಿಗೆ ಸೆರೆಹೊಯ್ಯಿದನು; ಅಲ್ಲಿ ಅವರು ಪರ್ಷ್ಯದ ರಾಜ್ಯದ ಆಳ್ವಿಕೆ ಬರುವ ತನಕ ಅವನಿಗೂ ಅವನ ಪುತ್ರರಿಗೂ ಸೇವಕರಾದರು. ಹೀಗೆ ಯೆರೆಮೀಯನ ಬಾಯಿಂದ ಕರ್ತನು ಹೇಳಿದ ವಾಕ್ಯವು ನೆರವೇರುವಂತೆ ಆಯಿತು, ದೇಶವು ತನ್ನ ವಿಶ್ರಾಂತಿಯ ಶಬ್ಬತ್ತನ್ನು ಅನುಭವಿಸುವ ತನಕ; ಅದು ಹಾಳಾಗಿ ಬಿದ್ದಿದ್ದೆಲ್ಲಾ ಕಾಲವೂ ಶಬ್ಬತ್ತನ್ನು ಆಚರಿಸಿತು, ಎಪ್ಪತ್ತು ವರ್ಷಗಳು ಪೂರ್ಣಗೊಳ್ಳುವಂತೆ. ಈಗ ಪರ್ಷ್ಯದ ರಾಜನಾದ ಕೋರೇಶನ ಪ್ರಥಮ ವರ್ಷದಲ್ಲಿ, ಯೆರೆಮೀಯನ ಬಾಯಿಂದ ಕರ್ತನು ಹೇಳಿದ ವಾಕ್ಯವು ನೆರವೇರುವಂತೆ, ಕರ್ತನು ಪರ್ಷ್ಯದ ರಾಜನಾದ ಕೋರೇಶನ ಆತ್ಮವನ್ನು ಪ್ರೇರೇಪಿಸಿದನು; ಆಗ ಅವನು ತನ್ನ ಸಮಸ್ತ ರಾಜ್ಯದೊಳಗೆ ಪ್ರಕಟಣೆ ಮಾಡಿಸಿ, ಅದನ್ನು ಲಿಖಿತವಾಗಿಯೂ ನೀಡಿ ಹೀಗೆಂದನು: “ಪರ್ಷ್ಯದ ರಾಜನಾದ ಕೋರೇಶನು ಹೀಗೆ ಹೇಳುತ್ತಾನೆ: ಪರಲೋಕದ ದೇವರಾದ ಕರ್ತನು ಭೂಮಿಯ ಎಲ್ಲಾ ರಾಜ್ಯಗಳನ್ನು ನನಗೆ ಕೊಟ್ಟಿದ್ದಾನೆ; ಮತ್ತು ಯೆಹೂದದಲ್ಲಿರುವ ಯೆರೂಸಲೇಮಿನಲ್ಲಿ ಅವನಿಗೋಸ್ಕರ ಒಂದು ಮಂದಿರವನ್ನು ಕಟ್ಟಬೇಕೆಂದು ನನಗೆ ಆಜ್ಞಾಪಿಸಿದ್ದಾನೆ. ಅವನ ಸಮಸ್ತ ಜನರಲ್ಲಿ ನಿಮ್ಮೊಳಗೆ ಯಾರು ಇದ್ದಾರೋ, ಅವನ ದೇವರಾದ ಕರ್ತನು ಅವನೊಂದಿಗಿರಲಿ; ಅವನು ಮೇಲಕ್ಕೆ ಹೋಗಲಿ.” 2 ಪೂರ್ವಕಾಲವೃತ್ತಾಂತ 36:15–23.</w:t>
      </w:r>
    </w:p>
    <w:p>
      <w:pPr>
        <w:pStyle w:val="ArticleBody"/>
        <w:jc w:val="left"/>
      </w:pPr>
      <w:r>
        <w:rPr>
          <w:rFonts w:ascii="Nirmala UI" w:hAnsi="Nirmala UI" w:eastAsia="Nirmala UI" w:cs="Nirmala UI"/>
        </w:rPr>
        <w:t>ಭೂಮಿಯು ತನ್ನ ಸಬ್ಬತ್‌ಗಳನ್ನು ಅನುಭವಿಸುವುದಕ್ಕೆ ಸಂಬಂಧಿಸಿದಂತೆ ಬೈಬಲಿನಲ್ಲಿ ಇರುವ ಕೇವಲ ಎರಡು ಉಲ್ಲೇಖಗಳೂ ದೇವರ ಜನರ ಚದರಿಸಿಹೋಗುವಿಕೆಯಿಗೂ, ಹಾಗೆಯೇ ಎಪ್ಪತ್ತು ವರ್ಷಗಳ ಬಂಧನಾವಸ್ಥೆಗೂ ಸಂಬಂಧಿಸಿದವು; ಆ ಅವಧಿಯು ಭೂಮಿಗೆ ತನ್ನ ಸಬ್ಬತ್‌ಗಳನ್ನು ಅನುಭವಿಸಲು ಅವಕಾಶ ಕಲ್ಪಿಸುವ ಕಾಲಪರಿಧಿಯನ್ನು ಸೂಚಿಸಿತು. ಅದು ಯೆಹೂದ್ಯರು ಭೂಮಿಗೆ ವಿಶ್ರಾಂತಿಯನ್ನು ಅನುಭವಿಸಲು ಅವಕಾಶ ಮಾಡಿಕೊಡದೆ ಹೋದ ಸಬ್ಬತ್‌ಗಳ ಪ್ರಮಾಣಕ್ಕೆ ಸಮನಾಗಿತ್ತು. ಭೂಮಿಯು ಎಪ್ಪತ್ತು ವರ್ಷಗಳ ಕಾಲ ವಿಶ್ರಾಂತಿ ಪಡೆದದ್ದು, ಭೂಮಿಗೆ ವಿಶ್ರಾಂತಿ ನೀಡಬೇಕೆಂಬ ಆಜ್ಞೆಗೆ ವಿರುದ್ಧವಾದ ದ್ರೋಹವು ನೆರವೇರಿಸಲ್ಪಟ್ಟಿದ್ದ ಒಟ್ಟು ವರ್ಷಗಳನ್ನು ಪ್ರತಿನಿಧಿಸಿತು. ಸರಳ ಗಣಿತವು “ನಾಲ್ಕು ನೂರು ತೊಂಬತ್ತು” ವರ್ಷಗಳ ದ್ರೋಹದಲ್ಲಿ, ಭೂಮಿಯು ವಿಶ್ರಾಂತಿ ಪಡೆಯದೆ ಹೋದ ಒಟ್ಟು ಎಪ್ಪತ್ತು ವರ್ಷಗಳಿದ್ದವು ಎಂಬುದನ್ನು ತೋರಿಸುತ್ತದೆ.</w:t>
      </w:r>
    </w:p>
    <w:p>
      <w:pPr>
        <w:pStyle w:val="ArticleBody"/>
        <w:jc w:val="left"/>
      </w:pPr>
      <w:r>
        <w:rPr>
          <w:rFonts w:ascii="Nirmala UI" w:hAnsi="Nirmala UI" w:eastAsia="Nirmala UI" w:cs="Nirmala UI"/>
        </w:rPr>
        <w:t>ಇಪ್ಪತ್ತ್ಮೂರು ನೂರು ವರ್ಷಗಳಿಂದ ನಾಲ್ಕು ನೂರು ತೊಂಬತ್ತು ವರ್ಷಗಳನ್ನು ಯೆಹೂದ್ಯರಿಗಾಗಿಯೇ ಕೃಪಾಕಾಲದ ಅವಧಿಯಾಗಿ ಬೇರ್ಪಡಿಸಲಾಯಿತು; ಮತ್ತು ಆ “ನಾಲ್ಕು ನೂರು ತೊಂಬತ್ತು” ವರ್ಷಗಳು ಲೇವ್ಯಕಾಂಡ ಇಪ್ಪತ್ತಾರು ಅಧ್ಯಾಯದ “ಏಳು ಕಾಲಗಳು” ಎಂಬ ಚದುರಾಟದೊಂದಿಗೆ ನೇರವಾದ ಸಂಬಂಧವನ್ನು ಹೊಂದಿವೆ.</w:t>
      </w:r>
    </w:p>
    <w:p>
      <w:pPr>
        <w:pStyle w:val="ArticleBody"/>
        <w:jc w:val="left"/>
      </w:pPr>
      <w:r>
        <w:rPr>
          <w:rFonts w:ascii="Nirmala UI" w:hAnsi="Nirmala UI" w:eastAsia="Nirmala UI" w:cs="Nirmala UI"/>
        </w:rPr>
        <w:t>“ಚಾಜೋನ್” ದರ್ಶನದಲ್ಲಿರುವ ತುಳಿಯಲ್ಪಡುವಿಕೆಯೂ, ಮತ್ತು ಇಪ್ಪತ್ತ್ಮೂರು ನೂರು ವರ್ಷಗಳ ಅಂತ್ಯದಲ್ಲಿ ಕಾಣಿಸಿಕೊಳ್ಳುವಿಕೆಯ “ಮಾರೆಹ್” ದರ್ಶನವೂ ಪರಸ್ಪರ ವಿಭಿನ್ನವಾಗಿವೆ; ಆದಾಗ್ಯೂ, ಅವುಗಳಿಗೆ ನೇರವಾದ ಸಂಬಂಧವಿದೆ. ದಾನಿಯೇಲನ ವಿಷಯದಲ್ಲಿ ಇದ್ದಂತೆಯೇ, ದೇವರ ಜನರು ಈ ಎರಡು ದರ್ಶನಗಳನ್ನು ಸರಿಯಾಗಿ ವಿಭಜಿಸಬೇಕು; ಅದೇ ಸಮಯದಲ್ಲಿ ಅವು ಪರಸ್ಪರ ಹೊಂದಿರುವ ಸಂಬಂಧವನ್ನೂ ಗುರುತಿಸಬೇಕು. ಯೆಹೂದ್ಯರು ಹಿಂದಿರುಗಿ ಯೆರೂಸಲೇಮನ್ನು ಪುನರ್‌ನಿರ್ಮಿಸಲು ಅನುಮತಿಸಿದ ಮೂರು ಆದೇಶಗಳಿಗೆ ದಾರಿಗೆ ತಂದ ಬಂಧನವಾಸದ ಎಪ್ಪತ್ತು ವರ್ಷಗಳು, ಭೂಮಿಗೆ ವಿಶ್ರಾಂತಿ ನೀಡುವ ಒಡಂಬಡಿಕೆಯ ವಿರುದ್ಧ ಯೆಹೂದ್ಯರು ತೋರಿದ “ನಾನೂರು ತೊಂಬತ್ತು” ವರ್ಷಗಳ ದಂಗೆತನವನ್ನು ಪ್ರತಿನಿಧಿಸಿತು.</w:t>
      </w:r>
    </w:p>
    <w:p>
      <w:pPr>
        <w:pStyle w:val="ArticleBody"/>
        <w:jc w:val="left"/>
      </w:pPr>
      <w:r>
        <w:rPr>
          <w:rFonts w:ascii="Nirmala UI" w:hAnsi="Nirmala UI" w:eastAsia="Nirmala UI" w:cs="Nirmala UI"/>
        </w:rPr>
        <w:t>ಮೂರನೇ ಆದೇಶವು ಅವರು ಹಿಂದಿರುಗಿ ಮರುನಿರ್ಮಾಣ ಮಾಡುವ ಅವಕಾಶವನ್ನು ಗುರುತಿಸಿದಾಗ, ಅವರಿಗೆ “ನಾಲ್ಕು ನೂರು ತೊಂಬತ್ತು” ವರ್ಷಗಳ ಪರೀಕ್ಷಾಕಾಲವನ್ನು ನೀಡಲಾಯಿತು; ಯಾಕಂದರೆ, ಅವರ ಅವಿಧೇಯತೆ ಯೆರೂಸಲೇಮಿನ ನಾಶಕ್ಕೂ ಅವರ ಚದುರಿಹೋಗುವಿಕೆಗೆ ಕಾರಣವಾದ ಅದೇ ಅವಧಿಯಲ್ಲೇ ಅವರು ಪರೀಕ್ಷಿಸಲ್ಪಟ್ಟರು. ಎರಡನೆಯ “ನಾಲ್ಕು ನೂರು ತೊಂಬತ್ತು ವರ್ಷಗಳ” ಅಂತ್ಯದಲ್ಲಿ, ಅವರ ಅವಿಧೇಯತೆಯೇ ಮತ್ತೊಮ್ಮೆ ಯೆರೂಸಲೇಮಿನ ನಾಶವನ್ನೂ ಅವರ ಅನ್ಯಜನಾಂಗಗಳ ನಡುವೆ ಚದುರಿಹೋಗುವಿಕೆಯಾಗಿಯೂ ಉಂಟುಮಾಡುವುದು.</w:t>
      </w:r>
    </w:p>
    <w:p>
      <w:pPr>
        <w:pStyle w:val="ArticleBody"/>
        <w:jc w:val="left"/>
      </w:pPr>
      <w:r>
        <w:rPr>
          <w:rFonts w:ascii="Nirmala UI" w:hAnsi="Nirmala UI" w:eastAsia="Nirmala UI" w:cs="Nirmala UI"/>
        </w:rPr>
        <w:t>ಎಪ್ಪತ್ತು ವರ್ಷದ ಬಂಧನಕ್ಕೆ ಮುನ್ನ “ನಾಲ್ಕು ನೂರು ತೊಂಬತ್ತು” ವರ್ಷಗಳ ಬಂಡಾಯವು ನಡೆದಿತ್ತು; ಮತ್ತು ಆ ಎಪ್ಪತ್ತು ವರ್ಷದ ಬಂಧನದ ನಂತರ ಮತ್ತೊಂದು “ನಾಲ್ಕು ನೂರು ತೊಂಬತ್ತು ವರ್ಷಗಳು” ಇನ್ನಷ್ಟು ಬಂಡಾಯವು ಮುಂದುವರಿದಿತು.</w:t>
      </w:r>
    </w:p>
    <w:p>
      <w:pPr>
        <w:pStyle w:val="ArticleBody"/>
        <w:jc w:val="left"/>
      </w:pPr>
      <w:r>
        <w:rPr>
          <w:rFonts w:ascii="Nirmala UI" w:hAnsi="Nirmala UI" w:eastAsia="Nirmala UI" w:cs="Nirmala UI"/>
        </w:rPr>
        <w:t>ಭೂಮಿಗೆ ವಿಶ್ರಾಂತಿ ದೊರಕುವಂತೆ ಮಾಡಿದ ಮೊದಲ “ನಾನೂರು ತೊಂಬತ್ತು” ವರ್ಷದ ಅವಧಿಯು ಯೆರೂಸಲೇಮಿನ ನಾಶದೊಂದಿಗೆ ಅಂತ್ಯಕ್ಕೇರಿತ್ತು. ಇಪ್ಪತ್ತ್ಮೂರು ನೂರು ವರ್ಷಗಳಿಂದ ಕತ್ತರಿಸಿ ಬೇರ್ಪಡಿಸಲ್ಪಟ್ಟಿದ್ದ “ನಾನೂರು ತೊಂಬತ್ತು” ವರ್ಷಗಳ ಅಂತ್ಯದಲ್ಲಿ, ಯೆರೂಸಲೇಮು ಮತ್ತೊಮ್ಮೆ ನಾಶವಾಯಿತು; ಯಾಕಂದರೆ ಯೇಸು ಯಾವಾಗಲೂ ಒಂದು ವಿಷಯದ ಅಂತ್ಯವನ್ನು ಅದರ ಆರಂಭದ ಮೂಲಕವೇ ಉದಾಹರಿಸುತ್ತಾನೆ.</w:t>
      </w:r>
    </w:p>
    <w:p>
      <w:pPr>
        <w:pStyle w:val="ArticleBody"/>
        <w:jc w:val="left"/>
      </w:pPr>
      <w:r>
        <w:rPr>
          <w:rFonts w:ascii="Nirmala UI" w:hAnsi="Nirmala UI" w:eastAsia="Nirmala UI" w:cs="Nirmala UI"/>
        </w:rPr>
        <w:t>ನಿಜವಾದ ಬಾಬಿಲೋನಿನಲ್ಲಿ ನಿಜವಾದ ಇಸ್ರಾಯೇಲಿನ ಎಪ್ಪತ್ತು ವರ್ಷದ ಬಂಧನವು “ಏಳು ಕಾಲಗಳ” ಚದರಿಕೆಗೆ ಒಂದು ಸಂಕೇತವಾಗಿತ್ತು; ಮತ್ತು Sister White ಅವರು, ನಿಜವಾದ ಬಾಬಿಲೋನಿನಲ್ಲಿ ನಿಜವಾದ ಇಸ್ರಾಯೇಲಿನ ಎಪ್ಪತ್ತು ವರ್ಷದ ಬಂಧನವು ಆತ್ಮಿಕ ಬಾಬಿಲೋನಿನಲ್ಲಿ ಆತ್ಮಿಕ ಇಸ್ರಾಯೇಲಿನ ಸಾವಿರ ಎರಡು ನೂರು ಅರವತ್ತು ವರ್ಷದ ಬಂಧನಕ್ಕೆ ಒಂದು ಪ್ರತಿರೂಪವಾಗಿತ್ತು ಎಂದು ಗುರುತಿಸುತ್ತಾರೆ.</w:t>
      </w:r>
    </w:p>
    <w:p>
      <w:pPr>
        <w:pStyle w:val="ArticleScripture"/>
        <w:jc w:val="left"/>
      </w:pPr>
      <w:r>
        <w:rPr>
          <w:rFonts w:ascii="Nirmala UI" w:hAnsi="Nirmala UI" w:eastAsia="Nirmala UI" w:cs="Nirmala UI"/>
        </w:rPr>
        <w:t>“ನಿರಂತರ ಹಿಂಸಾಚಾರದ ಈ ದೀರ್ಘ ಅವಧಿಯಲ್ಲಿಯೂ ಭೂಮಿಯ ಮೇಲಿರುವ ದೇವರ ಸಭೆಯು, ಬಂಧನವಾಸದ ಕಾಲದಲ್ಲಿ ಬಾಬಿಲೋನಿನಲ್ಲಿ ಸೆರೆಯಾಗಿ ಹಿಡಿದಿಡಲ್ಪಟ್ಟಿದ್ದ ಇಸ್ರಾಯೇಲರ ಮಕ್ಕಳಂತೆಯೇ ನಿಜವಾಗಿಯೂ ಬಂಧನದಲ್ಲಿತ್ತು.” ಪ್ರಾಫೆಟ್ಸ್ ಅಂಡ್ ಕಿಂಗ್ಸ್, 714.</w:t>
      </w:r>
    </w:p>
    <w:p>
      <w:pPr>
        <w:pStyle w:val="ArticleBody"/>
        <w:jc w:val="left"/>
      </w:pPr>
      <w:r>
        <w:rPr>
          <w:rFonts w:ascii="Nirmala UI" w:hAnsi="Nirmala UI" w:eastAsia="Nirmala UI" w:cs="Nirmala UI"/>
        </w:rPr>
        <w:t>ಕ್ರಿಸ್ತಶಕ 538ರಿಂದ 1798ರವರೆಗೆ ಇರುವ ಹನ್ನೆರಡು ನೂರು ಅರವತ್ತು ವರ್ಷಗಳು “ಏಳು ಕಾಲಗಳ” ಪ್ರತಿರೂಪವಾಗಿದ್ದವು. ಎಪ್ಪತ್ತು ವರ್ಷಗಳ ಅಂತ್ಯದಲ್ಲಿ, ಯೆಹೂದ್ಯರು ಯೆರೂಸಲೇಮನ್ನು ಪುನಃಸ್ಥಾಪಿಸಿ ಮರುನಿರ್ಮಿಸಲು ಹಿಂತಿರುಗಿದರು. ಅವರ ಈ ಹಿಂತಿರುಗುವಿಕೆ, ಮೂರು ಆದೇಶಗಳ ಅವಧಿಯಲ್ಲಿ, “ಮರೇಹ್” ದರ್ಶನದ ಎರಡು ಸಾವಿರ ಮೂರು ನೂರು ವರ್ಷಗಳ ಪ್ರಾರಂಭವನ್ನು (ಕ್ರಿ.ಪೂ. 457) ಸೂಚಿಸಿತು; ಆ ದರ್ಶನವೇ 1844ರ ಅಕ್ಟೋಬರ್ 22ರಂದು ಅತ್ಯಂತ ಪರಿಶುದ್ಧ ಸ್ಥಳದಲ್ಲಿ ಕ್ರಿಸ್ತನ ಪ್ರತ್ಯಕ್ಷತೆಯ ಕಡೆಗೆ ದಾರಿಯಾಯಿತು. ಆ ಮೂರು ಆದೇಶಗಳೇ ಪ್ರವಾದನಾತ್ಮಕ ಅವಧಿಯ ಪ್ರಾರಂಭವನ್ನು ಗುರುತಿಸಿವೆ; ಮತ್ತು ಕೋರೇಶನ ಮೊದಲ ಆದೇಶದಿಂದಲೇ ಅವರು ಹಿಂತಿರುಗಿ ಮರುನಿರ್ಮಾಣವನ್ನು ಆರಂಭಿಸಿದ್ದರೂ, ಪ್ರವಾದನಾತ್ಮಕ ಅವಧಿ ಆರಂಭಗೊಳ್ಳಲು ಆ ಮೂರು ಆದೇಶಗಳೂ ಅವಶ್ಯವಾಗಿದ್ದವು.</w:t>
      </w:r>
    </w:p>
    <w:p>
      <w:pPr>
        <w:pStyle w:val="ArticleScripture"/>
        <w:jc w:val="left"/>
      </w:pPr>
      <w:r>
        <w:rPr>
          <w:rFonts w:ascii="Nirmala UI" w:hAnsi="Nirmala UI" w:eastAsia="Nirmala UI" w:cs="Nirmala UI"/>
        </w:rPr>
        <w:t>“ಎಜ್ರನ ಏಳನೇ ಅಧ್ಯಾಯದಲ್ಲಿ ಆ ರಾಜಾಜ್ಞೆ ಕಂಡುಬರುತ್ತದೆ. ವಚನಗಳು 12-26. ಅದರ ಅತ್ಯಂತ ಸಂಪೂರ್ಣ ರೂಪದಲ್ಲಿ ಅದು ಪರ್ಷಿಯಾದ ರಾಜನಾದ ಅರ್ತಕ್ಷಸ್ತನಿಂದ ಕ್ರಿ.ಪೂ. 457ರಲ್ಲಿ ಹೊರಡಿಸಲ್ಪಟ್ಟಿತು. ಆದರೆ ಎಜ್ರ 6:14ರಲ್ಲಿ ಯೆರೂಸಲೇಮಿನಲ್ಲಿರುವ ಕರ್ತನ ಮಂದಿರವು ‘ಪರ್ಷಿಯಾದ ರಾಜರಾದ ಕುರೂಷ, ದಾರಿಯವೇಶ, ಮತ್ತು ಅರ್ತಕ್ಷಸ್ತರ ಆಜ್ಞೆಯ ಪ್ರಕಾರ [ಅಂಚುಟಿಪ್ಪಣಿ, ‘ರಾಜಾಜ್ಞೆ’]’ ಕಟ್ಟಲ್ಪಟ್ಟಿತು ಎಂದು ಹೇಳಲಾಗಿದೆ. ಈ ಮೂವರು ರಾಜರು ಆ ರಾಜಾಜ್ಞೆಯನ್ನು ಆರಂಭಿಸುವುದರಲ್ಲಿಯೂ, ಮರುಸ್ಥಾಪಿಸುವುದರಲ್ಲಿಯೂ, ಮತ್ತು ಪೂರ್ಣಗೊಳಿಸುವುದರಲ್ಲಿಯೂ ಭಾಗವಹಿಸಿ, 2300 ವರ್ಷಗಳ ಆರಂಭವನ್ನು ಸೂಚಿಸಲು ಪ್ರವಾದನೆಯು ಬೇಡಿಕೊಂಡಿದ್ದ ಪರಿಪೂರ್ಣ ಸ್ಥಿತಿಗೆ ಅದನ್ನು ತಂದರು. ರಾಜಾಜ್ಞೆ ಪೂರ್ಣಗೊಂಡ ಕಾಲವಾದ ಕ್ರಿ.ಪೂ. 457ನ್ನು ಆ ಆಜ್ಞೆಯ ದಿನಾಂಕವೆಂದು ತೆಗೆದುಕೊಂಡಾಗ, ಎಪ್ಪತ್ತು ವಾರಗಳ ಕುರಿತು ಪ್ರವಾದನೆಯಲ್ಲಿ ಉಲ್ಲೇಖಿಸಲ್ಪಟ್ಟ ಪ್ರತಿಯೊಂದು ವಿವರವು ನೆರವೇರಿರುವುದು ಕಂಡುಬಂತು.” The Great Controversy, 326.</w:t>
      </w:r>
    </w:p>
    <w:p>
      <w:pPr>
        <w:pStyle w:val="ArticleBody"/>
        <w:jc w:val="left"/>
      </w:pPr>
      <w:r>
        <w:rPr>
          <w:rFonts w:ascii="Nirmala UI" w:hAnsi="Nirmala UI" w:eastAsia="Nirmala UI" w:cs="Nirmala UI"/>
        </w:rPr>
        <w:t>1798ರಿಂದ 1844ರವರೆಗೆ, ಪ್ರಕಟನೆಯ ಮೂರು ದೂತರು ಪ್ರವಾದನಾತ್ಮಕ ಇತಿಹಾಸಕ್ಕೆ ಆಗಮಿಸಿದರು; ಮತ್ತು ಹೇಗೆ ಆ ಮೂರು ಆಜ್ಞಾಪನೆಗಳು ಎರಡು ಸಾವಿರ ಮೂರು ನೂರು ವರ್ಷಗಳ ಪ್ರವಾದನೆಯ ಆರಂಭವನ್ನು ಗುರುತಿಸಿತವೋ, ಹಾಗೆಯೇ ಆ ಮೂರು ದೂತರು ಆ ಪ್ರವಾದನೆಯ ಸಮಾಪ್ತಿಯನ್ನು ಗುರುತಿಸಿದರು. ಪ್ರವಾದನಾತ್ಮಕ ಅವಧಿ ಮೂರನೆಯ ದೂತನ ಆಗಮನದೊಂದಿಗೆ ಅಂತ್ಯಗೊಂಡಿತು; ಹೇಗೆ ಅದು ಮೂರನೆಯ ಆಜ್ಞಾಪನೆಯ ಆಗಮನದೊಂದಿಗೆ ಆರಂಭಗೊಂಡಿತೋ ಹಾಗೆಯೇ, ಯಾಕಂದರೆ ಯೇಸು ಯಾವಾಗಲೂ ಒಂದು ವಿಷಯದ ಅಂತ್ಯವನ್ನು ಅದರ ಆರಂಭದೊಂದಿಗೆ ಗುರುತಿಸುತ್ತಾನೆ.</w:t>
      </w:r>
    </w:p>
    <w:p>
      <w:pPr>
        <w:pStyle w:val="ArticleBody"/>
        <w:jc w:val="left"/>
      </w:pPr>
      <w:r>
        <w:rPr>
          <w:rFonts w:ascii="Nirmala UI" w:hAnsi="Nirmala UI" w:eastAsia="Nirmala UI" w:cs="Nirmala UI"/>
        </w:rPr>
        <w:t>ಯೆಹೂದ್ಯರು ಮೊದಲ ಆದೇಶದ ಅಡಿಯಲ್ಲಿ ಹಿಂತಿರುಗಲು ಪ್ರಾರಂಭಿಸಿದರು; ಎರಡನೇ ಆದೇಶದ ಇತಿಹಾಸದಲ್ಲಿ ಅವರು ದೇವಾಲಯವನ್ನು ಪೂರ್ಣಗೊಳಿಸಿದರು. ಮೂರನೇ ದೂತನು 1844ರ ಅಕ್ಟೋಬರ್ 22ರಂದು ಆಗಮಿಸಿದನು; ಆ ದಿನಾಂಕಕ್ಕಿಂತ ಮುಂಚೆಯೇ ಮಿಲ್ಲರೈಟ್‌ಗಳು ಆಧ್ಯಾತ್ಮಿಕ ಬಾಬೆಲಿನಿಂದ ಹೊರಬಂದು ಮರುನಿರ್ಮಿಸಲು ಬಂದಿದ್ದ ಆಧ್ಯಾತ್ಮಿಕ ದೇವಾಲಯವನ್ನು ಪೂರ್ಣಗೊಳಿಸಿದ್ದರು. ಅದು ಪೂರ್ಣಗೊಳ್ಳಬೇಕಾಗಿತ್ತು, ಏಕೆಂದರೆ 1844ರ ಅಕ್ಟೋಬರ್ 22ರಂದು ಒಡಂಬಡಿಕೆಯ ದೂತನು ತನ್ನ ದೇವಾಲಯಕ್ಕೆ ಆಕಸ್ಮಿಕವಾಗಿ ಬರಬೇಕಾಗಿತ್ತು. ಆ ದೇವಾಲಯವೆಂದರೆ 1844ರ ಅಕ್ಟೋಬರ್ 22ರಂದು ಒಡಂಬಡಿಕೆಗೆ ಪ್ರವೇಶಿಸಿದ ಮಿಲ್ಲರೈಟ್ ಜನರು; ಅವರೇ ದೇವಾಲಯವೆಂದು ಪೇತ್ರನು ಗುರುತಿಸುತ್ತಾನೆ.</w:t>
      </w:r>
    </w:p>
    <w:p>
      <w:pPr>
        <w:pStyle w:val="ArticleScripture"/>
        <w:jc w:val="left"/>
      </w:pPr>
      <w:r>
        <w:rPr>
          <w:rFonts w:ascii="Nirmala UI" w:hAnsi="Nirmala UI" w:eastAsia="Nirmala UI" w:cs="Nirmala UI"/>
        </w:rPr>
        <w:t>ನೀವುಗಳೂ ಸಹ ಜೀವಂತ ಕಲ್ಲುಗಳಾಗಿ ಆತ್ಮಿಕ ಮನೆಯಾಗಿಯೂ, ಪವಿತ್ರ ಯಾಜಕಸಮೂಹವಾಗಿಯೂ ಕಟ್ಟಲ್ಪಡುತ್ತಿದ್ದೀರಿ; ಯೇಸು ಕ್ರಿಸ್ತನ ಮೂಲಕ ದೇವರಿಗೆ ಗ್ರಹಣೀಯವಾದ ಆತ್ಮಿಕ ಬಲಿಗಳನ್ನು ಅರ್ಪಿಸುವದಕ್ಕಾಗಿಯೇ. 1 ಪೇತ್ರ 2:5.</w:t>
      </w:r>
    </w:p>
    <w:p>
      <w:pPr>
        <w:pStyle w:val="ArticleBody"/>
        <w:jc w:val="left"/>
      </w:pPr>
      <w:r>
        <w:rPr>
          <w:rFonts w:ascii="Nirmala UI" w:hAnsi="Nirmala UI" w:eastAsia="Nirmala UI" w:cs="Nirmala UI"/>
        </w:rPr>
        <w:t>ಮಿಲ್ಲರೈಟ್ ದೇವಾಲಯವು 1798ರಿಂದ 1844ರವರೆಗೆ, ಅಂದರೆ ನಲವತ್ತಾರು ವರ್ಷಗಳಲ್ಲಿ, ಅಥವಾ ಪ್ರವಾದಾತ್ಮಕವಾಗಿ ಮೂರು ದಿನಗಳಲ್ಲಿ, ನಿರ್ಮಿಸಲ್ಪಟ್ಟಿತು; ಏಕೆಂದರೆ ಕ್ರಿಸ್ತನು ಒಂದು ದೇವಾಲಯವನ್ನು ಎಬ್ಬಿಸಲು ಮೂರು ದಿನಗಳು ಬೇಕಾಗುತ್ತದೆ ಎಂದು ಗುರುತಿಸಿದನು.</w:t>
      </w:r>
    </w:p>
    <w:p>
      <w:pPr>
        <w:pStyle w:val="ArticleScripture"/>
        <w:jc w:val="left"/>
      </w:pPr>
      <w:r>
        <w:rPr>
          <w:rFonts w:ascii="Nirmala UI" w:hAnsi="Nirmala UI" w:eastAsia="Nirmala UI" w:cs="Nirmala UI"/>
        </w:rPr>
        <w:t>ಯೆಹೂದ್ಯರ ಪಸ್ಕವು ಸಮೀಪವಾಗಿದ್ದರಿಂದ ಯೇಸು ಯೆರೂಸಲೇಮಿಗೆ ಹೋದನು. ದೇವಾಲಯದಲ್ಲಿ ಎತ್ತುಗಳು, ಕುರಿಗಳು ಮತ್ತು ಪಾರಿವಾಳಗಳನ್ನು ಮಾರುವವರನ್ನೂ, ಹಣ ಬದಲಾಯಿಸುವವರು ಕುಳಿತುಕೊಂಡಿರುವುದನ್ನೂ ಕಂಡನು. ಆಗ ಆತನು ಸಣ್ಣ ಕಡ್ಡಿಗಳಿಂದ ಒಂದು ಚಾವಟಿಯನ್ನು ಮಾಡಿ, ಅವರೆಲ್ಲರನ್ನೂ, ಕುರಿಗಳನ್ನೂ, ಎತ್ತುಗಳನ್ನೂ ದೇವಾಲಯದಿಂದ ಹೊರಗೆ ಓಡಿಸಿದನು; ಹಣ ಬದಲಾಯಿಸುವವರ ಹಣವನ್ನು ಚೆಲ್ಲಿಹಾಕಿ, ಮೇಜುಗಳನ್ನು ಉರುಳಿಸಿದನು. ಪಾರಿವಾಳಗಳನ್ನು ಮಾರುವವರಿಗೆ, “ಇವುಗಳನ್ನು ಇಲ್ಲಿಂದ ತೆಗೆದುಕೊಂಡು ಹೋಗಿರಿ; ನನ್ನ ತಂದೆಯ ಮನೆಯನ್ನು ವ್ಯಾಪಾರದ ಮನೆಯಾಗಿಸಬೇಡಿರಿ” ಎಂದು ಹೇಳಿದನು. ಆಗ ಆತನ ಶಿಷ್ಯರು, “ನಿನ್ನ ಮನೆಯ ಮೇಲಿನ ಉತ್ಸಾಹವು ನನ್ನನ್ನು ಭಕ್ಷಿಸಿದೆ” ಎಂದು ಬರೆದಿರುವುದು ಅವರಿಗೆ ಜ್ಞಾಪಕವಾಯಿತು. ಆಗ ಯೆಹೂದ್ಯರು ಆತನಿಗೆ ಉತ್ತರವಾಗಿ, “ನೀನು ಇವುಗಳನ್ನು ಮಾಡುವದರಿಂದ ನಮಗೆ ಯಾವ ಸೂಚಕ ಗುರುತನ್ನು ತೋರಿಸುತ್ತೀಯ?” ಎಂದು ಕೇಳಿದರು. ಯೇಸು ಅವರಿಗೆ ಉತ್ತರವಾಗಿ, “ಈ ದೇವಾಲಯವನ್ನು ಕೆಡವಿರಿ; ನಾನು ಅದನ್ನು ಮೂರು ದಿನಗಳಲ್ಲಿ ಎಬ್ಬಿಸುವೆನು” ಎಂದನು. ಆಗ ಯೆಹೂದ್ಯರು, “ಈ ದೇವಾಲಯವನ್ನು ಕಟ್ಟಲು ನಲವತ್ತಾರು ವರ್ಷಗಳಾದವು; ನೀನು ಅದನ್ನು ಮೂರು ದಿನಗಳಲ್ಲಿ ಎಬ್ಬಿಸುವೆಯೋ?” ಎಂದು ಹೇಳಿದರು. ಆದರೆ ಆತನು ತನ್ನ ದೇಹದ ದೇವಾಲಯದ ವಿಷಯವಾಗಿ ಮಾತಾಡಿದ್ದನು. ಯೋಹಾನ 2:13–21.</w:t>
      </w:r>
    </w:p>
    <w:p>
      <w:pPr>
        <w:pStyle w:val="ArticleBody"/>
        <w:jc w:val="left"/>
      </w:pPr>
      <w:r>
        <w:rPr>
          <w:rFonts w:ascii="Nirmala UI" w:hAnsi="Nirmala UI" w:eastAsia="Nirmala UI" w:cs="Nirmala UI"/>
        </w:rPr>
        <w:t>ಮಲಾಕಿಯ ಪುಸ್ತಕದಲ್ಲಿ ಚಿತ್ರಿಸಲ್ಪಟ್ಟಿರುವಂತೆ, ಒಡಂಬಡಿಕೆಯ ದೂತನು ಹಠಾತ್ತನೆ ತನ್ನ ದೇವಾಲಯಕ್ಕೆ ಬಂದಾಗ, ಕ್ರಿಸ್ತನು ದೇವಾಲಯವನ್ನು ಶುದ್ಧೀಕರಿಸಿದ ಸಂದರ್ಭದಲ್ಲಿ ಆ ಭವಿಷ್ಯವಾಣಿ ನೆರವೇರಿತು ಎಂದು, ಯೋಹಾನನಲ್ಲಿರುವ ಉಲ್ಲೇಖಿತ ಭಾಗದಲ್ಲಿ ಈಗಾಗಲೇ ಸೂಚಿಸಲ್ಪಟ್ಟಿರುವಂತೆ, ಸಹೋದರಿ ವೈಟ್ ಗುರುತಿಸುತ್ತಾರೆ.</w:t>
      </w:r>
    </w:p>
    <w:p>
      <w:pPr>
        <w:pStyle w:val="ArticleScripture"/>
        <w:jc w:val="left"/>
      </w:pPr>
      <w:r>
        <w:rPr>
          <w:rFonts w:ascii="Nirmala UI" w:hAnsi="Nirmala UI" w:eastAsia="Nirmala UI" w:cs="Nirmala UI"/>
        </w:rPr>
        <w:t>“ಲೋಕದ ಖರೀದಿದಾರರು ಮತ್ತು ಮಾರುವವರಿಂದ ದೇವಾಲಯವನ್ನು ಶುದ್ಧಿಗೊಳಿಸುವ ಮೂಲಕ, ಯೇಸು ತನ್ನ ಕಾರ್ಯವನ್ನು ಪ್ರಕಟಿಸಿದನು—ಅಂದರೆ, ಆತ್ಮವನ್ನು ಕಲ್ಮಶಗೊಳಿಸುವ ಭೌತಿಕ ಆಶೆಗಳು, ಸ್ವಾರ್ಥಪರ ಕಾಮನೆಗಳು, ದುಷ್ಟ ಅಭ್ಯಾಸಗಳು ಮತ್ತು ಪಾಪದ ಮಲಿನತೆಯಿಂದ ಹೃದಯವನ್ನು ಶುದ್ಧಿಗೊಳಿಸುವ ತನ್ನ ಕಾರ್ಯವನ್ನು. ‘ಇಗೋ, ನಾನು ನನ್ನ ದೂತನನ್ನು ಕಳುಹಿಸುವೆನು; ಅವನು ನನ್ನ ಮುಂದೆ ಮಾರ್ಗವನ್ನು ಸಿದ್ಧಪಡಿಸುವನು; ಮತ್ತು ನೀವು ಹುಡುಕುತ್ತಿರುವ ಕರ್ತನು ತಕ್ಷಣವೇ ತನ್ನ ದೇವಾಲಯಕ್ಕೆ ಬರುವುದು; ನೀವು ಆನಂದಿಸುವ ಒಡಂಬಡಿಕೆಯ ದೂತನಾದ ಆತನು, ಇಗೋ, ಬರುವುದು ಎಂದು ಸೇನಾಧಿಪತಿಯಾದ ಕರ್ತನು ಹೇಳುತ್ತಾನೆ. ಆದರೆ ಅವನ ಬರುವ ದಿನವನ್ನು ತಾಳುವವರು ಯಾರು? ಅವನು ಕಾಣಿಸಿಕೊಳ್ಳುವಾಗ ನಿಂತುಕೊಳ್ಳುವವರು ಯಾರು? ಯಾಕಂದರೆ ಅವನು ಶೋಧಕರ ಅಗ್ನಿಯಂತೆಯೂ, ಬಟ್ಟೆ ಒಗೆದು ಶುದ್ಧಿಗೊಳಿಸುವವರ ಸಾಬೂನಿನಂತೆಯೂ ಇದ್ದಾನೆ. ಅವನು ಬೆಳ್ಳಿಯನ್ನು ಶೋಧಿಸಿ ಶುದ್ಧಿಗೊಳಿಸುವವನಂತೆ ಕೂತು, ಲೇವಿಯ ಮಕ್ಕಳನ್ನು ಶುದ್ಧಿಗೊಳಿಸಿ, ಬಂಗಾರ ಮತ್ತು ಬೆಳ್ಳಿಯಂತೆ ಅವರನ್ನು ಶೋಧಿಸುವನು; ಆಗ ಅವರು ಕರ್ತನಿಗೆ ನೀತಿಯಿಂದ ಅರ್ಪಣೆಯನ್ನು ಸಮರ್ಪಿಸುವರು.’ ಮಲಾಕಿ 3:1–3.” The Desire of Ages, 161.</w:t>
      </w:r>
    </w:p>
    <w:p>
      <w:pPr>
        <w:pStyle w:val="ArticleBody"/>
        <w:jc w:val="left"/>
      </w:pPr>
      <w:r>
        <w:rPr>
          <w:rFonts w:ascii="Nirmala UI" w:hAnsi="Nirmala UI" w:eastAsia="Nirmala UI" w:cs="Nirmala UI"/>
        </w:rPr>
        <w:t>ಯೋಹಾನನ ಎರಡನೆಯ ಅಧ್ಯಾಯದಲ್ಲಿರುವ ದೇವಾಲಯವನ್ನು ಕಟ್ಟಲು ನಲವತ್ತಾರು ವರ್ಷಗಳು ಬೇಕಾಯಿತು, ಮತ್ತು ಯೇಸು ಧ್ವಂಸಗೊಂಡ ದೇವಾಲಯವನ್ನು ತಾನು ಮೂರು ದಿನಗಳಲ್ಲಿ ಎಬ್ಬಿಸುವೆನು ಎಂದು ಹೇಳಿದರು. 1798ರಿಂದ 1844ರವರೆಗೆ ನಲವತ್ತಾರು ವರ್ಷಗಳಾಗುತ್ತವೆ; ಇದು ಪ್ರಕಟಣೆಯ ಹದಿನಾಲ್ಕನೆಯ ಅಧ್ಯಾಯದಲ್ಲಿನ ಮೂರು ದೂತರ (ದಿನಗಳ) ಆಗಮನವನ್ನು ಗುರುತಿಸುತ್ತದೆ; ಇವು ಎರಡು ಸಾವಿರ ಮೂನ್ನೂರು ವರ್ಷದ ಪ್ರವಾದನೆಯ ಆರಂಭವನ್ನು ಮಾಡಿದ ಮೂರು ಆಜ್ಞೆಗಳಿಂದ ಪೂರ್ವಛಾಯೆಯಾಗಿ ತೋರಿಸಲ್ಪಟ್ಟಿದ್ದವು. ಆ ನಲವತ್ತಾರು ವರ್ಷಗಳು ಕ್ರಿಸ್ತನು ಮಿಲ್ಲರೈಟ್ ದೇವಾಲಯವನ್ನು ಎಬ್ಬಿಸಿದ ಅವಧಿಯಾಗಿದ್ದು, ಏಕೆಂದರೆ ಅದಕ್ಕಿಂತ ಮುಂಚೆ ಆತ್ಮಿಕ ಪರಿಶುದ್ಧಾಲಯವೂ ಆತ್ಮಿಕ ಇಸ್ರಾಯೇಲೂ ಆತ್ಮಿಕ ಬಾಬಿಲೋನಿಂದ ತುಳಿಯಲ್ಪಟ್ಟಿದ್ದವು.</w:t>
      </w:r>
    </w:p>
    <w:p>
      <w:pPr>
        <w:pStyle w:val="ArticleBody"/>
        <w:jc w:val="left"/>
      </w:pPr>
      <w:r>
        <w:rPr>
          <w:rFonts w:ascii="Nirmala UI" w:hAnsi="Nirmala UI" w:eastAsia="Nirmala UI" w:cs="Nirmala UI"/>
        </w:rPr>
        <w:t>ತಮ್ಮ ಸೇವಾಕಾರ್ಯದ ಆರಂಭದಲ್ಲಿ ಪಸ್ಕಾ ಹಬ್ಬದ ಸಂದರ್ಭದಲ್ಲಿ ಕ್ರಿಸ್ತನು ದೇವಾಲಯವನ್ನು ಶುದ್ಧೀಕರಿಸಿದಾಗ, ಮಲಾಕಿಯಲ್ಲಿ ನಿರೂಪಿಸಲ್ಪಟ್ಟಂತೆ ಒಡಂಬಡಿಕೆಯ ದೂತನು ಆಕಸ್ಮಿಕವಾಗಿ ತನ್ನ ದೇವಾಲಯಕ್ಕೆ ಬರುವನೆಂಬ ಪ್ರವಾದನೆಯನ್ನು ಆತನು ನೆರವೇರಿಸುತ್ತಿದ್ದನು. 1844ರ ಅಕ್ಟೋಬರ್ 22ರಂದು ಕ್ರಿಸ್ತನು ಆಕಸ್ಮಿಕವಾಗಿ ತನ್ನ ದೇವಾಲಯಕ್ಕೆ ಬಂದನು, ಮತ್ತು ತನ್ನ ಧ್ವಂಸಗೊಂಡ ದೇವಾಲಯವನ್ನು ಎಬ್ಬಿಸಲು ಅವನಿಗೆ ನಲವತ್ತಾರು ವರ್ಷಗಳು ಬೇಕಾಗಿದ್ದವು.</w:t>
      </w:r>
    </w:p>
    <w:p>
      <w:pPr>
        <w:pStyle w:val="ArticleScripture"/>
        <w:jc w:val="left"/>
      </w:pPr>
      <w:r>
        <w:rPr>
          <w:rFonts w:ascii="Nirmala UI" w:hAnsi="Nirmala UI" w:eastAsia="Nirmala UI" w:cs="Nirmala UI"/>
        </w:rPr>
        <w:t>“ಪವಿತ್ರಸ್ಥಳದ ಶುದ್ಧೀಕರಣಕ್ಕಾಗಿ ನಮ್ಮ ಮಹಾಯಾಜകനಾಗಿ ಕ್ರಿಸ್ತನು ಅತಿ ಪರಿಶುದ್ಧಸ್ಥಳಕ್ಕೆ ಬರುವುದು—ಇದು ದಾನಿಯೇಲ 8:14ರಲ್ಲಿ ದೃಷ್ಟಿಗೆ ತರಲ್ಪಟ್ಟಿದೆ; ಮನುಷ್ಯಕುಮಾರನು ದಿವಸಪ್ರಾಚೀನನ ಬಳಿಗೆ ಬರುವುದು—ಇದು ದಾನಿಯೇಲ 7:13ರಲ್ಲಿ ನಿರೂಪಿಸಲ್ಪಟ್ಟಿದೆ; ಮತ್ತು ಕರ್ತನು ತನ್ನ ದೇವಾಲಯಕ್ಕೆ ಬರುವುದು—ಇದು ಮಲಾಕಿಯ ಮೂಲಕ ಪೂರ್ವವಾಗಿ ತಿಳಿಸಲ್ಪಟ್ಟಿದೆ—ಇವೆಲ್ಲವೂ ಒಂದೇ ಘಟನೆಯ ವರ್ಣನೆಗಳಾಗಿವೆ; ಮತ್ತು ಮತ್ತಾಯ 25ರಲ್ಲಿ ಹತ್ತು ಕನ್ಯೆಯರ ಉಪಮೆಯಲ್ಲಿ ಕ್ರಿಸ್ತನು ವಿವರಿಸಿದಂತೆ, ವರನು ವಿವಾಹಕ್ಕೆ ಬರುವುದರಿಂದಲೂ ಇದೇ ಘಟನೆ ಪ್ರತಿನಿಧಿಸಲ್ಪಟ್ಟಿದೆ.” ದಿ ಗ್ರೇಟ್ ಕಾಂಟ್ರವರ್ಸಿ, 426.</w:t>
      </w:r>
    </w:p>
    <w:p>
      <w:pPr>
        <w:pStyle w:val="ArticleBody"/>
        <w:jc w:val="left"/>
      </w:pPr>
      <w:r>
        <w:rPr>
          <w:rFonts w:ascii="Nirmala UI" w:hAnsi="Nirmala UI" w:eastAsia="Nirmala UI" w:cs="Nirmala UI"/>
        </w:rPr>
        <w:t>ಮೊದಲ ಕೋಪವು 1798ರಲ್ಲಿ ಅಂತ್ಯಗೊಂಡಿತು, ಮತ್ತು ಕೊನೆಯ ಕೋಪದ ಅಂತ್ಯವು 1844 ಆಗಿತ್ತು. ಕ್ರಿಸ್ತನು ಮಿಲ್ಲರೈಟ್ ದೇವಾಲಯವನ್ನು ಎಬ್ಬಿಸಿದ ನಲವತ್ತಾರು ವರ್ಷದ ಅವಧಿಯ ಆರಂಭವು ಅಂತ್ಯವನ್ನು ಚಿತ್ರಿಸಿತು; ಏಕೆಂದರೆ ಆರಂಭವೂ ಅಂತ್ಯವೂ ಎರಡೂ ತನ್ನ ಜನರ ವಿರುದ್ಧದ ದೇವರ ಕೋಪದ ಸಮಾಪ್ತಿಯಿಂದ ಗುರುತಿಸಲ್ಪಟ್ಟಿದ್ದವು; ಯಾಕಂದರೆ ಯೇಸು ಯಾವ ವಿಷಯದ ಅಂತ್ಯವನ್ನಾಗಲಿ ಯಾವಾಗಲೂ ಅದರ ಆರಂಭದೊಂದಿಗೆ ಗುರುತಿಸುತ್ತಾನೆ.</w:t>
      </w:r>
    </w:p>
    <w:p>
      <w:pPr>
        <w:pStyle w:val="ArticleBody"/>
        <w:jc w:val="left"/>
      </w:pPr>
      <w:r>
        <w:rPr>
          <w:rFonts w:ascii="Nirmala UI" w:hAnsi="Nirmala UI" w:eastAsia="Nirmala UI" w:cs="Nirmala UI"/>
        </w:rPr>
        <w:t>ಮುಂದಿನ ಲೇಖನದಲ್ಲಿ ದಾನಿಯೇಲನಿಗೆ ಗಬ್ರಿಯೇಲನು ನೀಡಿದ ಬೋಧನೆಯ ಕುರಿತು ನಮ್ಮ ಅಧ್ಯಯನವನ್ನು ನಾವು ಮುಂದುವರಿಸುತ್ತೇವೆ.</w:t>
      </w:r>
    </w:p>
    <w:p>
      <w:pPr>
        <w:pStyle w:val="ArticleScripture"/>
        <w:jc w:val="left"/>
      </w:pPr>
      <w:r>
        <w:rPr>
          <w:rFonts w:ascii="Nirmala UI" w:hAnsi="Nirmala UI" w:eastAsia="Nirmala UI" w:cs="Nirmala UI"/>
        </w:rPr>
        <w:t>“ಪ್ರಕಟನೆ ಪುಸ್ತಕವನ್ನು ಜನರಿಗೆ ತೆರೆದು ತೋರಿಸಬೇಕು. ಅನೇಕರಿಗೆ ಅದು ಮುದ್ರೆಯಿಡಲ್ಪಟ್ಟ ಪುಸ್ತಕವೆಂದು ಕಲಿಸಲ್ಪಟ್ಟಿದೆ; ಆದರೆ ಅದು ಸತ್ಯವನ್ನೂ ಬೆಳಕನ್ನೂ ತಿರಸ್ಕರಿಸುವವರಿಗೆ ಮಾತ್ರ ಮುದ್ರೆಯಿಡಲ್ಪಟ್ಟಿದೆ. ಅದರಲ್ಲಿ ಒಳಗೊಂಡಿರುವ ಸತ್ಯಗಳನ್ನು ಪ್ರಕಟಿಸಬೇಕು, ಆಗ ಇಷ್ಟು ಶೀಘ್ರದಲ್ಲೇ ಸಂಭವಿಸಬೇಕಿರುವ ಘಟನೆಗಳಿಗೆ ತಯಾರಾಗುವ ಅವಕಾಶ ಜನರಿಗೆ ದೊರಕುತ್ತದೆ. ನಾಶವಾಗುತ್ತಿರುವ ಲೋಕದ ರಕ್ಷಣೆಗೆ ಇರುವ ಏಕೈಕ ನಿರೀಕ್ಷೆಯಾಗಿ ಮೂರನೆಯ ದೂತನ ಸಂದೇಶವನ್ನು ಪ್ರಸ್ತುತಪಡಿಸಬೇಕು.</w:t>
      </w:r>
    </w:p>
    <w:p>
      <w:pPr>
        <w:pStyle w:val="ArticleScripture"/>
        <w:jc w:val="left"/>
      </w:pPr>
      <w:r>
        <w:rPr>
          <w:rFonts w:ascii="Nirmala UI" w:hAnsi="Nirmala UI" w:eastAsia="Nirmala UI" w:cs="Nirmala UI"/>
        </w:rPr>
        <w:t>“ಕೊನೆಯ ದಿನಗಳ ಅಪಾಯಗಳು ನಮ್ಮ ಮೇಲೆ ಬಂದಿವೆ; ಮತ್ತು ನಮ್ಮ ಕಾರ್ಯದಲ್ಲಿ ಜನರು ತಾವು ಇರುವ ಅಪಾಯದ ವಿಷಯದಲ್ಲಿ ಅವರಿಗೆ ಎಚ್ಚರಿಕೆ ನೀಡಬೇಕಾಗಿದೆ. ಪ್ರವಾದನೆಯು ಪ್ರಕಟಿಸಿರುವ ಗಂಭೀರ ದೃಶ್ಯಗಳು ಶೀಘ್ರದಲ್ಲೇ ಸಂಭವಿಸಲಿರುವುದರಿಂದ, ಅವುಗಳನ್ನು ಸ್ಪರ್ಶಿಸದೆ ಬಿಡಬಾರದು. ನಾವು ದೇವರ ಸಂದೇಶವಾಹಕರಾಗಿದ್ದೇವೆ, ಮತ್ತು ಕಳೆದುಕೊಳ್ಳಲು ನಮಗೆ ಸಮಯವಿಲ್ಲ. ನಮ್ಮ ಕರ್ತನಾದ ಯೇಸು ಕ್ರಿಸ್ತನ ಸಹಕಾರ್ಯಕರ್ತರಾಗುವವರು ಈ ಪುಸ್ತಕದಲ್ಲಿ ಕಂಡುಬರುವ ಸತ್ಯಗಳ ವಿಷಯದಲ್ಲಿ ಆಳವಾದ ಆಸಕ್ತಿಯನ್ನು ತೋರಿಸುವರು. ಬರಹ ಮತ್ತು ವಾಣಿಯ ಮೂಲಕ ಅವರು ಕ್ರಿಸ್ತನು ಪರಲೋಕದಿಂದ ಪ್ರಕಟಿಸಲು ಬಂದ ಅದ್ಭುತ ಸಂಗತಿಗಳನ್ನು ಸ್ಪಷ್ಟಗೊಳಿಸಲು ಪ್ರಯತ್ನಿಸುವರು.”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ಐವತ್ತ್ಮೂರು</dc:title>
  <dc:subject>ಪ್ರವಾದನಾತ್ಮಕ ದರ್ಶನಗಳ ಅನಾವರಣ: ದಾನಿಯೇಲನ ಅನುಭವದ ಮೂಲಕ ಅಂತ್ಯಕಾಲವನ್ನು ಅರ್ಥಮಾಡಿಕೊಳ್ಳುವುದು</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