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ಐವತ್ತಾರು</w:t>
      </w:r>
    </w:p>
    <w:p>
      <w:pPr>
        <w:pStyle w:val="ArticleSubtitle"/>
        <w:jc w:val="left"/>
      </w:pPr>
      <w:r>
        <w:rPr>
          <w:rFonts w:ascii="Nirmala UI" w:hAnsi="Nirmala UI" w:eastAsia="Nirmala UI" w:cs="Nirmala UI"/>
        </w:rPr>
        <w:t>ಪ್ರಕಟನೆ 17ರ ರಹಸ್ಯವನ್ನು ಅನಾವರಣಗೊಳಿಸುವುದು: ಮಹಾ ವೇಶ್ಯೆಯೂ ಮೃಗವೂ ಕುರಿತ ಅಂತಿಮ ಪ್ರವಾದನೆ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ಬೈಬಲ್ ಪ್ರವಾದನೆಯಲ್ಲಿ ರಾಜ್ಯಗಳ ಕೊನೆಯ ನಿರೂಪಣೆ ಪ್ರಕಟನೆಯ ಹದಿನೇಳನೆಯ ಅಧ್ಯಾಯದಲ್ಲಿ ಕಂಡುಬರುತ್ತದೆ. ಆ ಅಧ್ಯಾಯದಲ್ಲಿ, ಮೂರನೇ ವಚನದಲ್ಲಿ, ದೇವದೂತನು ಯೋಹಾನನಿಗೆ ಪ್ರವಾದನೆಯ “ಮಹಾ ವ್ಯಭಿಚಾರಿಣಿಯ” ನ್ಯಾಯತೀರ್ಪನ್ನು ತೋರಿಸಬಹುದಾದಂತೆ, ಯೋಹಾನನು “ಅರಣ್ಯಕ್ಕೆ” ಕರೆದೊಯ್ಯಲ್ಪಡುತ್ತಾನೆ; ಆಕೆ “ಬಹು ನೀರಿನ” ಮೇಲೆ ಕುಳಿತುಕೊಂಡಿದ್ದಾಳೆ ಮತ್ತು “ಭೂಮಿಯ ರಾಜರ” ಸಂಗಡ “ವ್ಯಭಿಚಾರ” ಮಾಡಿದಳು.</w:t>
      </w:r>
    </w:p>
    <w:p>
      <w:pPr>
        <w:pStyle w:val="ArticleScripture"/>
        <w:jc w:val="left"/>
      </w:pPr>
      <w:r>
        <w:rPr>
          <w:rFonts w:ascii="Nirmala UI" w:hAnsi="Nirmala UI" w:eastAsia="Nirmala UI" w:cs="Nirmala UI"/>
        </w:rPr>
        <w:t>ಏಳು ಪಾತ್ರಗಳನ್ನು ಹೊಂದಿದ್ದ ಏಳು ದೂತರಲ್ಲಿ ಒಬ್ಬನು ಬಂದು ನನ್ನೊಡನೆ ಮಾತಾಡಿ, ನನಗೆ, “ಇಲ್ಲಿಗೆ ಬಾ; ಬಹು ನೀರಿನ ಮೇಲೆ ಕೂತಿರುವ ಆ ಮಹಾ ವ್ಯಭಿಚಾರಿಣಿಗೆ ಬರುವ ನ್ಯಾಯತೀರ್ಪನ್ನು ನಿನಗೆ ತೋರಿಸುತ್ತೇನೆ. ಭೂಮಿಯ ರಾಜರು ಅವಳೊಂದಿಗೆ ವ್ಯಭಿಚಾರ ಮಾಡಿದ್ದಾರೆ; ಭೂಮಿಯ ನಿವಾಸಿಗಳು ಅವಳ ವ್ಯಭಿಚಾರದ ದ್ರಾಕ್ಷಾರಸದ ಮದ್ಯದಿಂದ ಮತ್ತರಾದರು” ಎಂದನು. ಆಗ ಅವನು ಆತ್ಮದಲ್ಲಿ ನನ್ನನ್ನು ಅರಣ್ಯಕ್ಕೆ ಕೊಂಡೊಯ್ದನು; ಅಲ್ಲಿ ನಾನು ಕಡು ಕೆಂಪು ಬಣ್ಣದ ಮೃಗದ ಮೇಲೆ ಕೂತಿದ್ದ ಒಬ್ಬ ಸ್ತ್ರೀಯನ್ನು ಕಂಡೆನು; ಆ ಮೃಗವು ದೂಷಣೆಯ ಹೆಸರುಗಳಿಂದ ತುಂಬಿದ್ದು, ಅದಕ್ಕೆ ಏಳು ತಲೆಗಳೂ ಹತ್ತು ಕೊಂಬುಗಳೂ ಇದ್ದವು. ಪ್ರಕಟನೆ 17:1–3.</w:t>
      </w:r>
    </w:p>
    <w:p>
      <w:pPr>
        <w:pStyle w:val="ArticleBody"/>
        <w:jc w:val="left"/>
      </w:pPr>
      <w:r>
        <w:rPr>
          <w:rFonts w:ascii="Nirmala UI" w:hAnsi="Nirmala UI" w:eastAsia="Nirmala UI" w:cs="Nirmala UI"/>
        </w:rPr>
        <w:t>ಯೋಹಾನನ ಸ್ವಂತ ಮಾತುಗಳ ಪ್ರಕಾರ, “ಅರಣ್ಯವು” ಕ್ರಿ.ಶ. 538ರಿಂದ 1798ರ ಅಂತ್ಯದ ಕಾಲದವರೆಗೆ ವಿಸ್ತರಿಸಿದ ಪಾಪಸದ ಆಡಳಿತದ ಒಂದು ಸಾವಿರ ಎರಡು ನೂರು ಅರವತ್ತು ವರ್ಷಗಳನ್ನು ಸೂಚಿಸುತ್ತದೆ.</w:t>
      </w:r>
    </w:p>
    <w:p>
      <w:pPr>
        <w:pStyle w:val="ArticleScripture"/>
        <w:jc w:val="left"/>
      </w:pPr>
      <w:r>
        <w:rPr>
          <w:rFonts w:ascii="Nirmala UI" w:hAnsi="Nirmala UI" w:eastAsia="Nirmala UI" w:cs="Nirmala UI"/>
        </w:rPr>
        <w:t>ಆ ಸ್ತ್ರೀಯು ಅರಣ್ಯಕ್ಕೆ ಓಡಿಹೋದಳು; ಅಲ್ಲಿ ದೇವರು ಆಕೆಗೆ ಸಿದ್ಧಮಾಡಿದ ಒಂದು ಸ್ಥಳವಿತ್ತು, ಅಲ್ಲಿ ಅವರು ಆಕೆಯನ್ನು ಸಾವಿರ ಎರಡು ನೂರು ಅರವತ್ತು ದಿನಗಳವರೆಗೆ ಪೋಷಿಸಬೇಕಾಗಿತ್ತು. … ಮತ್ತು ಆ ಸ್ತ್ರೀಯಿಗೆ ಮಹಾ ಗಿಡುಗೆಯ ಎರಡು ರೆಕ್ಕೆಗಳನ್ನು ಕೊಟ್ಟರು; ಅವುಗಳಿಂದ ಆಕೆ ಸರ್ಪದ ಸಮ್ಮುಖದಿಂದ ದೂರವಾಗಿ ಅರಣ್ಯದಲ್ಲಿರುವ ತನ್ನ ಸ್ಥಳಕ್ಕೆ ಹಾರಿ ಹೋಗುವದಕ್ಕೂ, ಅಲ್ಲಿ ಒಂದು ಕಾಲ, ಕಾಲಗಳು, ಮತ್ತು ಅರ್ಧ ಕಾಲದವರೆಗೆ ಪೋಷಿಸಲ್ಪಡುವದಕ್ಕೂ. ಪ್ರಕಟನೆ 12:6, 14.</w:t>
      </w:r>
    </w:p>
    <w:p>
      <w:pPr>
        <w:pStyle w:val="ArticleBody"/>
        <w:jc w:val="left"/>
      </w:pPr>
      <w:r>
        <w:rPr>
          <w:rFonts w:ascii="Nirmala UI" w:hAnsi="Nirmala UI" w:eastAsia="Nirmala UI" w:cs="Nirmala UI"/>
        </w:rPr>
        <w:t>ಆತ್ಮದಲ್ಲಿ ಯೋಹಾನನು ಪಾಪಾಧಿಪತ್ಯದ ಒಂದು ಸಾವಿರ ಎರಡು ನೂರು ಅರವತ್ತು ವರ್ಷಗಳ ಕಾಲಕ್ಕೆ ಒಯ್ಯಲ್ಪಟ್ಟನು. ಯೆಜೆಬೆಲ್‌, ಅಹಾಬ್‌ ಮತ್ತು ಎಲೀಯರ ಇತಿಹಾಸದಲ್ಲಿ ಸಂಭವಿಸಿದ ಮೂರು ವರ್ಷಾರ್ಧದ ಬರಗಾಲವು ಆ ವರ್ಷಗಳಿಗೆ ಪೂರ್ವರೂಪವಾಗಿತ್ತು. ಆ ವರ್ಷಗಳು 1798ರಲ್ಲಿ ಪಾಪಾಧಿಪತ್ಯವು ತನ್ನ ಮಾರಕ ಗಾಯವನ್ನು ಹೊಂದುವ ತನಕ ಮುಂದುವರಿಯಬೇಕಾಗಿತ್ತು; ಏಕೆಂದರೆ ಅದು ಮೊದಲನೆಯ ಕ್ರೋಧಾವಸ್ಥೆಯ ಅಂತ್ಯದಲ್ಲಿ ಸಂಭವಿಸುವಂತೆ “ನಿರ್ಣಯಿಸಲ್ಪಟ್ಟಿತ್ತು”; ಆ ಅಂತ್ಯವೇ ಅನ್ಯಧರ್ಮ ಮತ್ತು ಪಾಪಾಧಿಪತ್ಯವೆಂಬ ಎರಡು ಹಾಳುಮಾಡುವ ಅಧಿಕಾರಗಳ ಮೂಲಕ ಪರಿಶುದ್ಧಸ್ಥಳ ಮತ್ತು ಸೈನ್ಯದ ಮೇಲೆ ತರಲ್ಪಟ್ಟ ಯುದ್ಧದ ಅಂತ್ಯವಾಗಿತ್ತು. ಈ ಸಂಗತಿಗಳನ್ನೆಲ್ಲ ಇತ್ತೀಚಿನ ಲೇಖನಗಳಲ್ಲಿ ನಿರೂಪಿಸಲಾಗಿದೆ.</w:t>
      </w:r>
    </w:p>
    <w:p>
      <w:pPr>
        <w:pStyle w:val="ArticleBody"/>
        <w:jc w:val="left"/>
      </w:pPr>
      <w:r>
        <w:rPr>
          <w:rFonts w:ascii="Nirmala UI" w:hAnsi="Nirmala UI" w:eastAsia="Nirmala UI" w:cs="Nirmala UI"/>
        </w:rPr>
        <w:t>“ಮಹಾ ವೇಶ್ಯೆ” ಎಂದರೆ ಯೆಶಾಯನ ತೂರಿನ ವೇಶ್ಯೆ; ಆಕೆ ಎಪ್ಪತ್ತು ಸಂಕೇತಾತ್ಮಕ ವರ್ಷಗಳ ಕಾಲ ಮರೆತುಹೋಗಬೇಕಾಗಿತ್ತು; ಆ ವರ್ಷಗಳು “ಒಬ್ಬ ರಾಜನ ದಿನಗಳು” ಆಗಿದ್ದವು. ಅಮೇರಿಕ ಸಂಯುಕ್ತ ಸಂಸ್ಥಾನಗಳ ಇತಿಹಾಸವು ಆ ಸಂಕೇತಾತ್ಮಕ ಎಪ್ಪತ್ತು ವರ್ಷಗಳ ಇತಿಹಾಸವೇ ಆಗಿದೆ; ಅವು ಬೈಬಲ್ ಪ್ರವಾದನೆಯ ಮೊದಲ ರಾಜ್ಯವಾದ ಬಾಬೆಲಿನ ಆಳ್ವಿಕೆಯ ಕಾಲದಲ್ಲಿ ನಡೆದ ಎಪ್ಪತ್ತು ವರ್ಷಗಳ ಬಂಧನದ ಮೂಲಕ ಪೂರ್ವರೂಪವಾಗಿ ಸೂಚಿಸಲ್ಪಟ್ಟಿದ್ದವು. ಆ ಇತಿಹಾಸದ ಅವಧಿಯಲ್ಲಿ ತೂರಿನ ಮಹಾ ವೇಶ್ಯೆ ಮರೆತುಹೋಗಬೇಕಾಗಿತ್ತು. ಆ ಇತಿಹಾಸದ ಅಂತ್ಯದಲ್ಲಿ ಆಕೆಯನ್ನು ಜ್ಞಾಪಿಸಲ್ಪಡಬೇಕಾಗಿತ್ತು; ಮತ್ತು ಆಕೆ ಮತ್ತೆ ಹೊರಟು ಹೋಗಿ ತನ್ನ ಹಾಡುಗಳನ್ನು ಹಾಡಬೇಕಾಗಿತ್ತು; ಹೀಗೆ ಭೂಮಿಯ ರಾಜರೊಂದಿಗೆ ವ್ಯಭಿಚಾರ ಮಾಡಬೇಕಾಗಿತ್ತು. ಯೋಹಾನನು ಪಾಪಾಸನದ ಆಳ್ವಿಕೆಯ ಇತಿಹಾಸದೊಳಗೆ ಆತ್ಮೀಯವಾಗಿ ಕೊಂಡೊಯ್ಯಲ್ಪಟ್ಟನು, ಪಾಪಾಸನದ ಶಕ್ತಿಯ ನ್ಯಾಯತೀರ್ಪನ್ನು ನೋಡುವದಕ್ಕಾಗಿ. ವ್ಯಭಿಚಾರ ಮಾಡಿದ ಯಾಜಕನ ಪುತ್ರಿಯ ತೀರ್ಪು ಆಕೆಯನ್ನು ಬೆಂಕಿಯಿಂದ ದಹಿಸಬೇಕೆಂಬುದಾಗಿತ್ತು.</w:t>
      </w:r>
    </w:p>
    <w:p>
      <w:pPr>
        <w:pStyle w:val="ArticleScripture"/>
        <w:jc w:val="left"/>
      </w:pPr>
      <w:r>
        <w:rPr>
          <w:rFonts w:ascii="Nirmala UI" w:hAnsi="Nirmala UI" w:eastAsia="Nirmala UI" w:cs="Nirmala UI"/>
        </w:rPr>
        <w:t>ಯಾವ ಯಾಜಕನ ಮಗಳಾದರೂ ವ್ಯಭಿಚಾರ ಮಾಡುವ ಮೂಲಕ ತನ್ನನ್ನು ಅಪವಿತ್ರಳಾಗಿಸಿಕೊಂಡರೆ, ಅವಳು ತನ್ನ ತಂದೆಯನ್ನು ಅಪವಿತ್ರಗೊಳಿಸುತ್ತಾಳೆ; ಅವಳನ್ನು ಬೆಂಕಿಯಿಂದ ದಹಿಸಬೇಕು. ಲೇವಿಯಕಾಂಡ 21:9.</w:t>
      </w:r>
    </w:p>
    <w:p>
      <w:pPr>
        <w:pStyle w:val="ArticleBody"/>
        <w:jc w:val="left"/>
      </w:pPr>
      <w:r>
        <w:rPr>
          <w:rFonts w:ascii="Nirmala UI" w:hAnsi="Nirmala UI" w:eastAsia="Nirmala UI" w:cs="Nirmala UI"/>
        </w:rPr>
        <w:t>ಏಳು ಕೊನೆಯ ಕಾಟಗಳಲ್ಲಿ ಒಂದನ್ನು ಸುರಿಸಿದ ದೂತರಲ್ಲಿ ಒಬ್ಬನು ಯೋಹಾನನಿಗೆ ನೀಡಿದ ಮಹಾ ವ್ಯಭಿಚಾರಿಣಿಯ ನ್ಯಾಯತೀರ್ಪಿನ ದರ್ಶನದಲ್ಲಿ, ಅವಳು ಬೆಂಕಿಯಿಂದ ದಹಿಸಲ್ಪಟ್ಟಳು.</w:t>
      </w:r>
    </w:p>
    <w:p>
      <w:pPr>
        <w:pStyle w:val="ArticleScripture"/>
        <w:jc w:val="left"/>
      </w:pPr>
      <w:r>
        <w:rPr>
          <w:rFonts w:ascii="Nirmala UI" w:hAnsi="Nirmala UI" w:eastAsia="Nirmala UI" w:cs="Nirmala UI"/>
        </w:rPr>
        <w:t>ನೀನು ಮೃಗದ ಮೇಲೆ ಕಂಡ ಆ ಹತ್ತು ಕೊಂಬುಗಳು ಆ ವೇಶ್ಯೆಯನ್ನು ದ್ವೇಷಿಸುವವು; ಅವಳನ್ನು ನಿರ್ಜನಳಾಗಿಯೂ ನಗ್ನಳಾಗಿಯೂ ಮಾಡುವವು; ಅವಳ ಮಾಂಸವನ್ನು ತಿನ್ನುವವು; ಅವಳನ್ನು ಬೆಂಕಿಯಿಂದ ದಹಿಸುವವು. ಪ್ರಕಟನೆ 17:16.</w:t>
      </w:r>
    </w:p>
    <w:p>
      <w:pPr>
        <w:pStyle w:val="ArticleBody"/>
        <w:jc w:val="left"/>
      </w:pPr>
      <w:r>
        <w:rPr>
          <w:rFonts w:ascii="Nirmala UI" w:hAnsi="Nirmala UI" w:eastAsia="Nirmala UI" w:cs="Nirmala UI"/>
        </w:rPr>
        <w:t>ಮಹಾ ವ್ಯಭಿಚಾರಿಣಿಯು ಕುಳಿತುಕೊಂಡಿರುವ ನೀರುಗಳು ಲೋಕದ ಜನರು; ಯುನೈಟೆಡ್ ಸ್ಟೇಟ್ಸ್ ಸಮಸ್ತ ಲೋಕವನ್ನು ಮೃಗವನ್ನು ಆರಾಧಿಸಲು ಮೋಸಗೊಳಿಸಿದಾಗ, ಆ ಜನರು ಅವಳ ಅಧೀನಕ್ಕೆ ತರಲ್ಪಡುವರು; ಆ ಮೃಗವೇ ಆ ಮಹಾ ವ್ಯಭಿಚಾರಿಣಿಯೂ ಆಗಿದೆ. ಆಗ ಯುನೈಟೆಡ್ ಸ್ಟೇಟ್ಸ್ ಪ್ರಕಟನೆಯ ಹದಿನೇಳನೇ ಅಧ್ಯಾಯದ ಪ್ರವಾದನೆಯಲ್ಲಿ ನಿರೂಪಿಸಲ್ಪಟ್ಟ ಹತ್ತು ರಾಜರಲ್ಲಿ ಪ್ರಮುಖ ರಾಜನಾಗುತ್ತದೆ; ಮತ್ತು ಈ ಚಿತ್ರಣದಲ್ಲಿ, ಯುನೈಟೆಡ್ ಸ್ಟೇಟ್ಸ್ ವ್ಯಭಿಚಾರಿಣಿಯೊಂದಿಗೆ ವ್ಯಭಿಚಾರ ಮಾಡಿದ ಮೊದಲ ರಾಜನನ್ನು ಪ್ರತಿನಿಧಿಸುತ್ತದೆ, ಆದಾಗ್ಯೂ ಆಕೆ ನಂತರದ ಎಲ್ಲಾ ರಾಜರೊಂದಿಗೂ ಆ ಕೃತ್ಯವನ್ನು ನೆರವೇರಿಸಲಿದ್ದಾಳೆ.</w:t>
      </w:r>
    </w:p>
    <w:p>
      <w:pPr>
        <w:pStyle w:val="ArticleBody"/>
        <w:jc w:val="left"/>
      </w:pPr>
      <w:r>
        <w:rPr>
          <w:rFonts w:ascii="Nirmala UI" w:hAnsi="Nirmala UI" w:eastAsia="Nirmala UI" w:cs="Nirmala UI"/>
        </w:rPr>
        <w:t>ಅನೇಕ ರಾಜರಲ್ಲಿ ಮೊದಲನೆಯ ರಾಜನನ್ನು ಅಹಾಬನ ಮೂಲಕ ಪ್ರತಿನಿಧಿಸಲಾಗಿದೆ; ಅವನು ಮಹಾ ವೇಶ್ಯೆಗೆ ವಿವಾಹವಾದವನಾಗಿದ್ದನು, ಮತ್ತು ಆಕೆಯನ್ನು ತಿಯತಿರದ ಸಭೆಯಲ್ಲಿ ಇಜೇಬೆಲಳಾಗಿ ಪ್ರತಿನಿಧಿಸಲಾಗಿದೆ. ಇಜೇಬೆಲಳ (ಮಹಾ ವೇಶ್ಯೆ) ಮೇಲಿನ ನ್ಯಾಯತೀರ್ಪು ಹತ್ತು ರಾಜರಿಂದ ನೆರವೇರಿಸಲ್ಪಡುತ್ತದೆ; ಅವರು ಯುನೈಟೆಡ್ ಸ್ಟೇಟ್ಸ್‌ನ ಶಕ್ತಿಯಿಂದ ಸಭೆ ಮತ್ತು ರಾಜ್ಯಗಳ ಮೈತ್ರಿಗೆ ಬಲವಂತಪಡಿಸಲ್ಪಡುವರು. ಆ ರಾಜರು ವೇಶ್ಯೆಯ ಮೇಲಿರುವ ತಮ್ಮ ದ್ವೇಷವಿದ್ದರೂ ಸಹ, ಪಾಪಾಸಿಯು ಲೋಕವನ್ನು ಆಳುವದಕ್ಕೆ (ಜಲಗಳ ಮೇಲೆ ಕುಳಿತುಕೊಳ್ಳುವದಕ್ಕೆ) ಅನುಮತಿಸಲು ಒಪ್ಪಿಕೊಳ್ಳುವರು.</w:t>
      </w:r>
    </w:p>
    <w:p>
      <w:pPr>
        <w:pStyle w:val="ArticleScripture"/>
        <w:jc w:val="left"/>
      </w:pPr>
      <w:r>
        <w:rPr>
          <w:rFonts w:ascii="Nirmala UI" w:hAnsi="Nirmala UI" w:eastAsia="Nirmala UI" w:cs="Nirmala UI"/>
        </w:rPr>
        <w:t>ನೀನು ಕಂಡ ಆ ಹತ್ತು ಕೊಂಬುಗಳು ಹತ್ತು ಅರಸರು; ಅವರು ಇನ್ನೂ ರಾಜ್ಯವನ್ನು ಹೊಂದಿರಲಿಲ್ಲ; ಆದರೆ ಮೃಗದೊಂದಿಗೆ ಒಂದು ಘಳಿಗೆಯ ಕಾಲ ಅರಸರಾಗಿ ಅಧಿಕಾರವನ್ನು ಹೊಂದುವರು. ಇವರು ಒಂದೇ ಮನಸ್ಸಿನವರಾಗಿದ್ದು, ತಮ್ಮ ಶಕ್ತಿಯನ್ನೂ ಬಲವನ್ನೂ ಮೃಗಕ್ಕೆ ಒಪ್ಪಿಸುವರು. ಇವರು ಕುರಿಮರಿಯ ವಿರುದ್ಧ ಯುದ್ಧ ಮಾಡುವರು; ಆದರೆ ಕುರಿಮರಿ ಅವರನ್ನು ಜಯಿಸುವನು; ಯಾಕಂದರೆ ಆತನು ಪ್ರಭುಗಳ ಪ್ರಭುವೂ ಅರಸರ ಅರಸನೂ ಆಗಿದ್ದಾನೆ; ಮತ್ತು ಅವನೊಂದಿಗೆ ಇರುವವರು ಕರೆಯಲ್ಪಟ್ಟವರೂ, ಆಯ್ಕೆಯಾದವರೂ, ನಂಬಿಗಸ್ತರೂ ಆಗಿದ್ದಾರೆ. ಆಗ ಅವನು ನನಗೆ ಹೇಳಿದನು, ನೀನು ಕಂಡ, ವೇಶ್ಯೆ ಕೂತಿರುವ ನೀರುಗಳು ಜನಾಂಗಗಳೂ, ಸಮೂಹಗಳೂ, ರಾಷ್ಟ್ರಗಳೂ, ಭಾಷೆಗಳೂ ಆಗಿವೆ. ಮತ್ತು ನೀನು ಮೃಗದ ಮೇಲೆ ಕಂಡ ಆ ಹತ್ತು ಕೊಂಬುಗಳು ವೇಶ್ಯೆಯನ್ನು ದ್ವೇಷಿಸಿ, ಅವಳನ್ನು ಪಾಳುಮಾಡಿ ನಿರ್ವಸ್ತ್ರಳನ್ನಾಗಿ ಮಾಡಿ, ಅವಳ ಮಾಂಸವನ್ನು ತಿನ್ನಿ, ಅವಳನ್ನು ಬೆಂಕಿಯಿಂದ ಸುಡುವರು. ಯಾಕಂದರೆ ದೇವರು ತನ್ನ ಮನಸ್ಸನ್ನು ನೆರವೇರಿಸುವದಕ್ಕೂ, ಒಂದೇ ಅಭಿಪ್ರಾಯಕ್ಕೆ ಬರುವದಕ್ಕೂ, ದೇವರ ಮಾತುಗಳು ನೆರವೇರುವ ತನಕ ತಮ್ಮ ರಾಜ್ಯವನ್ನು ಮೃಗಕ್ಕೆ ಒಪ್ಪಿಸುವದಕ್ಕೂ ಅವರ ಹೃದಯಗಳಲ್ಲಿ ಇಟ್ಟಿದ್ದಾನೆ. ಮತ್ತು ನೀನು ಕಂಡ ಸ್ತ್ರೀ ಭೂಲೋಕದ ಅರಸರ ಮೇಲೆ ಆಳುವ ಆ ಮಹಾನಗರವೇ ಆಗಿದ್ದಾಳೆ. ಪ್ರಕಟನೆ 17:12–18.</w:t>
      </w:r>
    </w:p>
    <w:p>
      <w:pPr>
        <w:pStyle w:val="ArticleBody"/>
        <w:jc w:val="left"/>
      </w:pPr>
      <w:r>
        <w:rPr>
          <w:rFonts w:ascii="Nirmala UI" w:hAnsi="Nirmala UI" w:eastAsia="Nirmala UI" w:cs="Nirmala UI"/>
        </w:rPr>
        <w:t>“ಹತ್ತು ರಾಜರು” (ಸಂಯುಕ್ತ ರಾಷ್ಟ್ರಗಳು) ವಾಸ್ತವದಲ್ಲಿ ಪಾಪಾಸನವನ್ನು ದ್ವೇಷಿಸುತ್ತಾರೆ; ಆದರೆ ಹೆಚ್ಚುತ್ತಾ ಹೋಗುತ್ತಿರುವ ಲೋಕದ ವಿಪತ್ತುಗಳಿಂದ ಜಗತ್ತನ್ನು ರಕ್ಷಿಸಬಹುದೆಂಬ ವ್ಯರ್ಥ ನಿರೀಕ್ಷೆಯಲ್ಲಿ, ಸಂದರ್ಭಗಳ ಬಲಾತ್ಕಾರದಿಂದ ತಮ್ಮ ಅಲ್ಪಕಾಲಿಕ ರಾಜ್ಯಾಧಿಕಾರವನ್ನು ಪಾಪಾಸನದ ಶಕ್ತಿಗೆ ಒಪ್ಪಿಸಬೇಕಾಗುತ್ತದೆ. ಅವರು ಅವಳ ಮೋಸವನ್ನು ಗ್ರಹಿಸಿದಾಗ, ಲೇವ್ಯಕಾಂಡದಲ್ಲಿರುವ ಧರ್ಮಶಾಸ್ತ್ರದ ನೆರವೇರಿಕೆಯಲ್ಲಿ ಅವಳನ್ನು ಅಗ್ನಿಯಿಂದ ದಹಿಸಲು ಉಪಯೋಗಿಸಲ್ಪಡುವ ಸಾಧನವಾಗುತ್ತಾರೆ.</w:t>
      </w:r>
    </w:p>
    <w:p>
      <w:pPr>
        <w:pStyle w:val="ArticleBody"/>
        <w:jc w:val="left"/>
      </w:pPr>
      <w:r>
        <w:rPr>
          <w:rFonts w:ascii="Nirmala UI" w:hAnsi="Nirmala UI" w:eastAsia="Nirmala UI" w:cs="Nirmala UI"/>
        </w:rPr>
        <w:t>“ಹತ್ತು ರಾಜರು” ದೇವರ ಅಂತ್ಯಕಾಲದ ಜನರ ಮೇಲೆ ಅವರು ತರುವ ಹಿಂಸಾಚಾರದ ಮೂಲಕ “ಕುರಿಮರಿಯೊಂದಿಗೆ ಯುದ್ಧಮಾಡುವರು.”</w:t>
      </w:r>
    </w:p>
    <w:p>
      <w:pPr>
        <w:pStyle w:val="ArticleScripture"/>
        <w:jc w:val="left"/>
      </w:pPr>
      <w:r>
        <w:rPr>
          <w:rFonts w:ascii="Nirmala UI" w:hAnsi="Nirmala UI" w:eastAsia="Nirmala UI" w:cs="Nirmala UI"/>
        </w:rPr>
        <w:t>ಜನಾಂಗಗಳು ಏಕೆ ಆಕ್ರೋಶಿಸುತ್ತವೆ? ಜನರು ವ್ಯರ್ಥವಾದದ್ದನ್ನು ಏಕೆ ಕಲ್ಪಿಸುತ್ತಾರೆ? ಭೂಮಿಯ ರಾಜರು ತಮಗೆ ತಾವೇ ಸಜ್ಜಾಗುತ್ತಾರೆ; ಆಡಳಿತಗಾರರು ಒಟ್ಟಾಗಿ ಸಮಾಲೋಚನೆ ಮಾಡುತ್ತಾರೆ, ಯೆಹೋವನ ವಿರೋಧವಾಗಿಯೂ ಅವನ ಅಭಿಷಿಕ್ತನ ವಿರೋಧವಾಗಿಯೂ, ಹೀಗೆಂದು ಹೇಳುತ್ತಾ: “ಅವರ ಬಂಧನಗಳನ್ನು ನಾವು ಒಡೆದು ಹಾಕೋಣ, ಅವರ ಕಡ್ಡಿಗಳನ್ನು ನಮ್ಮಿಂದ ದೂರ ತಳ್ಳಿಬಿಡೋಣ.” ಪರಲೋಕಗಳಲ್ಲಿ ಆಸೀನನಾಗಿರುವವನು ನಗುವನು; ಕರ್ತನು ಅವರನ್ನು ಹಾಸ್ಯಕ್ಕೆ ಗುರಿಮಾಡುವನು. ನಂತರ ಆತನು ತನ್ನ ಕೋಪದಲ್ಲಿ ಅವರಿಗೆ ಮಾತಾಡುವನು; ತನ್ನ ಉಗ್ರ ಅಸಮಾಧಾನದಲ್ಲಿ ಅವರನ್ನು ಕಲಕಿಬಿಡುವನು. ಕೀರ್ತನೆಗಳು 2:1–5.</w:t>
      </w:r>
    </w:p>
    <w:p>
      <w:pPr>
        <w:pStyle w:val="ArticleBody"/>
        <w:jc w:val="left"/>
      </w:pPr>
      <w:r>
        <w:rPr>
          <w:rFonts w:ascii="Nirmala UI" w:hAnsi="Nirmala UI" w:eastAsia="Nirmala UI" w:cs="Nirmala UI"/>
        </w:rPr>
        <w:t>ಭೂಮಿಯ ರಾಜರು ಪಾಪಾಸನಕ್ಕಾಗಿ ನೆರವೇರಿಸುವ ಹಿಂಸಾಚಾರವು, ಕ್ರೂಶಿಯಲ್ಲಿಯೂ ಕ್ರಿಸ್ತನ ವಿರುದ್ಧವೂ ನೆರವೇರಿಸಲ್ಪಟ್ಟಿತು.</w:t>
      </w:r>
    </w:p>
    <w:p>
      <w:pPr>
        <w:pStyle w:val="ArticleScripture"/>
        <w:jc w:val="left"/>
      </w:pPr>
      <w:r>
        <w:rPr>
          <w:rFonts w:ascii="Nirmala UI" w:hAnsi="Nirmala UI" w:eastAsia="Nirmala UI" w:cs="Nirmala UI"/>
        </w:rPr>
        <w:t>ನಿನ್ನ ಸೇವಕನಾದ ದಾವೀದನ ಬಾಯಿಂದ ನೀನು ಹೀಗೆ ಹೇಳಿದ್ದೀ: ಜನಾಂಗಗಳು ಏಕೆ ಉಗ್ರಗೊಂಡವು? ಜನರು ವ್ಯರ್ಥವಾದ ಸಂಗತಿಗಳನ್ನು ಏಕೆ ಕಲ್ಪಿಸಿದರು? ಭೂಲೋಕದ ರಾಜರು ಎದ್ದುನಿಂತರು, ಅಧಿಪತಿಗಳು ಕರ್ತನ ವಿರುದ್ಧವೂ ಆತನ ಅಭಿಷಿಕ್ತನ ವಿರುದ್ಧವೂ ಒಂದಾಗಿ ಕೂಡಿಕೊಂಡರು. ಯಾಕಂದರೆ ನಿನ್ನ ಅಭಿಷೇಕಿತನಾದ ನಿನ್ನ ಪರಿಶುದ್ಧ ಬಾಲಕ ಯೇಸುವಿನ ವಿರುದ್ಧವಾಗಿ, ಹೆರೋದನೂ ಪೊಂತಿಯ ಪಿಲಾತನೂ ಅನ್ಯಜನರೊಡನೆ ಇಸ್ರಾಯೇಲಿನ ಜನರೊಡನೆ ಸೇರಿ ಕೂಡಿಕೊಂಡರು; ನಿನ್ನ ಕೈಯೂ ನಿನ್ನ ಸಂಕಲ್ಪವೂ ಮೊದಲು ನಿಶ್ಚಯಿಸಿದ್ದದ್ದೇ ಆಗುವಂತೆ ಅದನ್ನು ನೆರವೇರಿಸಲು. ಅಪೊಸ್ತಲರ ಕೃತ್ಯಗಳು 4:25–28.</w:t>
      </w:r>
    </w:p>
    <w:p>
      <w:pPr>
        <w:pStyle w:val="ArticleBody"/>
        <w:jc w:val="left"/>
      </w:pPr>
      <w:r>
        <w:rPr>
          <w:rFonts w:ascii="Nirmala UI" w:hAnsi="Nirmala UI" w:eastAsia="Nirmala UI" w:cs="Nirmala UI"/>
        </w:rPr>
        <w:t>ಕ್ರಿಸ್ತನು ಶಿಲುಬೆಗೆ ಹಾಕಲ್ಪಟ್ಟಾಗ ಅವನ ವಿರುದ್ಧ ಎದ್ದುನಿಂತ “ಭೂಮಿಯ ರಾಜರು” ಎಂಬವರು, ಪ್ರಕಟಣೆ ಹದಿನೇಳರಲ್ಲಿ ಉಲ್ಲೇಖಿಸಲ್ಪಟ್ಟ, ಕುರಿಮರಿಯ ವಿರುದ್ಧ ಮತ್ತೊಮ್ಮೆ ಯುದ್ಧಮಾಡುವ “ಹತ್ತು ರಾಜರನ್ನು” ಸೂಚಿಸುತ್ತಾರೆ; ಅವರು ಅವನ ಜನರನ್ನು ಹಿಂಸಿಸುವುದರ ಮೂಲಕ ಅದನ್ನು ನಡೆಸುತ್ತಾರೆ. ಶಿಲುಬೆಯ ಸಮಯದಲ್ಲಿ, ಆ ರಾಜರು ಕ್ರಿಸ್ತನನ್ನು “ಸುತ್ತುವರಿದ” “ದುಷ್ಟರ ಸಭೆ” ಆಗಿದ್ದರು; ಮತ್ತು ಅವರು ಅವನ ಅಂತ್ಯದಿನದ ಜನರ ವಿಷಯದಲ್ಲಿಯೂ ಮತ್ತೆ ಹಾಗೆಯೇ ಮಾಡುತ್ತಾರೆ.</w:t>
      </w:r>
    </w:p>
    <w:p>
      <w:pPr>
        <w:pStyle w:val="ArticleScripture"/>
        <w:jc w:val="left"/>
      </w:pPr>
      <w:r>
        <w:rPr>
          <w:rFonts w:ascii="Nirmala UI" w:hAnsi="Nirmala UI" w:eastAsia="Nirmala UI" w:cs="Nirmala UI"/>
        </w:rPr>
        <w:t>ನಾಯಿಗಳು ನನ್ನನ್ನು ಸುತ್ತುವರಿದಿವೆ; ದುಷ್ಟರ ಸಭೆಯು ನನ್ನನ್ನು ಆವರಿಸಿಕೊಂಡಿದೆ; ಅವರು ನನ್ನ ಕೈಗಳನ್ನೂ ನನ್ನ ಕಾಲುಗಳನ್ನೂ ಚುಚ್ಚಿದ್ದಾರೆ. ನನ್ನ ಎಲ್ಲ ಎಲುಬುಗಳನ್ನು ನಾನು ಎಣಿಸಬಹುದು; ಅವರು ನನ್ನನ್ನು ನೋಡುತ್ತಾ ನೆಟ್ಟಗೆ ತಿರುಗಿ ನೋಡುತ್ತಾರೆ. ಅವರು ನನ್ನ ವಸ್ತ್ರಗಳನ್ನು ತಮ್ಮೊಳಗೆ ಹಂಚಿಕೊಳ್ಳುತ್ತಾರೆ, ಮತ್ತು ನನ್ನ ಉಡುಪಿನ ಮೇಲೆ ಚೀಟಿ ಹಾಕುತ್ತಾರೆ. ಕೀರ್ತನೆಗಳು 22:16–18.</w:t>
      </w:r>
    </w:p>
    <w:p>
      <w:pPr>
        <w:pStyle w:val="ArticleBody"/>
        <w:jc w:val="left"/>
      </w:pPr>
      <w:r>
        <w:rPr>
          <w:rFonts w:ascii="Nirmala UI" w:hAnsi="Nirmala UI" w:eastAsia="Nirmala UI" w:cs="Nirmala UI"/>
        </w:rPr>
        <w:t>ಮಹಾ ವೇಶ್ಯೆಯ ಮೇಲೆ ತೀರ್ಪನ್ನು ತರುವ ಆ ಹತ್ತು ರಾಜರು ಅವಳನ್ನು ಬೆಂಕಿಯಿಂದ ಸುಡುತ್ತಾರೆ, ಯಾಕಂದರೆ ಅವಳು ತಾನು ಯಾಜಕನ ಮಗಳು ಎಂದು ಹೇಳಿಕೊಳ್ಳುವ ವೇಶ್ಯೆಯಾಗಿದ್ದಾಳೆ. ಆ ರಾಜರು “ನಾಯಿಗಳು” ಎಂದೂ ಪ್ರತಿನಿಧಿಸಲ್ಪಟ್ಟಿದ್ದಾರೆ; ಮತ್ತು ಆ ಹತ್ತು ರಾಜರು ಮಹಾ ವೇಶ್ಯೆಯನ್ನು ಬೆಂಕಿಯಿಂದ ಸುಡುವುದಷ್ಟೇ ಅಲ್ಲ, “ಅವಳ ಮಾಂಸವನ್ನೂ ತಿನ್ನುವರು.” ಯೆಜಬೆಲಳ ಮರಣವು ಅವಳನ್ನು ಗೋಡೆಯ ಮೇಲಿಂದ ಕೆಳಕ್ಕೆ ತಳ್ಳಿಬಿಟ್ಟಾಗ, ಅವಳು ನೆಲದ ಮೇಲೆ ಚೂರಾಗಿ ಚಿಮ್ಮಿಹೋದ ನಂತರ, ನಾಯಿಗಳು ಬಂದು ಅವಳ ಮಾಂಸವನ್ನು ತಿಂದಾಗ ಸಂಭವಿಸಿತು.</w:t>
      </w:r>
    </w:p>
    <w:p>
      <w:pPr>
        <w:pStyle w:val="ArticleScripture"/>
        <w:jc w:val="left"/>
      </w:pPr>
      <w:r>
        <w:rPr>
          <w:rFonts w:ascii="Nirmala UI" w:hAnsi="Nirmala UI" w:eastAsia="Nirmala UI" w:cs="Nirmala UI"/>
        </w:rPr>
        <w:t>ಯೇಹೂವು ಯಿಜ್ರೇಲಿಗೆ ಬಂದಾಗ, ಯೆಜಬೆಲಳು ಅದನ್ನು ಕೇಳಿದಳು; ಆಗ ಅವಳು ತನ್ನ ಮುಖಕ್ಕೆ ಅಲಂಕಾರ ಮಾಡಿಕೊಳ್ಳಿ, ತಲೆಯನ್ನು ಸಿಂಗರಿಸಿ, ಕಿಟಕಿಯಿಂದ ಹೊರಗೆ ನೋಡಿದಳು. ಯೇಹೂವು ಬಾಗಿಲಿನಿಂದ ಒಳಗೆ ಪ್ರವೇಶಿಸುವಾಗ ಅವಳು, “ತನ್ನ ಯಜಮಾನನನ್ನು ಕೊಂದ ಜಿಮ್ರಿಗೆ ಸಮಾಧಾನ ಸಿಕ್ಕಿತೇ?” ಎಂದು ಹೇಳಿದಳು. ಆಗ ಅವನು ತನ್ನ ಮುಖವನ್ನು ಕಿಟಕಿಯ ಕಡೆಗೆತ್ತಿ, “ನನ್ನ ಪಕ್ಷದಲ್ಲಿ ಯಾರು ಇದ್ದಾರೆ? ಯಾರು?” ಎಂದು ಕೇಳಿದನು. ಆಗ ಇಬ್ಬರು ಅಥವಾ ಮೂವರು ನಪುಂಸಕರು ಅವನ ಕಡೆಗೆ ನೋಡಿದರು. ಅವನು, “ಅವಳನ್ನು ಕೆಳಗೆ ತಳ್ಳಿರಿ” ಎಂದು ಹೇಳಿದನು. ಹಾಗಾಗಿ ಅವರು ಅವಳನ್ನು ಕೆಳಗೆ ತಳ್ಳಿದರು; ಅವಳ ರಕ್ತದ ಕೆಲವು ಚಿಮುಕులు ಗೋಡೆಯ ಮೇಲಿಗೂ ಕುದುರೆಗಳ ಮೇಲಿಗೂ ಬಿದ್ದವು; ಮತ್ತು ಅವನು ಅವಳನ್ನು ಕಾಲಡಿಯಲ್ಲಿ ತುಳಿದನು. ಅವನು ಒಳಗೆ ಬಂದ ನಂತರ ತಿಂದು ಕುಡಿದು, “ಈಗ ಹೋಗಿ, ಈ ಶಪಿಸಲ್ಪಟ್ಟ ಸ್ತ್ರೀಯನ್ನು ನೋಡಿ, ಅವಳನ್ನು ಸಮಾಧಿ ಮಾಡಿರಿ; ಏಕೆಂದರೆ ಅವಳು ಒಬ್ಬ ರಾಜನ ಮಗಳು” ಎಂದು ಹೇಳಿದನು. ಆಗ ಅವರು ಅವಳನ್ನು ಸಮಾಧಿ ಮಾಡಲು ಹೋದರು; ಆದರೆ ಅವಳ ತಲೆಬುರುಡೆ, ಕಾಲುಗಳು, ಮತ್ತು ಕೈಗಳ ಅರೆಬೆರಳುಗಳ ಹೊರತು ಮತ್ತೇನನ್ನೂ ಕಂಡುಕೊಳ್ಳಲಿಲ್ಲ. ಆದದರಿಂದ ಅವರು ಹಿಂದಿರುಗಿ ಬಂದು ಅವನಿಗೆ ತಿಳಿಸಿದರು. ಆಗ ಅವನು, “ಇದು ಯೆಹೋವನು ತನ್ನ ಸೇವಕನಾದ ತಿಷ್ಬೀಯ ಎಲೀಯನ ಮೂಲಕ ಹೇಳಿದ ವಾಕ್ಯವೇ ಆಗಿದೆ; ಆತನು, ‘ಯಿಜ್ರೇಲಿನ ಪ್ರದೇಶದಲ್ಲಿ ನಾಯಿಗಳು ಯೆಜಬೆಲಳ ಮಾಂಸವನ್ನು ತಿನ್ನುವವು; ಮತ್ತು ಯೆಜಬೆಲಳ ಶವವು ಯಿಜ್ರೇಲಿನ ಪ್ರದೇಶದಲ್ಲಿರುವ ಹೊಲದ ಮೇಲ್ಮೈಯಲ್ಲಿ ಗೊಬ್ಬರದಂತಿರುವುದು; ಹೀಗಿರುವದರಿಂದ ಜನರು, ಇದು ಯೆಜಬೆಲಳು ಎಂದು ಹೇಳಲಾರರು’ ಎಂದು ಹೇಳಿದ್ದನು” ಎಂದನು. 2 ಅರಸುಗಳು 9:30–37.</w:t>
      </w:r>
    </w:p>
    <w:p>
      <w:pPr>
        <w:pStyle w:val="ArticleBody"/>
        <w:jc w:val="left"/>
      </w:pPr>
      <w:r>
        <w:rPr>
          <w:rFonts w:ascii="Nirmala UI" w:hAnsi="Nirmala UI" w:eastAsia="Nirmala UI" w:cs="Nirmala UI"/>
        </w:rPr>
        <w:t>ಹತ್ತು ರಾಜರು, ಅಂದರೆ ಸಂಯುಕ್ತ ರಾಷ್ಟ್ರಗಳು, ಇವರ ಮುಖ್ಯ ರಾಜನು ಸಂಯುಕ್ತ ಸಂಸ್ಥಾನವಾಗಿದ್ದು, ಅವರು ವ್ಯಭಿಚಾರಿಣಿಯನ್ನು ಬೆಂಕಿಯಿಂದ ದಹಿಸಿ, ಅವಳ ಮಾಂಸವನ್ನು ತಿನ್ನುವ ಮೂಲಕ ಪಾಪಾಸನದ ಮೇಲೆ ನ್ಯಾಯತೀರ್ಪನ್ನು ತರುವರು. ಆ ನ್ಯಾಯತೀರ್ಪನ್ನೇ ದೇವದೂತನು ಯೋಹಾನನಿಗೆ ತೋರಿಸಲು ಬಂದನು; ಅದನ್ನು ನೆರವೇರಿಸಲು ಅವನು ಯೋಹಾನನನ್ನು ಅರಣ್ಯದ ಇತಿಹಾಸದೊಳಗೆ ಕೊಂಡೊಯ್ದನು—ಆದರೆ ಅರಣ್ಯದ ಇತಿಹಾಸದಲ್ಲಿರುವ ಯಾವುದೋ ಯಾದೃಚ್ಛಿಕ ಘಟ್ಟಕ್ಕೆ ಮಾತ್ರವಲ್ಲ, ಆ ಅವಧಿಯ ಅಂತ್ಯಕ್ಕೇ ಕೊಂಡೊಯ್ದನು. ಯೋಹಾನನು ಹನ್ನೆರಡು ನೂರು ಅರವತ್ತು ವರ್ಷಗಳ ಅಂತ್ಯದಲ್ಲಿ ಇರಿಸಲ್ಪಟ್ಟಿದ್ದನು ಎಂಬುದು ಸ್ಪಷ್ಟವಾಗಿದೆ; ಏಕೆಂದರೆ ಅವನು ಆ ಸ್ತ್ರೀಯನ್ನು ಕಂಡಾಗಲೇ, ಆಕೆ ಹಿಂಸಾಚಾರದ ರಕ್ತದಿಂದ ಮತ್ತಳಾಗಿದ್ದಳು ಮತ್ತು ಈಗಾಗಲೇ ವ್ಯಭಿಚಾರಿಣಿಯರ ತಾಯಿಯಾಗಿ ಗುರುತಿಸಲ್ಪಟ್ಟಿದ್ದಳು.</w:t>
      </w:r>
    </w:p>
    <w:p>
      <w:pPr>
        <w:pStyle w:val="ArticleScripture"/>
        <w:jc w:val="left"/>
      </w:pPr>
      <w:r>
        <w:rPr>
          <w:rFonts w:ascii="Nirmala UI" w:hAnsi="Nirmala UI" w:eastAsia="Nirmala UI" w:cs="Nirmala UI"/>
        </w:rPr>
        <w:t>ಆದದರಿಂದ ಅವನು ನನ್ನನ್ನು ಆತ್ಮದಲ್ಲಿ ಅರಣ್ಯಕ್ಕೆ ಕೊಂಡೊಯ್ದನು; ಅಲ್ಲಿ ನಾನು ಕೆಂಪುಬಣ್ಣದ ಮೃಗದ ಮೇಲೆ ಕೂತಿದ್ದ ಒಬ್ಬ ಸ್ತ್ರೀಯನ್ನು ಕಂಡೆನು; ಅದು ದೂಷಣೆಯ ಹೆಸರುಗಳಿಂದ ತುಂಬಿದ್ದು, ಏಳು ತಲೆಗಳನ್ನೂ ಹತ್ತು ಕೊಂಬುಗಳನ್ನೂ ಹೊಂದಿತ್ತು. ಆ ಸ್ತ್ರೀಯು ನೇರಳೆಬಣ್ಣವೂ ಕೆಂಪುಬಣ್ಣವೂ ಆದ ವಸ್ತ್ರಗಳನ್ನು ಧರಿಸಿಕೊಂಡು, ಬಂಗಾರ, ಅಮೂಲ್ಯ ರತ್ನಗಳು ಮತ್ತು ಮುತ್ತುಗಳಿಂದ ಅಲಂಕರಿಸಲ್ಪಟ್ಟಿದ್ದಳು; ಅವಳ ಕೈಯಲ್ಲಿ ವ್ಯಭಿಚಾರದ ಅಸಹ್ಯಕಾರ್ಯಗಳೂ ಅಶುದ್ಧತೆಯೂ ತುಂಬಿದ್ದ ಒಂದು ಬಂಗಾರದ ಪಾತ್ರೆ ಇತ್ತು. ಅವಳ ನೆತ್ತಿಯ ಮೇಲೆ ಒಂದು ಹೆಸರು ಬರೆಯಲ್ಪಟ್ಟಿತ್ತು: ರಹಸ್ಯ, ಮಹಾ ಬಾಬಿಲೋನು, ಭೂಮಿಯ ವ್ಯಭಿಚಾರಿಣಿಯರಿಗೂ ಅಸಹ್ಯಕಾರ್ಯಗಳಿಗೂ ತಾಯಿ. ಯೇಸುವಿನ ಸಾಕ್ಷಿಗಳ ರಕ್ತದಿಂದಲೂ ಪರಿಶುದ್ಧರ ರಕ್ತದಿಂದಲೂ ಆ ಸ್ತ್ರೀಯು ಮತ್ತಳಾಗಿರುವುದನ್ನು ನಾನು ಕಂಡೆನು; ಅವಳನ್ನು ಕಂಡಾಗ ನಾನು ಬಹಳ ಆಶ್ಚರ್ಯದಿಂದ ವಿಚಿತ್ರಪಟ್ಟೆನು. ಪ್ರಕಟಣೆ 17:3–6.</w:t>
      </w:r>
    </w:p>
    <w:p>
      <w:pPr>
        <w:pStyle w:val="ArticleBody"/>
        <w:jc w:val="left"/>
      </w:pPr>
      <w:r>
        <w:rPr>
          <w:rFonts w:ascii="Nirmala UI" w:hAnsi="Nirmala UI" w:eastAsia="Nirmala UI" w:cs="Nirmala UI"/>
        </w:rPr>
        <w:t>ಪ್ರಕಟನೆ ಹದಿನೇಳರಲ್ಲಿ ಪ್ರತಿನಿಧಿಸಲ್ಪಟ್ಟಿರುವ “ಮಹಾ ವೇಶ್ಯೆ”ಯೂ ಆಗಿರುವ ತೂರಿನ ವೇಶ್ಯೆ, ಅವಳು ಮತ್ತೆ ತನ್ನ ಹಾಡುಗಳನ್ನು ಹಾಡಿ ಭೂಮಿಯ ರಾಜರೊಂದಿಗೆ ವ್ಯಭಿಚಾರ ಮಾಡುವ ಸಮಯ ಬರುವ ತನಕ ಮರೆಯಾಗಿರಬೇಕಾಗಿತ್ತು.</w:t>
      </w:r>
    </w:p>
    <w:p>
      <w:pPr>
        <w:pStyle w:val="ArticleBody"/>
        <w:jc w:val="left"/>
      </w:pPr>
      <w:r>
        <w:rPr>
          <w:rFonts w:ascii="Nirmala UI" w:hAnsi="Nirmala UI" w:eastAsia="Nirmala UI" w:cs="Nirmala UI"/>
        </w:rPr>
        <w:t>1950ರ ಮೊದಲು ಪ್ರಕಟವಾದ ಯಾವುದೇ ಪ್ರತಿಷ್ಠಿತ ನಿಘಂಟುವೂ ಪ್ರಕಟಣೆ ಹದಿನೇಳರಲ್ಲಿ ಕಡುಕೆಂಪು ವಸ್ತ್ರಧಾರಿಣಿಯಾದ ಸ್ತ್ರೀಯು ರೋಮನ್ ಕ್ಯಾಥೋಲಿಕ್ ಸಭೆಯ ಸಂಕೇತವೆಂದು ಗುರುತಿಸುತ್ತದೆ; ಆದರೆ ಇಂದು ಲೋಕವು ಕ್ಯಾಥೋಲಿಕ್ ಸಭೆಯನ್ನು ಕ್ರೈಸ್ತ ಸಭೆಯೆಂದು ಭಾವಿಸುತ್ತದೆ. ಆಕೆ ನಿಜವಾಗಿ ಯಾರು ಎಂಬುದನ್ನು ಲೋಕವು ಮರೆತುಬಿಟ್ಟಿದೆ.</w:t>
      </w:r>
    </w:p>
    <w:p>
      <w:pPr>
        <w:pStyle w:val="ArticleBody"/>
        <w:jc w:val="left"/>
      </w:pPr>
      <w:r>
        <w:rPr>
          <w:rFonts w:ascii="Nirmala UI" w:hAnsi="Nirmala UI" w:eastAsia="Nirmala UI" w:cs="Nirmala UI"/>
        </w:rPr>
        <w:t>ಯೋಹಾನನು ಅವಳನ್ನು ಕಂಡಾಗ, ಕತ್ತಲೆಯ ಯುಗಗಳ ಹಿಂಸೆ ತನ್ನ ಅಂತ್ಯಕ್ಕೆ ಬಂದಿತ್ತು; ಏಕೆಂದರೆ ಅವಳು ಆಗಲೇ ಪರಿಶುದ್ಧರ ರಕ್ತದಿಂದ ಮತ್ತಾಗಿದ್ದಳು. ಸ್ವಾಭಾವಿಕವು ಆತ್ಮಿಕವನ್ನು ದೃಷ್ಟಾಂತಪಡಿಸುತ್ತದೆ; ಮನುಷ್ಯನು ಕುಡಿದ ನಂತರವೇ ಮತ್ತಾಗುತ್ತಾನೆ, ಅದಕ್ಕೂ ಮೊದಲು ಅಲ್ಲ.</w:t>
      </w:r>
    </w:p>
    <w:p>
      <w:pPr>
        <w:pStyle w:val="ArticleBody"/>
        <w:jc w:val="left"/>
      </w:pPr>
      <w:r>
        <w:rPr>
          <w:rFonts w:ascii="Nirmala UI" w:hAnsi="Nirmala UI" w:eastAsia="Nirmala UI" w:cs="Nirmala UI"/>
        </w:rPr>
        <w:t>1798 ಕ್ಕಿಂತ ಶತಮಾನಗಳ ಮುಂಚೆಯೇ ಕ್ಯಾಥೋಲಿಕ ಧರ್ಮದಿಂದ ವಿಭಜಿತರಾದ ಪ್ರೊಟೆಸ್ಟಂಟ್‌ಗಳು, 1798 ರ ಹೊತ್ತಿಗೆ ಈಗಾಗಲೇ ಕ್ಯಾಥೋಲಿಕ ಸಂಗತಿಗೆ ಮರಳುವ ತಮ್ಮ ಪ್ರಯಾಣವನ್ನು ಆರಂಭಿಸಿದ್ದರು; ಏಕೆಂದರೆ ಆಕೆಯನ್ನು “ವೇಶ್ಯೆಗಳ ತಾಯಿ” ಎಂದು ಗುರುತಿಸಲಾಯಿತು. ಯೋಹಾನನು ಆಕೆಯನ್ನು ಕಂಡು ಆಶ್ಚರ್ಯಗೊಂಡಾಗ, ಹಿಂದೆ ಆಕೆಯ ಸಂಗತಿಯಿಂದ ಬೇರ್ಪಟ್ಟಿದ್ದ ಸಭೆಗಳು ಈಗಾಗಲೇ ಮರಳಿಬಂದಿದ್ದವು. ಹೀಗಾಗಿ ಯೋಹಾನನು 1798 ಕ್ಕೆ ಕರೆದೊಯ್ಯಲ್ಪಟ್ಟನು; ಆಗಲೇ ಆ ಮಹಾ ವೇಶ್ಯೆ ಲಕ್ಷಾಂತರ ಕ್ರೈಸ್ತರನ್ನು ಹತ್ಯೆಮಾಡಿದ್ದಳು, ಮತ್ತು 533ನೇ ವರ್ಷದಲ್ಲಿ ಜಸ್ಟಿನಿಯನ್ ಆಕೆಯನ್ನು ಗುರುತಿಸಿದಂತೆ, ಆಕೆ ಸಭೆಗಳ ತಲೆಯೆಂಬ ತನ್ನ ಧೃಷ್ಟವಾದ ಹಕ್ಕುದಾವೆಯನ್ನು ಅಂಗೀಕರಿಸುವಂತೆ ಹಿಂದಿನ ಪ್ರೊಟೆಸ್ಟಂಟ್ ಸಭೆಗಳನ್ನು ಈಗಾಗಲೇ ಮರುಳಾಗಿಸಿದ್ದಳು.</w:t>
      </w:r>
    </w:p>
    <w:p>
      <w:pPr>
        <w:pStyle w:val="ArticleBody"/>
        <w:jc w:val="left"/>
      </w:pPr>
      <w:r>
        <w:rPr>
          <w:rFonts w:ascii="Nirmala UI" w:hAnsi="Nirmala UI" w:eastAsia="Nirmala UI" w:cs="Nirmala UI"/>
        </w:rPr>
        <w:t>1798ರ ಪ್ರವಾದನಾತ್ಮಕ ದೃಷ್ಟಿಬಿಂದುವಿನಿಂದ, ದೇವದೂತನು ನಂತರ ಯೋಹಾನನಿಗೆ ಬೈಬಲ್ ಪ್ರವಾದನೆಯ ರಾಜ್ಯಗಳ ಅಂತಿಮ ಪ್ರತಿನಿಧಿತ್ವವನ್ನು ಪ್ರದರ್ಶಿಸಿದನು.</w:t>
      </w:r>
    </w:p>
    <w:p>
      <w:pPr>
        <w:pStyle w:val="ArticleScripture"/>
        <w:jc w:val="left"/>
      </w:pPr>
      <w:r>
        <w:rPr>
          <w:rFonts w:ascii="Nirmala UI" w:hAnsi="Nirmala UI" w:eastAsia="Nirmala UI" w:cs="Nirmala UI"/>
        </w:rPr>
        <w:t>ಆ ದೂತನು ನನಗೆ ಹೇಳಿದನು, “ನೀನು ಏಕೆ ಆಶ್ಚರ್ಯಪಟ್ಟೆ? ಆ ಸ್ತ್ರೀಯ ರಹಸ್ಯವನ್ನೂ, ಅವಳನ್ನು ಹೊತ್ತುಕೊಂಡಿರುವ, ಏಳು ತಲೆಗಳನ್ನೂ ಹತ್ತು ಕೊಂಬುಗಳನ್ನೂ ಹೊಂದಿರುವ ಮೃಗದ ರಹಸ್ಯವನ್ನೂ ನಾನು ನಿನಗೆ ತಿಳಿಸುವೆನು. ನೀನು ಕಂಡ ಮೃಗವು ಇತ್ತು, ಈಗ ಇಲ್ಲ; ಅದು ಅತಳಕುಳದಿಂದ ಮೇಲಕ್ಕೆ ಬಂದು ನಾಶಕ್ಕೆ ಹೋಗುವುದು. ಲೋಕದ ಅಸ್ತಿವಾರದಿಂದ ಜೀವಪುಸ್ತಕದಲ್ಲಿ ಯಾರ ಹೆಸರುಗಳು ಬರೆಯಲ್ಪಟ್ಟಿಲ್ಲವೋ, ಅವರು ಭೂಮಿಯ ಮೇಲೆ ವಾಸಿಸುವವರು, ಇತ್ತು, ಈಗ ಇಲ್ಲ, ಆದರೂ ಇರುವ ಆ ಮೃಗವನ್ನು ನೋಡಿ ಆಶ್ಚರ್ಯಪಡುವರು. ಇದನ್ನು ಗ್ರಹಿಸಲು ಜ್ಞಾನವುಳ್ಳ ಮನಸ್ಸು ಬೇಕು. ಆ ಏಳು ತಲೆಗಳು ಆ ಸ್ತ್ರೀಯು ಕೂತಿರುವ ಏಳು ಬೆಟ್ಟಗಳಾಗಿವೆ. ಮತ್ತು ಏಳು ರಾಜರು ಇದ್ದಾರೆ; ಅವರಲ್ಲಿ ಐದು ಮಂದಿ ಬಿದ್ದುಹೋಗಿದ್ದಾರೆ, ಒಬ್ಬನು ಇದ್ದಾನೆ, ಇನ್ನೊಬ್ಬನು ಇನ್ನೂ ಬಂದಿಲ್ಲ; ಅವನು ಬಂದಾಗ ಸ್ವಲ್ಪಕಾಲ ಮಾತ್ರ ಉಳಿಯಬೇಕು. ಇತ್ತು, ಈಗ ಇಲ್ಲದ ಆ ಮೃಗವೇ ಎಂಟನೆಯವನು; ಆದರೂ ಅವನು ಆ ಏಳರಲ್ಲಿ ಒಬ್ಬನಾಗಿದ್ದು ನಾಶಕ್ಕೆ ಹೋಗುತ್ತಾನೆ. ನೀನು ಕಂಡ ಆ ಹತ್ತು ಕೊಂಬುಗಳು ಇನ್ನೂ ರಾಜ್ಯವನ್ನು ಹೊಂದದ ಹತ್ತು ರಾಜರು; ಆದರೆ ಅವರು ಮೃಗದೊಡನೆ ಒಂದು ಘಳಿಗೆಯ ಕಾಲ ರಾಜರಾಗಿ ಅಧಿಕಾರವನ್ನು ಹೊಂದುವರು.” ಪ್ರಕಟಣೆ 17:7–12.</w:t>
      </w:r>
    </w:p>
    <w:p>
      <w:pPr>
        <w:pStyle w:val="ArticleBody"/>
        <w:jc w:val="left"/>
      </w:pPr>
      <w:r>
        <w:rPr>
          <w:rFonts w:ascii="Nirmala UI" w:hAnsi="Nirmala UI" w:eastAsia="Nirmala UI" w:cs="Nirmala UI"/>
        </w:rPr>
        <w:t>ದಾನಿಯೇಲನ ಏಳನೇ ಮತ್ತು ಎಂಟನೇ ಅಧ್ಯಾಯಗಳಲ್ಲಿ ಸುಲಭವಾಗಿ ಗುರುತಿಸಬಹುದಾದಂತೆ, ಬೈಬಲಿನ ಪ್ರವಾದನೆಯಲ್ಲಿ ಮೃಗವು ಒಂದು ರಾಜ್ಯವಾಗಿದೆ; ಮತ್ತು ದೂತನು ಯೋಹಾನನಿಗೆ ಪ್ರಕಟಿಸುತ್ತಿರುವ ರಹಸ್ಯವೆಂದರೆ ಮೃಗದ ರಹಸ್ಯವೂ, ಮೃಗದ ಮೇಲೆ ಸವಾರಿ ಮಾಡುವ ಸ್ತ್ರೀಯ ರಹಸ್ಯವೂ ಆಗಿದೆ. ಮೃಗದ ಮೇಲಿರುವ ಆ ಸ್ತ್ರೀಯೇ ಭೂಲೋಕದ ರಾಜರೊಂದಿಗೆ ವ್ಯಭಿಚಾರ ಮಾಡುವ ಮಹಾ ವೇಶ್ಯೆ. ಆಕೆ ಈಜೆಬೆಲು, ಮತ್ತು ಆಕೆಯ ಗಂಡ ಆಹಾಬನು.</w:t>
      </w:r>
    </w:p>
    <w:p>
      <w:pPr>
        <w:pStyle w:val="ArticleScripture"/>
        <w:jc w:val="left"/>
      </w:pPr>
      <w:r>
        <w:rPr>
          <w:rFonts w:ascii="Nirmala UI" w:hAnsi="Nirmala UI" w:eastAsia="Nirmala UI" w:cs="Nirmala UI"/>
        </w:rPr>
        <w:t>ಆದದರಿಂದ ಪುರುಷನು ತನ್ನ ತಂದೆಯನ್ನೂ ತಾಯಿಯನ್ನೂ ಬಿಟ್ಟು ತನ್ನ ಹೆಂಡತಿಯನ್ನು ಹೊಂದಿಕೊಂಡಿರುವನು; ಅವರು ಒಂದೇ ದೇಹವಾಗಿರುವರು. ಆದಿಕಾಂಡ 2:24.</w:t>
      </w:r>
    </w:p>
    <w:p>
      <w:pPr>
        <w:pStyle w:val="ArticleBody"/>
        <w:jc w:val="left"/>
      </w:pPr>
      <w:r>
        <w:rPr>
          <w:rFonts w:ascii="Nirmala UI" w:hAnsi="Nirmala UI" w:eastAsia="Nirmala UI" w:cs="Nirmala UI"/>
        </w:rPr>
        <w:t>ಒಬ್ಬ ಪುರುಷನು ಪುರುಷನೇ ಆಗಿರುತ್ತಾನೆ ಮತ್ತು ಒಬ್ಬ ಸ್ತ್ರೀಯು ಸ್ತ್ರೀಯೇ ಆಗಿರುತ್ತಾಳೆ, ಆದರೆ ಅವರು ಒಟ್ಟಾಗಿ ಒಂದೇ ಶರೀರವಾಗಿದ್ದಾರೆ. ಮೃಗದ ರಹಸ್ಯವೆಂದರೆ ಅದು ಸಭೆಯೂ ರಾಜ್ಯವೂ ಸೇರಿರುವ ಸಂಯೋಗವಾಗಿದ್ದು, ಸ್ತ್ರೀ (ಸಭೆ) ಮತ್ತು ಮೃಗ (ರಾಜರು)ಗಳ ಸಂಯೋಗವೇ ಒಂದೇ ರಾಜ್ಯವಾಗಿದೆ; ಅದು ಎರಡು ಭಾಗಗಳಿಂದ ಕೂಡಿದೆ. ರಾಜ್ಯಕಾರ್ಯವೂ ಸಭಾಕಾರ್ಯವೂ ಸೇರಿ, ಆ ಸಂಬಂಧದಲ್ಲಿ ಸ್ತ್ರೀಯೇ ನಿಯಂತ್ರಣ ವಹಿಸಿಕೊಂಡಿರುವುದು “ಮೃಗದ ಪ್ರತಿರೂಪ”ವಾಗಿದೆ. ಯೋಹಾನನಿಗೆ ಆ ಸ್ತ್ರೀಯನ್ನು ಮೃಗವು ಹೊತ್ತುಕೊಂಡು ಹೋಗುತ್ತಿರುವಂತೆ ತೋರಿಸಲಾಯಿತು, ಏಕೆಂದರೆ ಆ ಸಂಬಂಧದಲ್ಲಿ ನಿಯಂತ್ರಣ ಹೊಂದಿರುವವಳು ಅವಳೇ ಆಗಿದ್ದಾಳೆ.</w:t>
      </w:r>
    </w:p>
    <w:p>
      <w:pPr>
        <w:pStyle w:val="ArticleScripture"/>
        <w:jc w:val="left"/>
      </w:pPr>
      <w:r>
        <w:rPr>
          <w:rFonts w:ascii="Nirmala UI" w:hAnsi="Nirmala UI" w:eastAsia="Nirmala UI" w:cs="Nirmala UI"/>
        </w:rPr>
        <w:t>ನೀನು ಕಂಡ ಆ ಸ್ತ್ರೀಯು ಭೂಮಿಯ ರಾಜರ ಮೇಲೆ ಆಳುವ ಆ ಮಹಾನಗರವೇ ಆಗಿದ್ದಾಳೆ. ಪ್ರಕಟಣೆ 17:18.</w:t>
      </w:r>
    </w:p>
    <w:p>
      <w:pPr>
        <w:pStyle w:val="ArticleBody"/>
        <w:jc w:val="left"/>
      </w:pPr>
      <w:r>
        <w:rPr>
          <w:rFonts w:ascii="Nirmala UI" w:hAnsi="Nirmala UI" w:eastAsia="Nirmala UI" w:cs="Nirmala UI"/>
        </w:rPr>
        <w:t>ಮೃಗವೂ ಸ್ತ್ರೀಯೂ ಸೇರಿ ಒಂದು ರಾಜ್ಯವನ್ನು (ಒಂದೇ ದೇಹ) ಪ್ರತಿನಿಧಿಸುತ್ತವೆ; ಆದರೆ ದೇವದೂತನು ಮಹಾ ವ್ಯಭಿಚಾರಿಣಿಯು ಭೂಮಿಯ ಅರಸರೊಂದಿಗೆ ಹೊಂದಿರುವ ಸಂಬಂಧವನ್ನೇ ವಿಶೇಷವಾಗಿ ಒತ್ತಿಹೇಳುತ್ತಿದ್ದಾನೆ. “ಇದ್ದಿತು, ಈಗಿಲ್ಲ” ಎನ್ನಲ್ಪಡುವ, “ಅಗಾಧ ಗುಂಡಿಯಿಂದ ಮೇಲೇರಿಬಂದು ನಾಶಕ್ಕೆ ಹೋಗುವ” ಆ “ಮೃಗ”, ಅದನ್ನು ನೋಡಿ “ಭೂಮಿಯ ಮೇಲೆ ವಾಸಿಸುವವರು ಆಶ್ಚರ್ಯಪಡುವರು”, ಎಂಬುದು ಮಹಾ ವ್ಯಭಿಚಾರಿಣಿಯ ಪ್ರಾಣಾಂತಿಕ ಗಾಯವು ಗುಣಮುಖವಾಗುವಾಗಿನ ಪಾಪಾಸನವೇ ಆಗಿದೆ. ಅವಳು ಬೈಬಲಿನ ಪ್ರವಾದನೆಯಲ್ಲಿ ಐದನೇ ರಾಜ್ಯವಾಗಿದ್ದಳು; ಆದರೆ 1798ರಲ್ಲಿ ಅವಳು ಪ್ರಾಣಾಂತಿಕ ಗಾಯವನ್ನು ಹೊಂದುವಳು ಎಂದು “ನಿರ್ಧರಿಸಲ್ಪಟ್ಟಿತ್ತು”.</w:t>
      </w:r>
    </w:p>
    <w:p>
      <w:pPr>
        <w:pStyle w:val="ArticleBody"/>
        <w:jc w:val="left"/>
      </w:pPr>
      <w:r>
        <w:rPr>
          <w:rFonts w:ascii="Nirmala UI" w:hAnsi="Nirmala UI" w:eastAsia="Nirmala UI" w:cs="Nirmala UI"/>
        </w:rPr>
        <w:t>ಯೋಹಾನನು ಆತ್ಮಿಕವಾಗಿ ಕ್ರಿ.ಶ. 1798ನೇ ವರ್ಷಕ್ಕೆ ಸಾಗಿಸಲ್ಪಟ್ಟಾಗ, ಆಕೆ ಮೃಗವಾಗಿರಲಿಲ್ಲ; ಆದರೆ ಶೀಘ್ರದಲ್ಲೇ ಬರಲಿರುವ ಭಾನುವಾರದ ಕಾನೂನಿನಲ್ಲಿ ಅಂತ್ಯಗೊಳ್ಳುವ ಎಪ್ಪತ್ತು ಪ್ರಾತಿನಿಧಿಕ ವರ್ಷಗಳ ಕೊನೆಯಲ್ಲಿ ಅವಳ ಮಾರಕ ಗಾಯವು ಗುಣವಾದಾಗ, ಆಕೆ ಮತ್ತೊಮ್ಮೆ ಜೀವಂತಳಾಗಿ “ಇದ್ದಾಳೆ”—ತನ್ನ ಹಾಡುಗಳನ್ನು ಹಾಡುತ್ತಾ, ವ್ಯಭಿಚಾರ ಮಾಡುತ್ತಾ, ಕ್ರೈಸ್ತರನ್ನು ಹತ್ಯೆಮಾಡುತ್ತಾ.</w:t>
      </w:r>
    </w:p>
    <w:p>
      <w:pPr>
        <w:pStyle w:val="ArticleBody"/>
        <w:jc w:val="left"/>
      </w:pPr>
      <w:r>
        <w:rPr>
          <w:rFonts w:ascii="Nirmala UI" w:hAnsi="Nirmala UI" w:eastAsia="Nirmala UI" w:cs="Nirmala UI"/>
        </w:rPr>
        <w:t>ಹದಿನೇಳನೆಯ ಅಧ್ಯಾಯವು ಬೈಬಲ್ ಪ್ರವಾದನೆಯ ರಾಜ್ಯಗಳ ಅಂತಿಮ ನಿರೂಪಣೆಯಾಗಿದ್ದು, ಆ ಕಾರಣದಿಂದ ಅದು ಬೈಬಲ್ ಪ್ರವಾದನೆಯ ರಾಜ್ಯಗಳ ಮೊದಲ ಉಲ್ಲೇಖದೊಂದಿಗೆ ಹೊಂದಿಕೆಯಾಗಿರಬೇಕು. ಆ ರಾಜ್ಯಗಳ ಮೊದಲ ಉಲ್ಲೇಖವು ದಾನಿಯೇಲನ ಎರಡನೇ ಅಧ್ಯಾಯದಲ್ಲಿ ಕಂಡುಬರುತ್ತದೆ; ಹಬಕ್ಕೂಕರ “ದರ್ಶನವನ್ನು ಬರೆಯಿ, ಅದನ್ನು ಫಲಕಗಳ ಮೇಲೆ ಸ್ಪಷ್ಟವಾಗಿ ಮಾಡು” ಎಂಬ ಆಜ್ಞೆಯ ನೆರವೇರಿಕೆಯಾಗಿದ್ದ ಆ ಎರಡೂ ಚಾರ್ಟ್‌ಗಳ ಮೇಲೆಯೂ ಅದು ಪ್ರತಿನಿಧಿಸಲ್ಪಟ್ಟಿದೆ.</w:t>
      </w:r>
    </w:p>
    <w:p>
      <w:pPr>
        <w:pStyle w:val="ArticleBody"/>
        <w:jc w:val="left"/>
      </w:pPr>
      <w:r>
        <w:rPr>
          <w:rFonts w:ascii="Nirmala UI" w:hAnsi="Nirmala UI" w:eastAsia="Nirmala UI" w:cs="Nirmala UI"/>
        </w:rPr>
        <w:t>ದಾನಿಯೇಲನ ಗ್ರಂಥದ ಎರಡನೇ, ಏಳನೇ ಮತ್ತು ಎಂಟನೇ ಅಧ್ಯಾಯಗಳಲ್ಲಿ ಪ್ರತಿನಿಧಿಸಲ್ಪಟ್ಟಿರುವ ಬೈಬಲಿನ ಪ್ರವಾದನೆಯ ರಾಜ್ಯಗಳ ಕುರಿತು ಮಿಲ್ಲರೈಟರ ಗ್ರಹಿಕೆ ಸರಿಯಾಗಿತ್ತು, ಆದರೆ ಅವರ ಗ್ರಹಿಕೆ ಅಪೂರ್ಣವಾಗಿತ್ತು. ದಾನಿಯೇಲನ ಎರಡನೇ ಅಧ್ಯಾಯದಲ್ಲಿರುವ ಮಿಲ್ಲರನ ರತ್ನಗಳು ಅಂತ್ಯಕಾಲದಲ್ಲಿ ಹತ್ತು ಪಟ್ಟು ಹೆಚ್ಚಾಗಿ ಪ್ರಕಾಶಿಸುತ್ತವೆ; ಏಕೆಂದರೆ ಅದು ಬೈಬಲಿನ ಪ್ರವಾದನೆಯ ರಾಜ್ಯಗಳ ಮೊದಲ ಉಲ್ಲೇಖವನ್ನು ಮಾತ್ರವಲ್ಲ, “ಎಂಟನೆಯದು ಏಳರೊಳಗಿಂದ ಉಂಟಾಗಿದೆ” ಎಂಬ ಪ್ರಕటనದ ಮೊದಲ ಉಲ್ಲೇಖವನ್ನೂ ಗುರುತಿಸುತ್ತದೆ ಎಂದು ಅರಿಯಲ್ಪಡುತ್ತದೆ. ಯೇಸು ಯಾವಾಗಲೂ ಒಂದು ವಿಷಯದ ಅಂತ್ಯವನ್ನು ಅದರ ಆರಂಭದ ಮೂಲಕ ಚಿತ್ರಿಸುತ್ತಾನೆ.</w:t>
      </w:r>
    </w:p>
    <w:p>
      <w:pPr>
        <w:pStyle w:val="ArticleBody"/>
        <w:jc w:val="left"/>
      </w:pPr>
      <w:r>
        <w:rPr>
          <w:rFonts w:ascii="Nirmala UI" w:hAnsi="Nirmala UI" w:eastAsia="Nirmala UI" w:cs="Nirmala UI"/>
        </w:rPr>
        <w:t>ಎಲ್ಲಾ ಪ್ರವಾದಿಗಳೂ ಅಂತ್ಯದಿನಗಳ ವಿಷಯವಾಗಿ ಮಾತನಾಡುತ್ತಿದ್ದಾರೆ; ಮತ್ತು ಯೋಹಾನನು, ಪ್ರಕಟಣೆ ಹದಿನೇಳರಲ್ಲಿ, “ಇತ್ತಿದ್ದ ಮೃಗವು ಈಗಿಲ್ಲ; ಅದು ಅತಲ ಗಹ್ವರದಿಂದ ಏರಿಬಂದು ನಾಶಕ್ಕೆ ಹೋಗುವುದು” ಎಂದು ಪ್ರತಿಪಾದಿಸುವಾಗ, ಭೂಮಿಯ ಮೇಲಿನ ಕೊನೆಯ ರಾಜ್ಯವನ್ನು ಗುರುತಿಸುತ್ತಾನೆ. ಆ ಮೃಗವು “ಅತಲ ಗಹ್ವರದಿಂದ” ಏರುತ್ತದೆ; ಅದು “ಸೈತಾನಿಕ ಶಕ್ತಿಯ ಹೊಸ ಅಭಿವ್ಯಕ್ತಿ”ಯ ಸಂಕೇತವಾಗಿದೆ.</w:t>
      </w:r>
    </w:p>
    <w:p>
      <w:pPr>
        <w:pStyle w:val="ArticleScripture"/>
        <w:jc w:val="left"/>
      </w:pPr>
      <w:r>
        <w:rPr>
          <w:rFonts w:ascii="Nirmala UI" w:hAnsi="Nirmala UI" w:eastAsia="Nirmala UI" w:cs="Nirmala UI"/>
        </w:rPr>
        <w:t>“‘ಅವರು ತಮ್ಮ ಸಾಕ್ಷ್ಯವನ್ನು ಮುಗಿಸಿದಾಗ [ಮುಗಿಸುತ್ತಿರುವಾಗ].’ ಗೋಣಿಪಟ್ಟಿಯನ್ನು ಧರಿಸಿಕೊಂಡು ಇಬ್ಬರು ಸಾಕ್ಷಿಗಳು ಪ್ರವಾದನೆ ಮಾಡಬೇಕಾಗಿದ್ದ ಅವಧಿಯು 1798ರಲ್ಲಿ ಅಂತ್ಯಗೊಂಡಿತು. ಅವರು ತಮ್ಮ ಅಜ್ಞಾತಾವಸ್ಥೆಯ ಕಾರ್ಯದ ಸಮಾಪ್ತಿಯ ಕಡೆಗೆ ಸಮೀಪಿಸುತ್ತಿದ್ದಾಗ, ‘ಅಗಾಧ ಗುಂಡಿಯಿಂದ ಮೇಲಕ್ಕೆ ಏರುವ ಮೃಗ’ವೆಂದು ಸೂಚಿಸಲ್ಪಟ್ಟ ಶಕ್ತಿಯಿಂದ ಅವರ ವಿರುದ್ಧ ಯುದ್ಧ ಮಾಡಲ್ಪಡಬೇಕಾಗಿತ್ತು. ಯೂರೋಪಿನ ಅನೇಕ ಜನಾಂಗಗಳಲ್ಲಿ, ಸಭೆಯಲ್ಲಿಯೂ ರಾಜ್ಯದಲ್ಲಿಯೂ ಆಳುತ್ತಿದ್ದ ಅಧಿಕಾರಗಳು ಶತಮಾನಗಳ ಕಾಲ ಪಾಪಾಧಿಪತ್ಯದ ಮೂಲಕ ಸೈತಾನನ ನಿಯಂತ್ರಣದಲ್ಲಿದ್ದುವು. ಆದರೆ ಇಲ್ಲಿ ಸೈತಾನೀಯ ಶಕ್ತಿಯ ಹೊಸ ಪ್ರಕಟನೆ ಒಂದನ್ನು ದೃಷ್ಟಿಗೆ ತರಲಾಗಿದೆ.” The Great Controversy, 268.</w:t>
      </w:r>
    </w:p>
    <w:p>
      <w:pPr>
        <w:pStyle w:val="ArticleBody"/>
        <w:jc w:val="left"/>
      </w:pPr>
      <w:r>
        <w:rPr>
          <w:rFonts w:ascii="Nirmala UI" w:hAnsi="Nirmala UI" w:eastAsia="Nirmala UI" w:cs="Nirmala UI"/>
        </w:rPr>
        <w:t>ಕೆಲವು ಧರ್ಮಶಾಸ್ತ್ರಜ್ಞರು ವಾದಿಸುವರು: ಪ್ರಕಟಣೆ ಹನ್ನೊಂದರಲ್ಲಿ ಕಾಣುವ “ಅಗಾಧ ಗುಂಡಿಯಿಂದ ಏರಿಬರುವ ಮೃಗ” ಎಂಬುದು ಆ ವಾಕ್ಯಭಾಗದಲ್ಲಿಯೇ ಫ್ರೆಂಚ್ ಕ್ರಾಂತಿಯ ನಾಸ್ತಿಕತೆಯೆಂದು ಗುರುತಿಸಲ್ಪಟ್ಟಿರುವುದರಿಂದ, “ಅಗಾಧ ಗುಂಡಿ” ಎಂಬ ಅಭಿವ್ಯಕ್ತಿ ನಾಸ್ತಿಕತೆಯ ಸಂಕೇತವಾಗಿದೆ ಎಂದು. ಆದರೆ ಪ್ರಕಟಣೆ ಒಂಬತ್ತರಲ್ಲಿ ಇಸ್ಲಾಂ “ಅಗಾಧ ಗುಂಡಿಯಿಂದ” ಏರಿಬಂದಿತು; ಇಸ್ಲಾಂ ನಾಸ್ತಿಕತೆ ಅಲ್ಲ. ಅಗಾಧ ಗುಂಡಿಯು ಸೈತಾನೀಯ ಅಭಿವ್ಯಕ್ತಿಯನ್ನು ಪ್ರತಿನಿಧಿಸುತ್ತದೆ.</w:t>
      </w:r>
    </w:p>
    <w:p>
      <w:pPr>
        <w:pStyle w:val="ArticleScripture"/>
        <w:jc w:val="left"/>
      </w:pPr>
      <w:r>
        <w:rPr>
          <w:rFonts w:ascii="Nirmala UI" w:hAnsi="Nirmala UI" w:eastAsia="Nirmala UI" w:cs="Nirmala UI"/>
        </w:rPr>
        <w:t>“ಸಮ್ಮೋಹನವು ಸೈತಾನನಿಂದ, ಅತಲ ಗಹ್ವರದಿಂದ ಬಂದಿದೆ ಎಂದು ಕರ್ತನು ನನಗೆ ದರ್ಶನದಲ್ಲಿ ತೋರಿಸಿದ್ದಾನೆ; ಮತ್ತು ಅದನ್ನು ಮುಂದುವರಿಸಿ ಬಳಸುವವರೊಂದಿಗೆ ಅದು ಶೀಘ್ರದಲ್ಲೇ ಅಲ್ಲಿಗೇ ಹೋಗುವುದು ಎಂದು ನಾನು ಅವನಿಗೆ ತಿಳಿಸಿದೆನು.” Review and Herald, July 21, 1851.</w:t>
      </w:r>
    </w:p>
    <w:p>
      <w:pPr>
        <w:pStyle w:val="ArticleBody"/>
        <w:jc w:val="left"/>
      </w:pPr>
      <w:r>
        <w:rPr>
          <w:rFonts w:ascii="Nirmala UI" w:hAnsi="Nirmala UI" w:eastAsia="Nirmala UI" w:cs="Nirmala UI"/>
        </w:rPr>
        <w:t>“ಸೈತಾನನಿಂದ” ಇರುವ ಯಾವುದಾದರೂ ಸಂಗತಿ “ಅಗಾಧ ಗುಂಡಿಯಿಂದ” ಬಂದದ್ದೇ ಆಗಿದೆ. ಪ್ರಕಟಣೆ ಹದಿನೇಳರಲ್ಲಿ ಅಗಾಧ ಗುಂಡಿಯಿಂದ ಏರುವ ಮೃಗವು ನಾಶಕ್ಕೊಳಗಾಗುವ ಅಧಿಕಾರವಾಗಿದೆ; ಮತ್ತು ಯಾರ ಹೆಸರುಗಳು ಜೀವಪുസ്തಕದಲ್ಲಿ ಬರೆಯಲ್ಪಟ್ಟಿಲ್ಲವೋ ಅವರು ಅದರ ಹಿಂದೆ ಆಶ್ಚರ್ಯದಿಂದ ನಡೆಯುವರು. “ನಾಶ” ಎಂದರೆ ನಿತ್ಯ ದಂಡನೆ; ಪ್ರಕಟಣೆಯಲ್ಲಿ ಅದನ್ನು “ಅಗ್ನಿಸರೋವರ”ವೆಂದು ಪ್ರತಿನಿಧಿಸಲಾಗಿದೆ, ಮೃಗವನ್ನು ಎಸೆಯಲ್ಪಡುವ ಸ್ಥಳವೂ ಅದೇ ಆಗಿದೆ.</w:t>
      </w:r>
    </w:p>
    <w:p>
      <w:pPr>
        <w:pStyle w:val="ArticleScripture"/>
        <w:jc w:val="left"/>
      </w:pPr>
      <w:r>
        <w:rPr>
          <w:rFonts w:ascii="Nirmala UI" w:hAnsi="Nirmala UI" w:eastAsia="Nirmala UI" w:cs="Nirmala UI"/>
        </w:rPr>
        <w:t>ಮೃಗವು ಹಿಡಿಯಲ್ಪಟ್ಟಿತು; ಅದರ ಸಂಗಡ, ಅದರ ಸಮ್ಮುಖದಲ್ಲಿ ಅದ್ಭುತಗಳನ್ನು ಮಾಡಿದ ಸುಳ್ಳು ಪ್ರವಾದಿಯೂ ಹಿಡಿಯಲ್ಪಟ್ಟನು; ಆ ಅದ್ಭುತಗಳ ಮೂಲಕವೇ ಅವನು ಮೃಗದ ಗುರುತನ್ನು ಹೊಂದಿದ್ದವರನ್ನೂ ಅದರ ಪ್ರತಿಮೆಯನ್ನು ಆರಾಧಿಸಿದ್ದವರನ್ನೂ ಮೋಸಗೊಳಿಸಿದ್ದನು. ಇವರು ಇಬ್ಬರೂ ಗಂಧಕದಿಂದ ಉರಿಯುವ ಅಗ್ನಿಯ ಸರೋವರದೊಳಗೆ ಜೀವಂತವಾಗಿಯೇ ಎಸೆಯಲ್ಪಟ್ಟರು. ಪ್ರಕಟಣೆ 19:20.</w:t>
      </w:r>
    </w:p>
    <w:p>
      <w:pPr>
        <w:pStyle w:val="ArticleBody"/>
        <w:jc w:val="left"/>
      </w:pPr>
      <w:r>
        <w:rPr>
          <w:rFonts w:ascii="Nirmala UI" w:hAnsi="Nirmala UI" w:eastAsia="Nirmala UI" w:cs="Nirmala UI"/>
        </w:rPr>
        <w:t>ಹದಿಮೂರನೇ ಅಧ್ಯಾಯದಲ್ಲಿ ಸಮುದ್ರದಿಂದ ಹೊರಬರುವ ಮೊದಲ ಮೃಗವನ್ನು ಗುರುತಿಸಲಾಗಿದೆ; ಅದನ್ನು ಸಹೋದರಿ ವೈಟ್ ನೇರವಾಗಿ ಪಾಪಾಸತ್ವವೆಂದು ಗುರುತಿಸುತ್ತಾರೆ. ಆ ಭಾಗದಲ್ಲಿ ಲೋಕವು ಆ ಪಾಪಾಸತ್ವದ ಮೃಗದ ಹಿಂದೆ ಆಶ್ಚರ್ಯದಿಂದ ಹಿಂಬಾಲಿಸುತ್ತದೆ.</w:t>
      </w:r>
    </w:p>
    <w:p>
      <w:pPr>
        <w:pStyle w:val="ArticleScripture"/>
        <w:jc w:val="left"/>
      </w:pPr>
      <w:r>
        <w:rPr>
          <w:rFonts w:ascii="Nirmala UI" w:hAnsi="Nirmala UI" w:eastAsia="Nirmala UI" w:cs="Nirmala UI"/>
        </w:rPr>
        <w:t>ಅವನ ತಲೆಗಳಲ್ಲಿ ಒಂದನ್ನು ಮರಣಕ್ಕೆ ಗಾಯಗೊಂಡಂತೆಯೇ ನಾನು ಕಂಡೆನು; ಆದರೆ ಅವನ ಪ್ರಾಣಾಂತಿಕ ಗಾಯವು ಗುಣವಾಯಿತು; ಮತ್ತು ಸಕಲ ಲೋಕವೂ ಆ ಮೃಗದ ಹಿಂದೆ ಆಶ್ಚರ್ಯದಿಂದ ಹೋಯಿತು. ಪ್ರಕಟನೆ 13:13.</w:t>
      </w:r>
    </w:p>
    <w:p>
      <w:pPr>
        <w:pStyle w:val="ArticleBody"/>
        <w:jc w:val="left"/>
      </w:pPr>
      <w:r>
        <w:rPr>
          <w:rFonts w:ascii="Nirmala UI" w:hAnsi="Nirmala UI" w:eastAsia="Nirmala UI" w:cs="Nirmala UI"/>
        </w:rPr>
        <w:t>ಪ್ರಕಟನೆ ಹದಿನೇಳರಲ್ಲಿ ಉಲ್ಲೇಖಿಸಲ್ಪಟ್ಟ, “ಭೂಮಿಯ ಮೇಲೆ ವಾಸಿಸುವವರು ಆಶ್ಚರ್ಯಪಡುವ” ಆ ಮೃಗವು, ಶೀಘ್ರದಲ್ಲೇ ಬರುವ ಭಾನುವಾರ ಕಾನೂನಿನ ಸಂದರ್ಭದಲ್ಲಿ ಪಾಪಾಸನದ ಮಾರಕ ಗಾಯವು ಗುಣವಾಗುವಾಗ ಪ್ರಕಟವಾಗುವ ಸೈತಾನಿಕ ಶಕ್ತಿಯ ಅಂತಿಮ ಅಭಿವ್ಯಕ್ತಿಯಾಗಿದೆ. ಹದಿನೇಳನೇ ಅಧ್ಯಾಯದಲ್ಲಿ ಆ ಸ್ತ್ರೀಯ ಹಾಗೂ ಅವಳು ಏರಿ ಕುಳಿತಿರುವ ಮೃಗದ ಪ್ರತಿಯೊಂದು ಪ್ರವಾದನಾತ್ಮಕ ಲಕ್ಷಣವೂ, 1950ರ ಮೊದಲು ಪ್ರಕಟಿಸಲ್ಪಟ್ಟ ನಿಘಂಟುಗಳು ಗುರುತಿಸಿದ್ದಂತೆಯೇ, ರೋಮಿನ ಸಭೆಯನ್ನು ಗುರುತಿಸುತ್ತದೆ.</w:t>
      </w:r>
    </w:p>
    <w:p>
      <w:pPr>
        <w:pStyle w:val="ArticleBody"/>
        <w:jc w:val="left"/>
      </w:pPr>
      <w:r>
        <w:rPr>
          <w:rFonts w:ascii="Nirmala UI" w:hAnsi="Nirmala UI" w:eastAsia="Nirmala UI" w:cs="Nirmala UI"/>
        </w:rPr>
        <w:t>ಪ್ರಕಟನೆ ಹದಿನೇಳನೆಯ ಅಧ್ಯಾಯದ ಮೃಗವು, ಮೃಗದ ಪ್ರತಿರೂಪವಾಗಿರುವ ಸಭೆ ಮತ್ತು ರಾಜ್ಯದ ಸಂಯೋಗದ ಸಂಕೇತವಾಗಿದೆ. ಏಳು ತಲೆಗಳನ್ನೂ ಹತ್ತು ಕೊಂಬುಗಳನ್ನೂ ಹೊಂದಿರುವ ಮೃಗವು, ಆ ಸ್ತ್ರೀ ಏರಿ ಕುಳಿತು ಅದರ ಮೇಲೆ ಆಳುವ ಹತ್ತು ರಾಜರಿಂದ (ಸಂಯುಕ್ತ ರಾಷ್ಟ್ರಗಳು) ರೂಪುಗೊಂಡ ರಾಜ್ಯವಾಗಿದೆ. ಆ ಸ್ತ್ರೀಯು ಮಹಾ ಬಾಬಿಲೋನಾಗಿ, ವ್ಯಭಿಚಾರಿಣಿಯರ ತಾಯಿಯಾಗಿ ಗುರುತಿಸಲ್ಪಟ್ಟಿರುವ ಪಾಪಾಸ್ಥಾನವಾಗಿದೆ. ಈ ಸಂಕೇತಗಳನ್ನು ಗುರುತಿಸಿದ ನಂತರ, ಬೈಬಲಿನ ಪ್ರವಾದನೆಯ ರಾಜ್ಯಗಳ ಅಂತಿಮ ಪ್ರತಿನಿಧಿತ್ವವನ್ನು ಸ್ವೀಕರಿಸುವಂತೆ ಯೋಹಾನನು ಕರೆದೊಯ್ಯಲ್ಪಟ್ಟ ಇತಿಹಾಸದ ಬಿಂದುವಾದ 1798ನೇ ವರ್ಷಕ್ಕೆ ನಾವು ಮರಳಬಹುದು.</w:t>
      </w:r>
    </w:p>
    <w:p>
      <w:pPr>
        <w:pStyle w:val="ArticleBody"/>
        <w:jc w:val="left"/>
      </w:pPr>
      <w:r>
        <w:rPr>
          <w:rFonts w:ascii="Nirmala UI" w:hAnsi="Nirmala UI" w:eastAsia="Nirmala UI" w:cs="Nirmala UI"/>
        </w:rPr>
        <w:t>ಮುಂದಿನ ಲೇಖನದಲ್ಲಿ ನಾವು ಆ ರಾಜ್ಯಗಳನ್ನೂ, ದಾನಿಯೇಲನ ಎರಡನೇ ಅಧ್ಯಾಯದಲ್ಲಿರುವ ಅವುಗಳ ಪ್ರತಿನಿಧಿತ್ವವನ್ನೂ ಪರಿಗಣಿಸುವೆವು.</w:t>
      </w:r>
    </w:p>
    <w:p>
      <w:pPr>
        <w:pStyle w:val="ArticleScripture"/>
        <w:jc w:val="left"/>
      </w:pPr>
      <w:r>
        <w:rPr>
          <w:rFonts w:ascii="Nirmala UI" w:hAnsi="Nirmala UI" w:eastAsia="Nirmala UI" w:cs="Nirmala UI"/>
        </w:rPr>
        <w:t>“ಕ್ರಿಯಾಶೀಲತೆಯ ವೇದಿಕೆಗೆ ಬಂದಿರುವ ಪ್ರತಿಯೊಂದು ಜನಾಂಗಕ್ಕೂ ಭೂಮಿಯ ಮೇಲೆ ತನ್ನ ಸ್ಥಾನವನ್ನು ಅಲಂಕರಿಸಲು ಅನುಮತಿಸಲಾಯಿತು, ಅದು ‘ಕಾವಲುಗಾರನು ಮತ್ತು ಪರಿಶುದ್ಧನು’ ಎಂಬಾತನ ಉದ್ದೇಶವನ್ನು ನೆರವೇರಿಸಬಹುದೇ ಎಂಬುದು ಕಾಣುವಂತೆ. ಪ್ರವಾದನೆಯು ಲೋಕದ ಮಹಾ ಸಾಮ್ರಾಜ್ಯಗಳಾದ—ಬಾಬಿಲೋನ್, ಮೇದೋ-ಪರ್ಷ್ಯಾ, ಗ್ರೀಸ್, ಮತ್ತು ರೋಮ್—ಇವುಗಳ ಉದಯ ಮತ್ತು ಪತನವನ್ನು ಗುರುತಿಸಿದೆ. ಇವುಗಳಲ್ಲಿ ಪ್ರತಿಯೊಂದರ ವಿಷಯದಲ್ಲಿಯೂ, ಅಲ್ಪಶಕ್ತಿಯ ಜನಾಂಗಗಳ ವಿಷಯದಲ್ಲಿಯೂ ಇದ್ದಂತೆಯೇ, ಇತಿಹಾಸವು ತಾನೇ ಪುನರಾವರ್ತಿತವಾಯಿತು. ಪ್ರತಿಯೊಂದಕ್ಕೂ ಅದರ ಪರೀಕ್ಷೆಯ ಅವಧಿಯಿತ್ತು; ಪ್ರತಿಯೊಂದೂ ವಿಫಲವಾಯಿತು; ಅದರ ಮಹಿಮೆಯು ಕ್ಷೀಣಿಸಿತು, ಅದರ ಶಕ್ತಿಯು ದೂರವಾಯಿತು, ಮತ್ತು ಅದರ ಸ್ಥಾನವನ್ನು ಮತ್ತೊಂದು ಆಕ್ರಮಿಸಿತು.”</w:t>
      </w:r>
    </w:p>
    <w:p>
      <w:pPr>
        <w:pStyle w:val="ArticleScripture"/>
        <w:jc w:val="left"/>
      </w:pPr>
      <w:r>
        <w:rPr>
          <w:rFonts w:ascii="Nirmala UI" w:hAnsi="Nirmala UI" w:eastAsia="Nirmala UI" w:cs="Nirmala UI"/>
        </w:rPr>
        <w:t>“ಜನಾಂಗಗಳು ದೇವರ ಸಿದ್ಧಾಂತಗಳನ್ನು ತಿರಸ್ಕರಿಸಿ, ಆ ತಿರಸ್ಕಾರದಲ್ಲಿಯೇ ತಮ್ಮ ಸ್ವಂತ ನಾಶವನ್ನು ಉಂಟುಮಾಡಿಕೊಂಡಿದ್ದರೂ, ಅವರ ಎಲ್ಲಾ ಚಲನಾಚಲನಗಳ ಮೂಲಕ ದೈವಿಕವಾದ ಸರ್ವಾಧಿಕಾರಮಯ ಉದ್ದೇಶವು ಕಾರ್ಯನಿರ್ವಹಿಸುತ್ತಿತ್ತು ಎಂಬುದು ಇನ್ನೂ ಸ್ಪಷ್ಟವಾಗಿಯೇ ವ್ಯಕ್ತವಾಗಿತ್ತು.” ಶಿಕ್ಷಣ,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ಐವತ್ತಾರು</dc:title>
  <dc:subject>ಪ್ರಕಟನೆ 17ರ ರಹಸ್ಯವನ್ನು ಅನಾವರಣಗೊಳಿಸುವುದು: ಮಹಾ ವೇಶ್ಯೆಯೂ ಮೃಗವೂ ಕುರಿತ ಅಂತಿಮ ಪ್ರವಾದನೆ</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