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ಐವತ್ತೇಳು</w:t>
      </w:r>
    </w:p>
    <w:p>
      <w:pPr>
        <w:pStyle w:val="ArticleSubtitle"/>
        <w:jc w:val="left"/>
      </w:pPr>
      <w:r>
        <w:rPr>
          <w:rFonts w:ascii="Nirmala UI" w:hAnsi="Nirmala UI" w:eastAsia="Nirmala UI" w:cs="Nirmala UI"/>
        </w:rPr>
        <w:t>ಪ್ರಕಟನೆ ಪುಸ್ತಕದ ಪ್ರವಾದನಾತ್ಮಕ ರಹಸ್ಯಗಳ ಅನಾವರಣ: ಅಂತ್ಯಕಾಲದ ಪ್ರವಾದನೆಗಳ ಮೂಲಕ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ಪ್ರವಾದಿಗಳೆಲ್ಲರೂ ಲೋಕಾಂತ್ಯದ ವಿಷಯವಾಗಿ ಮಾತನಾಡುತ್ತಾರೆ; ಮತ್ತು ಎಲ್ಲಾ ಪ್ರವಾದನೆಗಳು ಪ್ರಕಟನೆಯ ಪುಸ್ತಕದಲ್ಲಿ ಸೇರಿ ಅಲ್ಲಿಯೇ ಅಂತ್ಯಗೊಳ್ಳುತ್ತವೆ. ಪ್ರಕಟನೆಯ ಪುಸ್ತಕದಲ್ಲಿ ದಾನಿಯೇಲನ ಪುಸ್ತಕದಲ್ಲಿರುವ ಅದೇ ರೇಖೆ ಮುಂದುವರಿಸಲ್ಪಟ್ಟಿದೆ, ಏಕೆಂದರೆ ಅವು ಒಂದೇ ಪುಸ್ತಕವಾಗಿವೆ. ಈ ಪ್ರವಾದನಾತ್ಮಕ ಸಿದ್ಧಾಂತಗಳೆಲ್ಲವೂ ಹಿಂದಿನ ಲೇಖನಗಳಲ್ಲಿ ದೃಢವಾಗಿ ಲಿಖಿತಗೊಂಡಿವೆ. ಪ್ರಕಟನೆಯ ಪುಸ್ತಕದಲ್ಲಿ, ಕೃಪಾಕಾಲವು ಮುಕ್ತಾಯಗೊಳ್ಳುವ ತಕ್ಷಣದ ಮೊದಲು ಮುಚ್ಚಲ್ಪಟ್ಟಿದ್ದ ಒಂದು ಪ್ರವಾದನೆ ತೆರೆಯಲ್ಪಡುವುದು ಎಂದು ನಮಗೆ ತಿಳಿಸಲಾಗಿದೆ. ಈಗ ತೆರೆಯಲ್ಪಡುತ್ತಿರುವ ಪ್ರಕಟನೆಯ ಪುಸ್ತಕದಲ್ಲಿನ ಸಂದೇಶಕ್ಕೆ ಸಂಬಂಧಿಸಿದ ಪ್ರವಾದನಾತ್ಮಕ ಅಂಶಗಳನ್ನು ಈ ಲೇಖನಗಳು ಮಂಡಿಸುತ್ತಿವೆ. ಆ ಸಂದೇಶವು ಒಂದೇ ಒಂಟಿ ಪ್ರವಾದನಾತ್ಮಕ ಸತ್ಯವಲ್ಲ; ಮತ್ತು ತೆರೆಯಲ್ಪಡುತ್ತಿರುವ ಆ ಸಂದೇಶದ ಪ್ರತಿಯೊಂದು ಅಂಶವೂ ಯೇಸು ಕ್ರಿಸ್ತನ ಪ್ರಕಟಣೆ ಎಂಬ ವರ್ಗಕ್ಕೆ ಸೇರಿದೆ.</w:t>
      </w:r>
    </w:p>
    <w:p>
      <w:pPr>
        <w:pStyle w:val="ArticleBody"/>
        <w:jc w:val="left"/>
      </w:pPr>
      <w:r>
        <w:rPr>
          <w:rFonts w:ascii="Nirmala UI" w:hAnsi="Nirmala UI" w:eastAsia="Nirmala UI" w:cs="Nirmala UI"/>
        </w:rPr>
        <w:t>ಶೋಧನೆಯ ಅವಧಿ ಮುಗಿಯುವ ಮುನ್ನವೇ, “ಕಾಲವು ಸಮೀಪವಾಗಿದೆ” ಎಂಬ ಸಮಯದಲ್ಲಿ, ಆ ಸಂದೇಶವು ಮುದ್ರೋಚ್ಚಾಟಿತವಾಗುತ್ತದೆ. ಪ್ರವಾದನೆಯ ಆತ್ಮದ ಬರಹಗಳಲ್ಲಿರುವ ವ್ಯಾಖ್ಯಾನದ ಸಂಗಡ ಸಂಬಂಧಿಸಿ ದಾನಿಯೇಲ ಮತ್ತು ಪ್ರಕಟನೆಯ ಪುಸ್ತಕಗಳು, ಪ್ರವಾದನಾತ್ಮಕ ಸಂದೇಶವೊಂದರ ಮುದ್ರೋಚ್ಚಾಟನೆಯೊಂದಿಗೆ ಸಂಬಂಧಿಸಿದ ಪ್ರಕ್ರಿಯೆಯನ್ನು ಕುರಿತು ಅತ್ಯಂತ ನಿರ್ದಿಷ್ಟವಾಗಿ ತಿಳಿಸುತ್ತವೆ. ಯೆಹೂದ ಗೋತ್ರದ ಸಿಂಹನೇ ಆ ಮುದ್ರೋಚ್ಚಾಟನೆಯನ್ನು ನೆರವೇರಿಸುವನು; ಮತ್ತು ಆತನು ಹಾಗೆ ಮಾಡುವಾಗ, ಸಂದೇಶವನ್ನು ಪ್ರಸ್ತುತಪಡಿಸಲು ಒಂದು ಸಂರಚಿತ ವಿಧಾನವನ್ನು ಉಪಯೋಗಿಸುವನು. ಏಳು ಮುದ್ರೆಗಳೊಂದಿಗೆ ಮುದ್ರಿಸಲ್ಪಟ್ಟಿರುವಂತೆ ಪ್ರತಿನಿಧಿಸಲ್ಪಟ್ಟ ಬೈಬಲನ್ನು ಹಿಡಿದಿರುವ ತಂದೆಯಿಂದ ಆತನು ಆ ಸಂದೇಶವನ್ನು ಸ್ವೀಕರಿಸುವನು. ದಾವೀದನ ಬೇರುವಾಗಿಯೂ ಕೊಲ್ಲಲ್ಪಟ್ಟ ಕುರಿಯಾಗಿಯೂ ಇರುವ ಯೆಹೂದ ಗೋತ್ರದ ಸಿಂಹನು, ತಂದೆಯಿಂದ ಪುಸ್ತಕವನ್ನು ತೆಗೆದುಕೊಂಡು ಅದರ ಮುದ್ರೆಗಳನ್ನು ತೆಗೆದುಹಾಕುವನು.</w:t>
      </w:r>
    </w:p>
    <w:p>
      <w:pPr>
        <w:pStyle w:val="ArticleBody"/>
        <w:jc w:val="left"/>
      </w:pPr>
      <w:r>
        <w:rPr>
          <w:rFonts w:ascii="Nirmala UI" w:hAnsi="Nirmala UI" w:eastAsia="Nirmala UI" w:cs="Nirmala UI"/>
        </w:rPr>
        <w:t>ಆ ನಂತರ ಯೇಸು ಗಬ್ರಿಯೇಲನಿಗೆ ಸಂದೇಶವನ್ನು ನೀಡುತ್ತಾನೆ; ಗಬ್ರಿಯೇಲನು ಇತರ ದೂತರೊಂದಿಗೆ ಸೇರಿ ಆ ಸಂದೇಶವನ್ನು ಒಬ್ಬ ಪ್ರವಾದಿಗೆ ತಲುಪಿಸುತ್ತಾನೆ; ಆ ಪ್ರವಾದಿಯು ಆ ಸಂದೇಶವನ್ನು ಬರೆದು ಸಭೆಗಳಿಗೆ ಕಳುಹಿಸುತ್ತಾನೆ. ಪ್ರವಾದಕೀಯ ಸಂದೇಶದ ಮುದ್ರೆಯನ್ನು ತೆಗೆಯುವ ಕಾಲ ಸಮೀಪಿಸಿದಾಗ, ಆ ಸಂದೇಶದ ಉದ್ಘಾಟನೆಯು ಮೂರು ಹಂತಗಳ ಪರೀಕ್ಷಾ ಪ್ರಕ್ರಿಯೆಯನ್ನು ಉಂಟುಮಾಡುತ್ತದೆ; ಅದು ಪ್ರವಾದಿಯ ಬರಹದ ಗುರಿ ಶ್ರೋತೃಗಳಾದ ಸಭೆಗಳೊಳಗಿನವರನ್ನು ಪರೀಕ್ಷಿಸುತ್ತದೆ; ಮತ್ತು ಆ ಸಭಾಸಭ್ಯದವರ ವೈಯಕ್ತಿಕ ಪ್ರತಿಕ್ರಿಯೆಯ ಆಧಾರದ ಮೇಲೆ, ಅವರು ತಮ್ಮನ್ನು ಎರಡು ವರ್ಗಗಳಲ್ಲಿೊಂದರಲ್ಲಿ ಇರುವವರಾಗಿರುವುದನ್ನು ನಿರ್ಧರಿಸಿಕೊಳ್ಳುತ್ತಾರೆ. ಮುದ್ರೆಯಿಂದ ಬಿಡುಗಡೆಗೊಂಡ ಆ ಸಂದೇಶದಿಂದ ಉಂಟಾಗುವ ಜ್ಞಾನದ ಹೆಚ್ಚಳವನ್ನು ಸ್ವೀಕರಿಸುವವರು “ಜ್ಞಾನಿಗಳು” ಎಂದು ಗುರುತಿಸಲ್ಪಡುತ್ತಾರೆ; ಸ್ವೀಕರಿಸದವರು ದಾನಿಯೇಲನಿಂದ “ದುಷ್ಟರು” ಎಂದು, ಮತ್ತಾಯನಿಂದ “ಮೂರ್ಖರು” ಎಂದು ಗುರುತಿಸಲ್ಪಡುತ್ತಾರೆ.</w:t>
      </w:r>
    </w:p>
    <w:p>
      <w:pPr>
        <w:pStyle w:val="ArticleBody"/>
        <w:jc w:val="left"/>
      </w:pPr>
      <w:r>
        <w:rPr>
          <w:rFonts w:ascii="Nirmala UI" w:hAnsi="Nirmala UI" w:eastAsia="Nirmala UI" w:cs="Nirmala UI"/>
        </w:rPr>
        <w:t>ಅಂತಿಮ ಪ್ರವಾದನಾತ್ಮಕ ರಹಸ್ಯದ ಅನಾವರಣಕ್ಕೆ ಸಂಬಂಧಿಸಿದ ಈ ಎಲ್ಲಾ ಅಂಶಗಳನ್ನು ಪ್ರಕಟನೆ ಹದಿನೇಳನೆಯ ಅಧ್ಯಾಯದ ಒಂಬತ್ತನೇ ವಚನದಲ್ಲಿ ಸ್ಪಷ್ಟವಾಗಿ ಪ್ರಸ್ತಾಪಿಸಿ ಒತ್ತಿಹೇಳಲಾಗಿದೆ; ಏಕೆಂದರೆ ಅದು ಯೇಸು ಕ್ರಿಸ್ತನ ಪ್ರಕಟನೆಗೆ ಸೇರಿದ, ಆರಾಧಕರ ಎರಡು ವರ್ಗಗಳನ್ನು ಪರೀಕ್ಷೆಗೆ ಒಳಪಡಿಸುವ ಒಂದು ಅಂಶವನ್ನು ಗುರುತಿಸುತ್ತದೆ. ವಚನದಲ್ಲಿರುವ ಎಚ್ಚರಿಕೆಯ ಧ್ವಜದ ನಂತರ ಬರುವ ಸಂದೇಶವನ್ನು ಅರ್ಥಮಾಡಿಕೊಳ್ಳುವವರು “ಜ್ಞಾನಿಗಳು” ಆಗಿದ್ದಾರೆಂಬುದನ್ನು ಸೂಚಿಸುವ ಮೂಲಕ ಅದು ಹೀಗೆ ಮಾಡುತ್ತದೆ.</w:t>
      </w:r>
    </w:p>
    <w:p>
      <w:pPr>
        <w:pStyle w:val="ArticleScripture"/>
        <w:jc w:val="left"/>
      </w:pPr>
      <w:r>
        <w:rPr>
          <w:rFonts w:ascii="Nirmala UI" w:hAnsi="Nirmala UI" w:eastAsia="Nirmala UI" w:cs="Nirmala UI"/>
        </w:rPr>
        <w:t>ಮತ್ತು ಜ್ಞಾನವಿರುವ ಮನಸ್ಸು ಇದಾಗಿದೆ. ಆ ಏಳು ತಲೆಗಳು ಆ ಸ್ತ್ರೀಯು ಕುಳಿತಿರುವ ಏಳು ಬೆಟ್ಟಗಳಾಗಿವೆ. ಮತ್ತೂ ಏಳು ರಾಜರು ಇದ್ದಾರೆ: ಐದು ಮಂದಿ ಬಿದ್ದುಹೋಗಿದ್ದಾರೆ, ಒಬ್ಬನು ಇದ್ದಾನೆ, ಮತ್ತೊಬ್ಬನು ಇನ್ನೂ ಬಂದಿಲ್ಲ; ಅವನು ಬಂದಾಗ ಅಲ್ಪಕಾಲ ಮಾತ್ರ ಉಳಿಯಬೇಕು. ಮತ್ತು ಇದ್ದ ಮೃಗವು ಈಗ ಇಲ್ಲದಿದ್ದರೂ, ಅದೇ ಎಂಟನೆಯವನು; ಅವನು ಆ ಏಳರಲ್ಲೊಬ್ಬನಾಗಿದ್ದು, ನಾಶದ ಕಡೆಗೆ ಹೋಗುತ್ತಾನೆ. ಪ್ರಕಟಣೆ 17:9–11.</w:t>
      </w:r>
    </w:p>
    <w:p>
      <w:pPr>
        <w:pStyle w:val="ArticleBody"/>
        <w:jc w:val="left"/>
      </w:pPr>
      <w:r>
        <w:rPr>
          <w:rFonts w:ascii="Nirmala UI" w:hAnsi="Nirmala UI" w:eastAsia="Nirmala UI" w:cs="Nirmala UI"/>
        </w:rPr>
        <w:t>“ಜ್ಞಾನವಿರುವ ಮನಸ್ಸು” ಎಂಬುದು “ಜ್ಞಾನಿಗಳ” ಮನಸ್ಸಾಗಿದೆ. “ಜ್ಞಾನಿಗಳು” ಜ್ಞಾನದ ವೃದ್ಧಿಯನ್ನು ಅರ್ಥಮಾಡಿಕೊಳ್ಳುತ್ತಾರೆ; ಮತ್ತು ಪ್ರವಾದಿಕ ಗುರುತುಚಿಹ್ನೆಯ ತಕ್ಷಣದ ನಂತರ ಸೂಚಿಸಲ್ಪಟ್ಟಿರುವ ಜ್ಞಾನದ ಆ ವೃದ್ಧಿ—ಅದು ಜ್ಞಾನಿಗಳು ತಿಳಿದುಕೊಳ್ಳುವರು ಮತ್ತು ದುಷ್ಟರು ತಿರಸ್ಕರಿಸುವರು ಎಂಬ ಸತ್ಯವನ್ನು ಗುರುತಿಸುತ್ತದೆ—ಮುಂದೆ ಬರುವ ವಚನಗಳಲ್ಲಿ ನಿರೂಪಿಸಲ್ಪಟ್ಟಿರುವ ಬೈಬಲಿನ ಪ್ರವಾದನೆಯ ರಾಜ್ಯಗಳೊಂದಿಗೆ ಸಂಬಂಧ ಹೊಂದಿದ ಸತ್ಯವೇ ಆಗಿದೆ. ಆ ವಚನಗಳು ಬೈಬಲಿನ ಪ್ರವಾದನೆಯ ರಾಜ್ಯಗಳ ಅಂತಿಮ ಚಿತ್ರಣವನ್ನು ಪ್ರತಿನಿಧಿಸುತ್ತವೆ; ಮತ್ತು ಅಂತ್ಯದ ದಿನಗಳಲ್ಲಿ ಅನಾವರಣಗೊಳ್ಳುವುದು ಎಂದರೆ, ಆ ಎಂಟು ರಾಜ್ಯಗಳು ದಾನಿಯೇಲ ಅಧ್ಯಾಯ 2ರಲ್ಲಿ ಕಂಡುಬರುವ ಬೈಬಲಿನ ಪ್ರವಾದನೆಯ ರಾಜ್ಯಗಳ ಪ್ರಥಮ ಚಿತ್ರಣದಲ್ಲಿಯೂ ಪ್ರತಿನಿಧಿಸಲ್ಪಟ್ಟಿವೆ ಎಂಬುದೇ ಆಗಿದೆ.</w:t>
      </w:r>
    </w:p>
    <w:p>
      <w:pPr>
        <w:pStyle w:val="ArticleBody"/>
        <w:jc w:val="left"/>
      </w:pPr>
      <w:r>
        <w:rPr>
          <w:rFonts w:ascii="Nirmala UI" w:hAnsi="Nirmala UI" w:eastAsia="Nirmala UI" w:cs="Nirmala UI"/>
        </w:rPr>
        <w:t>ಸತ್ಯದ ಪ್ರಕಟಣೆ, ಬೈಬಲಿನ ಪ್ರವಾದನೆಯ ರಾಜ್ಯಗಳ ಸೀಮಿತ ದೃಷ್ಟಿಕೋಣವನ್ನು ಸ್ಥಿರಗೊಳಿಸುತ್ತದೆ; ಅದು ಮಿಲ್ಲರ್‌ನ ರತ್ನಗಳಲ್ಲಿ ಒಂದಾಗಿತ್ತು. ಆದರೆ ಅದು ಹತ್ತು ಪಟ್ಟು ಹೆಚ್ಚು ಪ್ರಕಾಶಿಸಿತು, ಏಕೆಂದರೆ ಅದರಲ್ಲಿದೆ ಮಿಲ್ಲರೈಟ್‌ಗಳು ತಮ್ಮ ಇತಿಹಾಸದ ಸೀಮಿತ ಹಂತದಿಂದ ಅರ್ಥಮಾಡಿಕೊಂಡುದಕ್ಕಿಂತ ಬಹಳ ಹೆಚ್ಚು ಸತ್ಯ; ಹಾಗೆಯೇ ಅದು “ಹತ್ತು” ಎಂಬ ಸಂಖ್ಯೆಯಿಂದ ಸೂಚಿಸಲ್ಪಟ್ಟಿರುವಂತೆ ಒಂದು ಪರೀಕ್ಷೆಯನ್ನು ಪ್ರತಿನಿಧಿಸುತ್ತದೆ, ಮತ್ತು “ಇಗೋ, ಜ್ಞಾನವಿರುವ ಮನಸ್ಸು ಇಲ್ಲಿದೆ” ಎಂಬ ಪ್ರಾರಂಭಿಕ ಎಚ್ಚರಿಕೆಯ ಎಚ್ಚರಿಕಾ ದೀಪಸ್ತಂಭದಿಂದಲೂ ಅದೇ ಸೂಚನೆ ದೊರಕುತ್ತದೆ; ಇದನ್ನು ಪ್ರವಾದನಾತ್ಮಕವಾಗಿ ಹೀಗೆ ವ್ಯಾಖ್ಯಾನಿಸಲಾಗಿದೆ: ಕೃಪಾಕಾಲವು ಮುಕ್ತಾಯಗೊಳ್ಳುವ ತಕ್ಷಣವೇ ಮುದ್ರೆ ತೆಗೆಯಲ್ಪಡುವ ಸಂದೇಶವನ್ನು ಕಳುಹಿಸಲ್ಪಡುವ ಸಭೆಗಳನ್ನು, ಮುಂದಿನ ಸತ್ಯವು ಪರೀಕ್ಷಿಸಲಿದೆ.</w:t>
      </w:r>
    </w:p>
    <w:p>
      <w:pPr>
        <w:pStyle w:val="ArticleBody"/>
        <w:jc w:val="left"/>
      </w:pPr>
      <w:r>
        <w:rPr>
          <w:rFonts w:ascii="Nirmala UI" w:hAnsi="Nirmala UI" w:eastAsia="Nirmala UI" w:cs="Nirmala UI"/>
        </w:rPr>
        <w:t>ಪ್ರಕಟನೆ ಹದಿನೇಳರಲ್ಲಿ ಯೋಹಾನನು ಪಾಪಪಂಥದ ಕತ್ತಲೆಯ ಸಾವಿರ ಎರಡು ನೂರು ಅರವತ್ತು ವರ್ಷಗಳ ಅರಣ್ಯಕ್ಕೆ ಒಯ್ಯಲ್ಪಟ್ಟನು. ಅವನು ಆ ಅವಧಿಯ ತೀರ ಅಂತ್ಯದಲ್ಲಿ, ಅಂದರೆ 1798ರಲ್ಲಿ, ಇರಿಸಲ್ಪಟ್ಟನು; ಇದೇ ಅವನನ್ನು ಪ್ರಕಟಣೆ ಹದಿಮೂರರಲ್ಲಿ ಇರಿಸಲ್ಪಟ್ಟಿದ್ದ ಅಚ್ಚುಕಟ್ಟಾದ ಐತಿಹಾಸಿಕ ಸಂದರ್ಭವಾಗಿದೆ.</w:t>
      </w:r>
    </w:p>
    <w:p>
      <w:pPr>
        <w:pStyle w:val="ArticleScripture"/>
        <w:jc w:val="left"/>
      </w:pPr>
      <w:r>
        <w:rPr>
          <w:rFonts w:ascii="Nirmala UI" w:hAnsi="Nirmala UI" w:eastAsia="Nirmala UI" w:cs="Nirmala UI"/>
        </w:rPr>
        <w:t>ಆಗ ನಾನು ಸಮುದ್ರದ ಮರಳಿನ ಮೇಲೆ ನಿಂತಿದ್ದೆನು; ಮತ್ತು ಸಮುದ್ರದಿಂದ ಒಂದು ಮೃಗವು ಏಳಿಬರುತ್ತಿರುವುದನ್ನು ಕಂಡೆನು; ಅದಕ್ಕೆ ಏಳು ತಲೆಗಳೂ ಹತ್ತು ಕೊಂಬುಗಳೂ ಇದ್ದವು; ಅದರ ಕೊಂಬುಗಳ ಮೇಲೆ ಹತ್ತು ಕಿರೀಟಗಳೂ, ಅದರ ತಲೆಗಳ ಮೇಲೆ ದೂಷಣೆಯ ಹೆಸರೂ ಇತ್ತು. ಪ್ರಕಟಣೆ 13:1.</w:t>
      </w:r>
    </w:p>
    <w:p>
      <w:pPr>
        <w:pStyle w:val="ArticleBody"/>
        <w:jc w:val="left"/>
      </w:pPr>
      <w:r>
        <w:rPr>
          <w:rFonts w:ascii="Nirmala UI" w:hAnsi="Nirmala UI" w:eastAsia="Nirmala UI" w:cs="Nirmala UI"/>
        </w:rPr>
        <w:t>“ಸಮುದ್ರದ ಮರಳು” 1798 ಅನ್ನು ಪ್ರತಿನಿಧಿಸುತ್ತದೆ; ಏಕೆಂದರೆ ಅದು ಯೋಹಾನನಿಗೆ ಪಾಪಪದವಿಯನ್ನು (ಸಮುದ್ರದ ಮೃಗವನ್ನು) ಭೂತಕಾಲದ ದೃಷ್ಟಿಯಲ್ಲಿ, ಮತ್ತು ಸಂಯುಕ್ತ ಸಂಸ್ಥಾನಗಳನ್ನು (ಭೂಮಿಯ ಮೃಗವನ್ನು) ಏಳಿಬರುತ್ತಿರುವಂತೆಯೂ, ಅಂತಿಮವಾಗಿ ಶೀಘ್ರದಲ್ಲೇ ಬರುವ ಭಾನುವಾರದ ಕಾನೂನಿನ ಸಂದರ್ಭದಲ್ಲಿ ನಾಗದಂತೆ ಮಾತನಾಡುವಂತೆಯೂ ತೋರಿಸಲಾದ ಐತಿಹಾಸಿಕ ದೃಷ್ಟಿಕೋಣವನ್ನು ಪ್ರತಿನಿಧಿಸುತ್ತದೆ. ನಂತರ ಭೂಮಿಯ ಮೃಗವು ಲೋಕವನ್ನು “ಮೃಗದ ಪ್ರತಿಮೆಯನ್ನು” ಅಂಗೀಕರಿಸುವಂತೆ ಬಲಾತ್ಕರಿಸುತ್ತದೆ; ಆ ಪ್ರತಿಮೆ ಮಾತನಾಡಿ ಸಮಸ್ತ ಲೋಕದ ಮೇಲೆ ಭಾನುವಾರದ ಶಾಸನವನ್ನು ಜಾರಿಗೆ ತರುತ್ತದೆ.</w:t>
      </w:r>
    </w:p>
    <w:p>
      <w:pPr>
        <w:pStyle w:val="ArticleScripture"/>
        <w:jc w:val="left"/>
      </w:pPr>
      <w:r>
        <w:rPr>
          <w:rFonts w:ascii="Nirmala UI" w:hAnsi="Nirmala UI" w:eastAsia="Nirmala UI" w:cs="Nirmala UI"/>
        </w:rPr>
        <w:t>“ತನ್ನ ಬಲದಿಂದ ವಂಚಿತಗೊಂಡ ಪಾಪಾಸನವು ಹಿಂಸೆಯನ್ನು ನಿಲ್ಲಿಸಬೇಕಾಗಿ ಬಲಾತ್ಕರಿಸಲ್ಪಟ್ಟ ಕಾಲದಲ್ಲಿ, ಅಜಗರದ ಸ್ವರವನ್ನು ಪ್ರತಿಧ್ವನಿಸುವುದಕ್ಕೂ ಅದೇ ಕ್ರೂರ ಮತ್ತು ದೂಷಣಾತ್ಮಕ ಕಾರ್ಯವನ್ನು ಮುಂದುವರಿಸುವುದಕ್ಕೂ ಮೇಲೇಳಿಬರುತ್ತಿದ್ದ ಒಂದು ಹೊಸ ಶಕ್ತಿಯನ್ನು ಯೋಹಾನನು ಕಂಡನು. ದೇವರ ಸಭೆಯ ಮೇಲೂ ದೇವರ ಧರ್ಮಶಾಸ್ತ್ರದ ಮೇಲೂ ಯುದ್ಧಮಾಡಲಿರುವ ಕೊನೆಯ ಶಕ್ತಿಯಾದ ಈ ಬಲವನ್ನು ಕುರಿಮರಿಯಂತಿರುವ ಕೊಂಬುಗಳಿರುವ ಒಂದು ಮೃಗದ ಮೂಲಕ ಪ್ರತಿನಿಧಿಸಲಾಗಿದೆ. ಇದಕ್ಕೆ ಮುಂಚಿನ ಮೃಗಗಳು ಸಮುದ್ರದಿಂದ ಮೇಲೇಳಿದ್ದವು; ಆದರೆ ಇದು ಭೂಮಿಯಿಂದ ಮೇಲೇಳಿತು, ಇದರಿಂದ ಅದು ಸೂಚಿಸಿದ್ದ ಜನಾಂಗದ—ಅಂದರೆ ಯುನೈಟೆಡ್ ಸ್ಟೇಟ್ಸ್‌ನ—ಶಾಂತಿಯುತ ಉದಯವನ್ನು ಸೂಚಿಸುತ್ತದೆ.” Signs of the Times, February 8, 1910.</w:t>
      </w:r>
    </w:p>
    <w:p>
      <w:pPr>
        <w:pStyle w:val="ArticleBody"/>
        <w:jc w:val="left"/>
      </w:pPr>
      <w:r>
        <w:rPr>
          <w:rFonts w:ascii="Nirmala UI" w:hAnsi="Nirmala UI" w:eastAsia="Nirmala UI" w:cs="Nirmala UI"/>
        </w:rPr>
        <w:t>ಅಧ್ಯಾಯ ಹದಿನೇಳಿನಲ್ಲಿ ಬೈಬಲಿನ ಪ್ರವಾದನೆಯಲ್ಲಿ ಉಲ್ಲೇಖಿಸಲ್ಪಟ್ಟ ರಾಜ್ಯಗಳ ಅಂತಿಮ ಪ್ರದರ್ಶನವನ್ನು ಸ್ವೀಕರಿಸುವುದಕ್ಕಾಗಿ ಯೋಹಾನನು ಇತಿಹಾಸದ ಅದೇ ದೃಷ್ಟಿಕೋಣಕ್ಕೆ ಕರೆದೊಯ್ಯಲ್ಪಡುತ್ತಾನೆ. ಆ ದೃಷ್ಟಿಕೋಣದಲ್ಲಿ ನಿಂತುಕೊಂಡು ರಾಜ್ಯಗಳನ್ನು ಅವನಿಗೆ ಪ್ರದರ್ಶಿಸಲಾಗುತ್ತದೆ. ಮೊದಲನೆಯದಾಗಿ, ಆ ಮೃಗವು ಸಭೆಯನ್ನೂ ರಾಜ್ಯವನ್ನೂ ನಿಯಂತ್ರಿಸುತ್ತದೆ ಎಂದು ಅವನಿಗೆ ತಿಳಿಸಲಾಗುತ್ತದೆ; ಏಕೆಂದರೆ ಆಕೆ ಏಳು ತಲೆಗಳ ಮೇಲಷ್ಟೇ ಅಲ್ಲ, ಏಳು ಪರ್ವತಗಳ ಮೇಲೂ ಆಸೀನಳಾಗಿದ್ದಾಳೆ. ಆ ಮಹಾ ವೇಶ್ಯೆ ಆಸೀನಳಾಗಿರುವುದು, ಆಕೆ ಮೃಗದ ಮೇಲೆ ಸವಾರಿ ಮಾಡುವವಳು ಎಂಬುದನ್ನು ಗುರುತಿಸುತ್ತದೆ; ಮತ್ತು ಮೃಗದ ಮೇಲೆ ಸವಾರಿ ಮಾಡುವವಳೇ ಮೃಗವನ್ನು ನಿಯಂತ್ರಿಸುವವಳು.</w:t>
      </w:r>
    </w:p>
    <w:p>
      <w:pPr>
        <w:pStyle w:val="ArticleScripture"/>
        <w:jc w:val="left"/>
      </w:pPr>
      <w:r>
        <w:rPr>
          <w:rFonts w:ascii="Nirmala UI" w:hAnsi="Nirmala UI" w:eastAsia="Nirmala UI" w:cs="Nirmala UI"/>
        </w:rPr>
        <w:t>ನೀನು ಕಂಡ ಸ್ತ್ರೀಯು ಭೂಮಿಯ ಅರಸರ ಮೇಲೆ ಆಳುವ ಆ ಮಹಾ ಪಟ್ಟಣವೇ ಆಗಿದೆ. ಪ್ರಕಟನೆ 17:18.</w:t>
      </w:r>
    </w:p>
    <w:p>
      <w:pPr>
        <w:pStyle w:val="ArticleBody"/>
        <w:jc w:val="left"/>
      </w:pPr>
      <w:r>
        <w:rPr>
          <w:rFonts w:ascii="Nirmala UI" w:hAnsi="Nirmala UI" w:eastAsia="Nirmala UI" w:cs="Nirmala UI"/>
        </w:rPr>
        <w:t>“ಆಳುತ್ತದೆ” ಎಂಬ ಪದದ ಅರ್ಥ ಹಿಡಿದುಕೊಳ್ಳುವುದು ಮತ್ತು ಆಳುವುದು ಎಂಬುದಾಗಿದೆ. ಒಂದು ಸವಾರನು ಕಡಿವಾಣವನ್ನು ಹಿಡಿದು ಮೃಗದ ಮೇಲೆ ಆಳುತ್ತಾನೆ. ಪಾಪಾಸನವು ಏಳು ತಲೆಗಳ ಮೇಲೆಯೂ, ಹಾಗೆಯೇ ಏಳು ಬೆಟ್ಟಗಳ ಮೇಲೆಯೂ ಆಳುತ್ತದೆ. ದಾನಿಯೇಲನ ಎರಡನೇ ಅಧ್ಯಾಯದಲ್ಲಿ, ದಾನಿಯೇಲನು ನೆಬೂಕದ್ನೆಚರನಿಗೆ ಅವನು ಬಂಗಾರದ “ತಲೆ” ಎಂದು ತಿಳಿಸುತ್ತಾನೆ. ಯಶಾಯನ ಏಳನೇ ಅಧ್ಯಾಯದಲ್ಲಿ “ತಲೆ” ಎಂಬುದು ಒಬ್ಬ ರಾಜನಾಗಿಯೂ, ರಾಜಧಾನಿಯಾಗಿಯೂ, ಅಥವಾ ಒಂದು ರಾಜ್ಯವಾಗಿಯೂ ಇದೆ.</w:t>
      </w:r>
    </w:p>
    <w:p>
      <w:pPr>
        <w:pStyle w:val="ArticleScripture"/>
        <w:jc w:val="left"/>
      </w:pPr>
      <w:r>
        <w:rPr>
          <w:rFonts w:ascii="Nirmala UI" w:hAnsi="Nirmala UI" w:eastAsia="Nirmala UI" w:cs="Nirmala UI"/>
        </w:rPr>
        <w:t>ಸಿರಿಯದ ತಲೆ ದಮಸ್ಕಸ್ಸು, ದಮಸ್ಕಸ್ಸಿನ ತಲೆ ರೆಜೀನ್; ಮತ್ತೂ ಅರವತ್ತೈದು ವರ್ಷಗಳೊಳಗೆ ಎಫ್ರಾಯಿಮ್ ಒಂದು ಜನಾಂಗವಾಗಿರದಂತೆ ಮುರಿಯಲ್ಪಡುವದು. ಎಫ್ರಾಯಿಮಿನ ತಲೆ ಸಮಾರ್ಯ, ಸಮಾರ್ಯದ ತಲೆ ರೆಮಲ್ಯನ ಮಗನು. ನೀವು ನಂಬದಿದ್ದರೆ, ನಿಶ್ಚಯವಾಗಿ ನೀವು ಸ್ಥಿರವಾಗಿರುವದಿಲ್ಲ. ಯೆಶಾಯ 7:7, 8.</w:t>
      </w:r>
    </w:p>
    <w:p>
      <w:pPr>
        <w:pStyle w:val="ArticleBody"/>
        <w:jc w:val="left"/>
      </w:pPr>
      <w:r>
        <w:rPr>
          <w:rFonts w:ascii="Nirmala UI" w:hAnsi="Nirmala UI" w:eastAsia="Nirmala UI" w:cs="Nirmala UI"/>
        </w:rPr>
        <w:t>ಮೃಗದ ಮೇಲೆ ಸವಾರಿ ಮಾಡುವ ಸ್ತ್ರೀಯಾದ ಪಾಪಾಸತ್ವವು ಭೂಮಿಯ ಎಲ್ಲ ರಾಜರ ಮೇಲೆಯೂ ಆಳುತ್ತದೆ. ಆ ರಾಜರನ್ನು “ಹತ್ತು ರಾಜರು” ಎಂದು ಪ್ರತಿನಿಧಿಸಲಾಗಿದೆ; ಅವರು ಅಂತ್ಯದಿನಗಳ ನಾಗಶಕ್ತಿಯಾಗಿದ್ದಾರೆ. ಅವರು ತೂರ್‌ನ ವ್ಯಭಿಚಾರಿಣಿಯು ವ್ಯಭಿಚಾರ ಮಾಡುವ ರಾಜರು. ಆ “ಹತ್ತು ರಾಜರು” ಪಾಪಾಸತ್ವದ ಅಧಿಕಾರವನ್ನು ಅಂಗೀಕರಿಸಲು ಬಲಾತ್ಕರಿಸಲ್ಪಟ್ಟಿದ್ದಾರೆ; ಆದರೆ ಆ ಹತ್ತು ರಾಜರಲ್ಲಿ ಪ್ರಧಾನ ರಾಜನು ಅಮೇರಿಕ ಸಂಯುಕ್ತ ಸಂಸ್ಥಾನವಾಗಿದೆ. ಆದಕಾರಣ, ಅಮೇರಿಕ ಸಂಯುಕ್ತ ಸಂಸ್ಥಾನವನ್ನು ಇಸ್ರೇಲಿನ ಉತ್ತರದ ಹತ್ತು ರಾಜ್ಯಗಳ ರಾಜನಾದ ಅಹಾಬನಿಂದಲೂ ಪ್ರತಿನಿಧಿಸಲಾಗಿದೆ. “ಏಳು” ಎಂಬ ಸಂಖ್ಯೆಯು “ಸಂಪೂರ್ಣ” ಎಂಬುದನ್ನು ಸೂಚಿಸುತ್ತದೆ; ಮತ್ತು ಪಾಪಾಸತ್ವವು ಭೂಮಿಯ ರಾಜರ ಮೇಲೆ ಆಳುವಂತೆ ಚಿತ್ರಿತವಾಗಿರುವಾಗ, ಆಕೆ ಹತ್ತು ರಾಜರ ಮೇಲೆಯೂ ಆಳುತ್ತಾಳೆ ಮತ್ತು ಏಳು ತಲೆಗಳ ಮೇಲೆ ಕುಳಿತಿದ್ದಾಳೆ.</w:t>
      </w:r>
    </w:p>
    <w:p>
      <w:pPr>
        <w:pStyle w:val="ArticleBody"/>
        <w:jc w:val="left"/>
      </w:pPr>
      <w:r>
        <w:rPr>
          <w:rFonts w:ascii="Nirmala UI" w:hAnsi="Nirmala UI" w:eastAsia="Nirmala UI" w:cs="Nirmala UI"/>
        </w:rPr>
        <w:t>ಇದಾಗಿದೆ ಜ್ಞಾನವನ್ನು ಹೊಂದಿರುವ ಮನಸ್ಸು; ಯಾಕಂದರೆ ಅಂತ್ಯಕಾಲದ ಜ್ಞಾನಿಗಳು “ಸಾಲಿನ ಮೇಲೆ ಸಾಲು” ಎಂಬ ವಿಧಾನವನ್ನು ಉಪಯೋಗಿಸುತ್ತಾರೆ, ಮತ್ತು ವ್ಯಭಿಚಾರಿಣಿಯು ಆಳುವ ರಾಜ್ಯಕಾರ್ಯದ ಪ್ರತಿಯೊಂದು ಸಂಕೇತವೂ ಅದೇ ಸತ್ಯವನ್ನು ಸೂಚಿಸುತ್ತದೆ ಎಂಬುದನ್ನು ಅವರು ಗುರುತಿಸುತ್ತಾರೆ. ಆಕೆಯು ಏಳು ಪರ್ವತಗಳ ಮೇಲೆಯೂ ಆಳುತ್ತಾಳೆ; ಮತ್ತು ಮಿಲ್ಲರೈಟ್‌ಗಳು ಬೈಬಲಿನ ಪ್ರವಾದನೆಯಲ್ಲಿ “ಪರ್ವತ”ವನ್ನು ಒಂದು ರಾಜ್ಯದ ಸಂಕೇತವೆಂದು ಗುರುತಿಸಿದರು, ಆದರೆ ಸಂಕೇತಗಳಿಗೆ ಒಂದಕ್ಕಿಂತ ಹೆಚ್ಚು ಅರ್ಥಗಳಿವೆ ಎಂಬುದನ್ನೂ ಅವರು ಗುರುತಿಸಿದರು.</w:t>
      </w:r>
    </w:p>
    <w:p>
      <w:pPr>
        <w:pStyle w:val="ArticleBody"/>
        <w:jc w:val="left"/>
      </w:pPr>
      <w:r>
        <w:rPr>
          <w:rFonts w:ascii="Nirmala UI" w:hAnsi="Nirmala UI" w:eastAsia="Nirmala UI" w:cs="Nirmala UI"/>
        </w:rPr>
        <w:t>ಪರ್ವತಗಳೂ ಸಹ ಸಭೆಯ ಒಂದು ಸಂಕೇತವಾಗಿವೆ. ಶಾಸ್ತ್ರಗಳಲ್ಲಿ ಉಲ್ಲೇಖವಾಗಿರುವ “ಮಹಿಮೆಯುತ ಪವಿತ್ರ ಪರ್ವತ”ವು ದೇವರ ಸಭೆಯನ್ನು ಪ್ರತಿನಿಧಿಸುತ್ತದೆ.</w:t>
      </w:r>
    </w:p>
    <w:p>
      <w:pPr>
        <w:pStyle w:val="ArticleScripture"/>
        <w:jc w:val="left"/>
      </w:pPr>
      <w:r>
        <w:rPr>
          <w:rFonts w:ascii="Nirmala UI" w:hAnsi="Nirmala UI" w:eastAsia="Nirmala UI" w:cs="Nirmala UI"/>
        </w:rPr>
        <w:t>ಆಮೋಸದ ಮಗನಾದ ಯೆಶಾಯನು ಯೆಹೂದ ಮತ್ತು ಯೆರೂಸಲೇಮಿನ ಕುರಿತು ಕಂಡ ವಾಕ್ಯ. ಅಂತ್ಯದ ದಿನಗಳಲ್ಲಿ ಯೆಹೋವನ ಮನೆಯ ಪರ್ವತವು ಪರ್ವತಗಳ ಶಿಖರದಲ್ಲಿ ಸ್ಥಾಪಿತವಾಗಿ ಬೆಟ್ಟಗಳಿಗಿಂತ ಮೇಲಾಗಿ ಉನ್ನತಿಗೇರಿಸಲ್ಪಡುವುದು; ಎಲ್ಲಾ ಜನಾಂಗಗಳೂ ಅದರ ಕಡೆಗೆ ಹರಿದುಬರುವರು. ಅನೇಕ ಜನರು ಹೋಗಿ, “ಬನ್ನಿರಿ, ನಾವು ಯೆಹೋವನ ಪರ್ವತಕ್ಕೆ, ಯಾಕೋಬನ ದೇವರ ಮಂದಿರಕ್ಕೆ ಏರಿಹೋಗೋಣ; ಆತನು ತನ್ನ ಮಾರ್ಗಗಳನ್ನು ನಮಗೆ ಬೋಧಿಸುವನು, ಮತ್ತು ನಾವು ಆತನ ಹಾದಿಗಳಲ್ಲಿ ನಡೆಯುವೆವು” ಎಂದು ಹೇಳುವರು. ಯಾಕಂದರೆ ಸಿಯೋನಿನಿಂದ ಧರ್ಮಶಾಸ್ತ್ರವು ಹೊರಡುವುದು, ಯೆಹೋವನ ವಾಕ್ಯವು ಯೆರೂಸಲೇಮಿನಿಂದ ಹೊರಡುವುದು. ಯೆಶಾಯ 2:1–3.</w:t>
      </w:r>
    </w:p>
    <w:p>
      <w:pPr>
        <w:pStyle w:val="ArticleBody"/>
        <w:jc w:val="left"/>
      </w:pPr>
      <w:r>
        <w:rPr>
          <w:rFonts w:ascii="Nirmala UI" w:hAnsi="Nirmala UI" w:eastAsia="Nirmala UI" w:cs="Nirmala UI"/>
        </w:rPr>
        <w:t>“ಕರ್ತನ ಮನೆ” ಎಂದರೆ ಆತನ ಸಭೆಯಾಗಿದ್ದು, ಅದು ಒಂದು “ಪರ್ವತ”ವಾಗಿದೆ. ಮಹಾ ವೇಶ್ಯೆ ಏಳು ಪರ್ವತಗಳ ಮೇಲೆ ಕೂತಿದ್ದಾಳೆ; ಇದರಿಂದ ಅವಳು ಎಲ್ಲಾ ರಾಜರ ಮೇಲೆ ಆಳುವಂತೆಯೇ ಎಲ್ಲಾ ಸಭೆಗಳ ಮೇಲೂ ಆಳುತ್ತಾಳೆ ಎಂಬುದು ಗುರುತಾಗುತ್ತದೆ. ಅವಳಿಗೆ ಸಮಸ್ತ ಲೋಕದಲ್ಲಿರುವ ಎಲ್ಲಾ ಸಭೆಗಳ ಮೇಲೂ ಮತ್ತು ಎಲ್ಲಾ ರಾಜ್ಯಗಳ ಮೇಲೂ ನಿಯಂತ್ರಣವಿದೆ.</w:t>
      </w:r>
    </w:p>
    <w:p>
      <w:pPr>
        <w:pStyle w:val="ArticleBody"/>
        <w:jc w:val="left"/>
      </w:pPr>
      <w:r>
        <w:rPr>
          <w:rFonts w:ascii="Nirmala UI" w:hAnsi="Nirmala UI" w:eastAsia="Nirmala UI" w:cs="Nirmala UI"/>
        </w:rPr>
        <w:t>ನಾವು ಇತ್ತೀಚೆಗೆ ಉಲ್ಲೇಖಿಸಿದ್ದ, ಯೆಶಾಯನಿಗೆ “ಯೆಹೂದ ಮತ್ತು ಯೆರೂಸಲೇಮಿನ ವಿಷಯವಾಗಿ” ಬಂದ ದರ್ಶನವು ಮುಂದುವರಿಯುತ್ತದೆ; ಅದು ಇನ್ನೂ ನಾಲ್ಕನೆಯ ಅಧ್ಯಾಯದಲ್ಲಿರುವ ಅದೇ ಭಾಗವೇ ಆಗಿದೆ. ಯೆಶಾಯನ ಪ್ರಕಾರ, ಜನರು, “ಬನ್ನಿರಿ, ನಾವು ಯೆಹೋವನ ಪರ್ವತಕ್ಕೇ, ಯಾಕೋಬನ ದೇವರ ಆಲಯಕ್ಕೇ ಏರಿಹೋಗೋಣ” ಎಂದು ಹೇಳುವ ಅದೇ “ದಿನ”ವಾಗಿರುತ್ತದೆ. ಅದೇ ಕಾಲಾವಧಿಯಲ್ಲಿ “ಏಳು ಸ್ತ್ರೀಯರು” ಗುರುತಿಸಲ್ಪಟ್ಟಿದ್ದಾರೆ.</w:t>
      </w:r>
    </w:p>
    <w:p>
      <w:pPr>
        <w:pStyle w:val="ArticleScripture"/>
        <w:jc w:val="left"/>
      </w:pPr>
      <w:r>
        <w:rPr>
          <w:rFonts w:ascii="Nirmala UI" w:hAnsi="Nirmala UI" w:eastAsia="Nirmala UI" w:cs="Nirmala UI"/>
        </w:rPr>
        <w:t>ಆ ದಿನದಲ್ಲಿ ಏಳು ಸ್ತ್ರೀಯರು ಒಬ್ಬ ಪುರುಷನನ್ನು ಹಿಡಿದುಕೊಂಡು, “ನಾವು ನಮ್ಮದೇ ಅನ್ನವನ್ನು ತಿನ್ನುವೆವು, ನಮ್ಮದೇ ವಸ್ತ್ರವನ್ನು ಧರಿಸುವೆವು; ಆದರೆ ನಮ್ಮ ನಿಂದೆಯನ್ನು ತೊಲಗಿಸುವದಕ್ಕಾಗಿ ಮಾತ್ರ ನಮಗೆ ನಿನ್ನ ಹೆಸರಿನಿಂದ ಕರೆಯಲ್ಪಡಲು ಅನುಮತಿಸು” ಎಂದು ಹೇಳುವರು. ಆ ದಿನದಲ್ಲಿ ಯೆಹೋವನ ಕೊಂಬೆಯು ಸೊಬಗುಳ್ಳದಾಗಿಯೂ ಮಹಿಮೆಯುಳ್ಳದಾಗಿಯೂ ಇರುವದು; ಇಸ್ರಾಯೇಲಿನ ತಪ್ಪಿಸಿಕೊಂಡವರಿಗೆ ಭೂಮಿಯ ಫಲವು ಶ್ರೇಷ್ಠವಾಗಿಯೂ ಮನೋಹರವಾಗಿಯೂ ಇರುವದು. ಆಗ ಚೀಯೋನಿನಲ್ಲಿ ಉಳಿದಿರುವವನೂ ಯೆರೂಸಲೇಮಿನಲ್ಲಿ ಶೇಷವಾಗಿರುವವನೂ ಪರಿಶುದ್ಧನೆಂದು ಕರೆಯಲ್ಪಡುವನು; ಅಂದರೆ ಯೆರೂಸಲೇಮಿನಲ್ಲಿ ಜೀವಂತರೊಳಗೆ ಲೆಕ್ಕಿಸಲ್ಪಟ್ಟಿರುವ ಪ್ರತಿಯೊಬ್ಬನವೂ ಹೌದು. ಕರ್ತನು ನ್ಯಾಯದ ಆತ್ಮದ ಮೂಲಕವೂ ದಹನದ ಆತ್ಮದ ಮೂಲಕವೂ ಚೀಯೋನಿನ ಪುತ್ರಿಯರ ಅಶುಚಿತ್ವವನ್ನು ತೊಳೆದುಹಾಕಿ, ಯೆರೂಸಲೇಮಿನ ಮಧ್ಯದಲ್ಲಿರುವ ರಕ್ತಾಪರಾಧವನ್ನು ಶುದ್ಧಿಗೊಳಿಸಿದಾಗ ಹೀಗೆ ಆಗುವದು. ಆಗ ಕರ್ತನು ಚೀಯೋನ್ ಪರ್ವತದ ಪ್ರತಿಯೊಂದು ನಿವಾಸಸ್ಥಾನದ ಮೇಲೆಯೂ ಅದರ ಸಭೆಗಳ ಮೇಲೆಯೂ ಹಗಲಿನಲ್ಲಿ ಮೋಡವನ್ನೂ ಹೊಗೆಯನ್ನೂ, ರಾತ್ರಿ ವೇಳೆ ಜ್ವಲಿಸುವ ಅಗ್ನಿಯ ಪ್ರಕಾಶವನ್ನೂ ಉಂಟುಮಾಡುವನು; ಏಕೆಂದರೆ ಸಮಸ್ತ ಮಹಿಮೆಯ ಮೇಲೆ ಒಂದು ರಕ್ಷಣಾಕವಚವು ಇರುವದು. ಮತ್ತು ಹಗಲಿನಲ್ಲಿ ಬಿಸಿಯಿಂದ ನೆರಳಿಗಾಗಿಯೂ, ಆಶ್ರಯಸ್ಥಳವಾಗಿಯೂ, ಬಿರುಗಾಳಿಯಿಂದಲೂ ಮಳೆಯಿಂದಲೂ ಅಡಗುಸ್ಥಳವಾಗಿಯೂ ಒಂದು ಗುಡಾರವು ಇರುವದು. ಯೆಶಾಯ 4:1–6.</w:t>
      </w:r>
    </w:p>
    <w:p>
      <w:pPr>
        <w:pStyle w:val="ArticleBody"/>
        <w:jc w:val="left"/>
      </w:pPr>
      <w:r>
        <w:rPr>
          <w:rFonts w:ascii="Nirmala UI" w:hAnsi="Nirmala UI" w:eastAsia="Nirmala UI" w:cs="Nirmala UI"/>
        </w:rPr>
        <w:t>ಯೆಶಾಯನ ದರ್ಶನದ ವಿಷಯವಾಗಿರುವ ಆ “ದಿನ”ವು ಪ್ರಕಟಣೆ ಅಧ್ಯಾಯ ಹನ್ನೊಂದರ ಮಹಾ ಭೂಕಂಪದ “ಘಳಿಗೆ”ಯಾಗಿದೆ. 2020 ಜುಲೈ 18ರ ನಿರಾಶೆಯಿಂದ “ಹಿಂತಿರುಗಿರಿ” ಎಂಬ ಎಚ್ಚರಿಕೆಯನ್ನು ಅಂಗೀಕರಿಸಿ, ಲೇವ್ಯಕಾಂಡ ಇಪ್ಪತ್ತಾರುನೇ ಅಧ್ಯಾಯದ ಅವಶ್ಯಕತೆಗಳನ್ನು ನೆರವೇರಿಸಿದ ಜಾಣರು, ಮತ್ತು ಯೆಹೆಜ್ಕೇಲನ ಮೊದಲನೆಯ ಪ್ರವಾದನೆಯ ಮೂಲಕ ಒಟ್ಟುಗೂಡಿಸಲ್ಪಟ್ಟವರು, ಇಸ್ಲಾಮಿನ ನಾಲ್ಕು ಗಾಳಿಗಳ ವಿಷಯವಾದ ಯೆಹೆಜ್ಕೇಲನ ಎರಡನೆಯ ಸಂದೇಶವನ್ನು ಅಂಗೀಕರಿಸುವಾಗ ಮುದ್ರಿಸಲ್ಪಡುತ್ತಾರೆ. ನಂತರ ಅವರು ಧ್ವಜಚಿಹ್ನೆಯಾಗಿ ಪರಲೋಕಕ್ಕೆ ಎತ್ತಲ್ಪಡುತ್ತಾರೆ; ಆಗ ಬಾಬೆಲಿನಲ್ಲಿ ಇರುವ ದೇವರ ಇತರ ಮಕ್ಕಳು, ಭೂಕಂಪದ ಸಮಯದಲ್ಲಿ—ಅದು ಶೀಘ್ರವೇ ಬರುವ ಭಾನುವಾರದ ಕಾನೂನುವಾಗಿದೆ—ಆರಂಭವಾಗುವ ಬಾಬೆಲಿನಿಂದ ಹೊರಬರಬೇಕೆಂಬ ಕರೆಗೆ ಪ್ರತಿಕ್ರಿಯಿಸಲು ಆರಂಭಿಸುತ್ತಾರೆ. ದೇವರ ಇತರ ಹಿಂಡು ಬಾಬೆಲಿನಿಂದ ಹೊರಬರುವ ಸಂದೇಶವನ್ನು ಕೇಳಿ, “ಬನ್ನಿರಿ, ನಾವು ಕರ್ತನ ಪರ್ವತಕ್ಕೆ, ಯಾಕೋಬನ ದೇವರ ಆಲಯಕ್ಕೆ ಏರಿಹೋಗೋಣ” ಎಂದು ಪ್ರಕಟಿಸುತ್ತಾರೆ.</w:t>
      </w:r>
    </w:p>
    <w:p>
      <w:pPr>
        <w:pStyle w:val="ArticleBody"/>
        <w:jc w:val="left"/>
      </w:pPr>
      <w:r>
        <w:rPr>
          <w:rFonts w:ascii="Nirmala UI" w:hAnsi="Nirmala UI" w:eastAsia="Nirmala UI" w:cs="Nirmala UI"/>
        </w:rPr>
        <w:t>ಆ “ಘಳಿಗೆಯಲ್ಲಿ” ಮಹಾ ವೇಶ್ಯೆ ತನ್ನ ಗೀತೆಗಳನ್ನು ಹಾಡಲಾರಂಭಿಸಿ ಭೂಮಿಯ ರಾಜರೊಂದಿಗೆ ವ್ಯಭಿಚಾರ ಮಾಡುತ್ತದೆ. ಕುರಿಯ ಜೀವದ ಪುಸ್ತಕದಲ್ಲಿ ಯಾರ ಹೆಸರುಗಳು ಬರೆಯಲ್ಪಟ್ಟಿಲ್ಲವೋ ಅವರು ಆ ವೇಶ್ಯೆಯನ್ನು ಅನುಸರಿಸುತ್ತಾರೆ, ಮತ್ತು ಅವರ ಸಭೆಗಳು ಅವಳ ಅಧೀನಕ್ಕೆ ಬರುತ್ತವೆ. ಆ ಸಭೆಗಳನ್ನು ಯೆಶಾಯನು “ಏಳು ಸ್ತ್ರೀಯರು” ಎಂದು ಪ್ರತಿನಿಧಿಸುತ್ತಾನೆ. ಆ “ಏಳು ಸ್ತ್ರೀಯರು” ಅಂದರೆ ಪಾಪಾಸತ್ತ್ವವು ಆಳುವ “ಏಳು ಬೆಟ್ಟಗಳು”; ಯಾಕಂದರೆ ಸಂಯುಕ್ತ ಸಂಸ್ಥಾನವು ಸಮಸ್ತ ಲೋಕವನ್ನೂ ಮೃಗದ ಪ್ರತಿಮೆಯನ್ನು ನಿರ್ಮಿಸಲು ಬಲಾತ್ಕರಿಸುವುದು, ಮತ್ತು ಆ ಪ್ರತಿಮೆಯು ಮಾತಾಡುವುದಕ್ಕೂ ಪಾಪಾಸತ್ತ್ವದ ಅಧಿಕಾರದ ಗುರುತನ್ನು ಎಲ್ಲರೂ ಸ್ವೀಕರಿಸುವಂತೆ ಮಾಡುವುದಕ್ಕೂ ಕಾರಣವಾಗುವುದು.</w:t>
      </w:r>
    </w:p>
    <w:p>
      <w:pPr>
        <w:pStyle w:val="ArticleBody"/>
        <w:jc w:val="left"/>
      </w:pPr>
      <w:r>
        <w:rPr>
          <w:rFonts w:ascii="Nirmala UI" w:hAnsi="Nirmala UI" w:eastAsia="Nirmala UI" w:cs="Nirmala UI"/>
        </w:rPr>
        <w:t>ಆ “ಏಳು ಮಹಿಳೆಯರು ಒಬ್ಬ ಪುರುಷನನ್ನು ಹಿಡಿದುಕೊಳ್ಳುವರು,” ಮತ್ತು ಆ “ಪುರುಷ” ಎಂಬವನು ಪೌಲನು “ಪಾಪದ ಮನುಷ್ಯ” ಎಂದು ಗುರುತಿಸುವ “ಪುರುಷ”ನೇ ಆಗಿದ್ದಾನೆ. ಆ ಪರೀಕ್ಷೆಯ ಕಾಲದಲ್ಲಿ “ಯೆರೂಸಲೇಮಿನಲ್ಲಿ ಉಳಿದಿರುವವರು ಪರಿಶುದ್ಧರೆಂದು ಕರೆಯಲ್ಪಡುವರು; ಯೆರೂಸಲೇಮಿನಲ್ಲಿ ಜೀವಿಗಳಲ್ಲಿ ಲಿಖಿತನಾಗಿರುವ ಪ್ರತಿಯೊಬ್ಬನೂ ಹಾಗೆಯೇ.” ದೇವರ ಜನರು ಎಂದರೆ, ಆ ಕಾಲಪರಿಧಿಯಲ್ಲಿ ಯಾರ ಹೆಸರುಗಳು ಜೀವಪುಸ್ತಕದಲ್ಲಿ—ಲೋಕದ ಅಸ್ತಿವಾರದಿಂದಲೇ ಕೊಲ್ಲಲ್ಪಟ್ಟ ಕುರಿಯ ಜೀವಪುಸ್ತಕದಲ್ಲಿ—ಬರೆಯಲ್ಪಟ್ಟಿರುವವರೋ ಅವರು. ಮತ್ತೊಂದು ವರ್ಗವೆಂದರೆ, “ಪಾಪದ ಮನುಷ್ಯನನ್ನು” ಹಿಡಿದುಕೊಳ್ಳುವವರು, ಅವರು ಪ್ರಕಟನೆಯ ಹದಿಮೂರನೇ ಅಧ್ಯಾಯದಲ್ಲಿ ಪಾಪದ ಮನುಷ್ಯನನ್ನು ಆರಾಧಿಸುವವರೇ ಆಗಿದ್ದಾರೆ.</w:t>
      </w:r>
    </w:p>
    <w:p>
      <w:pPr>
        <w:pStyle w:val="ArticleScripture"/>
        <w:jc w:val="left"/>
      </w:pPr>
      <w:r>
        <w:rPr>
          <w:rFonts w:ascii="Nirmala UI" w:hAnsi="Nirmala UI" w:eastAsia="Nirmala UI" w:cs="Nirmala UI"/>
        </w:rPr>
        <w:t>ಭೂಮಿಯ ಮೇಲೆ ವಾಸಿಸುವವರೆಲ್ಲರೂ ಅವನನ್ನು ಆರಾಧಿಸುವರು; ಲೋಕದ ಅಡಿಪಾಯದಿಂದಲೇ ಕೊಲ್ಲಲ್ಪಟ್ಟ ಕುರಿಮರಿಯ ಜೀವಪುಸ್ತಕದಲ್ಲಿ ಯಾರ ಹೆಸರುಗಳು ಬರೆಯಲ್ಪಟ್ಟಿಲ್ಲವೋ ಅವರೇ. ಯಾರಿಗಾದರೂ ಕಿವಿಯಿದ್ದರೆ, ಅವನು ಕೇಳಲಿ. ಪ್ರಕಟನೆ 13:8, 9.</w:t>
      </w:r>
    </w:p>
    <w:p>
      <w:pPr>
        <w:pStyle w:val="ArticleBody"/>
        <w:jc w:val="left"/>
      </w:pPr>
      <w:r>
        <w:rPr>
          <w:rFonts w:ascii="Nirmala UI" w:hAnsi="Nirmala UI" w:eastAsia="Nirmala UI" w:cs="Nirmala UI"/>
        </w:rPr>
        <w:t>ಮಹಾ ಭೂಕಂಪದ “ಗಂಟೆ,” ಅಂದರೆ ಭಾನುವಾರದ ಕಾನೂನು ಸಂಕಟ, ಪರಿಶೋಧನಾತ್ಮಕ ನ್ಯಾಯತೀರ್ಪಿನ ಸಮಾಪ್ತಿಯಾಗಿದೆ; ಮತ್ತು ನ್ಯಾಯತೀರ್ಪು ನಿಮ್ಮ ಹೆಸರು ಜೀವಪುಸ್ತಕದಲ್ಲಿ ದಾಖಲಾಗಿ ಕಂಡುಬರುತ್ತದೆಯೋ ಅಥವಾ ಕಂಡುಬರುವುದಿಲ್ಲವೋ ಎಂಬುದರ ಮೇಲೆ ಆಧಾರಿತವಾಗಿದೆ. ಆದಕಾರಣ, ಆ ಸಮಯದಲ್ಲಿ ಜೀವಪುಸ್ತಕದೊಂದಿಗಿನ ಸಂಬಂಧದಿಂದ ಪ್ರತಿನಿಧಿಸಲ್ಪಡುವ ಎರಡು ವರ್ಗಗಳು ನ್ಯಾಯತೀರ್ಪಿನ ಅಂತಿಮ ದೃಶ್ಯಗಳನ್ನೇ ಗುರುತಿಸುತ್ತಿವೆ. “ಪಾಪದ ಮನುಷ್ಯನನ್ನು” ಆಶ್ರಯಿಸುವವರು, ತಾವು ತಮ್ಮ “ಸ್ವಂತ ರೊಟ್ಟಿಯನ್ನು” “ತಿನ್ನುವೆವು, ಮತ್ತು” ತಮ್ಮ “ಸ್ವಂತ ವಸ್ತ್ರವನ್ನು” “ಧರಿಸುವೆವು” ಎಂದು ಪ್ರಕಟಿಸುತ್ತಾರೆ; ಆದರೆ ಅವರ ಪ್ರಧಾನ ಬಯಕೆ “ನಿನ್ನ ಹೆಸರಿನಿಂದ ಕರೆಯಲ್ಪಡಬೇಕೆಂಬುದು.”</w:t>
      </w:r>
    </w:p>
    <w:p>
      <w:pPr>
        <w:pStyle w:val="ArticleBody"/>
        <w:jc w:val="left"/>
      </w:pPr>
      <w:r>
        <w:rPr>
          <w:rFonts w:ascii="Nirmala UI" w:hAnsi="Nirmala UI" w:eastAsia="Nirmala UI" w:cs="Nirmala UI"/>
        </w:rPr>
        <w:t>ಅವರು ತಮ್ಮದೇ ನಂಬಿಕೆಗಳ ಸಿದ್ಧಾಂತಪ್ರಕಟನೆಯನ್ನು ಉಳಿಸಿಕೊಳ್ಳುವರು (ತಮ್ಮದೇ ಅನ್ನವನ್ನು ತಿನ್ನುವರು), ಮತ್ತು ತಮ್ಮದೇ ಪಂಥೀಯ ಅಂಗೀಕಾರವನ್ನು (ತಮ್ಮದೇ ವಸ್ತ್ರವನ್ನು) ಉಳಿಸಿಕೊಳ್ಳುವರು; ಆದರೆ “ಪಾಪದ ಮನುಷ್ಯನ” ಹೆಸರನ್ನು ಅಂಗೀಕರಿಸುವರು. “ಪಾಪದ ಮನುಷ್ಯನ” ಹೆಸರು “ಕ್ಯಾಥೊಲಿಕ್” ಆಗಿದ್ದು, ಅದರ ಅರ್ಥ “ಸಾರ್ವತ್ರಿಕ” ಎಂಬುದು. “ಪಾಪದ ಮನುಷ್ಯನನ್ನು” ಆಶ್ರಯಿಸುವವರು “ಸಾರ್ವತ್ರಿಕ ಸಭೆಯ” ಭಾಗವಾಗಲು ಬಯಸುವರು; ಅದು ಕ್ಯಾಥೊಲಿಕ್ ಸಭೆಯೇ ಆಗಿದೆ. ಅವರು ತಮ್ಮ “ನಿಂದೆಯನ್ನು” “ತೆಗೆದುಹಾಕುವ” ಸಲುವಾಗಿ ಆ ಸಂಬಂಧವನ್ನು ಬಯಸುವರು.</w:t>
      </w:r>
    </w:p>
    <w:p>
      <w:pPr>
        <w:pStyle w:val="ArticleBody"/>
        <w:jc w:val="left"/>
      </w:pPr>
      <w:r>
        <w:rPr>
          <w:rFonts w:ascii="Nirmala UI" w:hAnsi="Nirmala UI" w:eastAsia="Nirmala UI" w:cs="Nirmala UI"/>
        </w:rPr>
        <w:t>“ನಿಂದೆ” ಎಂಬುದು ಅಂತಿಮ ದಿನಗಳಲ್ಲಿ ಎಲ್ಲಾ ಸಭೆಗಳ ಮೇಲೆಯೂ ಮತ್ತು ಎಲ್ಲಾ ಜನಾಂಗಗಳ ಮೇಲೆಯೂ ಆಳುವ ಮೃಗದ ಎರಡು ಪ್ರಮುಖ ಅಂಶಗಳನ್ನು ಉದ್ದೇಶಿಸುತ್ತದೆ. ಪ್ರಕಟಣೆ ಹನ್ನೊಂದರಲ್ಲಿ ಹೇಳಿರುವ “ಮಹಾ ಭೂಕಂಪದ ಘಳಿಗೆಯಲ್ಲಿ” “ಮೂರನೆಯ ಅಯ್ಯೋ ಬೇಗನೆ ಬರುತ್ತದೆ.” “ಮೂರನೆಯ ಅಯ್ಯೋ” ಇಸ್ಲಾಂ ಆಗಿದೆ. ಪ್ರಕಟಣೆ ಹನ್ನೊಂದರಲ್ಲಿ ಹೇಳಿರುವ “ಮಹಾ ಭೂಕಂಪದ ಘಳಿಗೆಯಲ್ಲಿ” ಏಳನೆಯ ತುತ್ತೂರಿಯು ಮೊಳಗುತ್ತದೆ. ಏಳನೆಯ ತುತ್ತೂರಿಯು ಇಸ್ಲಾಂ ಆಗಿದೆ. ಇಸ್ಲಾಂ “ಮಹಾ ಭೂಕಂಪದ ಘಳಿಗೆಯಲ್ಲಿ” ಹೊಡೆತ ನೀಡುತ್ತದೆ, ಏಕೆಂದರೆ ತುತ್ತೂರಿಗಳೆಲ್ಲವೂ ವಿಶ್ವ ಇತಿಹಾಸದ ಅವಧಿಯೆಲ್ಲ ಬಲವಂತದ ಭಾನುವಾರ ಆರಾಧನೆಯ ಮೇಲೆ ತೀರ್ಪು ಕಾರ್ಯಗತಗೊಳಿಸುವಲ್ಲಿ ದೇವರು ಬಳಸಿರುವ ಪ್ರವಾದನಾತ್ಮಕ ಸಾಧನಗಳಾಗಿವೆ.</w:t>
      </w:r>
    </w:p>
    <w:p>
      <w:pPr>
        <w:pStyle w:val="ArticleBody"/>
        <w:jc w:val="left"/>
      </w:pPr>
      <w:r>
        <w:rPr>
          <w:rFonts w:ascii="Nirmala UI" w:hAnsi="Nirmala UI" w:eastAsia="Nirmala UI" w:cs="Nirmala UI"/>
        </w:rPr>
        <w:t>ಯುನೈಟೆಡ್ ಸ್ಟೇಟ್ಸ್‌ನ “ರಾಷ್ಟ್ರೀಯ ನಾಶ”ವು, ಶೀಘ್ರದಲ್ಲೇ ಬರಲಿರುವ ಭಾನುವಾರದ ಕಾನೂನಿನ ಸಂದರ್ಭದಲ್ಲಿ ಉಂಟಾಗುವಾಗ, “ಜನಾಂಗಗಳು ಕೋಪಗೊಳ್ಳುವವು.” ಆದಿಕಾಂಡ ಪುಸ್ತಕದಲ್ಲಿರುವ ಇಸ್ಲಾಂಗೆ ಸಂಬಂಧಿಸಿದ ಮೊದಲ ಉಲ್ಲೇಖದಲ್ಲಿ ಚಿತ್ರಿಸಲ್ಪಟ್ಟಂತೆ, ಬೈಬಲ್ ಪ್ರವಾದನೆಯಲ್ಲಿ ಜನಾಂಗಗಳನ್ನು ಕೋಪಗೊಳಿಸುವುದು ಇಸ್ಲಾಂವೇ ಆಗಿದೆ.</w:t>
      </w:r>
    </w:p>
    <w:p>
      <w:pPr>
        <w:pStyle w:val="ArticleScripture"/>
        <w:jc w:val="left"/>
      </w:pPr>
      <w:r>
        <w:rPr>
          <w:rFonts w:ascii="Nirmala UI" w:hAnsi="Nirmala UI" w:eastAsia="Nirmala UI" w:cs="Nirmala UI"/>
        </w:rPr>
        <w:t>ಯೆಹೋವನ ದೂತನು ಅವಳಿಗೆ ಹೇಳಿದನು: ಇಗೋ, ನೀನು ಗರ್ಭವತಿಯಾಗಿದ್ದೀ; ನೀನು ಒಬ್ಬ ಮಗನಿಗೆ ಜನ್ಮಕೊಡುವೆ, ಅವನಿಗೆ ಇಷ್ಮಾಯೇಲ್ ಎಂದು ಹೆಸರು ಇಡುವೆ; ಯಾಕಂದರೆ ಯೆಹೋವನು ನಿನ್ನ ಸಂಕಟವನ್ನು ಕೇಳಿದ್ದಾನೆ. ಅವನು ಕಾಡುಕತ್ತೆಯಂತಿರುವ ಮನುಷ್ಯನಾಗಿರುವನು; ಅವನ ಕೈ ಎಲ್ಲರ ವಿರೋಧವಾಗಿಯೂ, ಎಲ್ಲರ ಕೈ ಅವನ ವಿರೋಧವಾಗಿಯೂ ಇರುವವು; ಅವನು ತನ್ನ ಎಲ್ಲಾ ಸಹೋದರರ ಸಮ್ಮುಖದಲ್ಲಿ ವಾಸಿಸುವನು. ಆದಿಕಾಂಡ 16:11, 12.</w:t>
      </w:r>
    </w:p>
    <w:p>
      <w:pPr>
        <w:pStyle w:val="ArticleBody"/>
        <w:jc w:val="left"/>
      </w:pPr>
      <w:r>
        <w:rPr>
          <w:rFonts w:ascii="Nirmala UI" w:hAnsi="Nirmala UI" w:eastAsia="Nirmala UI" w:cs="Nirmala UI"/>
        </w:rPr>
        <w:t>ಕೊನೆಯ ದಿನಗಳ “ನಿಂದೆ” ಇಸ್ಲಾಂ ಧರ್ಮವೇ ಆಗಿದೆ. ಲೋಕದ ಸಭೆಗಳೂ ಲೋಕದ ಜನಾಂಗಗಳೂ ಕ್ಯಾಥೋಲಿಕ್ ಸಭೆಯು ಆಳುವ ಸಂಯುಕ್ತ ರಾಷ್ಟ್ರಗಳ ಹೊಸ ವಿಶ್ವ ವ್ಯವಸ್ಥೆಯ ಅಧೀನಕ್ಕೆ ಬರುವುವು. ಕ್ರಿ.ಶ. 330ರಲ್ಲಿ ಕಾಂಸ್ಟಾಂಟೈನ್ ಪಾಪಪೀಠಕ್ಕೆ ತನ್ನ ಆಸನವನ್ನು ನೀಡಿದಂತೆಯೇ, ಪೋಪನು ಆ ಏಕ-ಲೋಕ ವ್ಯವಸ್ಥೆಯ ಮೇಲೆ ಆಸೀನನಾಗಿರುವನು. ಇಸ್ಲಾಂ ಮಾನವಕುಲದ ವಿರುದ್ಧ ತರುತ್ತಿರುವ ಯುದ್ಧವನ್ನು ಎದುರಿಸುವ ತಮ್ಮ ಸಾಮರ್ಥ್ಯವು ಕೇವಲ ಏಕೀಕೃತ ಪ್ರಯತ್ನದ ಮೂಲಕವೇ ಸಾಧ್ಯವೆಂದು ಜನಾಂಗಗಳು ತೀರ್ಮಾನಿಸುವುವು; ಅದಕ್ಕಾಗಿ ಯಾವುದೋ ನೈತಿಕ ಅಧಿಕಾರಕ್ಕೆ ಅಧೀನವಾಗಬೇಕಾಗುವುದು, ಮತ್ತು ಆ ಅಧಿಕಾರವೇ ರೋಮನ್ ಸಭೆ ಎಂದು ಯುನೈಟೆಡ್ ಸ್ಟೇಟ್ಸ್ ಒತ್ತಾಯಿಸುವುದು. ಕ್ರಿ.ಶ. 533ರಲ್ಲಿ ಜಸ್ಟಿನಿಯನ್ ಕ್ಯಾಥೋಲಿಕ್ ಸಭೆಗೆ ಅದರ ಮಹತ್ತರ ಅಧಿಕಾರವನ್ನು ನೀಡಿದಂತೆಯೇ, ಇತಿಹಾಸವು ಪುನರಾವರ್ತಿತವಾಗುತ್ತದೆ. ಕ್ರಿ.ಶ. 496ರಲ್ಲಿ ಕ್ಲೋವಿಸ್ ಕ್ಯಾಥೋಲಿಕ್ ಸಭೆಗಾಗಿ ಮಾಡಿದಂತೆಯೇ, ಯುನೈಟೆಡ್ ಸ್ಟೇಟ್ಸ್ ತನ್ನ ಸೈನಿಕ ಬಲದ ಮೂಲಕ ಲೋಕವನ್ನು ವಿಧೇಯರಾಗುವಂತೆ ಬಲಾತ್ಕರಿಸುವುದು. ಪ್ರಕಟನೆ ಹದಿಮೂರನೇ ಅಧ್ಯಾಯದ ಎರಡನೇ ವಚನದ ಇತಿಹಾಸವು ಪುನರಾವರ್ತಿತವಾಗುವುದು.</w:t>
      </w:r>
    </w:p>
    <w:p>
      <w:pPr>
        <w:pStyle w:val="ArticleScripture"/>
        <w:jc w:val="left"/>
      </w:pPr>
      <w:r>
        <w:rPr>
          <w:rFonts w:ascii="Nirmala UI" w:hAnsi="Nirmala UI" w:eastAsia="Nirmala UI" w:cs="Nirmala UI"/>
        </w:rPr>
        <w:t>ನಾನು ಕಂಡ ಮೃಗವು ಚಿರತೆಯಂತಿತ್ತು; ಅದರ ಕಾಲುಗಳು ಕರಡಿಯ ಕಾಲುಗಳಂತಿದ್ದವು, ಮತ್ತು ಅದರ ಬಾಯಿ ಸಿಂಹದ ಬಾಯಿಯಂತಿತ್ತು; ಮತ್ತು ಅಜಗರು ಅದಕ್ಕೆ ತನ್ನ ಶಕ್ತಿಯನ್ನೂ, ತನ್ನ ಸಿಂಹಾಸನವನ್ನೂ, ಮಹಾ ಅಧಿಕಾರವನ್ನೂ ನೀಡಿತು. ಪ್ರಕಟನೆ 13:2.</w:t>
      </w:r>
    </w:p>
    <w:p>
      <w:pPr>
        <w:pStyle w:val="ArticleBody"/>
        <w:jc w:val="left"/>
      </w:pPr>
      <w:r>
        <w:rPr>
          <w:rFonts w:ascii="Nirmala UI" w:hAnsi="Nirmala UI" w:eastAsia="Nirmala UI" w:cs="Nirmala UI"/>
        </w:rPr>
        <w:t>ಒಮ್ಮೆ ಆ ಪ್ರತಿಮೆ ಸ್ಥಾಪಿಸಲ್ಪಟ್ಟ ನಂತರ, ಇಸ್ಲಾಂನ ದಾಳಿಗಳಿಂದ ಕೋಪಗೊಂಡಿರುವ ಭೂಮಿಯ ರಾಜರು, ಮೃಗದ ಜಾಗತಿಕ ಪ್ರತಿಮೆಯನ್ನು ಅಸ್ತಿತ್ವಕ್ಕೆ ತರಲು ಬಳಸಲ್ಪಟ್ಟ ಇಸ್ಲಾಂ ವಿರುದ್ಧದ ವಿಶ್ವವ್ಯಾಪಕ “ನಿಂದೆ”ಯೇ “ಪಾಪದ ಮನುಷ್ಯನು” (ಯೆಜೆಬೆಲ್) ವಾಸ್ತವವಾಗಿ ಚಿಂತಿಸಿದ್ದ “ನಿಂದೆ” ಅಲ್ಲವೆಂದು ಅರಿಯುವರು. ಬಹಳ ತಡವಾಗಿ, ಲೋಕವು ಯೆಜೆಬೆಲ್‌ಗೆ ಇಸ್ಲಾಂ ಕುರಿತು ಯಾವುದಕ್ಕೂ ಪರವಾಗಿಲ್ಲವೆಂದು, ಆದರೆ ಹೆರೋದ್ಯಳು ಯೋಹಾನ ಬಾಪ್ತಿಸ್ತನನ್ನು ಕೊಲ್ಲಿಸಿದಂತೆಯೇ, ಎಲೀಯನನ್ನು ಕೊಲ್ಲುವುದೇ ಅವಳ ಹೃದಯದ ಆಶೆಯೆಂದು ತಿಳಿದುಕೊಳ್ಳುವುದು.</w:t>
      </w:r>
    </w:p>
    <w:p>
      <w:pPr>
        <w:pStyle w:val="ArticleBody"/>
        <w:jc w:val="left"/>
      </w:pPr>
      <w:r>
        <w:rPr>
          <w:rFonts w:ascii="Nirmala UI" w:hAnsi="Nirmala UI" w:eastAsia="Nirmala UI" w:cs="Nirmala UI"/>
        </w:rPr>
        <w:t>“ಜ್ಞಾನವುಳ್ಳ ಮನಸ್ಸು” ಎಂಬುದು “ಜ್ಞಾನಿಗಳ ಮನಸ್ಸು” ಆಗಿದ್ದು, “ಜ್ಞಾನಿಗಳು” ಎಂದರೆ ಯೂದಾ ಗೋತ್ರದ ಸಿಂಹನು ಕೃಪಾಕಾಲವು ಮುಕ್ತಾಯಗೊಳ್ಳುವದಕ್ಕಿಂತ ಸ್ವಲ್ಪ ಮುಂಚೆಯೇ ಯೇಸು ಕ್ರಿಸ್ತನ ಪ್ರಕಟಣೆಯನ್ನು ಮುದ್ರೆಭೇದಿಸಿದಾಗ ಉಂಟಾಗುವ “ಜ್ಞಾನದ ವೃದ್ಧಿಯನ್ನು” ಗ್ರಹಿಸುವವರಾಗಿದ್ದಾರೆ.</w:t>
      </w:r>
    </w:p>
    <w:p>
      <w:pPr>
        <w:pStyle w:val="ArticleScripture"/>
        <w:jc w:val="left"/>
      </w:pPr>
      <w:r>
        <w:rPr>
          <w:rFonts w:ascii="Nirmala UI" w:hAnsi="Nirmala UI" w:eastAsia="Nirmala UI" w:cs="Nirmala UI"/>
        </w:rPr>
        <w:t>ಆಗ ಅವನು ನನಗೆ ಹೇಳಿದ್ದೇನಂದರೆ, “ಈ ಪುಸ್ತಕದ ಪ್ರವಾದನೆಯ ವಾಕ್ಯಗಳನ್ನು ಮುದ್ರಿಸಿಬಿಡಬೇಡ; ಯಾಕಂದರೆ ಕಾಲವು ಸಮೀಪದಲ್ಲಿದೆ. ಅನ್ಯಾಯಿಯು ಇನ್ನೂ ಅನ್ಯಾಯಿಯೇ ಆಗಿರಲಿ; ಅಶುದ್ಧನಾದವನು ಇನ್ನೂ ಅಶುದ್ಧನಾಗಿಯೇ ಇರಲಿ; ನೀತಿವಂತನು ಇನ್ನೂ ನೀತಿವಂತನಾಗಿಯೇ ಇರಲಿ; ಪರಿಶುದ್ಧನಾದವನು ಇನ್ನೂ ಪರಿಶುದ್ಧನಾಗಿಯೇ ಇರಲಿ.” ಪ್ರಕಟನೆ 22:10, 11.</w:t>
      </w:r>
    </w:p>
    <w:p>
      <w:pPr>
        <w:pStyle w:val="ArticleBody"/>
        <w:jc w:val="left"/>
      </w:pPr>
      <w:r>
        <w:rPr>
          <w:rFonts w:ascii="Nirmala UI" w:hAnsi="Nirmala UI" w:eastAsia="Nirmala UI" w:cs="Nirmala UI"/>
        </w:rPr>
        <w:t>“ಏಳು ತಲೆಗಳು ಆ ಸ್ತ್ರೀಯು ಕೂತಿರುವ ಏಳು ಬೆಟ್ಟಗಳಾಗಿವೆ” ಎಂಬುದು, ಪಾಪಾಸತ್ವವು ಸಭೆಯ ಮೇಲೂ ರಾಜ್ಯದ ಮೇಲೂ ಆಳುವದೆಂಬ ಸತ್ಯವನ್ನು ಸೂಚಿಸುತ್ತದೆ. ಸಂಕೇತಗಳಿಗೆ ಒಂದಕ್ಕಿಂತ ಹೆಚ್ಚು ಅರ್ಥಗಳಿರುತ್ತವೆ; ಮತ್ತು ಸಂಕೇತಗಳನ್ನು ಅವು ಕಾಣಿಸುವ ಭಾಗದ ಸಂದರ್ಭದ ಪ್ರಕಾರವೇ ನಿರ್ವಚಿಸಿ ಗ್ರಹಿಸಬೇಕು. ಈ ವಚನವು ತಲೆಗಳೇ ಬೆಟ್ಟಗಳು ಎಂದು ಗುರುತಿಸುತ್ತದೆ; ಹಾಗಿದ್ದರೆ ತಲೆಗಳು (ರಾಜ್ಯಕಾರ್ಯ) ಮತ್ತು ಬೆಟ್ಟಗಳು (ಸಭಾಕಾರ್ಯ) ಇವರ ನಡುವಿನ ಭೇದವನ್ನು ಗುರುತಿಸುವುದಕ್ಕೆ ಯಾವ ನ್ಯಾಯಸಮ್ಮತ ಆಧಾರವಿದೆ ಎಂಬ ವಾದ ಉದ್ಭವಿಸುತ್ತದೆ. ಈ ಭೇದವು ದಾನಿಯೇಲನ ಏಳನೇ ಮತ್ತು ಎಂಟನೇ ಅಧ್ಯಾಯಗಳಲ್ಲಿ ಸ್ಥಾಪಿತವಾಗಿದೆ. ಏಳನೇ ಅಧ್ಯಾಯದಲ್ಲಿ ಪೇಗನ್ ರೋಮನ್ನೂ ಪಾಪೀಯ ರೋಮನ್ನೂ, ಅವುಗಳಿಗೆ ಮುಂಚೆ ಬಂದ ಮೃಗಗಳಿಂದ “ವಿಭಿನ್ನ”ವೆಂದು ಗುರುತಿಸಲಾಗಿದೆ.</w:t>
      </w:r>
    </w:p>
    <w:p>
      <w:pPr>
        <w:pStyle w:val="ArticleBody"/>
        <w:jc w:val="left"/>
      </w:pPr>
      <w:r>
        <w:rPr>
          <w:rFonts w:ascii="Nirmala UI" w:hAnsi="Nirmala UI" w:eastAsia="Nirmala UI" w:cs="Nirmala UI"/>
        </w:rPr>
        <w:t>ಏಳನೇ ಅಧ್ಯಾಯವನ್ನು ಎಂಟನೇ ಅಧ್ಯಾಯದ ಮೇಲೆ ಅನ್ವಯಿಸಿದಾಗ (ಸಾಲಿನ ಮೇಲೆ ಸಾಲು), ಎಂಟನೇ ಅಧ್ಯಾಯದಲ್ಲಿ ನಾವು ರೋಮಿನ ಚಿಕ್ಕ ಕೊಂಬನ್ನು ಕಾಣುತ್ತೇವೆ; ಅದು ಪುರುಷ, ಸ್ತ್ರೀ, ಪುರುಷ, ಸ್ತ್ರೀ ಎಂಬಂತೆ ಪರ್ಯಾಯವಾಗಿ ಅಲೆಮಾರಿಯಂತೆ ಕಾಣುತ್ತದೆ. ಎರಡು ಅಧಿಕಾರಗಳನ್ನು ಪ್ರತಿನಿಧಿಸುವ ಒಂದು ಸಂಕೇತ (ಚಿಕ್ಕ ಕೊಂಬು). ಆ ಅಧ್ಯಾಯಗಳಲ್ಲಿ, ಒಂದು ಕೊಂಬು ಒಂದು ರಾಜ್ಯವಾಗಿದೆ, ಮತ್ತು ಒಂದು ರಾಜ್ಯವು ತಲೆಯೂ ಆಗಿದೆ. ಎಂಟನೇ ಅಧ್ಯಾಯದಲ್ಲಿ, ಚಿಕ್ಕ ಕೊಂಬು ಎರಡು ರಾಜ್ಯಗಳನ್ನು ಪ್ರತಿನಿಧಿಸುತ್ತದೆ, ಅಂದರೆ ಬೈಬಲಿನ ಪ್ರವಾದನೆಯಲ್ಲಿ ನಾಲ್ಕನೇ ಮತ್ತು ಐದನೇ ರಾಜ್ಯವನ್ನು. ಚಿಕ್ಕ ಕೊಂಬು ಸಂಕೇತಾತ್ಮಕವಾಗಿ ಎರಡು ರಾಜ್ಯಗಳನ್ನು ಪ್ರತಿನಿಧಿಸುತ್ತದೆ; ಅದು ಪ್ರತಿನಿಧಿಸುವ ಆ ಎರಡು ರಾಜ್ಯಗಳು ರಾಜ್ಯಕಾರ್ಯ ಮತ್ತು ಸಭಾಕಾರ್ಯದ ಒಕ್ಕೂಟವನ್ನು ಗುರುತಿಸುವ ರಾಜ್ಯಗಳಾಗಿವೆ. ಏಳು ತಲೆಗಳು, ಅವು ಏಳು ಪರ್ವತಗಳೂ ಆಗಿವೆ, ಎರಡು ರಾಜ್ಯಗಳನ್ನು ಪ್ರತಿನಿಧಿಸುತ್ತವೆ; ಅವುಗಳಲ್ಲಿ ಒಂದು ರಾಜ್ಯವು ಸಭಾಕಾರ್ಯವಾಗಿದ್ದು, ಮತ್ತೊಂದು ರಾಜ್ಯವು ರಾಜ್ಯಕಾರ್ಯವಾಗಿದೆ.</w:t>
      </w:r>
    </w:p>
    <w:p>
      <w:pPr>
        <w:pStyle w:val="ArticleBody"/>
        <w:jc w:val="left"/>
      </w:pPr>
      <w:r>
        <w:rPr>
          <w:rFonts w:ascii="Nirmala UI" w:hAnsi="Nirmala UI" w:eastAsia="Nirmala UI" w:cs="Nirmala UI"/>
        </w:rPr>
        <w:t>ದಾನಿಯೇಲನ ಎರಡನೇ ಅಧ್ಯಾಯದಲ್ಲಿ ಈ ಪ್ರವಾದಕೀಯ ಸಂಕೇತಕ್ಕೆ ಇನ್ನೊಂದು ಸಾಕ್ಷಿಯಿದೆ; ಅಲ್ಲಿ ಕೊನೆಯ ರಾಜ್ಯವು—ಮಿಲ್ಲರೈಟರು ರೋಮಿನ ನಾಲ್ಕನೇ ರಾಜ್ಯವೆಂದು ಅರ್ಥಮಾಡಿಕೊಂಡಿದ್ದದ್ದು—ಕಬ್ಬಿಣ ಮತ್ತು ಮಣ್ಣಿನಿಂದ ಪ್ರತಿನಿಧಿಸಲ್ಪಟ್ಟಿದೆ. ಕಬ್ಬಿಣ ಮತ್ತು ಮಣ್ಣು ಒಂದಾಗಿ ಸೇರಿಸಲ್ಪಟ್ಟಂತೆ ತೋರಿಸಲ್ಪಟ್ಟಿವೆ, ಯದ್ವಾ ವಾಸ್ತವದಲ್ಲಿ ಕಬ್ಬಿಣವು ಮಣ್ಣಿನೊಂದಿಗೆ ಸೇರದು. ಆದರೂ, ಸಿಸ್ಟರ್ ವೈಟ್ “ಕಬ್ಬಿಣ ಮತ್ತು ಮಣ್ಣು” ಕುರಿತು ಟಿಪ್ಪಣಿ ಮಾಡುವಾಗ, ಅದನ್ನು ಸಭಾ-ರಾಜಕೀಯ ಮತ್ತು ರಾಜ್ಯ-ರಾಜಕೀಯಗಳ ಸಂಕೇತವೆಂದು ಗುರುತಿಸುತ್ತಾಳೆ; ಇದೇ ರೀತಿ ಎಂಟನೇ ಅಧ್ಯಾಯದ ಚಿಕ್ಕ ಕೊಂಬು ಮತ್ತು ಪರ್ವತಗಳಾಗಿಯೂ ಇರುವ ಪ್ರಕಟನೆ ಹದಿನೇಳನೆಯ ಅಧ್ಯಾಯದ ತಲೆಗಳಿಂದ ಅದು ಪ್ರತಿನಿಧಿಸಲ್ಪಟ್ಟಿದೆ.</w:t>
      </w:r>
    </w:p>
    <w:p>
      <w:pPr>
        <w:pStyle w:val="ArticleScripture"/>
        <w:jc w:val="left"/>
      </w:pPr>
      <w:r>
        <w:rPr>
          <w:rFonts w:ascii="Nirmala UI" w:hAnsi="Nirmala UI" w:eastAsia="Nirmala UI" w:cs="Nirmala UI"/>
        </w:rPr>
        <w:t>“ನಾವು ಈಗ ದೇವರ ಪವಿತ್ರ ಕಾರ್ಯವು, ಕಬ್ಬಿಣವು ಜೇಡಿಮಣ್ಣಿನೊಂದಿಗೆ ಬೆರಕಲ್ಪಟ್ಟಿದ್ದ ಪ್ರತಿಮೆಯ ಪಾದಗಳಿಂದ ಪ್ರತಿನಿಧಿಸಲ್ಪಡುವ ಕಾಲಕ್ಕೆ ಬಂದಿದ್ದೇವೆ. ದೇವರಿಗೆ ಒಂದು ಜನರಿದ್ದಾರೆ, ಆರಿಸಲ್ಪಟ್ಟ ಜನರಿದ್ದಾರೆ; ಅವರ ವಿವೇಚನಾಶಕ್ತಿಯು ಪರಿಶುದ್ಧಗೊಳಿಸಲ್ಪಡಬೇಕು; ಅವರು ಅಡಿಪಾಯದ ಮೇಲೆ ಮರ, ಹುಲ್ಲು, ಹೊಲ್ಲನ್ನು ಇಡುವುದರ ಮೂಲಕ ಅಪವಿತ್ರರಾಗಬಾರದು. ದೇವರ ಆಜ್ಞೆಗಳಿಗೆ ನಿಷ್ಠನಾಗಿರುವ ಪ್ರತಿಯೊಂದು ಆತ್ಮವೂ ನಮ್ಮ ನಂಬಿಕೆಯ ವೈಶಿಷ್ಟ್ಯಪೂರ್ಣ ಲಕ್ಷಣವು ಏಳನೇ ದಿನದ ಸಬ್ಬತ್ತೇ ಎಂಬುದನ್ನು ಕಾಣುವುದು. ಸರ್ಕಾರವು ದೇವರು ಆಜ್ಞಾಪಿಸಿದಂತೆ ಸಬ್ಬತ್ತನ್ನು ಸನ್ಮಾನಿಸಿದರೆ, ಅದು ದೇವರ ಬಲದಲ್ಲಿ ನಿಂತು, ಪರಿಶುದ್ಧರಿಗೆ ಒಮ್ಮೆ ಒಪ್ಪಿಸಲ್ಪಟ್ಟ ನಂಬಿಕೆಯನ್ನು ಸಮರ್ಥಿಸುವಲ್ಲಿ ಸ್ಥಿರವಾಗಿರುವುದು. ಆದರೆ ರಾಜ್ಯಪುರುಷರು ಕಪಟ ಸಬ್ಬತ್ತನ್ನು ಎತ್ತಿಹಿಡಿಯುವರು; ಮತ್ತು ತಮ್ಮ ಧಾರ್ಮಿಕ ನಂಬಿಕೆಯನ್ನು ಪಾಪಪೀಠದ ಈ ಸಂತಾನದ ಆಚರಣೆಯೊಂದಿಗೆ ಬೆರೆಸುವರು; ಹೀಗೆ ಕರ್ತನು ಪರಿಶುದ್ಧಗೊಳಿಸಿ ಆಶೀರ್ವದಿಸಿರುವ ಸಬ್ಬತ್ತಿಗಿಂತ ಅದನ್ನು ಮೇಲಿರಿಸಿ, ಮಾನವನು ಅದನ್ನು ಪವಿತ್ರವಾಗಿ ಆಚರಿಸಬೇಕೆಂದು ಬೇರ್ಪಡಿಸಿದ, ತನ್ನ ಮತ್ತು ತನ್ನ ಜನರ ನಡುವೆ ಸಾವಿರ ತಲೆಮಾರುಗಳವರೆಗೆ ಇರುವ ಗುರುತಾಗಿರುವ ಆ ಸಬ್ಬತ್ತಿಗಿಂತ ಮೇಲ್ಮಟ್ಟಕ್ಕೆ ತರುವುದಾಗುವುದು. ಸಭಾಯಂತ್ರಣೆಯೂ ರಾಜ್ಯಯಂತ್ರಣೆಯೂ ಬೆರೆತಿರುವುದು ಕಬ್ಬಿಣ ಮತ್ತು ಜೇಡಿಮಣ್ಣಿನಿಂದ ಪ್ರತಿನಿಧಿಸಲ್ಪಟ್ಟಿದೆ. ಈ ಐಕ್ಯವು ಸಭೆಗಳ ಸಕಲ ಶಕ್ತಿಯನ್ನೂ ದುರ್ಬಲಗೊಳಿಸುತ್ತಿದೆ. ಸಭೆಗೆ ರಾಜ್ಯದ ಅಧಿಕಾರವನ್ನು ಹೂಡಿಕೆಯಾಗಿಸುವ ಈ ಕ್ರಿಯೆ ದುಷ್ಟ ಫಲಿತಾಂಶಗಳನ್ನು ಉಂಟುಮಾಡುವುದು. ಮನುಷ್ಯರು ದೇವರ ದೀರ್ಘಕ್ಷಮೆಯ ಮಿತಿಯನ್ನು ಬಹುತೇಕ ದಾಟಿಹೋಗಿದ್ದಾರೆ. ಅವರು ತಮ್ಮ ಶಕ್ತಿಯನ್ನು ರಾಜಕೀಯದಲ್ಲಿ ಹೂಡಿದ್ದಾರೆ, ಮತ್ತು ಪಾಪಪೀಠದೊಂದಿಗೆ ಐಕ್ಯಗೊಂಡಿದ್ದಾರೆ. ಆದರೆ ದೇವರು ತನ್ನ ಧರ್ಮಶಾಸ್ತ್ರವನ್ನು ರದ್ದುಗೊಳಿಸಿದವರನ್ನು ಶಿಕ್ಷಿಸುವ ಸಮಯ ಬರುವುದು; ಆಗ ಅವರ ದುಷ್ಟ ಕಾರ್ಯವೇ ಅವರ ಮೇಲೆಯೇ ಹಿಮ್ಮೆಟ್ಟಿಬರುವುದು.” The Seventh-day Adventist Bible Commentary, volume 4, 1168, 1169.</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“ನಮ್ಮ ಪರವಾಗಿ ಕ್ರಿಸ್ತನು ಮಾಡುವ ಕಾರ್ಯವನ್ನೂ, ನಮ್ಮ ವಿರುದ್ಧ ಸೈತಾನನು ತೋರಿಸುವ ದೃಢವಾದ ದೂಷಣೆಯನ್ನೂ ಪ್ರತಿನಿಧಿಸುವ ಆ ದೃಶ್ಯದಲ್ಲಿ, ಯೆಹೋಶುವನು ಮಹಾಯಾಜകനಾಗಿ ನಿಂತು, ದೇವರ ಆಜ್ಞೆಗಳನ್ನು ಕೈಕೊಳ್ಳುವ ಜನರ ಪರವಾಗಿ ಮನವಿ ಮಾಡುತ್ತಾನೆ. ಅದೇ ಸಮಯದಲ್ಲಿ ಸೈತಾನನು ದೇವಜನರನ್ನು ಮಹಾ ಪಾಪಿಗಳೆಂದು ಪ್ರತಿನಿಧಿಸಿ, ಅವರ ಜೀವಿತಾವಧಿಯಲ್ಲೆಲ್ಲಾ ತಾನು ಅವರನ್ನು ಪ್ರಲೋಭಿಸಿ ಮಾಡಿಸಿದ ಪಾಪಗಳ ಪಟ್ಟಿಯನ್ನು ದೇವರ ಮುಂದೆ ತಂದು, ಅವರ ಅಪರಾಧಗಳ ಕಾರಣದಿಂದ ಅವರನ್ನು ನಾಶಮಾಡುವದಕ್ಕಾಗಿ ತನ್ನ ಕೈಗೆ ಒಪ್ಪಿಸಬೇಕೆಂದು ಒತ್ತಾಯಿಸುತ್ತಾನೆ. ಕೆಡುಕಿನ ಒಕ್ಕೂಟದ ವಿರುದ್ಧ ಸೇವೆ ಮಾಡುವ ದೂತರ ರಕ್ಷಣೆಯಿಂದ ಅವರು ಕಾಯಲ್ಪಡಬಾರದೆಂದು ಅವನು ಹಠಪಡುವನು. ದೇವಜನರನ್ನು ಲೋಕದೊಂದಿಗೆ ಗುಚ್ಛಗಳಾಗಿ ಕಟ್ಟಿಹಾಕಿ, ತನ್ನಿಗೆ ಸಂಪೂರ್ಣ ನಿಷ್ಠೆಯನ್ನು ಸಲ್ಲಿಸುವಂತೆ ಮಾಡಲಾರದೆ ಇರುವದರಿಂದ ಅವನು ಕೋಪದಿಂದ ತುಂಬಿದ್ದಾನೆ. ರಾಜರೂ ಅಧಿಪತಿಗಳೂ ರಾಜ್ಯಪಾಲಕರೂ ತಮ್ಮ ಮೇಲೆಯೇ ಪ್ರತಿಕ್ರಿಸ್ತನ ಗುರುತನ್ನು ಹೊತ್ತುಕೊಂಡಿದ್ದಾರೆ; ಮತ್ತು ದೇವರ ಆಜ್ಞೆಗಳನ್ನು ಕೈಕೊಳ್ಳುವವರಾದ, ಯೇಸುವಿನ ನಂಬಿಕೆಯನ್ನು ಹೊಂದಿರುವವರಾದ ಪರಿಶುದ್ಧರ ವಿರುದ್ಧ ಯುದ್ಧಮಾಡಲು ಹೊರಟಿರುವ ನಾಗನಾಗಿ ಅವರು ಪ್ರತಿನಿಧಿಸಲ್ಪಟ್ಟಿದ್ದಾರೆ. ದೇವಜನರ ವಿರುದ್ಧದ ತಮ್ಮ ವೈರಾಗ್ಯದಲ್ಲಿ, ಅವರು ಕ್ರಿಸ್ತನ ಬದಲು ಬರಬ್ಬಾಸನನ್ನು ಆಯ್ದುಕೊಂಡ ಅಪರಾಧಕ್ಕೂ ದೋಷಿಗಳೆಂದು ತೋರಿಸಿಕೊಳ್ಳುತ್ತಾರೆ.”</w:t>
      </w:r>
    </w:p>
    <w:p>
      <w:pPr>
        <w:pStyle w:val="ArticleScripture"/>
        <w:jc w:val="left"/>
      </w:pPr>
      <w:r>
        <w:rPr>
          <w:rFonts w:ascii="Nirmala UI" w:hAnsi="Nirmala UI" w:eastAsia="Nirmala UI" w:cs="Nirmala UI"/>
        </w:rPr>
        <w:t>“ದೇವರಿಗೆ ಲೋಕದೊಂದಿಗೆ ಒಂದು ವಿವಾದವಿದೆ. ನ್ಯಾಯಾಸನವು ಕೂತು, ಪುಸ್ತಕಗಳು ತೆರೆಯಲ್ಪಡುವಾಗ, ಆತನು ಪರಿಹರಿಸಬೇಕಾದ ಒಂದು ಭಯಾನಕ ಲೆಕ್ಕವಿದೆ; ಮಾನವರು ಸೈತಾನೀ ಮೋಹಗಳಿಗೂ ವಂಚನೆಗಳಿಗೂ ಒಳಗಾಗಿ ಕಣ್ಣುಮುಚ್ಚಿಸಲ್ಪಟ್ಟು ಮಂತ್ರಮುಗ್ಧರಾಗಿರದಿದ್ದರೆ, ಅದು ಈಗಲೇ ಲೋಕವನ್ನು ಭಯಪಟ್ಟು ನಡುಗುವಂತೆ ಮಾಡುತ್ತಿತ್ತು. ದೇವರು ತನ್ನ ಏಕಜನಿತ ಪುತ್ರನ ಮರಣದ ವಿಷಯವಾಗಿ ಲೋಕವನ್ನು ಲೆಕ್ಕಕ್ಕೆ ಕರೆಯುವನು; ಯಾಕಂದರೆ, ಎಲ್ಲಾ ಉದ್ದೇಶಗಳಲ್ಲಿಯೂ ಪರಿಣಾಮಗಳಲ್ಲಿಯೂ ಲೋಕವು ಆತನನ್ನು ಮರುಶಿಲುಬೆಗೆ ಏರಿಸಿ, ಆತನ ಜನರನ್ನು ಹಿಂಸಿಸುವುದರ ಮೂಲಕ ಬಹಿರಂಗ ಅವಮಾನಕ್ಕೆ ಒಳಪಡಿಸಿದೆ. ಲೋಕವು ಆತನ ಪರಿಶುದ್ಧರ ವ್ಯಕ್ತಿತ್ವದಲ್ಲಿ ಕ್ರಿಸ್ತನನ್ನು ತಳ್ಳಿಹಾಕಿದೆ; ಪ್ರವಾದಿಗಳು, ಅಪೋಸ್ತಲರು, ಮತ್ತು ದೂತರು ತಂದ ಸಂದೇಶಗಳನ್ನು ತಿರಸ್ಕರಿಸುವುದರ ಮೂಲಕ ಆತನ ಸಂದೇಶಗಳನ್ನೂ ನಿರಾಕರಿಸಿದೆ. ಅವರು ಕ್ರಿಸ್ತನ ಸಹಕಾರ್ಯಕರ್ತರಾಗಿದ್ದವರನ್ನೇ ತಳ್ಳಿಹಾಕಿದ್ದಾರೆ; ಮತ್ತು ಇದಕ್ಕಾಗಿ ಅವರು ಲೆಕ್ಕಕೊಡಬೇಕಾಗುವುದು.”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ಐವತ್ತೇಳು</dc:title>
  <dc:subject>ಪ್ರಕಟನೆ ಪುಸ್ತಕದ ಪ್ರವಾದನಾತ್ಮಕ ರಹಸ್ಯಗಳ ಅನಾವರಣ: ಅಂತ್ಯಕಾಲದ ಪ್ರವಾದನೆಗಳ ಮೂಲಕ ಒಂದು ಪ್ರಯಾಣ</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