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ಐವತ್ತೆಂಟನೆಯ ಸಂಖ್ಯೆ</w:t>
      </w:r>
    </w:p>
    <w:p>
      <w:pPr>
        <w:pStyle w:val="ArticleSubtitle"/>
        <w:jc w:val="left"/>
      </w:pPr>
      <w:r>
        <w:rPr>
          <w:rFonts w:ascii="Nirmala UI" w:hAnsi="Nirmala UI" w:eastAsia="Nirmala UI" w:cs="Nirmala UI"/>
        </w:rPr>
        <w:t>ಮುದ್ರಾವಿಚ್ಛೇದಿತ ಜ್ಞಾನ: ಪ್ರವಾದನೆಯಲ್ಲಿ ತ್ರಿವಿಧ ಐಕ್ಯತೆಯನ್ನೂ 666ರ ಗುಟ್ಟನ್ನೂ ಅನ್ವೇಷಣೆ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2024-01-22</w:t>
      </w:r>
    </w:p>
    <w:p>
      <w:pPr>
        <w:pStyle w:val="ArticleBody"/>
        <w:jc w:val="left"/>
      </w:pPr>
      <w:r>
        <w:rPr>
          <w:rFonts w:ascii="Nirmala UI" w:hAnsi="Nirmala UI" w:eastAsia="Nirmala UI" w:cs="Nirmala UI"/>
        </w:rPr>
        <w:t>ಇತಿಹಾಸದಲ್ಲಿಯೂ ಪ್ರವಾದನದಲ್ಲಿಯೂ ರೋಮ್ ಯಾವಾಗಲೂ ಎಂಟನೆಯದಾಗಿ ಉದಯಿಸಿ, ಏಳರಿಂದ ಒಂದಾಗಿರುವುದನ್ನು ಅನೇಕ ಸಾಕ್ಷಿಗಳ ಆಧಾರದ ಮೇಲೆ ಸ್ಥಾಪಿಸಲಾಗಿದೆ. ಈ ಸಂಕೇತದ ಪ್ರವಾದನಾತ್ಮಕ ಗುಟ್ಟುಗಾಥೆಯು, ಕೃಪಾಕಾಲದ ಮುಕ್ತಾಯಕ್ಕೂ ತಕ್ಷಣ ಮುನ್ನ ಯೆಹೂದ ಗೋತ್ರದ ಸಿಂಹನು ಮುದ್ರೆಯನ್ನು ತೆರೆಯುವ ವಿಷಯಗಳ ಒಂದು ಭಾಗವಾಗಿದೆ. ಕ್ರಿಸ್ತನು ಎಂದಿಗೂ ಬದಲಾಗುವುದಿಲ್ಲ; ಮತ್ತು ಮಿಲ್ಲರೈಟ್ ಇತಿಹಾಸದ ಮೊದಲ ಹಾಗೂ ಮಹಾ ನಿರಾಶೆಗಳ ಸಂದರ್ಭದಲ್ಲಿ, ಆತನು ಆ ನಿರಾಶೆಯ ರಹಸ್ಯವನ್ನು ವಿವರಿಸಿದ ಒಂದು ಸತ್ಯವನ್ನು ಪ್ರಕಟಿಸಿದನು.</w:t>
      </w:r>
    </w:p>
    <w:p>
      <w:pPr>
        <w:pStyle w:val="ArticleBody"/>
        <w:jc w:val="left"/>
      </w:pPr>
      <w:r>
        <w:rPr>
          <w:rFonts w:ascii="Nirmala UI" w:hAnsi="Nirmala UI" w:eastAsia="Nirmala UI" w:cs="Nirmala UI"/>
        </w:rPr>
        <w:t>ಮಿಲ್ಲರೈಟ್ ಇತಿಹಾಸದಲ್ಲಿನ ಮೊದಲ ನಿರಾಶೆಯ ನಂತರ, 1843ರ ಚಾರ್ಟ್‌ನಲ್ಲಿ ಪ್ರತಿನಿಧಿಸಲ್ಪಟ್ಟಿದ್ದ ಕೆಲವು ಅಂಕಿಗಳಲ್ಲಿದ್ದ ತಪ್ಪಿನಿಂದ ಆತನು ತನ್ನ ಕೈಯನ್ನು ಹಿಂದಕ್ಕೆ ತೆಗೆದುಕೊಂಡನು. ಆ ತಪ್ಪು, ಆ ನಿರಾಶೆಯನ್ನು ಉಂಟುಮಾಡಿದ ಪ್ರವಾದನಾತ್ಮಕ ತಪ್ಪುಅರ್ಥೈಸುವಿಕೆಯನ್ನು ಪ್ರತಿನಿಧಿಸುತ್ತಿತ್ತು. ಅಂತಿಮವಾಗಿ ಮಿಲ್ಲರೈಟ್‌ಗಳು, ಎರಡು ಸಾವಿರ ಮೂವತ್ತು ನೂರು ದಿನಗಳ ಆರಂಭದ ದಿನಾಂಕವನ್ನು ದೃಢವಾಗಿ ಸ್ಥಾಪಿಸಿದ ಗ್ರಹಿಕೆಗಳ ಸರಣಿಯವರೆಗೆ ನಡೆಸಲ್ಪಟ್ಟರು. ಮುಖ್ಯವಾಗಿ ಶಿಲುಬೆಯ ದಿನಾಂಕದ ಮೇಲೆ ಆಧಾರಿತವಾಗಿದ್ದ ದೃಢವಾದ ಆರಂಭಬಿಂದುವಿನೊಂದಿಗೆ, 1843ನ್ನು ಗುರುತಿಸಲು ತಾವು ಬಳಸಿಕೊಂಡಿದ್ದ ಅದೇ ಪ್ರವಾದನಾತ್ಮಕ ಸಾಕ್ಷ್ಯವು ವಾಸ್ತವದಲ್ಲಿ 1844ನ್ನು ಮಾತ್ರವಲ್ಲ, 1844ರ ಅಕ್ಟೋಬರ್ 22ನೇ ತಾರೀಖಿನ ಅಚ್ಚುಕಟ್ಟಾದ ದಿನವನ್ನೇ ಸೂಚಿಸುತ್ತಿತ್ತೆಂದು ಅವರು ನಂತರ ಕಂಡರು.</w:t>
      </w:r>
    </w:p>
    <w:p>
      <w:pPr>
        <w:pStyle w:val="ArticleBody"/>
        <w:jc w:val="left"/>
      </w:pPr>
      <w:r>
        <w:rPr>
          <w:rFonts w:ascii="Nirmala UI" w:hAnsi="Nirmala UI" w:eastAsia="Nirmala UI" w:cs="Nirmala UI"/>
        </w:rPr>
        <w:t>ಎರಡನೆಯ ಹಾಗೂ ಮಹಾ ನಿರಾಶೆಯ ನಂತರ, 1844ರ ಅಕ್ಟೋಬರ್ 22 ಕ್ರಿಸ್ತನ ಎರಡನೆಯ ಆಗಮನವಾಗಿತ್ತು ಎಂಬ ಅವರ ತಪ್ಪಾದ ಘೋಷಣೆಯಿಂದ ಉಂಟಾದ ಎಲ್ಲಾ ಪ್ರವಾದನಾತ್ಮಕ ಗೊಂದಲಗಳಿಗೆ ಉತ್ತರವಾಗುವ ಸತ್ಯವನ್ನು ಕರ್ತನು ಮತ್ತೊಮ್ಮೆ ಪ್ರಕಟಿಸಿದನು. ಕರ್ತನು ಪರಿಶುದ್ಧಾಲಯದ ವಿಷಯವನ್ನೂ, ಅದಕ್ಕೆ ಸಂಬಂಧಿಸಿದ ಸತ್ಯಗಳನ್ನೂ ತೆರೆದನು; ಮತ್ತು ಮಹಾ ನಿರಾಶೆಗೆ ವಿವರಣೆ ದೊರಕಿತು.</w:t>
      </w:r>
    </w:p>
    <w:p>
      <w:pPr>
        <w:pStyle w:val="ArticleScripture"/>
        <w:jc w:val="left"/>
      </w:pPr>
      <w:r>
        <w:rPr>
          <w:rFonts w:ascii="Nirmala UI" w:hAnsi="Nirmala UI" w:eastAsia="Nirmala UI" w:cs="Nirmala UI"/>
        </w:rPr>
        <w:t>“ಒಂದು ಜನರಾಗಿ, ನಾವು ಪ್ರವಾದನೆಯ ವಿಷಯದಲ್ಲಿ ಗಂಭೀರ ವಿದ್ಯಾರ್ಥಿಗಳಾಗಿರಬೇಕು; ದಾನಿಯೇಲ ಮತ್ತು ಯೋಹಾನನ ದರ್ಶನಗಳಲ್ಲಿ ಪ್ರಕಟವಾದ ಪರಿಶುದ್ಧಾಲಯದ ವಿಷಯದಲ್ಲಿ ವಿವೇಕಿಗಳಾಗುವ ತನಕ ನಾವು ವಿಶ್ರಾಂತಿ ಪಡೆಯಬಾರದು. ಈ ವಿಷಯವು ನಮ್ಮ ಇಂದಿನ ಸ್ಥಿತಿ ಮತ್ತು ಕಾರ್ಯದ ಮೇಲೆ ಮಹತ್ತರ ಬೆಳಕನ್ನು ಚೆಲ್ಲುತ್ತದೆ, ಮತ್ತು ನಮ್ಮ ಭೂತಕಾಲದ ಅನುಭವದಲ್ಲಿ ದೇವರು ನಮ್ಮನ್ನು ನಡೆಸಿದ್ದಾನೆಂಬುದಕ್ಕೆ ನಿರ್ವಿವಾದವಾದ ಸಾಕ್ಷಿಯನ್ನು ನಮಗೆ ನೀಡುತ್ತದೆ. ಇದು 1844ರಲ್ಲಿ ನಮಗೆ ಉಂಟಾದ ನಿರಾಶೆಯನ್ನು ವಿವರಿಸುತ್ತದೆ; ಶುದ್ಧೀಕರಿಸಲ್ಪಡಬೇಕಾದ ಪರಿಶುದ್ಧಾಲಯವು ನಾವು ಊಹಿಸಿದ್ದಂತೆ ಭೂಮಿಯಲ್ಲ, ಆದರೆ ಕ್ರಿಸ್ತನು ಆಗ ಪರಲೋಕೀಯ ಪರಿಶುದ್ಧಾಲಯದ ಅತಿ ಪರಿಶುದ್ಧ ವಿಭಾಗಕ್ಕೆ ಪ್ರವೇಶಿಸಿ, ಅಲ್ಲಿ ಪ್ರವಾದಿಯಾದ ದಾನಿಯೇಲನಿಗೆ ದೂತನು ಹೇಳಿದ, ‘ಎರಡು ಸಾವಿರ ಮೂರು ನೂರು ದಿನಗಳವರೆಗೆ; ಆಮೇಲೆ ಪರಿಶುದ್ಧಾಲಯವು ಶುದ್ಧೀಕರಿಸಲ್ಪಡುವದು’ ಎಂಬ ವಾಕ್ಯಗಳ ಪರಿಪೂರಣೆಯಲ್ಲಿ, ತನ್ನ ಯಾಜಕೀಯ ಹುದ್ದೆಯ ಸಮಾಪನ ಕಾರ್ಯವನ್ನು ನೆರವೇರಿಸುತ್ತಿದ್ದಾನೆ ಎಂಬುದನ್ನು ಇದು ನಮಗೆ ತೋರಿಸುತ್ತದೆ.”</w:t>
      </w:r>
    </w:p>
    <w:p>
      <w:pPr>
        <w:pStyle w:val="ArticleScripture"/>
        <w:jc w:val="left"/>
      </w:pPr>
      <w:r>
        <w:rPr>
          <w:rFonts w:ascii="Nirmala UI" w:hAnsi="Nirmala UI" w:eastAsia="Nirmala UI" w:cs="Nirmala UI"/>
        </w:rPr>
        <w:t>“ಮೊದಲನೆಯ, ಎರಡನೆಯ ಮತ್ತು ಮೂರನೆಯ ದೂತರ ಸಂದೇಶಗಳಿಗೆ ಸಂಬಂಧಿಸಿದ ನಮ್ಮ ನಂಬಿಕೆ ಸರಿಯಾಗಿತ್ತು. ನಾವು ದಾಟಿಬಂದಿರುವ ಮಹತ್ವದ ಮಾರ್ಗಚಿಹ್ನೆಗಳು ಅಚಲವಾಗಿವೆ. ನರಕದ ಸೇನೆಗಳು ಅವುಗಳನ್ನು ಅವುಗಳ ಅಡಿಪಾಯದಿಂದ ಕೀಳಿಹಾಕಲು ಪ್ರಯತ್ನಿಸಬಹುದು, ಮತ್ತು ತಾವು ಅದರಲ್ಲಿ ಯಶಸ್ವಿಯಾಗಿದ್ದೇವೆಂಬ ಭಾವನೆಯಲ್ಲಿ ವಿಜಯೋತ್ಸವ ಆಚರಿಸಬಹುದು; ಆದಾಗ್ಯೂ ಅವು ಯಶಸ್ವಿಯಾಗುವುದಿಲ್ಲ. ಸತ್ಯದ ಈ ಸ್ತಂಭಗಳು ನಿತ್ಯಶಾಶ್ವತ ಗುಡ್ಡಗಳಂತೆ ದೃಢವಾಗಿ ನಿಂತಿವೆ; ಸೈತಾನನೂ ಅವನ ಸೇನೆಯೂ ಸೇರಿ, ಎಲ್ಲ ಮನುಷ್ಯರ ಸಮಸ್ತ ಪ್ರಯತ್ನಗಳೊಡನೆ ಮಾಡಿದ ಎಲ್ಲ ಯತ್ನಗಳಿಂದಲೂ ಅವು ಕದಲಿಸಲ್ಪಡುವುದಿಲ್ಲ. ನಾವು ಬಹಳವನ್ನು ಕಲಿಯಬಲ್ಲೆವು; ಮತ್ತು ಈ ವಿಷಯಗಳು ಹೀಗೆಯೇ ಇರುವವೆಯೋ ಎಂದು ನೋಡಲು ನಾವು ನಿರಂತರವಾಗಿ ಶಾಸ್ತ್ರಗಳನ್ನು ಪರಿಶೋಧಿಸುತ್ತಿರಬೇಕು. ದೇವರ ಜನರು ಈಗ ತಮ್ಮ ಕಣ್ಣುಗಳನ್ನು ಪರಲೋಕದ ಪರಿಶುದ್ಧಾಲಯದ ಮೇಲೆ ಸ್ಥಿರಗೊಳಿಸಬೇಕಾಗಿದೆ; ಅಲ್ಲಿ ನ್ಯಾಯತೀರ್ಪಿನ ಕಾರ್ಯದಲ್ಲಿ ನಮ್ಮ ಮಹಾನ್ ಮಹಾಯಾಜಕನ ಅಂತಿಮ ಸೇವೆ ನಡೆಯುತ್ತಿದೆ,—ಅಲ್ಲಿ ಆತನು ತನ್ನ ಜನರಿಗಾಗಿ ಮಧ್ಯಸ್ಥಿಕೆ ವಹಿಸುತ್ತಿದ್ದಾನೆ.” Review and Herald, November 27, 1883.</w:t>
      </w:r>
    </w:p>
    <w:p>
      <w:pPr>
        <w:pStyle w:val="ArticleBody"/>
        <w:jc w:val="left"/>
      </w:pPr>
      <w:r>
        <w:rPr>
          <w:rFonts w:ascii="Nirmala UI" w:hAnsi="Nirmala UI" w:eastAsia="Nirmala UI" w:cs="Nirmala UI"/>
        </w:rPr>
        <w:t>ಶಿಲುಬೆಗೆ ಹಾಕಲ್ಪಟ್ಟಾಗ ಶಿಷ್ಯರು ಅನುಭವಿಸಿದ ನಿರಾಶೆಯು, ಕ್ರಿಸ್ತನು ಶಿಲುಬೆಯಲ್ಲಿ ಸ್ಥಾಪಿಸಬೇಕಾಗಿದ್ದ ರಾಜ್ಯದ ಕುರಿತು ಇದ್ದ ತಪ್ಪಾದ ತಿಳುವಳಿಕೆಯನ್ನು ಆಧಾರವಾಗಿಟ್ಟುಕೊಂಡಿತ್ತು. ಯೋಹಾನ ಬಾಪ್ತಿಸ್ಮನೂ ಅಪೋಸ್ತಲ ಪೌಲನೂ ನಡೆಸಿದ ಸೇವೆಗಳಲ್ಲಿ, ಶಬ್ದಾರ್ಥದ ಇಸ್ರಾಯೇಲಿನ ವ್ಯವಸ್ಥಾಕಾಲವೂ ಶಬ್ದಾರ್ಥದ ಭೌಮೀಯ ಪರಿಶುದ್ಧಾಲಯವೂ ಆತ್ಮಿಕ ಇಸ್ರಾಯೇಲಿಗೂ ಆತ್ಮಿಕ ಪರಲೋಕೀಯ ಪರಿಶುದ್ಧಾಲಯಕ್ಕೂ ಪರಿವರ್ತಿತವಾಗಿವೆ ಎಂಬುದನ್ನು ಗುರುತಿಸುವ ಕಾರ್ಯವೂ ಒಳಗೊಂಡಿತ್ತು. ಯೆಹೂದ ಕುಲದ ಸಿಂಹವು “ಜ್ಞಾನಿಗಳಿಗೆ” ಆ ನಿರಾಶೆಯನ್ನು ಸದಾ ವಿವರಿಸುತ್ತದೆ. “ಎಂಟನೆಯದು, ಆದರೆ ಏಳರೊಳಗಿಂದದ್ದೇ” ಆಗಿರುವ ರೋಮಿನ ಪ್ರವಾದನಾತ್ಮಕ ಗೂಢಾರ್ಥದ ವಿವರಣೆಯು, ಜುಲೈ 18, 2020ರ ನಿರಾಶೆಯನ್ನು ವಿವರಿಸುವ ಸಲುವಾಗಿ ಯೆಹೂದದ ಸಿಂಹವು ನೆರವೇರಿಸುತ್ತಿರುವ ಕಾರ್ಯದ ಒಂದು ಭಾಗವಾಗಿದೆ.</w:t>
      </w:r>
    </w:p>
    <w:p>
      <w:pPr>
        <w:pStyle w:val="ArticleBody"/>
        <w:jc w:val="left"/>
      </w:pPr>
      <w:r>
        <w:rPr>
          <w:rFonts w:ascii="Nirmala UI" w:hAnsi="Nirmala UI" w:eastAsia="Nirmala UI" w:cs="Nirmala UI"/>
        </w:rPr>
        <w:t>ಮಿಲ್ಲರೈಟ್‌ಗಳು ರೋಮನ್ನು ಬೈಬಲ್ ಪ್ರವಾದನೆಯ ನಾಲ್ಕನೇ ರಾಜ್ಯವೆಂದು ಕಂಡರು; ಅವರು ಪೇಗನಿಸಂ ಮತ್ತು ಪಾಪಲಿಸಂ ನಡುವಿನ ಭೇದವನ್ನು ಕಂಡರು, ಆದರೆ ಪಾಪಲ್ ರೋಮನ್ನು ಬೈಬಲ್ ಪ್ರವಾದನೆಯ ಐದನೇ ರಾಜ್ಯವೆಂದು ಕಂಡುಕೊಳ್ಳಲಿಲ್ಲ. 1844ರ ಸ್ವಲ್ಪಕಾಲದ ನಂತರ, ಪಯನಿಯರ್‌ಗಳು ಯುನೈಟೆಡ್ ಸ್ಟೇಟ್ಸ್ ಬೈಬಲ್ ಪ್ರವಾದನೆಯ ಮುಂದಿನ ರಾಜ್ಯವೆಂದು ಕಂಡರು.</w:t>
      </w:r>
    </w:p>
    <w:p>
      <w:pPr>
        <w:pStyle w:val="ArticleBody"/>
        <w:jc w:val="left"/>
      </w:pPr>
      <w:r>
        <w:rPr>
          <w:rFonts w:ascii="Nirmala UI" w:hAnsi="Nirmala UI" w:eastAsia="Nirmala UI" w:cs="Nirmala UI"/>
        </w:rPr>
        <w:t>ಆ ಗುರುತింపు 1850ರ ಪಯನಿಯರ್ ಚಾರ್ಟ್ ಮೇಲೆ ಪ್ರತಿನಿಧಿಸಲ್ಪಟ್ಟಿದೆ; ಆದರೆ ಪ್ರಕಟನೆಯ ಹದಿನೇಳನೇ ಅಧ್ಯಾಯದಲ್ಲಿ ಪ್ರತಿನಿಧಿಸಲ್ಪಟ್ಟಿರುವಂತೆ, ಬೈಬಲ್ ಪ್ರವಾದನೆಯ ರಾಜ್ಯಗಳ ಸಂಪೂರ್ಣ ಚಿತ್ರಣವನ್ನು ಗುರುತಿಸುವ ಅವರ ಸಾಮರ್ಥ್ಯವು ಅವರ ಗ್ರಹಿಕೆಯಾಚೆಗಿತ್ತು; ಏಕೆಂದರೆ 1863ರಲ್ಲಿ ಅವರು “ಏಳು ಕಾಲಗಳು” ಎಂಬುದನ್ನು ತಿರಸ್ಕರಿಸಿದ ನಂತರ ಲವೋದಿಕೀಯದ ಅರಣ್ಯದಲ್ಲಿ ಅಲೆದಾಡಲು ಆರಂಭಿಸಿದರು.</w:t>
      </w:r>
    </w:p>
    <w:p>
      <w:pPr>
        <w:pStyle w:val="ArticleScripture"/>
        <w:jc w:val="left"/>
      </w:pPr>
      <w:r>
        <w:rPr>
          <w:rFonts w:ascii="Nirmala UI" w:hAnsi="Nirmala UI" w:eastAsia="Nirmala UI" w:cs="Nirmala UI"/>
        </w:rPr>
        <w:t>“ಪ್ರಾಚೀನ ಇಸ್ರಾಯೇಲಿನ ಇತಿಹಾಸವು ಆಡ್ವೆಂಟಿಸ್ಟ್ ಸಮುದಾಯದ ಭೂತಕಾಲೀನ ಅನುಭವಕ್ಕೆ ಒಂದು ಗಮನಾರ್ಹ ದೃಷ್ಟಾಂತವಾಗಿದೆ. ದೇವರು ತನ್ನ ಜನರನ್ನು ಆಡ್ವೆಂಟ್ ಚಳವಳಿಯಲ್ಲಿ ನಡೆಸಿದನು; ಆತನು ಇಸ್ರಾಯೇಲರ ಸಂತತಿಯನ್ನು ಐಗುಪ್ತದಿಂದ ನಡೆಸಿದಂತೆಯೇ. ಮಹಾ ನಿರಾಶೆಯಲ್ಲಿ ಅವರ ನಂಬಿಕೆ ಕೆಂಪು ಸಮುದ್ರದ ಬಳಿಯಲ್ಲಿ ಹೆಬ್ರಿಯರ ನಂಬಿಕೆಯು ಪರೀಕ್ಷಿಸಲ್ಪಟ್ಟಂತೆಯೇ ಪರೀಕ್ಷಿಸಲ್ಪಟ್ಟಿತು. ತಮ್ಮ ಭೂತಕಾಲೀನ ಅನುಭವದಲ್ಲಿ ತಮ್ಮೊಂದಿಗೆ ಇದ್ದ ಮಾರ್ಗದರ್ಶಕ ಹಸ್ತದ ಮೇಲೆ ಅವರು ಇನ್ನೂ ಭರವಸೆಯಿಟ್ಟಿದ್ದರೆ, ಅವರು ದೇವರ ರಕ್ಷಣೆಯನ್ನು ಕಂಡಿರುತ್ತಿದ್ದರು. 1844ರಲ್ಲಿ ಆ ಕಾರ್ಯದಲ್ಲಿ ಏಕಮನಸ್ಸಿನಿಂದ ಪರಿಶ್ರಮಿಸಿದ ಎಲ್ಲರೂ ಮೂರನೆಯ ದೂತನ ಸಂದೇಶವನ್ನು ಅಂಗೀಕರಿಸಿ ಅದನ್ನು ಪವಿತ್ರಾತ್ಮನ ಶಕ್ತಿಯಲ್ಲಿ ಪ್ರಕಟಿಸಿದ್ದರೆ, ಕರ್ತನು ಅವರ ಪ್ರಯತ್ನಗಳೊಂದಿಗೆ ಮಹಾಶಕ್ತಿಯಿಂದ ಕಾರ್ಯನಿರ್ವಹಿಸುತ್ತಿದ್ದನು. ಪ್ರಕಾಶದ ಮಹಾಪ್ರವಾಹವು ಲೋಕದ ಮೇಲೆ ಸುರಿಯಲ್ಪಟ್ಟಿರುತ್ತಿತ್ತು. ಭೂನಿವಾಸಿಗಳು ಬಹಳ ವರ್ಷಗಳ ಹಿಂದೆಯೇ ಎಚ್ಚರಿಸಲ್ಪಟ್ಟಿರುತ್ತಿದ್ದರು, ಸಮಾಪನ ಕಾರ್ಯವು ಪೂರ್ಣಗೊಂಡಿರುತ್ತಿತ್ತು, ಮತ್ತು ಕ್ರಿಸ್ತನು ತನ್ನ ಜನರ ವಿಮೋಚನೆಗಾಗಿ ಬಂದಿರುತ್ತಿದ್ದನು.”</w:t>
      </w:r>
    </w:p>
    <w:p>
      <w:pPr>
        <w:pStyle w:val="ArticleScripture"/>
        <w:jc w:val="left"/>
      </w:pPr>
      <w:r>
        <w:rPr>
          <w:rFonts w:ascii="Nirmala UI" w:hAnsi="Nirmala UI" w:eastAsia="Nirmala UI" w:cs="Nirmala UI"/>
        </w:rPr>
        <w:t>“ಇಸ್ರಾಯೇಲ್ಯರು ಅರಣ್ಯದಲ್ಲಿ ನಲವತ್ತು ವರ್ಷಗಳು ಅಲೆದಾಡುವುದು ದೇವರ ಚಿತ್ತವಲ್ಲ; ಅವರನ್ನು ನೇರವಾಗಿ ಕಾನಾನ್ ದೇಶಕ್ಕೆ ನಡೆಸಿಕೊಂಡು ಹೋಗಿ, ಅಲ್ಲಿ ಪರಿಶುದ್ಧವೂ ಸುಖಿಯಾದ ಜನರಾಗಿ ಸ್ಥಾಪಿಸುವುದೇ ಆತನ ಆಶಯವಾಗಿತ್ತು. ಆದರೆ ‘ಅವರು ಅವಿಶ್ವಾಸದ ನಿಮಿತ್ತ ಪ್ರವೇಶಿಸಲಾರದೆ ಹೋದರು.’ ಇಬ್ರಿಯರಿಗೆ 3:19. ಅವರ ಹಿಮ್ಮೆಟ್ಟುವಿಕೆಯೂ ಧರ್ಮಭ್ರಷ್ಟತೆಯೂ ಕಾರಣವಾಗಿ ಅವರು ಅರಣ್ಯದಲ್ಲೇ ನಾಶವಾದರು, ಮತ್ತು ವಾಗ್ದತ್ತ ದೇಶವನ್ನು ಪ್ರವೇಶಿಸಲು ಇತರರನ್ನು ಎಬ್ಬಿಸಲಾಯಿತು. ಇದೇ ರೀತಿಯಾಗಿ, ಕ್ರಿಸ್ತನ ಆಗಮನವು ಇಷ್ಟು ದೀರ್ಘವಾಗಿ ವಿಳಂಬವಾಗುವುದು ಮತ್ತು ಆತನ ಜನರು ಪಾಪವೂ ದುಃಖವೂ ತುಂಬಿರುವ ಈ ಲೋಕದಲ್ಲಿ ಅನೇಕ ವರ್ಷಗಳು ಉಳಿಯುವುದು ದೇವರ ಚಿತ್ತವಲ್ಲ. ಆದರೆ ಅವಿಶ್ವಾಸವು ಅವರನ್ನು ದೇವರಿಂದ ಪ್ರತ್ಯೇಕಿಸಿತು. ಆತನು ಅವರಿಗೆ ನಿಯೋಜಿಸಿದ್ದ ಕಾರ್ಯವನ್ನು ಅವರು ಮಾಡುವುದಕ್ಕೆ ನಿರಾಕರಿಸಿದ ಕಾರಣ, ಸಂದೇಶವನ್ನು ಸಾರಲು ಇತರರನ್ನು ಎಬ್ಬಿಸಲಾಯಿತು. ಲೋಕದ ಮೇಲೆ ಕರುಣೆಯಿಂದ, ಪಾಪಿಗಳಿಗೆ ಎಚ್ಚರಿಕೆಯನ್ನು ಕೇಳಿ, ದೇವರ ಕೋಪವು ಸುರಿಯಲ್ಪಡುವ ಮೊದಲು ಆತನಲ್ಲಿ ಆಶ್ರಯವನ್ನು ಕಂಡುಕೊಳ್ಳುವ ಅವಕಾಶ ದೊರಕಲೆಂದು ಯೇಸು ತನ್ನ ಆಗಮನವನ್ನು ವಿಳಂಬಗೊಳಿಸುತ್ತಾನೆ.” ದಿ ಗ್ರೇಟ್ ಕಾನ್ಟ್ರೋವರ್ಸಿ, 458.</w:t>
      </w:r>
    </w:p>
    <w:p>
      <w:pPr>
        <w:pStyle w:val="ArticleBody"/>
        <w:jc w:val="left"/>
      </w:pPr>
      <w:r>
        <w:rPr>
          <w:rFonts w:ascii="Nirmala UI" w:hAnsi="Nirmala UI" w:eastAsia="Nirmala UI" w:cs="Nirmala UI"/>
        </w:rPr>
        <w:t>ಜೇಮ್ಸ್ ಮತ್ತು ಎಲೆನ್ ವೈಟ್ ಇಬ್ಬರೂ ಸಹ 1856ರಲ್ಲಿ ಈ ಚಳವಳಿಯು ಲವೊದಿಕ್ಯದ ಚಳವಳಿಯಾಗಿ ಪರಿವರ್ತಿತಗೊಂಡಿತೆಂದು ಗುರುತಿಸಿದರು; ಮತ್ತು ಹಿಂದಿನ ಉಲ್ಲೇಖದಲ್ಲಿ, “1844ರಲ್ಲಿ ಕಾರ್ಯದಲ್ಲಿ ಏಕಮನಸ್ಸಿನಿಂದ ಶ್ರಮಿಸಿದ್ದ ಎಲ್ಲರೂ ಮೂರನೆಯ ದೂತನ ಸಂದೇಶವನ್ನು ಅಂಗೀಕರಿಸಿ, ಅದನ್ನು ಪರಿಶುದ್ಧಾತ್ಮನ ಶಕ್ತಿಯಲ್ಲಿ ಪ್ರಕಟಿಸಿದ್ದರೆ, ಕರ್ತನು ಅವರ ಪ್ರಯತ್ನಗಳೊಂದಿಗೆ ಮಹತ್ತರವಾಗಿ ಕಾರ್ಯನಿರ್ವಹಿಸುತ್ತಿದ್ದನು” ಎಂದು ಅವಳು ಗುರುತಿಸುತ್ತಾಳೆ. ನಂತರ ಅವಳು, “ಅದೇ ರೀತಿಯಲ್ಲಿ,” ಪ್ರಾಚೀನ ಇಸ್ರಾಯೇಲು ತೋರಿಸಿದ “ಹಿಂದೆ ಸರಿಯುವಿಕೆ ಮತ್ತು ಧರ್ಮಭ್ರಷ್ಟತೆ” ಪ್ರಾಚೀನ ಇಸ್ರಾಯೇಲನ್ನು “ಅರಣ್ಯದಲ್ಲಿ ನಾಶವಾಗುವಂತೆ” ಮಾಡಿತು ಎಂದು ಹೇಳುತ್ತಾಳೆ. ಮಧ್ಯರಾತ್ರಿ ಕೂಗಿನ ಸಂದೇಶವನ್ನು ಪ್ರಕಟಿಸಿದ್ದವರು ಇನ್ನೂ ಜೀವಂತರಾಗಿದ್ದ ಕಾಲಘಟ್ಟದಲ್ಲಿಯೇ ಲವೊದಿಕ್ಯಾದ ಅಡ್ವೆಂಟಿಸಮ್ ಅರಣ್ಯದಲ್ಲಿ ಅಲೆದಾಡಲು ಆರಂಭಿಸಿತು ಎಂಬುದನ್ನು ಈ ಉಲ್ಲೇಖವು ಸೂಚಿಸುತ್ತದೆ.</w:t>
      </w:r>
    </w:p>
    <w:p>
      <w:pPr>
        <w:pStyle w:val="ArticleBody"/>
        <w:jc w:val="left"/>
      </w:pPr>
      <w:r>
        <w:rPr>
          <w:rFonts w:ascii="Nirmala UI" w:hAnsi="Nirmala UI" w:eastAsia="Nirmala UI" w:cs="Nirmala UI"/>
        </w:rPr>
        <w:t>ಇಂದು ಧರ್ಮಶಾಸ್ತ್ರಜ್ಞರು (ಪಾಂಡಿತರು) ಪ್ರಕಟನೆ ಅಧ್ಯಾಯ ಹದಿನೇಳಿಗೆ ವಿವಿಧ ಅನ್ವಯಗಳನ್ನು ಗುರುತಿಸುತ್ತಾರೆ; ಅವುಗಳಲ್ಲಿ ಕೆಲವು ಜೆಸುಯಿತರರಿಂದ ಆವಿಷ್ಕೃತವಾದ ಭವಿಷ್ಯತಾವಾದದ ವಿಧಾನದಿಂದ ಉಗಮಿಸಿರುವವು, ಅಥವಾ ಧರ್ಮಭ್ರಷ್ಟ ಪ್ರೊಟೆಸ್ಟಾಂಟಿಸಂನ ಭ್ರಷ್ಟಗೊಂಡ ಧರ್ಮಶಾಸ್ತ್ರೀಯ ಆಚರಣೆಗಳಿಂದ ಬಂದಿರುವವು. ಪ್ರಕಟನೆ ಹದಿನೇಳಿನ ಸಂಕೇತಗಳು ಅತ್ಯಂತ ಸರಳವಾಗಿವೆ. ನಾವು ಅಗತ್ಯವಾದ ಸಂಕೇತಗಳನ್ನು ಗುರುತಿಸಿದ್ದೇವೆ; ಆದಕಾರಣ, ಈಗ ನಾವು ಅಲ್ಲಿ ಪ್ರತಿನಿಧಿಸಲ್ಪಟ್ಟಿರುವ ರಾಜ್ಯಗಳ ಕಡೆಗೆ ಮರಳಿ, ಅವುಗಳನ್ನು ದಾನಿಯೇಲನ ಅಧ್ಯಾಯ ಎರಡರ ರಾಜ್ಯಗಳೊಂದಿಗೆ ಹೊಂದಿಸೋಣ; ಏಕೆಂದರೆ ಯೇಸು ಯಾವ ವಿಷಯದ ಅಂತ್ಯವನ್ನೂ ಸದಾ ಅದರ ಆರಂಭದ ಮೂಲಕವೇ ಚಿತ್ರಿಸುತ್ತಾನೆ.</w:t>
      </w:r>
    </w:p>
    <w:p>
      <w:pPr>
        <w:pStyle w:val="ArticleScripture"/>
        <w:jc w:val="left"/>
      </w:pPr>
      <w:r>
        <w:rPr>
          <w:rFonts w:ascii="Nirmala UI" w:hAnsi="Nirmala UI" w:eastAsia="Nirmala UI" w:cs="Nirmala UI"/>
        </w:rPr>
        <w:t>ಮತ್ತು ಅಲ್ಲಿ ಏಳು ರಾಜರು ಇದ್ದಾರೆ: ಅವರಲ್ಲಿ ಐದು ಮಂದಿ ಬಿದ್ದಿಹೋಗಿದ್ದಾರೆ, ಒಬ್ಬನು ಇದ್ದಾನೆ, ಮತ್ತೊಬ್ಬನು ಇನ್ನೂ ಬಂದಿಲ್ಲ; ಅವನು ಬಂದಾಗ ಸ್ವಲ್ಪಕಾಲ ಮಾತ್ರ ಉಳಿಯಬೇಕು. ಮತ್ತು ಇದ್ದ ಮೃಗವು ಈಗಿಲ್ಲ, ಅದೇ ಎಂಟನೆಯದು, ಮತ್ತು ಅದು ಆ ಏಳರೊಳಗಿನದ್ದೇ ಆಗಿದ್ದು, ನಾಶಕ್ಕೆ ಹೋಗುತ್ತದೆ. ಮತ್ತು ನೀನು ಕಂಡ ಹತ್ತು ಕೊಂಬುಗಳು ಇನ್ನೂ ರಾಜ್ಯವನ್ನು ಹೊಂದದ ಹತ್ತು ರಾಜರು; ಆದರೆ ಅವರು ಮೃಗದೊಂದಿಗೆ ಒಂದು ಘಳಿಗೆಯ ಕಾಲ ರಾಜರಂತೆ ಅಧಿಕಾರವನ್ನು ಹೊಂದುತ್ತಾರೆ. ಪ್ರಕಟಣೆ 17:10–12.</w:t>
      </w:r>
    </w:p>
    <w:p>
      <w:pPr>
        <w:pStyle w:val="ArticleBody"/>
        <w:jc w:val="left"/>
      </w:pPr>
      <w:r>
        <w:rPr>
          <w:rFonts w:ascii="Nirmala UI" w:hAnsi="Nirmala UI" w:eastAsia="Nirmala UI" w:cs="Nirmala UI"/>
        </w:rPr>
        <w:t>ಮೂರನೇ ವಚನದಲ್ಲಿ, ಯೋಹಾನನು ಆತ್ಮಿಕವಾಗಿ 1798ನೇ ವರ್ಷಕ್ಕೆ ಕೊಂಡೊಯ್ಯಲ್ಪಟ್ಟನು. ಇತಿಹಾಸದ ಆ ನಿಲುವಿನ ಬಿಂದುವಿನಲ್ಲಿ, ಈಗಾಗಲೇ ಐದು ರಾಜ್ಯಗಳು ಪತನಗೊಂಡಿವೆ ಎಂದು ಅವನಿಗೆ ತಿಳಿಸಲಾಯಿತು. ಆ ರಾಜ್ಯಗಳು ಬಾಬಿಲೋನ್, ಮೇದೋ-ಪರ್ಷ್ಯ, ಗ್ರೀಸ್, ಪೇಗನ್ ರೋಮ್ ಮತ್ತು ಪಾಪಲ್ ರೋಮ್ ಆಗಿದ್ದವು. ವಿಲಿಯಂ ಮಿಲ್ಲರ್ ಹದಿನೇಳನೇ ಅಧ್ಯಾಯದಲ್ಲಿರುವ ಈ ಭಾಗವನ್ನು ಬಿಚ್ಚಿಡಲು ಸಾಧ್ಯವಾಗಲಿಲ್ಲ, ಯಾಕಂದರೆ ಪಾಪಲ್ ರೋಮ್ ಪೇಗನ್ ರೋಮಿನಿಂದ ಭಿನ್ನವಾದ ರಾಜ್ಯವೆಂದು ಅವನು ಗುರುತಿಸಲಿಲ್ಲ. ಆದಾಗ್ಯೂ, ಆ ಕ್ರಮವು ಪ್ರಕಟನೆ ಪುಸ್ತಕದ ಹನ್ನೆರಡನೇ ಮತ್ತು ಹದಿಮೂರನೇ ಅಧ್ಯಾಯಗಳಲ್ಲಿ ನಿರೂಪಿಸಲ್ಪಟ್ಟಿದೆ; ಏಕೆಂದರೆ ಹನ್ನೆರಡನೇ ಅಧ್ಯಾಯದಲ್ಲಿರುವ ಅಜಗರವು ಪೇಗನ್ ರೋಮನ್ನು ಪ್ರತಿನಿಧಿಸಿತು, ಹದಿಮೂರನೇ ಅಧ್ಯಾಯದಲ್ಲಿ ಸಮುದ್ರದಿಂದ ಬಂದ ಮೃಗವು ಪಾಪಾಧಿಕಾರವನ್ನು ಪ್ರತಿನಿಧಿಸಿತು, ಮತ್ತು ಭೂಮಿಯಿಂದ ಬಂದ ಮೃಗವು ಯುನೈಟೆಡ್ ಸ್ಟೇಟ್ಸ್ ಆಗಿದೆ. ಸಹೋದರಿ ವೈಟ್ ಈ ಮೂರು ಮೃಗಗಳನ್ನೂ ಅಜಗರ, ಮೃಗ ಮತ್ತು ಸುಳ್ಳು ಪ್ರವಾದಿ ಎಂದು ಗುರುತಿಸುತ್ತಾರೆ. ತಮ್ಮ ಸಾಕ್ಷಿಯನ್ನು ನೀಡುವಾಗ, ಅವರು ರಾಜ್ಯಗಳ ಕ್ರಮವನ್ನು ಗುರುತಿಸುತ್ತಾರೆ, ಮತ್ತು ಆ ಕ್ರಮವು ನಾವು ಪ್ರಕಟನೆ ಹದಿನೇಳನೇ ಅಧ್ಯಾಯಕ್ಕೆ ಮಾಡುತ್ತಿರುವ ಅನ್ವಯಿಕತೆಗೆ ಹೊಂದಿಕೆಯಾಗುತ್ತದೆ.</w:t>
      </w:r>
    </w:p>
    <w:p>
      <w:pPr>
        <w:pStyle w:val="ArticleScripture"/>
        <w:jc w:val="left"/>
      </w:pPr>
      <w:r>
        <w:rPr>
          <w:rFonts w:ascii="Nirmala UI" w:hAnsi="Nirmala UI" w:eastAsia="Nirmala UI" w:cs="Nirmala UI"/>
        </w:rPr>
        <w:t>“ದೊಡ್ಡ ಕೆಂಪು ಅಜಗಜಾಂತರ ಸರ್ಪದ, ಚಿರತೆಯಂತಿರುವ ಮೃಗದ, ಮತ್ತು ಕುರಿಮರಿಯಂತಿರುವ ಕೊಂಬುಗಳನ್ನುಳ್ಳ ಮೃಗದ ಸಂಕೇತಗಳ ಅಡಿಯಲ್ಲಿ, ದೇವರ ಧರ್ಮಶಾಸ್ತ್ರವನ್ನು ತುಳಿದುಹಾಕುವುದಲ್ಲಿಯೂ ಆತನ ಜನರನ್ನು ಹಿಂಸಿಸುವುದಲ್ಲಿಯೂ ವಿಶೇಷವಾಗಿ ತೊಡಗಿಕೊಳ್ಳುವ ಭೂಮಿಯ ಸರ್ಕಾರಗಳನ್ನು ಯೋಹಾನನಿಗೆ ತೋರಿಸಲಾಯಿತು. ಈ ಯುದ್ಧವು ಕಾಲದ ಅಂತ್ಯದವರೆಗೂ ಮುಂದುವರಿಯುತ್ತದೆ. ಪರಿಶುದ್ಧ ಸ್ತ್ರೀಯೂ ಅವಳ ಮಕ್ಕಳೂ ಎಂದು ಸಂಕೇತಿಸಲ್ಪಟ್ಟ ದೇವರ ಜನರು ಬಹಳಷ್ಟು ಅಲ್ಪಸಂಖ್ಯಾತರಾಗಿ ಚಿತ್ರಿಸಲ್ಪಟ್ಟರು. ಕೊನೆಯ ದಿನಗಳಲ್ಲಿ ಕೇವಲ ಒಂದು ಶೇಷಭಾಗವೇ ಇನ್ನೂ ಅಸ್ತಿತ್ವದಲ್ಲಿತ್ತು. ಇವರ ವಿಷಯವಾಗಿ ಯೋಹಾನನು, ಅವರು ‘ದೇವರ ಆಜ್ಞೆಗಳನ್ನು ಕೈಕೊಳ್ಳುವವರೂ ಯೇಸು ಕ್ರಿಸ್ತನ ಸಾಕ್ಷಿಯನ್ನು ಹೊಂದಿರುವವರೂ ಆಗಿದ್ದಾರೆ’ ಎಂದು ಹೇಳುತ್ತಾನೆ.”</w:t>
      </w:r>
    </w:p>
    <w:p>
      <w:pPr>
        <w:pStyle w:val="ArticleScripture"/>
        <w:jc w:val="left"/>
      </w:pPr>
      <w:r>
        <w:rPr>
          <w:rFonts w:ascii="Nirmala UI" w:hAnsi="Nirmala UI" w:eastAsia="Nirmala UI" w:cs="Nirmala UI"/>
        </w:rPr>
        <w:t>“ಅನ್ಯಧರ್ಮದ ಮೂಲಕವೂ, ನಂತರ ಪಾಪಾಸನದ ಮೂಲಕವೂ, ಸಾತಾನನು ಅನೇಕ ಶತಮಾನಗಳ ಕಾಲ ಭೂಮಿಯಿಂದ ದೇವರ ನಿಷ್ಠಾವಂತ ಸಾಕ್ಷಿಗಳನ್ನು ಅಳಿಸಿಹಾಕುವ ಪ್ರಯತ್ನದಲ್ಲಿ ತನ್ನ ಶಕ್ತಿಯನ್ನು ಪ್ರಯೋಗಿಸಿದನು. ಅನ್ಯಧರ್ಮಸ್ಥರೂ ಪಾಪಾಸನಪರರೂ ಒಂದೇ ನಾಗಸ್ವಭಾವದಿಂದ ಪ್ರೇರಿತರಾಗಿದ್ದರು. ಅವರಲ್ಲಿ ವ್ಯತ್ಯಾಸವೆಂದರೆ, ದೇವರಿಗೆ ಸೇವೆ ಸಲ್ಲಿಸುವಂತೆ ನಟಿಸಿದ ಪಾಪಾಸನವೇ ಇನ್ನಷ್ಟು ಅಪಾಯಕಾರಿ ಮತ್ತು ಕ್ರೂರ ಶತ್ರುವಾಗಿತ್ತು. ರೋಮನ ಧರ್ಮವ್ಯವಸ್ಥೆಯ ಸಾಧನದ ಮೂಲಕ ಸಾತಾನನು ಲೋಕವನ್ನು ಸೆರೆಹಿಡಿದನು. ದೇವರದೆಂದು ಹೇಳಿಕೊಳ್ಳುತ್ತಿದ್ದ ಸಭೆಯೇ ಈ ಮೋಸದ ಪಂಗತಿಗೆ ಎಳೆಯಲ್ಪಟ್ಟಿತು; ಮತ್ತು ಸಾವಿರ ವರ್ಷಗಳಿಗಿಂತಲೂ ಹೆಚ್ಚು ಕಾಲ ದೇವರ ಜನರು ನಾಗನ ಕೋಪದ ಕೆಳಗೆ ಸಂಕಟವನ್ನು ಅನುಭವಿಸಿದರು. ಪಾಪಾಸನವು ತನ್ನ ಬಲವನ್ನು ಕಳೆದುಕೊಂಡು ಹಿಂಸೆಯನ್ನು ನಿಲ್ಲಿಸಲು ಬಲಾತ್ಕೃತವಾದಾಗ, ಯೋಹಾನನು ನಾಗನ ಸ್ವರವನ್ನು ಪ್ರತಿಧ್ವನಿಸಿ ಅದೇ ಕ್ರೂರ ಮತ್ತು ದೇವನಿಂದಕ ಕಾರ್ಯವನ್ನು ಮುಂದುವರಿಸುವುದಕ್ಕಾಗಿ ಮೇಲೇಳುತ್ತಿದ್ದ ಹೊಸ ಶಕ್ತಿಯನ್ನು ಕಂಡನು. ದೇವರ ಸಭೆಯ ಮೇಲೂ ದೇವರ ಧರ್ಮಶಾಸ್ತ್ರದ ಮೇಲೂ ಯುದ್ಧಮಾಡಲಿರುವ ಈ ಅಂತಿಮ ಶಕ್ತಿಯನ್ನು ಕುರಿಯಂತಿರುವ ಕೊಂಬುಗಳಿದ್ದ ಮೃಗವು ಸಂಕೇತಿಸಿತು.”</w:t>
      </w:r>
    </w:p>
    <w:p>
      <w:pPr>
        <w:pStyle w:val="ArticleScripture"/>
        <w:jc w:val="left"/>
      </w:pPr>
      <w:r>
        <w:rPr>
          <w:rFonts w:ascii="Nirmala UI" w:hAnsi="Nirmala UI" w:eastAsia="Nirmala UI" w:cs="Nirmala UI"/>
        </w:rPr>
        <w:t>“ಆದರೆ ಪ್ರವಾದನೆಯ ಲೇಖನಿಯ ಕಠೋರ ರೇಖಾಚಿತ್ರವು ಈ ಶಾಂತ ದೃಶ್ಯದಲ್ಲಿ ಒಂದು ಬದಲಾವಣೆಯನ್ನು ಪ್ರಕಟಿಸುತ್ತದೆ. ಕುರಿಮರಿಯಂತಿರುವ ಕೊಂಬುಗಳಿರುವ ಮೃಗವು ಅಜಗನ ಧ್ವನಿಯಿಂದ ಮಾತಾಡುತ್ತದೆ, ಮತ್ತು ‘ತನ್ನ ಮುಂದಿರುವ ಮೊದಲನೆಯ ಮೃಗದ ಎಲ್ಲಾ ಅಧಿಕಾರವನ್ನೂ ನಡೆಸುತ್ತದೆ.’ ಪ್ರವಾದನೆಯು ಘೋಷಿಸುವುದೇನೆಂದರೆ, ಭೂಮಿಯ ಮೇಲೆ ವಾಸಿಸುವವರಿಗೆ ಅವರು ಮೃಗಕ್ಕೆ ಒಂದು ಪ್ರತಿಮೆಯನ್ನು ಮಾಡಬೇಕೆಂದು ಅದು ಹೇಳುವುದು; ಮತ್ತು ‘ಸಣ್ಣವರಾಗಲಿ ದೊಡ್ಡವರಾಗಲಿ, ಧನಿಕರಾಗಲಿ ದರಿದ್ರರಾಗಲಿ, ಸ್ವತಂತ್ರರಾಗಲಿ ದಾಸರಾಗಲಿ, ಎಲ್ಲರಿಗೂ ಅವರ ಬಲಗೈಯಲ್ಲಿ ಅಥವಾ ಅವರ ನೆತ್ತಿಗಳಲ್ಲಿ ಒಂದು ಗುರುತನ್ನು ಪಡೆಯುವಂತೆ ಮಾಡುತ್ತದೆ; ಮತ್ತು ಆ ಗುರುತು, ಅಥವಾ ಮೃಗದ ಹೆಸರು, ಅಥವಾ ಅದರ ಹೆಸರಿನ ಸಂಖ್ಯೆ ಯಾರಿಗಿದೆಯೋ ಅವನಲ್ಲದೆ ಯಾರೂ ಕೊಂಡುಕೊಳ್ಳಲೂ ಮಾರಲೂ ಸಾಧ್ಯವಾಗದಂತೆ ಮಾಡುತ್ತದೆ.’ ಹೀಗೆ ಪ್ರೊಟೆಸ್ಟಾಂಟಿಸಂ ಪಾಪಸತ್ತೆಯ ಹೆಜ್ಜೆಗುರುತುಗಳನ್ನು ಅನುಸರಿಸುತ್ತದೆ.” Signs of the Times, November 1, 1899.</w:t>
      </w:r>
    </w:p>
    <w:p>
      <w:pPr>
        <w:pStyle w:val="ArticleBody"/>
        <w:jc w:val="left"/>
      </w:pPr>
      <w:r>
        <w:rPr>
          <w:rFonts w:ascii="Nirmala UI" w:hAnsi="Nirmala UI" w:eastAsia="Nirmala UI" w:cs="Nirmala UI"/>
        </w:rPr>
        <w:t>ಕೊನೆಯ ಭಾಗದ ಮೊದಲ ಅನುಚ್ಛೇದದಲ್ಲಿ, ಸಹೋದರಿ ವೈಟ್ ಅವರು ಅನ್ಯಜನರ ರೋಮ್, ಪಾಪಪದವಿಯ ರೋಮ್ ಮತ್ತು ಸಂಯುಕ್ತ ಸಂಸ್ಥಾನಗಳನ್ನು “ಐಹಿಕ ಸರ್ಕಾರಗಳು” ಎಂದು ಗುರುತಿಸುತ್ತಾರೆ. ಎರಡನೆಯ ಅನುಚ್ಛೇದದಲ್ಲಿ, “ಅನ್ಯಜನತೆಯ ಮೂಲಕ, ತದನಂತರ ಪಾಪಪದವಿಯ ಮೂಲಕ,” ಹಾಗೂ “ತನ್ನ ಬಲದಿಂದ ವಂಚಿತಗೊಂಡ ಪಾಪಪದವಿ ಹಿಂಸಾಚಾರದಿಂದ ಹಿಂದೆ ಸರಿಯಬೇಕೆಂದು ಬಲಾತ್ಕರಿಸಲ್ಪಟ್ಟಾಗ, ಅದೇ ಕ್ರೂರ ಮತ್ತು ದೇವನಿಂದಕ ಕಾರ್ಯವನ್ನು ಮುಂದುವರಿಸಲು, ನಾಗದ ಧ್ವನಿಯನ್ನು ಪ್ರತಿಧ್ವನಿಸುವ ಹೊಸ ಶಕ್ತಿ ಒಂದನ್ನು ಮೇಲೇಳುತ್ತಿರುವುದನ್ನು ಯೋಹಾನನು ಕಂಡನು” ಎಂದು ಹೇಳುವುದರ ಮೂಲಕ, ಆ ಸರ್ಕಾರಗಳು ಅನುಕ್ರಮವಾಗಿ ಬಂದವು ಎಂದು ಅವರು ಗುರುತಿಸುತ್ತಾರೆ. ಆದರೆ ಅವರು ಅಲ್ಲಿ ನಿಲ್ಲುವುದಿಲ್ಲ; ಮೂರನೆಯ ಅನುಚ್ಛೇದದಲ್ಲಿ, ಸಂಯುಕ್ತ ಸಂಸ್ಥಾನವು ಸಂಪೂರ್ಣ ಲೋಕದ ಮೇಲೆ ಮತ್ತೊಂದು ರಾಜ್ಯವನ್ನು ಬಲವಂತವಾಗಿ ಹೇರಬೇಕಾಗಿತ್ತು ಎಂಬುದನ್ನೂ ಅವರು ಗುರುತಿಸುತ್ತಾರೆ. ಅವರು ಹೀಗೆ ಹೇಳುತ್ತಾರೆ: “ಕುರಿಮರಿಯಂತಿರುವ ಕೊಂಬುಗಳಿರುವ ಮೃಗವು ನಾಗದ ಧ್ವನಿಯಿಂದ ಮಾತನಾಡುತ್ತದೆ, ಮತ್ತು ‘ತನ್ನ ಮುಂದಿರುವ ಮೊದಲ ಮೃಗದ ಎಲ್ಲಾ ಅಧಿಕಾರವನ್ನು ಉಪಯೋಗಿಸುತ್ತದೆ.’ ಭೂಮಿಯ ಮೇಲೆ ವಾಸಿಸುವವರು ಮೃಗಕ್ಕೆ ಒಂದು ಪ್ರತಿಮೆಯನ್ನು ನಿರ್ಮಿಸಬೇಕೆಂದು ಅದು ಅವರಿಗೆ ಹೇಳುವುದು ಎಂದು ಪ್ರವಾದನೆ ಪ್ರಕಟಿಸುತ್ತದೆ.”</w:t>
      </w:r>
    </w:p>
    <w:p>
      <w:pPr>
        <w:pStyle w:val="ArticleBody"/>
        <w:jc w:val="left"/>
      </w:pPr>
      <w:r>
        <w:rPr>
          <w:rFonts w:ascii="Nirmala UI" w:hAnsi="Nirmala UI" w:eastAsia="Nirmala UI" w:cs="Nirmala UI"/>
        </w:rPr>
        <w:t>ಪ್ರಕಟನೆ ಅಧ್ಯಾಯಗಳು ಹನ್ನೆರಡು ಮತ್ತು ಹದಿಮೂರು, ಪೇಗನ್ ರೋಮ್, ಪೋಪೀಯ ರೋಮ್, ಅಮೆರಿಕ ಸಂಯುಕ್ತ ಸಂಸ್ಥಾನ, ಮತ್ತು ಅಮೆರಿಕ ಸಂಯುಕ್ತ ಸಂಸ್ಥಾನವು ಸ್ಥಾಪಿಸುವ ಮೃಗದ ಲೋಕವ್ಯಾಪಿ ಪ್ರತಿರೂಪವನ್ನು ಗುರುತಿಸುತ್ತವೆ. “ಮೃಗದ ಪ್ರತಿರೂಪ” ಎಂಬದರ ವ್ಯಾಖ್ಯಾನವೆಂದರೆ ಸಭೆಯೂ ರಾಜ್ಯವೂ ಒಂದಾಗಿ ಸೇರಿದ ಸಂಯೋಜನೆ; ಮತ್ತು ಸಮಸ್ತ ಲೋಕವು ಮೃಗದ ಪ್ರತಿರೂಪವನ್ನು ಸ್ಥಾಪಿಸಬೇಕೆಂದರೆ, ಅದರ ವ್ಯಾಖ್ಯಾನದ ಪ್ರಕಾರ ಕೊನೆಯ ದಿನಗಳಲ್ಲಿ ಒಂದು ವಿಶ್ವಸರ್ಕಾರವು ಸಂಪೂರ್ಣ ಭೂಮಿಯ ಮೇಲೆ ಬಲವಂತವಾಗಿ ಹೇರಲ್ಪಡುವುದನ್ನು ಅದು ಗುರುತಿಸುತ್ತದೆ. ಆ ರಾಜ್ಯವು ಒಂದು ರಾಜ್ಯವನ್ನೂ ಒಂದು ಸಭೆಯನ್ನೂ ಒಳಗೊಂಡಿರುತ್ತದೆ; ಆ ಸಂಬಂಧದಲ್ಲಿ ಸಭೆಯೇ ಆಳ್ವಿಕೆ ನಡೆಸುವುದು. ಪ್ರಕಟನೆ ಅಧ್ಯಾಯಗಳು ಹನ್ನೆರಡು ಮತ್ತು ಹದಿಮೂರು, ಅನುಕ್ರಮವಾದ ನಾಲ್ಕು ರಾಜ್ಯಗಳನ್ನು ಗುರುತಿಸುತ್ತವೆ; ಅದೇ ರಾಜ್ಯಗಳು ಹದಿನೇಳನೇ ಅಧ್ಯಾಯದಲ್ಲಿಯೂ, ದಾನಿಯೇಲ ಅಧ್ಯಾಯ ಎರಡರಲ್ಲಿಯೂ ಪ್ರತಿನಿಧಿಸಲ್ಪಟ್ಟಿವೆ.</w:t>
      </w:r>
    </w:p>
    <w:p>
      <w:pPr>
        <w:pStyle w:val="ArticleBody"/>
        <w:jc w:val="left"/>
      </w:pPr>
      <w:r>
        <w:rPr>
          <w:rFonts w:ascii="Nirmala UI" w:hAnsi="Nirmala UI" w:eastAsia="Nirmala UI" w:cs="Nirmala UI"/>
        </w:rPr>
        <w:t>1798ರಲ್ಲಿ, ಬೈಬಲ್ ಪ್ರವಾದನೆಯ ಮೊದಲ ಐದು ರಾಜ್ಯಗಳು ಈಗಾಗಲೇ ಪತನಗೊಂಡಿದ್ದವು ಎಂದು ಯೋಹಾನನು ಕಂಡನು; ಮತ್ತು 1798ರಲ್ಲಿ, ಆ ಸಮಯದಲ್ಲಿ ಒಂದು ರಾಜ್ಯ ಅಸ್ತಿತ್ವದಲ್ಲಿತ್ತು. 1798ರಲ್ಲಿ ಆರಂಭವಾದ ಬೈಬಲ್ ಪ್ರವಾದನೆಯ ರಾಜ್ಯವೆಂದರೆ ಪ್ರಕಟನೆ ಹದಿಮೂರನೆಯ ಅಧ್ಯಾಯದಲ್ಲಿರುವ ಭೂಮಿಯ ಮೃಗವಾಗಿದ್ದು, ಅದು ಕುರಿಮರಿಯಂತೆ ಆರಂಭಗೊಂಡರೂ, ಅಂತ್ಯದಲ್ಲಿ ಅಜಗರದಂತೆ ಮಾತಾಡುತ್ತದೆ. ಪ್ರಾಣಾಂತಿಕ ಗಾಯವನ್ನು ಹೊಂದಿದ್ದ ಆತ್ಮೀಕ ಬಾಬೆಲಿನ ಐದನೇ ರಾಜ್ಯವನ್ನು ಅನುಸರಿಸುವ, ಬೈಬಲ್ ಪ್ರವಾದನೆಯ ಎರಡು ಕೊಂಬುಗಳಿರುವ ಆರನೆಯ ರಾಜ್ಯವು ಅಮೇರಿಕಾ ಸಂಯುಕ್ತ ಸಂಸ್ಥಾನವಾಗಿದೆ. ಐದನೇ ರಾಜ್ಯವು ಆತ್ಮೀಕ ಬಾಬೆಲೆಯಾಗಿದ್ದು, ಅದರ ಮಾದರಿಯನ್ನು ಮೊದಲನೆಯ ರಾಜ್ಯವಾದ ಪ್ರತ್ಯಕ್ಷ ಬಾಬೆಲು ಪೂರ್ವಸೂಚಕವಾಗಿ ತೋರಿಸಿತ್ತು. ಎರಡು ಕೊಂಬುಗಳಿದ್ದ ಆರನೆಯ ರಾಜ್ಯಕ್ಕೆ ಬೆಳ್ಳಿಯ ಎರಡು ಭುಜಗಳು ಪೂರ್ವರೂಪವಾಗಿದ್ದವು.</w:t>
      </w:r>
    </w:p>
    <w:p>
      <w:pPr>
        <w:pStyle w:val="ArticleBody"/>
        <w:jc w:val="left"/>
      </w:pPr>
      <w:r>
        <w:rPr>
          <w:rFonts w:ascii="Nirmala UI" w:hAnsi="Nirmala UI" w:eastAsia="Nirmala UI" w:cs="Nirmala UI"/>
        </w:rPr>
        <w:t>1798ರಲ್ಲಿ, ಇನ್ನೂ ಭವಿಷ್ಯದಲ್ಲಿದ್ದ ಒಂದು ರಾಜ್ಯವು ಬರಬೇಕಾಗಿತ್ತು; ಏಕೆಂದರೆ 1798ರಲ್ಲಿ, “ಇನ್ನೊಂದು ಇನ್ನೂ ಬಂದಿಲ್ಲ.” ಆ ಏಳನೆಯ ರಾಜ್ಯವು ಇತಿಹಾಸಕ್ಕೆ ಬಂದಾಗ, ಅದು ಕೇವಲ “ಸ್ವಲ್ಪ ಕಾಲ” ಮಾತ್ರ “ಇರಲಿದೆ.” ಐದನೆಯ ರಾಜ್ಯವು ಮಾರಕ ಗಾಯವನ್ನು ಹೊಂದಿತು, ಆರನೆಯ ರಾಜ್ಯವು ಎರಡು ಕೊಂಬುಗಳನ್ನು ಹೊಂದಿತ್ತು, ಮತ್ತು ಏಳನೆಯ ರಾಜ್ಯವು ಅಲ್ಪಾವಧಿಯಷ್ಟೇ ಮುಂದುವರಿಯುತ್ತದೆ. ಈ ವಾಕ್ಯಭಾಗದ ಸಂದರ್ಭವು ಏಳನೆಯ ರಾಜ್ಯವು “ಹತ್ತು ರಾಜರು” ಎಂಬವರಿಂದ ಪ್ರತಿನಿಧಿಸಲ್ಪಟ್ಟಿದೆ ಎಂದು ಗುರುತಿಸುತ್ತದೆ; ಏಕೆಂದರೆ “ಹತ್ತು ರಾಜರು” ಒಂದು ರಾಜ್ಯವಾಗುವಾಗ, ಅವರು ಕೇವಲ “ಒಂದು ಗಂಟೆ” ಮಾತ್ರ ಆಳುವರು, ಮತ್ತು ಒಂದು “ಗಂಟೆ” ಎಂಬುದು ಒಂದು ಚಿಕ್ಕ “ಅವಧಿ”ಯಾಗಿದೆ. “ಹತ್ತು ರಾಜರು” ಆಳುವಾಗ, ಅವರು ಮೃಗದೊಂದಿಗೆ ಆ “ಒಂದು ಗಂಟೆ” ಕಾಲ ಒಟ್ಟಾಗಿ ಆಳುವರು.</w:t>
      </w:r>
    </w:p>
    <w:p>
      <w:pPr>
        <w:pStyle w:val="ArticleScripture"/>
        <w:jc w:val="left"/>
      </w:pPr>
      <w:r>
        <w:rPr>
          <w:rFonts w:ascii="Nirmala UI" w:hAnsi="Nirmala UI" w:eastAsia="Nirmala UI" w:cs="Nirmala UI"/>
        </w:rPr>
        <w:t>ನೀನು ಕಂಡ ಆ ಹತ್ತು ಕೊಂಬುಗಳು ಇನ್ನೂ ರಾಜ್ಯವನ್ನು ಹೊಂದದ ಹತ್ತು ಅರಸರು; ಆದರೆ ಅವರು ಮೃಗದೊಂದಿಗೆ ಒಂದು ಗಂಟೆಯ ಕಾಲ ಅರಸರಾಗಿ ಅಧಿಕಾರವನ್ನು ಹೊಂದುತ್ತಾರೆ. ಪ್ರಕಟನೆ 17:12.</w:t>
      </w:r>
    </w:p>
    <w:p>
      <w:pPr>
        <w:pStyle w:val="ArticleBody"/>
        <w:jc w:val="left"/>
      </w:pPr>
      <w:r>
        <w:rPr>
          <w:rFonts w:ascii="Nirmala UI" w:hAnsi="Nirmala UI" w:eastAsia="Nirmala UI" w:cs="Nirmala UI"/>
        </w:rPr>
        <w:t>“ಹತ್ತು ಕೊಂಬುಗಳು” ಏಳನೆಯ ರಾಜ್ಯವಾಗಿವೆ; ಆದರೆ ಅವು ಮೃಗದೊಡನೆ “ಒಂದು ಘಳಿಗೆ” ಆಳುತ್ತವೆ. “ಒಂದು ಘಳಿಗೆ” ಎಂದರೆ ಅಮೇರಿಕ ಸಂಯುಕ್ತ ಸಂಸ್ಥಾನದಲ್ಲಿ ಶೀಘ್ರದಲ್ಲೇ ಬರುವ ಭಾನುವಾರ ಶಾಸನದಿಂದ ಆರಂಭವಾಗುವ ಭಾನುವಾರ ಶಾಸನದ ಸಂಕಟದ ಅವಧಿಯಾಗಿದೆ. ಅವು ಮೃಗದೊಡನೆ ಆಳಲು ಒಪ್ಪುತ್ತವೆ; ಯಾಕಂದರೆ ಪ್ರಧಾನ ರಾಜನಾದ ಅಮೇರಿಕ ಸಂಯುಕ್ತ ಸಂಸ್ಥಾನವು ಅವುಗಳನ್ನು ಹಾಗೆ ಮಾಡಲು ಬಲವಂತಗೊಳಿಸುತ್ತದೆ. ನಾವು ಇತ್ತೀಚೆಗೆ ಉಲ್ಲೇಖಿಸಿದ ಭಾಗದಲ್ಲಿ ಸಿಸ್ಟರ್ ವೈಟ್, ದೇವರ ಜನರನ್ನು ಹಿಂಸಿಸುವ ಕೊನೆಯ ಶಕ್ತಿಯು ಭೂಮಿಯ ಮೃಗವೇ ಆಗಿದೆ ಎಂದು ಗುರುತಿಸುತ್ತಾರೆ.</w:t>
      </w:r>
    </w:p>
    <w:p>
      <w:pPr>
        <w:pStyle w:val="ArticleScripture"/>
        <w:jc w:val="left"/>
      </w:pPr>
      <w:r>
        <w:rPr>
          <w:rFonts w:ascii="Nirmala UI" w:hAnsi="Nirmala UI" w:eastAsia="Nirmala UI" w:cs="Nirmala UI"/>
        </w:rPr>
        <w:t>“ಯೋಹಾನನು ಹೊಸದೊಂದು ಶಕ್ತಿಯು ಉದಯಿಸಿ, ಅಜಗರ್‌ನ ಧ್ವನಿಯನ್ನು ಪ್ರತಿಧ್ವನಿಸಿ, ಅದೇ ಕ್ರೂರವಾದ ಮತ್ತು ದೇವನಿಂದಾತ್ಮಕ ಕಾರ್ಯವನ್ನು ಮುಂದುವರಿಸುತ್ತಿರುವುದನ್ನು ಕಂಡನು. ಈ ಶಕ್ತಿ—ಸಭೆಯ ವಿರುದ್ಧವೂ ದೇವರ ಧರ್ಮಶಾಸ್ತ್ರದ ವಿರುದ್ಧವೂ ಯುದ್ಧ ಮಾಡಲು ಇರುವ ಕೊನೆಯ ಶಕ್ತಿಯು—ಕುರಿಮರಿಯಂತಿರುವ ಕೊಂಬುಗಳಿರುವ ಮೃಗದ ಮೂಲಕ ಸಂಕೇತಿಸಲ್ಪಟ್ಟಿತು.” Signs of the Times, November 1, 1899.</w:t>
      </w:r>
    </w:p>
    <w:p>
      <w:pPr>
        <w:pStyle w:val="ArticleBody"/>
        <w:jc w:val="left"/>
      </w:pPr>
      <w:r>
        <w:rPr>
          <w:rFonts w:ascii="Nirmala UI" w:hAnsi="Nirmala UI" w:eastAsia="Nirmala UI" w:cs="Nirmala UI"/>
        </w:rPr>
        <w:t>ಸುಳ್ಳು ಪ್ರವಾದಿಯಾಗಿ ಇರುವ ಯುನೈಟೆಡ್ ಸ್ಟೇಟ್ಸ್ ಕೈಗೊಂಡ ವಂಚನೆಯ ಮೂಲಕವೇ ಬೈಬಲ್ ಪ್ರವಾದನೆಯ ಅಂತಿಮ ರಾಜ್ಯವು ಉದಯಿಸುತ್ತದೆ. ಆ ರಾಜ್ಯವು 1798ರಲ್ಲಿ ಕುರಿಮರಿಯಂತೆ ಆರಂಭವಾಯಿತು; ಆದರೆ ಅಂತ್ಯಕಾಲದಲ್ಲಿ ಅದು ಲೋಕವನ್ನು ಮೃಗದ ವಿಶ್ವವ್ಯಾಪಿ ಪ್ರತಿರೂಪವನ್ನು ಅಂಗೀಕರಿಸುವಂತೆ ಬಲಾತ್ಕರಿಸುತ್ತದೆ; ಆ ಪ್ರತಿರೂಪವು ವ್ಯಾಖ್ಯಾನಾತ್ಮಕವಾಗಿ ಸಭೆಯು ಮತ್ತು ರಾಜ್ಯವು ಒಂದಾಗಿರುವ ಸಂಯೋಜನೆ ಆಗಿದ್ದು, ಅದರಲ್ಲಿ ಸಭೆಯೇ ಆ ಸಂಬಂಧದ ನಿಯಂತ್ರಣದಲ್ಲಿ ಇರುತ್ತದೆ. ಆ ರಾಜ್ಯವು ತ್ರಿವಿಧ ಒಕ್ಕೂಟವಾಗಿಯೂ ಗುರುತಿಸಲ್ಪಟ್ಟಿದೆ.</w:t>
      </w:r>
    </w:p>
    <w:p>
      <w:pPr>
        <w:pStyle w:val="ArticleScripture"/>
        <w:jc w:val="left"/>
      </w:pPr>
      <w:r>
        <w:rPr>
          <w:rFonts w:ascii="Nirmala UI" w:hAnsi="Nirmala UI" w:eastAsia="Nirmala UI" w:cs="Nirmala UI"/>
        </w:rPr>
        <w:t>“ಅಮೇರಿಕಾ ಸಂಯುಕ್ತ ಸಂಸ್ಥಾನಗಳ ಪ್ರೊಟೆಸ್ಟೆಂಟರು ಆತ್ಮವಾದದ ಕೈಯನ್ನು ಹಿಡಿಯುವುದಕ್ಕಾಗಿ ಅಂತರಾಳದ ಅಗುಳಿಯನ್ನು ದಾಟಿ ತಮ್ಮ ಕೈಗಳನ್ನು ಚಾಚುವವರಲ್ಲಿ ಅಗ್ರಸ್ಥಾನದಲ್ಲಿರುವರು; ಅವರು ಅತಳ ಗಹ್ವರದಾಚೆಗೆ ತಲುಪಿ ರೋಮನ್ ಅಧಿಕಾರದೊಂದಿಗೆ ಕೈಜೋಡಿಸುವರು; ಮತ್ತು ಈ ತ್ರಿವಿಧ ಏಕ್ಯದ ಪ್ರಭಾವದ ಅಡಿಯಲ್ಲಿ, ಈ ದೇಶವು ಮನಸ್ಸಾಕ್ಷಿಯ ಹಕ್ಕುಗಳನ್ನು ತುಳಿಯುವ ವಿಷಯದಲ್ಲಿ ರೋಮಿನ ಹೆಜ್ಜೆಗುರುತುಗಳನ್ನು ಅನುಸರಿಸುವುದು.” The Great Controversy, 588.</w:t>
      </w:r>
    </w:p>
    <w:p>
      <w:pPr>
        <w:pStyle w:val="ArticleBody"/>
        <w:jc w:val="left"/>
      </w:pPr>
      <w:r>
        <w:rPr>
          <w:rFonts w:ascii="Nirmala UI" w:hAnsi="Nirmala UI" w:eastAsia="Nirmala UI" w:cs="Nirmala UI"/>
        </w:rPr>
        <w:t>ತ್ರಿವಿಧ ಸಂಯೋಗವು ಅಂದರೆ ನಾಗ, ಮೃಗ ಮತ್ತು ಸುಳ್ಳು ಪ್ರವಾದಿಯ ಸಂಯೋಗವಾಗಿದ್ದು, ಪ್ರಕಟಣೆ ಹದಿನಾರರಲ್ಲಿ ಇವು ಭೂಮಿಯ ಅರಸರ ಬಳಿಗೆ ಹೊರಟು ಹೋಗಿ ಲೋಕವನ್ನು ಆರ್ಮಗೆದೋನಿನ ಕಡೆಗೆ ನಡೆಸುತ್ತವೆ.</w:t>
      </w:r>
    </w:p>
    <w:p>
      <w:pPr>
        <w:pStyle w:val="ArticleScripture"/>
        <w:jc w:val="left"/>
      </w:pPr>
      <w:r>
        <w:rPr>
          <w:rFonts w:ascii="Nirmala UI" w:hAnsi="Nirmala UI" w:eastAsia="Nirmala UI" w:cs="Nirmala UI"/>
        </w:rPr>
        <w:t>ಆಗ ನಾನು ಕಪ್ಪೆಗಳಂತಿರುವ ಮೂರು ಅಶುದ್ಧ ಆತ್ಮಗಳನ್ನು ಕಂಡೆನು; ಅವು ಅಜಗನ ಬಾಯಿಂದಲೂ, ಮೃಗದ ಬಾಯಿಂದಲೂ, ಸುಳ್ಳು ಪ್ರವಾದಿಯ ಬಾಯಿಂದಲೂ ಹೊರಬಂದವು. ಏಕೆಂದರೆ ಅವು ಅದ್ಭುತಕಾರ್ಯಗಳನ್ನು ಮಾಡುವ ದೆವ್ವಗಳ ಆತ್ಮಗಳಾಗಿದ್ದು, ಸರ್ವಶಕ್ತನಾದ ದೇವರ ಆ ಮಹಾದಿನದ ಯುದ್ಧಕ್ಕೆ ಅವರನ್ನು ಕೂಡಿಸುವದಕ್ಕಾಗಿ ಭೂಮಿಯ ಅರಸರ ಬಳಿಗೂ, ಸಮಸ್ತ ಲೋಕದ ಅರಸರ ಬಳಿಗೂ ಹೊರಟು ಹೋಗುತ್ತವೆ. ಪ್ರಕಟನೆ 16:13, 14.</w:t>
      </w:r>
    </w:p>
    <w:p>
      <w:pPr>
        <w:pStyle w:val="ArticleBody"/>
        <w:jc w:val="left"/>
      </w:pPr>
      <w:r>
        <w:rPr>
          <w:rFonts w:ascii="Nirmala UI" w:hAnsi="Nirmala UI" w:eastAsia="Nirmala UI" w:cs="Nirmala UI"/>
        </w:rPr>
        <w:t>“ರೋಮನ್ ಶಕ್ತಿ” ಎಂದರೆ ಪಾಪಾಸತ್ವವೇ ಆಗಿದ್ದು, ಅದು ಮೃಗವೂ ಹಾಗೂ ಮಾರಕ ಗಾಯವನ್ನು ಹೊಂದಿದ ಬೈಬಲ್ ಪ್ರವಾದನೆಯ ಐದನೇ ರಾಜ್ಯವೂ ಆಗಿದೆ. “ಪ್ರೊಟೆಸ್ಟೆಂಟರು” ಅಮೆರಿಕ ಸಂಯುಕ್ತ ಸಂಸ್ಥಾನವನ್ನು, ಅಂದರೆ ಸುಳ್ಳು ಪ್ರವಾದಿಯನ್ನು ಹಾಗೂ ಬೈಬಲ್ ಪ್ರವಾದನೆಯ ಆರನೇ ಮತ್ತು ಅಂತಿಮ ರಾಜ್ಯವನ್ನು ಪ್ರತಿನಿಧಿಸುತ್ತಾರೆ. “ಆತ್ಮವಾದ” ಎಂದರೆ ಸಂಯುಕ್ತ ರಾಷ್ಟ್ರ ಸಂಸ್ಥೆಯೇ ಆಗಿದ್ದು, ಅದು ನಾಗವೂ ಹಾಗೂ ಮೃಗದೊಂದಿಗೆ ಒಂದು ಗಂಟೆಯ ಕಾಲ ಆಳಲು ಒಪ್ಪಿಗೆ ನೀಡುವ ರಾಜ್ಯವೂ ಆಗಿದೆ. ಈ ತ್ರಿವಿಧ ಒಕ್ಕೂಟವು “ಒಂದು ಗಂಟೆ”ಯ ಅವಧಿಯಲ್ಲಿ ನೆರವೇರುತ್ತದೆ; ಅದೇ ಪ್ರಕಟಣೆ ಹನ್ನೊಂದರಲ್ಲಿ ಉಲ್ಲೇಖಿಸಲ್ಪಟ್ಟ “ಮಹಾ ಭೂಕಂಪ”ದ “ಗಂಟೆ” ಆಗಿದ್ದು, ಶೀಘ್ರದಲ್ಲೇ ಬರುವ ಭಾನುವಾರದ ಕಾನೂನುವೇ ಆಗಿದೆ.</w:t>
      </w:r>
    </w:p>
    <w:p>
      <w:pPr>
        <w:pStyle w:val="ArticleScripture"/>
        <w:jc w:val="left"/>
      </w:pPr>
      <w:r>
        <w:rPr>
          <w:rFonts w:ascii="Nirmala UI" w:hAnsi="Nirmala UI" w:eastAsia="Nirmala UI" w:cs="Nirmala UI"/>
        </w:rPr>
        <w:t>“ದೇವರ ಧರ್ಮಶಾಸ್ತ್ರವನ್ನು ಉಲ್ಲಂಘಿಸಿ ಪಾಪಾಸನದ ಸಂಸ್ಥೆಯನ್ನು ಜಾರಿಗೊಳಿಸುವ ಆಜ್ಞೆಯಿಂದ, ನಮ್ಮ ಜನಾಂಗವು ನೀತಿಯಿಂದ ಸಂಪೂರ್ಣವಾಗಿ ತನ್ನನ್ನು ತಾನು ವಿಚ್ಛೇದಿಸಿಕೊಳ್ಳುವುದು. ಪ್ರೊಟೆಸ್ಟಾಂಟಿಸಮ್ ಆ ಅಂತರವನ್ನು ದಾಟಿ ರೋಮನ್ ಅಧಿಕಾರದ ಕೈಯನ್ನು ಹಿಡಿಯಲು ತನ್ನ ಕೈಯನ್ನು ಚಾಚುವಾಗ, ಅದು ಆ ಅಗಾಧವನ್ನು ಮೀರಿ ಸ್ಪಿರಿಚುವಲಿಸಮ್‌ನೊಂದಿಗೆ ಕೈಕುಲುಕುವಾಗ, ಈ ತ್ರಿವಿಧ ಐಕ್ಯದ ಪ್ರಭಾವದ ಅಡಿಯಲ್ಲಿ ನಮ್ಮ ದೇಶವು ಪ್ರೊಟೆಸ್ಟಾಂಟ್ ಮತ್ತು ಗಣರಾಜ್ಯ ಸರ್ಕಾರವಾಗಿರುವ ತನ್ನ ಸಂವಿಧಾನದ ಪ್ರತಿಯೊಂದು ತತ್ತ್ವವನ್ನೂ ತಿರಸ್ಕರಿಸಿ, ಪಾಪಾಸನದ ಸುಳ್ಳುಗಳೂ ಮಿಥ್ಯಾಭ್ರಮೆಗಳೂ ಪ್ರಸಾರಗೊಳ್ಳುವಂತೆ ವ್ಯವಸ್ಥೆ ಮಾಡುವಾಗ, ಆಗ ಸೈತಾನನ ಅದ್ಭುತ ಕಾರ್ಯಾಚರಣೆಯ ಕಾಲವು ಬಂದಿದೆಯೆಂದು ಮತ್ತು ಅಂತ್ಯವು ಸಮೀಪವಾಗಿದೆ ಎಂದು ನಾವು ತಿಳಿದುಕೊಳ್ಳಬಹುದು.” Testimonies, volume 5, 451.</w:t>
      </w:r>
    </w:p>
    <w:p>
      <w:pPr>
        <w:pStyle w:val="ArticleBody"/>
        <w:jc w:val="left"/>
      </w:pPr>
      <w:r>
        <w:rPr>
          <w:rFonts w:ascii="Nirmala UI" w:hAnsi="Nirmala UI" w:eastAsia="Nirmala UI" w:cs="Nirmala UI"/>
        </w:rPr>
        <w:t>ದಾನಿಯೇಲನ ಎರಡನೇ ಅಧ್ಯಾಯದಲ್ಲಿ, ಬಂಗಾರದ ತಲೆಯಿಂದ ಪ್ರತಿನಿಧಿಸಲ್ಪಟ್ಟಿರುವ ಬೈಬಲ್ ಪ್ರವಾದನೆಯ ಮೊದಲ ರಾಜ್ಯವಾದ ಬಾಬಿಲೋನವು, ಬೈಬಲ್ ಪ್ರವಾದನೆಯ ಐದನೆಯ ರಾಜ್ಯವಾದ ಆತ್ಮಿಕ ಬಾಬಿಲೋನನ್ನು ಪ್ರತಿರೂಪಿಸುತ್ತದೆ. ಬೆಳ್ಳಿಯ ಭುಜಗಳು ಮತ್ತು ಬಾಹುಗಳಿಂದ ಸೂಚಿಸಲ್ಪಟ್ಟಿರುವ ಮೇದ್ಯರು ಮತ್ತು ಪರ್ಷಿಯರ ದ್ವೈತ ರಾಜ್ಯವು—ದಾನಿಯೇಲನ ಎರಡನೇ ಅಧ್ಯಾಯದಲ್ಲಿರುವ ಬೈಬಲ್ ಪ್ರವಾದನೆಯ ಎರಡನೇ ರಾಜ್ಯ—ಭೂಮಿಯಿಂದ ಏರುವ ಎರಡು ಕೊಂಬಿನ ಮೃಗವಾದ ಯುನೈಟೆಡ್ ಸ್ಟೇಟ್ಸ್ ಅನ್ನು, ಅಂದರೆ ಬೈಬಲ್ ಪ್ರವಾದನೆಯ ಆರನೆಯ ರಾಜ್ಯವನ್ನು, ಪ್ರತಿನಿಧಿಸುತ್ತದೆ. ಗ್ರೀಸನ್ನು ಪ್ರತಿನಿಧಿಸುವ ದಾನಿಯೇಲನ ಎರಡನೇ ಅಧ್ಯಾಯದ ಪ್ರತಿಮೆಯ ಪಿತ್ತಳವು, ಬೈಬಲ್ ಪ್ರವಾದನೆಯ ಮೂರನೆಯ ರಾಜ್ಯವಾಗಿದ್ದು, “ಒಂದು ಗಂಟೆ” ಕಾಲ ಮುಂದುವರಿಯುವ ಏಳನೆಯ ತಲೆಯಾದ ಯುನೈಟೆಡ್ ನೆಶನ್ಸ್ ಅನ್ನು ಪ್ರತಿನಿಧಿಸುತ್ತದೆ; ಮತ್ತು ಅದು ಡ್ರಾಗನ್, ಮೃಗ, ಹಾಗೂ ಸುಳ್ಳು ಪ್ರವಾದಿ ಎಂಬ ತ್ರಿವಿಧ ಒಕ್ಕೂಟದಲ್ಲಿ ಒಂದು ಸ್ಥಾನವನ್ನು ಸ್ವೀಕರಿಸಲು ಒಪ್ಪಿಕೊಳ್ಳುತ್ತದೆ.</w:t>
      </w:r>
    </w:p>
    <w:p>
      <w:pPr>
        <w:pStyle w:val="ArticleBody"/>
        <w:jc w:val="left"/>
      </w:pPr>
      <w:r>
        <w:rPr>
          <w:rFonts w:ascii="Nirmala UI" w:hAnsi="Nirmala UI" w:eastAsia="Nirmala UI" w:cs="Nirmala UI"/>
        </w:rPr>
        <w:t>ದಾನಿಯೇಲ ಅಧ್ಯಾಯ ಎರಡುರಲ್ಲಿ ಉಲ್ಲೇಖಿಸಲಾದ ಕಬ್ಬಿಣದ ರಾಜ್ಯವು, ಬೈಬಲಿನ ಪ್ರವಾದನೆಯ ನಾಲ್ಕನೇ ರಾಜ್ಯವಾಗಿದ್ದು, ಏಳರಲ್ಲಿ ಒಂದಾದ ಎಂಟನೇ ರಾಜ್ಯವನ್ನು ಪ್ರತಿನಿಧಿಸುತ್ತದೆ. ಶಾಬ್ದಿಕ ಅನ್ಯಧರ್ಮೀಯ ರೋಮ, ಅಂದರೆ ನಾಲ್ಕನೇ ರಾಜ್ಯವು, ಆಧುನಿಕ ರೋಮನ್ನು ಪ್ರತಿನಿಧಿಸುತ್ತದೆ; ಅದು ಸಭೆ ಮತ್ತು ರಾಜ್ಯಗಳ ಸಂಯೋಜನೆಯಿಂದ ರೂಪುಗೊಂಡಿರುವ ರಾಜ್ಯವಾಗಿದ್ದು, ಆ ಸಂಬಂಧದ ಮೇಲೆ ಸಭೆಯೇ ಆಳುತ್ತದೆ. ಆ ರಾಜ್ಯವು ಸ್ವಭಾವತಃ ತ್ರಿವಿಧವಾಗಿದ್ದು, ಏಕೆಂದರೆ “ಹತ್ತು ಅರಸರ” ಮುಖ್ಯ ಅರಸನು ಭೂಮಿಯ ಮೃಗವಾಗಿರುವ ಆರನೇ ರಾಜ್ಯವೇ ಆಗಿದೆ. ಆರನೇ ರಾಜ್ಯವು ಆಹಾಬನಾಗಿದ್ದು, ಅವನು ಈಜೆಬೆಲಳೊಂದಿಗೆ ವಿವಾಹವಾಗಿದ್ದನು. ತನ್ನ ತ್ರಿವಿಧ ಒಕ್ಕೂಟದಲ್ಲಿ ಪ್ರತಿನಿಧಿಸಲ್ಪಡುವಾಗ, ಆರನೇ ರಾಜ್ಯವು ಆಧುನಿಕ ರೋಮವಾಗಿದ್ದು, ಅದಕ್ಕಿಂತ ಮೊದಲು ಐದನೇ ರಾಜ್ಯವಾದ ಪಾಪಮಂಡಲದ ರೋಮ ಇತ್ತು; ಅದಕ್ಕೂ ಮೊದಲು ಅನ್ಯಧರ್ಮೀಯ ರೋಮದ ನಾಲ್ಕನೇ ರಾಜ್ಯವಿತ್ತು.</w:t>
      </w:r>
    </w:p>
    <w:p>
      <w:pPr>
        <w:pStyle w:val="ArticleBody"/>
        <w:jc w:val="left"/>
      </w:pPr>
      <w:r>
        <w:rPr>
          <w:rFonts w:ascii="Nirmala UI" w:hAnsi="Nirmala UI" w:eastAsia="Nirmala UI" w:cs="Nirmala UI"/>
        </w:rPr>
        <w:t>ಮಿಲ್ಲರೈಟ್‌ಗಳು ರೋಮನ್ನೇ ನಾಲ್ಕನೇ ಮತ್ತು ಅಂತಿಮ ರಾಜ್ಯವೆಂದು ಮಾತ್ರ ಕಂಡರು. ಅದು ಸ್ವಭಾವತಃ ದ್ವಿಮುಖವಾಗಿತ್ತು ಎಂಬುದನ್ನು ಅವರು ಗುರುತಿಸಿದ್ದರು, ಆದರೆ ಅದರ ನಂತರ ಬರುವ ಮತ್ತೊಂದು ಭೌಮಿಕ ರಾಜ್ಯವನ್ನು ಅವರು ಕಂಡಿರಲಿಲ್ಲ. ನಾಲ್ಕನೇ ರಾಜ್ಯವು ಪೇಗನ್ ರೋಮಾಗಿದ್ದು, ಅದು ಐದನೇ ರಾಜ್ಯವಾದ ಪಾಪಲ್ ರೋಮಿಗೆ ಪೂರ್ವವಾಗಿತ್ತು; ಅದರ ನಂತರ ಆರನೇ ರಾಜ್ಯವಾದ ಆಧುನಿಕ ರೋಮ್ ಬರುತ್ತದೆ. ಆರನೇ ರಾಜ್ಯವು ರೋಮಿನ ಮೂರು ಪ್ರಕಟಣೆಗಳಲ್ಲಿ ಮೂರನೆಯದು.</w:t>
      </w:r>
    </w:p>
    <w:p>
      <w:pPr>
        <w:pStyle w:val="ArticleBody"/>
        <w:jc w:val="left"/>
      </w:pPr>
      <w:r>
        <w:rPr>
          <w:rFonts w:ascii="Nirmala UI" w:hAnsi="Nirmala UI" w:eastAsia="Nirmala UI" w:cs="Nirmala UI"/>
        </w:rPr>
        <w:t>ಅಜಗರು, ಮೃಗ ಮತ್ತು ಸುಳ್ಳು ಪ್ರವಾದಿಯ ತ್ರಿಗುಣಿಕ ಐಕ್ಯವು ಆಧುನಿಕ ರೋಮವೂ ಆಗಿದೆ; ಹಾಗೆಯೇ ಅದರ ಮರಣಾಂತಿಕ ಗಾಯವು ಗುಣವಾದ ಮಹಾ ಬಾಬಿಲೋನವೂ ಆಗಿದೆ. ಯುನೈಟೆಡ್ ಸ್ಟೇಟ್ಸ್, ಯುನೈಟೆಡ್ ನೆಶನ್ಸ್ ಮತ್ತು ತೂರಿನ ವ್ಯಭಿಚಾರಿಣಿ ಎಂಟನೇಯ ಹಾಗೂ ಅಂತಿಮ ರಾಜ್ಯವನ್ನು ಪ್ರತಿನಿಧಿಸುತ್ತವೆ; ಆದರೆ ಅವು ಮೂರೂ ಆರನೆಯ ರಾಜ್ಯದ ತ್ರಿಗುಣಿಕ ಐಕ್ಯದಲ್ಲಿ ಮಿತ್ರಪಕ್ಷಗಳಾಗಿವೆ; ಅದೇ ದೇವರ ಸಭೆಯ ವಿರುದ್ಧವೂ ದೇವರ ಧರ್ಮಶಾಸ್ತ್ರದ ವಿರುದ್ಧವೂ “ಯುದ್ಧಮಾಡುವ” ಕೊನೆಯ ಶಕ್ತಿ.</w:t>
      </w:r>
    </w:p>
    <w:p>
      <w:pPr>
        <w:pStyle w:val="ArticleBody"/>
        <w:jc w:val="left"/>
      </w:pPr>
      <w:r>
        <w:rPr>
          <w:rFonts w:ascii="Nirmala UI" w:hAnsi="Nirmala UI" w:eastAsia="Nirmala UI" w:cs="Nirmala UI"/>
        </w:rPr>
        <w:t>ಸಂಯುಕ್ತ ಸಂಸ್ಥಾನವು ಆರನೆಯ ರಾಜ್ಯದ ಮೂರನೆಯ ಒಂದು ಭಾಗವಾಗಿದೆ. ತ್ರಿವಿಧ ಐಕ್ಯದ ಒಂದು ಭಾಗವಾಗಿರುವ ಸಂಯುಕ್ತ ರಾಷ್ಟ್ರಗಳೂ ಆರನೆಯ ರಾಜ್ಯದ ಮೂರನೆಯ ಒಂದು ಭಾಗವಾಗಿವೆ; ಮತ್ತು ಪೋಪ್‌ಪದ್ಧತಿಯೂ ಆರನೆಯ ರಾಜ್ಯದ ಮೂರನೆಯ ಒಂದು ಭಾಗವಾಗಿದೆ. ಈ ಮಟ್ಟದಲ್ಲಿ ಸಂಯುಕ್ತ ಸಂಸ್ಥಾನದ ಸಂಖ್ಯೆ ಆರು, ಸಂಯುಕ್ತ ರಾಷ್ಟ್ರಗಳ ಸಂಖ್ಯೆ ಆರು, ಮತ್ತು ಪೋಪ್‌ಪದ್ಧತಿಯ ಸಂಖ್ಯೆಯೂ ಆರು. ತ್ರಿವಿಧ ಐಕ್ಯವು ಒಬ್ಬ ಮಾನವನ ಸಂಖ್ಯೆಯನ್ನು, ಅಂದರೆ “ಪಾಪದ ಮನುಷ್ಯನ” ಸಂಖ್ಯೆಯನ್ನು, ಪ್ರತಿನಿಧಿಸುತ್ತದೆ; ಮತ್ತು ಅವನ ಸಂಖ್ಯೆ ಆರು-ಆರು-ಆರು.</w:t>
      </w:r>
    </w:p>
    <w:p>
      <w:pPr>
        <w:pStyle w:val="ArticleScripture"/>
        <w:jc w:val="left"/>
      </w:pPr>
      <w:r>
        <w:rPr>
          <w:rFonts w:ascii="Nirmala UI" w:hAnsi="Nirmala UI" w:eastAsia="Nirmala UI" w:cs="Nirmala UI"/>
        </w:rPr>
        <w:t>ಇದಲ್ಲೇ ಜ್ಞಾನವಿದೆ. ವಿವೇಕವಿರುವವನು ಮೃಗದ ಸಂಖ್ಯೆಯನ್ನು ಲೆಕ್ಕಿಸಲಿ; ಯಾಕಂದರೆ ಅದು ಒಬ್ಬ ಮಾನವನ ಸಂಖ್ಯೆ; ಮತ್ತು ಅವನ ಸಂಖ್ಯೆ ಆರು ನೂರು ಅರವತ್ತಾರು. ಪ್ರಕಟನೆ 13:18.</w:t>
      </w:r>
    </w:p>
    <w:p>
      <w:pPr>
        <w:pStyle w:val="ArticleBody"/>
        <w:jc w:val="left"/>
      </w:pPr>
      <w:r>
        <w:rPr>
          <w:rFonts w:ascii="Nirmala UI" w:hAnsi="Nirmala UI" w:eastAsia="Nirmala UI" w:cs="Nirmala UI"/>
        </w:rPr>
        <w:t>ಆರನೆಯ ಮತ್ತು ಅಂತಿಮವಾದ ಪ್ರತ್ಯೇಕ ರಾಜ್ಯವು ಅಮೇರಿಕ ಸಂಯುಕ್ತ ಸಂಸ್ಥಾನವೇ ಆಗಿದೆ, ಆದರೆ ಅದು ಲೋಕವನ್ನು ಮೋಸಗೊಳಿಸುತ್ತದೆ; ಏಕೆಂದರೆ ಅದು ಸುಳ್ಳು ಪ್ರವಾದಿಯಾಗಿದೆ.</w:t>
      </w:r>
    </w:p>
    <w:p>
      <w:pPr>
        <w:pStyle w:val="ArticleScripture"/>
        <w:jc w:val="left"/>
      </w:pPr>
      <w:r>
        <w:rPr>
          <w:rFonts w:ascii="Nirmala UI" w:hAnsi="Nirmala UI" w:eastAsia="Nirmala UI" w:cs="Nirmala UI"/>
        </w:rPr>
        <w:t>ಅವನು ಮೊದಲನೆಯ ಮೃಗದ ಸಮಸ್ತ ಅಧಿಕಾರವನ್ನು ಅದರ ಸಮ್ಮುಖದಲ್ಲಿ ನಡೆಸಿ, ಭೂಮಿಯನ್ನೂ ಅದರಲ್ಲಿ ವಾಸಿಸುವವರನ್ನೂ, ಮಾರಕ ಗಾಯವು ಗುಣವಾದ ಆ ಮೊದಲನೆಯ ಮೃಗವನ್ನು ಆರಾಧಿಸುವಂತೆ ಮಾಡುತ್ತಾನೆ. ಅವನು ಮಹಾ ಅದ್ಭುತಗಳನ್ನು ಮಾಡುವವನಾಗಿ, ಮನುಷ್ಯರ ಸಮ್ಮುಖದಲ್ಲಿ ಆಕಾಶದಿಂದ ಭೂಮಿಯ ಮೇಲೆ ಬೆಂಕಿಯೇ ಇಳಿಯುವಂತೆ ಮಾಡುತ್ತಾನೆ; ಮತ್ತು ಮೃಗದ ಸಮ್ಮುಖದಲ್ಲಿ ತಾನು ಮಾಡಲು ಅಧಿಕಾರ ಪಡೆದಿದ್ದ ಆ ಅದ್ಭುತಗಳ ಮೂಲಕ ಭೂಮಿಯ ಮೇಲೆ ವಾಸಿಸುವವರನ್ನು ಮೋಸಗೊಳಿಸಿ, ಕತ್ತಿಯ ಗಾಯವನ್ನು ಹೊಂದಿದ್ದರೂ ಬದುಕಿದ್ದ ಆ ಮೃಗಕ್ಕೆ ಒಂದು ಪ್ರತಿಮೆಯನ್ನು ಮಾಡಬೇಕೆಂದು ಭೂಮಿಯ ಮೇಲೆ ವಾಸಿಸುವವರಿಗೆ ಹೇಳುತ್ತಾನೆ. ಪ್ರಕಟನೆ 13:12–14.</w:t>
      </w:r>
    </w:p>
    <w:p>
      <w:pPr>
        <w:pStyle w:val="ArticleBody"/>
        <w:jc w:val="left"/>
      </w:pPr>
      <w:r>
        <w:rPr>
          <w:rFonts w:ascii="Nirmala UI" w:hAnsi="Nirmala UI" w:eastAsia="Nirmala UI" w:cs="Nirmala UI"/>
        </w:rPr>
        <w:t>“ಮೊದಲ ಮೃಗದ ಶಕ್ತಿಯನ್ನು ಅದರ ಸಮ್ಮುಖದಲ್ಲಿ” ಎಂಬುದು, ಕ್ರಿ.ಶ. 496ನೇ ವರ್ಷದಲ್ಲಿ ಕ್ಲೋವಿಸ್‌ನಿಂದ ಆರಂಭವಾಗಿ, ಯೂರೋಪಿನ ರಾಜರು ಪಾಪಸತ್ತೆಗೆ ನೀಡಿದ ಅಧಿಕಾರವನ್ನು ಸೂಚಿಸುತ್ತದೆ. ಅಮೇರಿಕಾ ಸಂಯುಕ್ತ ಸಂಸ್ಥಾನವು ತನ್ನ ಆರ್ಥಿಕ ಬಲದೊಂದಿಗೆ ಜೊತೆಯಾದ ತನ್ನ ಸೈನಿಕ ಸಾಮರ್ಥ್ಯವನ್ನು ಬಳಸಿ ಲೋಕವನ್ನು ಮೋಸಗೊಳಿಸಿ ಬಲವಂತಪಡಿಸುತ್ತದೆ. ಅಮೇರಿಕಾ ಸಂಯುಕ್ತ ಸಂಸ್ಥಾನವು ಭಾನುವಾರದ ಆರಾಧನೆಯ ಜಾರಿಗೊಳಿಸುವಿಕೆಯ ಮೂಲಕ ಲೋಕವನ್ನು ಪಾಪಸತ್ತೆಯನ್ನು ಆರಾಧಿಸಲು ಬಲಾತ್ಕರಿಸುತ್ತದೆ. ಅಮೇರಿಕಾ ಸಂಯುಕ್ತ ಸಂಸ್ಥಾನವು ಬೆಂಕಿಯನ್ನು, (ಒಂದು ಸಂದೇಶದ ಸಂಕೇತ) ಆಕಾಶದಿಂದ ಕೆಳಗೆ ಇಳಿಯುವಂತೆ ಮಾಡುವುದರ ಮೂಲಕ ಮಹಾ ಅದ್ಭುತಗಳನ್ನು ನೆರವೇರಿಸುತ್ತದೆ; ಇದು ಮಾಹಿತಿ ಮಹಾ-ಅತಿವೇಗ ಮಾರ್ಗದ ಮೂಲಕ ಸಾಧಿಸಲ್ಪಡುವುದು, ಮತ್ತು ಅದು ಮನೋಮಾರ್ಜನೆ ಹಾಗೂ ಪ್ರಚಾರದ ಸಂಪೂರ್ಣ ವಿಕಾಸವನ್ನು ಪ್ರತಿನಿಧಿಸುತ್ತದೆ; ಅದೇ ಸಂಮೋಹನದ ಆಧುನಿಕ ವ್ಯಕ್ತೀಕರಣವಾಗಿದೆ. ಇಸ್ಲಾಂ ರಾಷ್ಟ್ರಗಳನ್ನು ಕೆರಳಿಸುವ ತಮ್ಮ ಪಾತ್ರವನ್ನು ನೆರವೇರಿಸುವುದರಿಂದ ಭೂಮಿಯ ಮೇಲೆ ತರಲಾದ ತೀವ್ರಗೊಳ್ಳುತ್ತಿರುವ ಸಂಕಟದ ಕಾರಣದಿಂದ, ನಾಗರಿಕ ಜಗತ್ತು ಡ್ರಾಗನ್, ಮೃಗ ಮತ್ತು ಸುಳ್ಳು ಪ್ರವಾದಿಯಿಂದ ಕೂಡಿರುವ ಸಭೆ ಮತ್ತು ರಾಜ್ಯದ ಸಂಯೋಜನೆಯ ವಿಶ್ವವ್ಯಾಪಿ ವ್ಯವಸ್ಥೆಯನ್ನು ಅಂಗೀಕರಿಸುವಂತೆ ಮೋಸಗೊಳ್ಳುತ್ತದೆ.</w:t>
      </w:r>
    </w:p>
    <w:p>
      <w:pPr>
        <w:pStyle w:val="ArticleBody"/>
        <w:jc w:val="left"/>
      </w:pPr>
      <w:r>
        <w:rPr>
          <w:rFonts w:ascii="Nirmala UI" w:hAnsi="Nirmala UI" w:eastAsia="Nirmala UI" w:cs="Nirmala UI"/>
        </w:rPr>
        <w:t>ಪ್ರಕಟನೆ ಹದಿಮೂರನೇ ಅಧ್ಯಾಯದ ಹದಿನೆಂಟನೇ ವಚನದಲ್ಲಿ ಮೃಗದ ಸಂಖ್ಯೆಯನ್ನು ಲೆಕ್ಕಿಸಿರಿ ಎಂದು ಹೇಳುವಾಗ, ಆ ಸಂಖ್ಯೆ ಆರನೆಯದು ಮತ್ತು ಅಂತಿಮವಾದ ರಾಜ್ಯವನ್ನು ರೂಪಿಸಲು ಒಂದಾಗಿ ಸೇರುವ ಮೂರು ಶಕ್ತಿಗಳೇ ಆಗಿವೆ. 666 ಎಂಬ ಆ ರಾಜ್ಯವು ಸ್ಥಾಪಿಸಲ್ಪಟ್ಟಾಗ, ಎಂಟನೆಯ ರಾಜನು ಏಳರಲ್ಲಿ ಇದ್ದಾನೆ ಎಂಬ ಪ್ರವಾದನಾತ್ಮಕ ಗೂಢಪ್ರಶ್ನೆಯ ನೆರವೇರಿಕೆಯಾಗುವುದು. ಆ ಪ್ರವಾದನಾತ್ಮಕ ಗೂಢಪ್ರಶ್ನೆ, ಯೂದಾ ಕುಲದ ಸಿಂಹನು ಯೇಸು ಕ್ರಿಸ್ತನ ಪ್ರಕಟನೆಗೆ ಮುದ್ರೆಯನ್ನು ತೆರೆಯುವಾಗ ಅನಾವರಣಗೊಳ್ಳುವ ಸತ್ಯದ ಒಂದು ಭಾಗವಾಗಿದೆ.</w:t>
      </w:r>
    </w:p>
    <w:p>
      <w:pPr>
        <w:pStyle w:val="ArticleBody"/>
        <w:jc w:val="left"/>
      </w:pPr>
      <w:r>
        <w:rPr>
          <w:rFonts w:ascii="Nirmala UI" w:hAnsi="Nirmala UI" w:eastAsia="Nirmala UI" w:cs="Nirmala UI"/>
        </w:rPr>
        <w:t>ಈ ಕಾರಣದಿಂದ, ತ್ರಿವಿಧ ಆರನೆಯ ರಾಜ್ಯವಾಗಿರುವ ಅಂತಿಮ ರಾಜ್ಯದ ಗೂಢಪ್ರಶ್ನೆ—ಅದೇ ಎಪ್ಪತ್ತು ಸಾಂಕೇತಿಕ ವರ್ಷಗಳ ಕಾಲ ಮರೆತುಕೊಳ್ಳಲ್ಪಟ್ಟ ಆತ್ಮಿಕ ಬಾಬಿಲೋನೂ ಆಗಿದ್ದು, ಆಧುನಿಕ ರೋಮವೂ ಆಗಿದ್ದು, ಮೃಗದ ವಿಶ್ವವ್ಯಾಪಿ ಪ್ರತಿಮೆಯೂ ಆಗಿದ್ದು, ಅದು ಮೊದಲನೆಯ ಬಾಬಿಲೋನಿನ ರಾಜ್ಯದಿಂದಲೂ ಮತ್ತು ಪೌರಾಣಿಕ ರೋಮಿನ ನಾಲ್ಕನೆಯ ರಾಜ್ಯದಿಂದಲೂ ಪೂರ್ವಛಾಯಿತವಾಗಿದ್ದದ್ದು—ಈ ಸತ್ಯವನ್ನು “ಜ್ಞಾನಿಗಳು” ಅರ್ಥಮಾಡಿಕೊಳ್ಳುವರು ಎಂಬ ಗುರುತಿಸುವಿಕೆಯಿಂದ ಎರಡು ಬಾರಿ ಸಾಕ್ಷೀಕರಿಸಲ್ಪಟ್ಟಿದೆ; ಏಕೆಂದರೆ 666ರ ಗೂಢಾರ್ಥವು ಜ್ಞಾನವಿರುವವರನ್ನು ಆಧಾರವಾಗಿಟ್ಟುಕೊಂಡಿರುವಂತೆಯೇ, ಎಂಟನೆಯ ರಾಜನು ಏಳರಲ್ಲಿ ಒಬ್ಬನಾಗಿರುವ ಗೂಢಾರ್ಥವೂ ಹಾಗೆಯೇ ಇದೆ.</w:t>
      </w:r>
    </w:p>
    <w:p>
      <w:pPr>
        <w:pStyle w:val="ArticleScripture"/>
        <w:jc w:val="left"/>
      </w:pPr>
      <w:r>
        <w:rPr>
          <w:rFonts w:ascii="Nirmala UI" w:hAnsi="Nirmala UI" w:eastAsia="Nirmala UI" w:cs="Nirmala UI"/>
        </w:rPr>
        <w:t>ಇಲ್ಲಿ ಜ್ಞಾನವಿದೆ. ತಿಳುವಳಿಕೆಯುಳ್ಳವನು ಆ ಮೃಗದ ಸಂಖ್ಯೆಯನ್ನು ಲೆಕ್ಕಿಸಲಿ; ಏಕೆಂದರೆ ಅದು ಮನುಷ್ಯನ ಸಂಖ್ಯೆ; ಮತ್ತು ಅದರ ಸಂಖ್ಯೆ ಆರು ನೂರು ಅರವತ್ತಾರು. ಪ್ರಕಟಣೆ 13:18.</w:t>
      </w:r>
    </w:p>
    <w:p>
      <w:pPr>
        <w:pStyle w:val="ArticleScripture"/>
        <w:jc w:val="left"/>
      </w:pPr>
      <w:r>
        <w:rPr>
          <w:rFonts w:ascii="Nirmala UI" w:hAnsi="Nirmala UI" w:eastAsia="Nirmala UI" w:cs="Nirmala UI"/>
        </w:rPr>
        <w:t>ಮತ್ತು ಜ್ಞಾನವುಳ್ಳ ಮನಸ್ಸು ಇಲ್ಲಿದೆ. ಆ ಏಳು ತಲೆಗಳು, ಸ್ತ್ರೀಯು ಕುಳಿತಿರುವ ಏಳು ಪರ್ವತಗಳು. ಪ್ರಕಟಣೆ 17:9.</w:t>
      </w:r>
    </w:p>
    <w:p>
      <w:pPr>
        <w:pStyle w:val="ArticleBody"/>
        <w:jc w:val="left"/>
      </w:pPr>
      <w:r>
        <w:rPr>
          <w:rFonts w:ascii="Nirmala UI" w:hAnsi="Nirmala UI" w:eastAsia="Nirmala UI" w:cs="Nirmala UI"/>
        </w:rPr>
        <w:t>ಯೇಸು ಕ್ರಿಸ್ತನ ಪ್ರಕಟನೆಯ ಮುದ್ರೆವಿಮೋಚನವನ್ನು “ಜ್ಞಾನಿಗಳು” ಅರ್ಥಮಾಡಿಕೊಳ್ಳುತ್ತಾರೆ; ದುಷ್ಟರು ಅಲ್ಲ. ಪ್ರಕಟನೆಯ ಪುಸ್ತಕದಲ್ಲಿರುವ ಜ್ಞಾನದ ಎರಡೂ ಉಲ್ಲೇಖಗಳು “ಗ್ರಹಿಕೆ” ಹೊಂದಿರುವವರ ವಿಷಯವಾಗಿವೆ; ಮತ್ತು “ಜ್ಞಾನಿಗಳು” ಗ್ರಹಿಸುವುದು “ಜ್ಞಾನದ ವೃದ್ಧಿ”ಯೇ ಆಗಿದೆ. ಯೇಸು ಕ್ರಿಸ್ತನ ಪ್ರಕಟಣೆಯಾಗಿರುವ ಆ “ಜ್ಞಾನದ ವೃದ್ಧಿ” ಎಂದರೆ, 666 ಎಂಬ ತ್ರಿವಿಧ ರಾಜ್ಯವಾಗಿರುವ ಎಂಟನೆಯ ರಾಜ್ಯವು ದಾನಿಯೇಲನ ಎರಡನೇ ಅಧ್ಯಾಯದಲ್ಲಿಯೂ ಪ್ರತಿನಿಧಿಸಲ್ಪಟ್ಟಿದೆ ಎಂಬ ಪ್ರಕಟಣೆ; ಯಾಕಂದರೆ ಮಿಲ್ಲರ್‌ನ ಕನಸಿನ ರತ್ನಗಳು ಅಂತ್ಯದ ದಿನಗಳಲ್ಲಿ ಹತ್ತು ಪಟ್ಟು ಹೆಚ್ಚಿನ ಪ್ರಕಾಶದಿಂದ ಹೊಳೆಯಬೇಕಾಗಿದೆ.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“ಪ್ರಕಟನೆ ಗ್ರಂಥದಲ್ಲಿ ದೇವರ ಆಳವಾದ ಸಂಗತಿಗಳು ಚಿತ್ರಿಸಲ್ಪಟ್ಟಿವೆ. ಅದರ ಪ್ರೇರಿತ ಪುಟಗಳಿಗೆ ನೀಡಲ್ಪಟ್ಟಿರುವ ‘ಪ್ರಕಟನೆ’ ಎಂಬ ಹೆಸರೇ ಇದು ಮುದ್ರಿತ ಗ್ರಂಥವೆಂಬ ಹೇಳಿಕೆಯನ್ನು ಖಂಡಿಸುತ್ತದೆ. ಪ್ರಕಟನೆ ಎಂದರೆ ಪ್ರಕಟಿಸಲ್ಪಟ್ಟದ್ದು. ಈ ಗ್ರಂಥದಲ್ಲಿ ಅಡಕವಾಗಿರುವ ರಹಸ್ಯಗಳನ್ನು ಕರ್ತನು ತಾನೇ ತನ್ನ ಸೇವಕನಿಗೆ ಪ್ರಕಟಿಸಿದ್ದಾನೆ; ಮತ್ತು ಅವುಗಳೆಲ್ಲರ ಅಧ್ಯಯನಕ್ಕೂ ತೆರೆದಿರಬೇಕೆಂದು ಆತನು ಉದ್ದೇಶಿಸಿದ್ದಾನೆ. ಅದರ ಸತ್ಯಗಳು ಈ ಭೂಮಿಯ ಇತಿಹಾಸದ ಅಂತ್ಯಕಾಲದಲ್ಲಿ ಜೀವಿಸುವವರಿಗೂ, ಯೋಹಾನನ ದಿನಗಳಲ್ಲಿ ಜೀವಿಸಿದ್ದವರಿಗೂ ಉದ್ದೇಶಿಸಲ್ಪಟ್ಟಿವೆ. ಈ ಪ್ರವಾದನೆಯಲ್ಲಿ ಚಿತ್ರಿಸಲ್ಪಟ್ಟಿರುವ ಕೆಲವು ದೃಶ್ಯಗಳು ಕಳೆದ ಕಾಲಕ್ಕೆ ಸೇರಿದವು, ಕೆಲವು ಈಗ ನಡೆಯುತ್ತಿವೆ; ಕೆಲವು ಕತ್ತಲೆಯ ಶಕ್ತಿಗಳಿಗೂ ಪರಲೋಕದ ರಾಜಕುಮಾರನಿಗೂ ಮಧ್ಯೆ ನಡೆಯುವ ಮಹಾಸಂಘರ್ಷದ ಅಂತ್ಯವನ್ನು ದೃಷ್ಟಿಗೆ ತರುತ್ತವೆ; ಮತ್ತಿತರವು ನೂತನಗೊಂಡ ಭೂಮಿಯಲ್ಲಿ ವಿಮೋಚಿತರ ವಿಜಯಗಳನ್ನೂ ಆನಂದಗಳನ್ನೂ ಪ್ರಕಟಿಸುತ್ತವೆ.”</w:t>
      </w:r>
    </w:p>
    <w:p>
      <w:pPr>
        <w:pStyle w:val="ArticleScripture"/>
        <w:jc w:val="left"/>
      </w:pPr>
      <w:r>
        <w:rPr>
          <w:rFonts w:ascii="Nirmala UI" w:hAnsi="Nirmala UI" w:eastAsia="Nirmala UI" w:cs="Nirmala UI"/>
        </w:rPr>
        <w:t>ಪ್ರಕಟನೆಯಲ್ಲಿರುವ ಪ್ರತಿಯೊಂದು ಸಂಕೇತದ ಅರ್ಥವನ್ನು ತಾವು ವಿವರಿಸಲಾರದೆ ಇರುವುದರಿಂದ, ಅದರೊಳಗೊಂಡಿರುವ ಸತ್ಯದ ಅರ್ಥವನ್ನು ತಿಳಿದುಕೊಳ್ಳುವ ಪ್ರಯತ್ನದಲ್ಲಿ ಈ ಪುಸ್ತಕವನ್ನು ಪರಿಶೋಧಿಸುವುದು ತಮ್ಮಿಗೆ ವ್ಯರ್ಥವೆಂದು ಯಾರೂ ಭಾವಿಸಬಾರದು. ಈ ರಹಸ್ಯಗಳನ್ನು ಯೋಹಾನನಿಗೆ ಪ್ರಕಟಿಸಿದವನೇ, ಸತ್ಯವನ್ನು ಪರಿಶ್ರಮದಿಂದ ಹುಡುಕುವವನಿಗೆ ಪರಲೋಕ ಸಂಬಂಧಿತ ವಿಷಯಗಳ ಪೂರ್ವಾಸ್ವಾದವನ್ನು ನೀಡುವನು. ಸತ್ಯವನ್ನು ಸ್ವೀಕರಿಸಲು ಹೃದಯಗಳನ್ನು ತೆರೆಯಿರುವವರು ಅದರ ಉಪದೇಶಗಳನ್ನು ಗ್ರಹಿಸುವಂತಾಗುವರು; ಮತ್ತು “ಈ ಪ್ರವಾದನೆಯ ವಚನಗಳನ್ನು ಕೇಳಿ, ಅದರಲ್ಲಿ ಬರೆಯಲ್ಪಟ್ಟಿರುವ ಸಂಗತಿಗಳನ್ನು ಕೈಕೊಳ್ಳುವ”ವರಿಗೆ ವಾಗ್ದಾನಿಸಲ್ಪಟ್ಟ ಆಶೀರ್ವಾದವು ಅವರಿಗೆ ಅನುಗ್ರಹಿಸಲ್ಪಡುವುದು.</w:t>
      </w:r>
    </w:p>
    <w:p>
      <w:pPr>
        <w:pStyle w:val="ArticleScripture"/>
        <w:jc w:val="left"/>
      </w:pPr>
      <w:r>
        <w:rPr>
          <w:rFonts w:ascii="Nirmala UI" w:hAnsi="Nirmala UI" w:eastAsia="Nirmala UI" w:cs="Nirmala UI"/>
        </w:rPr>
        <w:t>“ಪ್ರಕಟನೆ ಗ್ರಂಥದಲ್ಲಿ ಬೈಬಲಿನ ಎಲ್ಲಾ ಪುಸ್ತಕಗಳು ಒಂದಾಗಿ ಸೇರಿ ಅಂತ್ಯಗೊಳ್ಳುತ್ತವೆ. ಇಲ್ಲಿ ದಾನಿಯೇಲನ ಗ್ರಂಥಕ್ಕೆ ಪೂರ್ಣತೆ ದೊರೆಯುತ್ತದೆ. ಒಂದು ಪ್ರವಾದನೆ; ಮತ್ತೊಂದು ಪ್ರಕಟನೆ. ಮುದ್ರಿಸಲ್ಪಟ್ಟಿದ್ದ ಪುಸ್ತಕವು ಪ್ರಕಟನೆ ಗ್ರಂಥವಲ್ಲ; ಅದು ಕೊನೆಯ ದಿನಗಳಿಗೆ ಸಂಬಂಧಿಸಿದ ದಾನಿಯೇಲನ ಪ್ರವಾದನೆಯ ಆ ಭಾಗವೇ ಆಗಿದೆ. ದೂತನು ಆಜ್ಞಾಪಿಸಿದನು, ‘ಆದರೆ ನೀನು, ಓ ದಾನಿಯೇಲನೇ, ಈ ಮಾತುಗಳನ್ನು ಮುಚ್ಚಿ, ಅಂತ್ಯದ ಕಾಲದವರೆಗೂ ಪುಸ್ತಕವನ್ನು ಮುದ್ರಿಸಿಟ್ಟುಕೋ.’ ದಾನಿಯೇಲ 12:4.” ಅಪೋಸ್ತಲರ ಕೃತಿಗಳು,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ಐವತ್ತೆಂಟನೆಯ ಸಂಖ್ಯೆ</dc:title>
  <dc:subject>ಮುದ್ರಾವಿಚ್ಛೇದಿತ ಜ್ಞಾನ: ಪ್ರವಾದನೆಯಲ್ಲಿ ತ್ರಿವಿಧ ಐಕ್ಯತೆಯನ್ನೂ 666ರ ಗುಟ್ಟನ್ನೂ ಅನ್ವೇಷಣೆ</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