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ಐವತ್ತೊಂಬತ್ತನೇ ಸಂಖ್ಯೆ</w:t>
      </w:r>
    </w:p>
    <w:p>
      <w:pPr>
        <w:pStyle w:val="ArticleSubtitle"/>
        <w:jc w:val="left"/>
      </w:pPr>
      <w:r>
        <w:rPr>
          <w:rFonts w:ascii="Nirmala UI" w:hAnsi="Nirmala UI" w:eastAsia="Nirmala UI" w:cs="Nirmala UI"/>
        </w:rPr>
        <w:t>ಅಂತಿಮ ಪ್ರವಾದಿಕ ರಹಸ್ಯದ ಅನಾವರಣ: ಯೆಹೂದದ ಗೋತ್ರದ ಸಿಂಹದಿಂದಾಗುವ ಪರಾಕಾಷ್ಠೆಯ ಮುದ್ರೆಭೇದನ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2024-01-23</w:t>
      </w:r>
    </w:p>
    <w:p>
      <w:pPr>
        <w:pStyle w:val="ArticleBody"/>
        <w:jc w:val="left"/>
      </w:pPr>
      <w:r>
        <w:rPr>
          <w:rFonts w:ascii="Nirmala UI" w:hAnsi="Nirmala UI" w:eastAsia="Nirmala UI" w:cs="Nirmala UI"/>
        </w:rPr>
        <w:t>ಕೃಪಾಕಾಲದ ಸಮಾಪ್ತಿಗೆ ತಕ್ಷಣ ಮುನ್ನ, ಯೆಹೂದ ಕುಲದ ಸಿಂಹನಿಂದ ಅಂತಿಮ ಪ್ರವಾದನಾತ್ಮಕ ರಹಸ್ಯವು ಮುದ್ರಾವಿಚ್ಛೇದನಗೊಳ್ಳುತ್ತದೆ; ಮತ್ತು ಆ ಮುದ್ರಾವಿಚ್ಛೇದನದಿಂದ ಉಂಟಾಗುವ ಜ್ಞಾನದ ಹೆಚ್ಚಳವನ್ನು ಜ್ಞಾನಿಗಳೇ ಗ್ರಹಿಸುತ್ತಾರೆ. ಪ್ರಕಟನೆ ಗ್ರಂಥದಲ್ಲಿರುವ ಇಬ್ಬರು ಸಾಕ್ಷಿಗಳು ಆ ಸಮಯದಲ್ಲಿ ಮುದ್ರಾವಿಚ್ಛೇದನಗೊಳ್ಳುವ ವಿಷಯದ ಒಂದು ಭಾಗದ ಮೇಲೆ ಬೆಳಕು ಚೆಲ್ಲುತ್ತಾರೆ.</w:t>
      </w:r>
    </w:p>
    <w:p>
      <w:pPr>
        <w:pStyle w:val="ArticleScripture"/>
        <w:jc w:val="left"/>
      </w:pPr>
      <w:r>
        <w:rPr>
          <w:rFonts w:ascii="Nirmala UI" w:hAnsi="Nirmala UI" w:eastAsia="Nirmala UI" w:cs="Nirmala UI"/>
        </w:rPr>
        <w:t>ಇಲ್ಲಿಯೇ ಜ್ಞಾನವಿದೆ. ವಿವೇಕವಿರುವವನು ಮೃಗದ ಸಂಖ್ಯೆಯನ್ನು ಲೆಕ್ಕಿಸಲಿ; ಏಕೆಂದರೆ ಅದು ಒಬ್ಬ ಮನುಷ್ಯದ ಸಂಖ್ಯೆ; ಮತ್ತು ಅದರ ಸಂಖ್ಯೆ ಆರು ನೂರು ಅರವತ್ತಾರು. … ಮತ್ತು ಇಲ್ಲಿಯೇ ಜ್ಞಾನವಿರುವ ಮನಸ್ಸಿದೆ. ಆ ಏಳು ತಲೆಗಳು ಸ್ತ್ರೀಯು ಕೂತಿರುವ ಏಳು ಬೆಟ್ಟಗಳಾಗಿವೆ. ಪ್ರಕಟಣೆ 13:18, 17:9.</w:t>
      </w:r>
    </w:p>
    <w:p>
      <w:pPr>
        <w:pStyle w:val="ArticleBody"/>
        <w:jc w:val="left"/>
      </w:pPr>
      <w:r>
        <w:rPr>
          <w:rFonts w:ascii="Nirmala UI" w:hAnsi="Nirmala UI" w:eastAsia="Nirmala UI" w:cs="Nirmala UI"/>
        </w:rPr>
        <w:t>“ಸಭೆಯ ವಿರುದ್ಧವೂ ದೇವರ ಧರ್ಮಶಾಸ್ತ್ರದ ವಿರುದ್ಧವೂ ಯುದ್ಧಮಾಡಲಿರುವ ಕೊನೆಯ ಶಕ್ತಿಯನ್ನು, ಕುರಿಮರಿಯಂತಿರುವ ಕೊಂಬುಗಳನ್ನು ಹೊಂದಿದ ಮೃಗದ ಮೂಲಕ ಸಂಕೇತಿಸಲಾಗಿದೆ”; ಅದು ಯುನೈಟೆಡ್ ಸ್ಟೇಟ್ಸ್ ಆಗಿದೆ. ಅದು ಬೈಬಲ್ ಪ್ರವಾದನದಲ್ಲಿನ ಆರನೆಯ ರಾಜ್ಯವಾಗಿದೆ, ಮತ್ತು ಅದರ ರಾಜ್ಯದ ರಚನೆಯು ಬೈಬಲ್ ಪ್ರವಾದನದಲ್ಲಿನ ಐದನೆಯ ರಾಜ್ಯದ ರಚನೆಗೆ (ಪ್ರತಿರೂಪಕ್ಕೆ) ಸಮಾನವಾಗಿದೆ. ಅದು ಸಭೆಯು ರಾಜ್ಯದ ಮೇಲೆ ಆಳುವ ರಾಜ್ಯವಾಗುತ್ತದೆ, ನಂತರ ಅದೇ ವ್ಯವಸ್ಥೆಯನ್ನು ಸಂಪೂರ್ಣ ಭೂಮಿಯು ಅಂಗೀಕರಿಸುವಂತೆ ಬಲಾತ್ಕರಿಸುತ್ತದೆ. ಸಭೆ ಮತ್ತು ರಾಜ್ಯಗಳ ಸಂಗಮವು ಶೀಘ್ರದಲ್ಲೇ ಬರುವ ಭಾನುವಾರದ ಕಾನೂನಿನಲ್ಲಿ ಯುನೈಟೆಡ್ ಸ್ಟೇಟ್ಸ್‌ನಲ್ಲಿ ಸಂಪೂರ್ಣವಾಗಿ ವಿಕಸಿತವಾಗುತ್ತದೆ.</w:t>
      </w:r>
    </w:p>
    <w:p>
      <w:pPr>
        <w:pStyle w:val="ArticleScripture"/>
        <w:jc w:val="left"/>
      </w:pPr>
      <w:r>
        <w:rPr>
          <w:rFonts w:ascii="Nirmala UI" w:hAnsi="Nirmala UI" w:eastAsia="Nirmala UI" w:cs="Nirmala UI"/>
        </w:rPr>
        <w:t>“‘ಮೃಗದ ಪ್ರತಿಮೆ’ ಎಂಬುದು, ಪ್ರೊಟೆಸ್ಟಾಂಟ್ ಸಭೆಗಳು ತಮ್ಮ ಮತಸಿದ್ಧಾಂತಗಳನ್ನು ಜಾರಿಗೆ ತರುವುದಕ್ಕಾಗಿ ನಾಗರಿಕ ಅಧಿಕಾರದ ಸಹಾಯವನ್ನು ಬೇಡುವಾಗ ಅಭಿವೃದ್ಧಿಗೊಳ್ಳುವ ಭ್ರಷ್ಟ ಪ್ರೊಟೆಸ್ಟಾಂಟಿಸಂನ ಆ ರೂಪವನ್ನು ಸೂಚಿಸುತ್ತದೆ. ‘ಮೃಗದ ಗುರುತು’ ಎಂಬುದು ಇನ್ನೂ ನಿರ್ವಚಿಸಲ್ಪಡಬೇಕಾಗಿದೆ.” The Great Controversy, 445.</w:t>
      </w:r>
    </w:p>
    <w:p>
      <w:pPr>
        <w:pStyle w:val="ArticleBody"/>
        <w:jc w:val="left"/>
      </w:pPr>
      <w:r>
        <w:rPr>
          <w:rFonts w:ascii="Nirmala UI" w:hAnsi="Nirmala UI" w:eastAsia="Nirmala UI" w:cs="Nirmala UI"/>
        </w:rPr>
        <w:t>ಮೃಗದ ಪ್ರತಿರೂಪವೂ ಮೃಗದ ಗುರುತೂ ಎರಡು ವಿಭಿನ್ನ ಸಂಕೇತಗಳಾಗಿವೆ; ಆದಾಗ್ಯೂ, ಭಾನುವಾರದ ಕಾನೂನಿನಲ್ಲಿಯೇ ಮೃಗದ ಪ್ರತಿರೂಪವು ತನ್ನ ಪೂರ್ಣ ವಿಕಾಸವನ್ನು ಹೊಂದುತ್ತದೆ.</w:t>
      </w:r>
    </w:p>
    <w:p>
      <w:pPr>
        <w:pStyle w:val="ArticleScripture"/>
        <w:jc w:val="left"/>
      </w:pPr>
      <w:r>
        <w:rPr>
          <w:rFonts w:ascii="Nirmala UI" w:hAnsi="Nirmala UI" w:eastAsia="Nirmala UI" w:cs="Nirmala UI"/>
        </w:rPr>
        <w:t>“ಪ್ರೊಟೆಸ್ಟೆಂಟ್ ಸಭೆಗಳ ಪರವಾಗಿ ಭಾನುವಾರಾಚರಣೆಯನ್ನು ಜಾರಿಗೊಳಿಸುವುದು ಪಾಪಸತ್ತೆಯ—ಮೃಗದ—ಆರಾಧನೆಯನ್ನು ಜಾರಿಗೊಳಿಸುವುದಾಗಿದೆ. ನಾಲ್ಕನೇ ಆಜ್ಞೆಯ ಹಕ್ಕುಗಳನ್ನು ಮನಗಂಡು, ನಿಜವಾದ ಶಬ್ಥದ ಬದಲಾಗಿ ಸುಳ್ಳು ಶಬ್ಥವನ್ನು ಆಚರಿಸಲು ಆಯ್ಕೆ ಮಾಡುವವರು, ಆ ಆಚರಣೆ ಆಜ್ಞಾಪಿಸಲ್ಪಡುವ ಏಕೈಕ ಅಧಿಕಾರಕ್ಕೇ ಗೌರವವನ್ನು ಸಲ್ಲಿಸುತ್ತಿದ್ದಾರೆ. ಆದರೆ ಲೌಕಿಕ ಅಧಿಕಾರದ ಮೂಲಕ ಧಾರ್ಮಿಕ ಕರ್ತವ್ಯವೊಂದನ್ನು ಜಾರಿಗೊಳಿಸುವ ಅದೇ ಕ್ರಿಯೆಯಲ್ಲಿ, ಸಭೆಗಳೇ ತಾವೇ ಮೃಗಕ್ಕೆ ಪ್ರತಿಮೆಯನ್ನು ರೂಪಿಸುವುವು; ಆದಕಾರಣ, ಯುನೈಟೆಡ್ ಸ್ಟೇಟ್ಸ್‌ನಲ್ಲಿ ಭಾನುವಾರಾಚರಣೆಯನ್ನು ಜಾರಿಗೊಳಿಸುವುದು ಮೃಗ ಮತ್ತು ಅದರ ಪ್ರತಿಮೆಯ ಆರಾಧನೆಯನ್ನು ಜಾರಿಗೊಳಿಸುವುದಾಗುತ್ತದೆ.” The Great Controversy, 448, 449.</w:t>
      </w:r>
    </w:p>
    <w:p>
      <w:pPr>
        <w:pStyle w:val="ArticleBody"/>
        <w:jc w:val="left"/>
      </w:pPr>
      <w:r>
        <w:rPr>
          <w:rFonts w:ascii="Nirmala UI" w:hAnsi="Nirmala UI" w:eastAsia="Nirmala UI" w:cs="Nirmala UI"/>
        </w:rPr>
        <w:t>ಭಾನುವಾರ ಕಾನೂನು ಜಾರಿಯಾದಾಗ, ಯುನೈಟೆಡ್ ಸ್ಟೇಟ್ಸ್‌ನ ಸಂವಿಧಾನವು ಸಂಪೂರ್ಣವಾಗಿ ಪತನಗೊಳ್ಳುತ್ತದೆ ಮತ್ತು ಆ ರಾಷ್ಟ್ರವು ನೀತಿಯಿಂದ ಸಂಪೂರ್ಣವಾಗಿ ದೂರವಾಗಿರುತ್ತದೆ. ಆಗ, ಸೈತಾನನ ಪೂರ್ಣ ನಿಯಂತ್ರಣದ ಅಡಿಯಲ್ಲಿ ಯುನೈಟೆಡ್ ಸ್ಟೇಟ್ಸ್, ತಾನೇ ಯುನೈಟೆಡ್ ಸ್ಟೇಟ್ಸ್‌ನಲ್ಲಿ ಇತ್ತೀಚೆಗೆ ಸ್ಥಾಪಿಸಿರುವ ಅದೇ ಚರ್ಚ್-ರಾಜ್ಯ ವ್ಯವಸ್ಥೆಯನ್ನು ಅಂಗೀಕರಿಸುವಂತೆ ಲೋಕವನ್ನು ಬಲವಂತಪಡಿಸುತ್ತದೆ. ವಿಶ್ವ ಸರ್ಕಾರವು ಯುನೈಟೆಡ್ ನೇಷನ್ಸ್ ಆಗಿದ್ದು, ಆ ಸಂಬಂಧದ ಮೇಲೆ ಆಳುವ ಚರ್ಚ್ ರೋಮನ್ ಚರ್ಚ್ ಆಗಿದೆ.</w:t>
      </w:r>
    </w:p>
    <w:p>
      <w:pPr>
        <w:pStyle w:val="ArticleScripture"/>
        <w:jc w:val="left"/>
      </w:pPr>
      <w:r>
        <w:rPr>
          <w:rFonts w:ascii="Nirmala UI" w:hAnsi="Nirmala UI" w:eastAsia="Nirmala UI" w:cs="Nirmala UI"/>
        </w:rPr>
        <w:t>“ಲೋಕವು ಗಾಳಿ-ಮಳೆ, ಯುದ್ಧ ಮತ್ತು ಕಲಹಗಳಿಂದ ತುಂಬಿದೆ. ಆದಾಗ್ಯೂ, ಒಂದೇ ನೇತೃತ್ವದಡಿ—ಅಂದರೆ ಪಾಪಪದಾಧಿಕಾರದ ಅಡಿಯಲ್ಲಿ—ಜನರು ದೇವರ ಸಾಕ್ಷಿಗಳ ವ್ಯಕ್ತಿಗಳಲ್ಲಿರುವ ದೇವರನ್ನು ಎದುರಿಸಲು ಏಕೀಭವಿಸುವರು.” *Testimonies*, ಸಂಪುಟ 7, 182.</w:t>
      </w:r>
    </w:p>
    <w:p>
      <w:pPr>
        <w:pStyle w:val="ArticleBody"/>
        <w:jc w:val="left"/>
      </w:pPr>
      <w:r>
        <w:rPr>
          <w:rFonts w:ascii="Nirmala UI" w:hAnsi="Nirmala UI" w:eastAsia="Nirmala UI" w:cs="Nirmala UI"/>
        </w:rPr>
        <w:t>ಪ್ರವಾದನೆಯಲ್ಲಿ ಮೃಗದ ಪ್ರತಿರೂಪವಾಗಿ ನಿರೂಪಿಸಲ್ಪಟ್ಟಿರುವ ಸಭೆ ಮತ್ತು ರಾಜ್ಯದ ವ್ಯವಸ್ಥೆಯು ಸಹ ನಾಗರಹಾವು, ಮೃಗ, ಮತ್ತು ಸುಳ್ಳು ಪ್ರವಾದಿ ಎಂಬ ತ್ರಿವಿಧ ಏಕತೆಯಾಗಿದೆ. ಪ್ರಕಟಣೆ ಹದಿನೇಳನೆಯ ಅಧ್ಯಾಯದಲ್ಲಿರುವ ಹತ್ತು ರಾಜರು, ಅಂದರೆ ಏಳನೆಯ ತಲೆಯು, ನಾಗರಹಾವಿನ ಶಕ್ತಿಯನ್ನು ಪ್ರತಿನಿಧಿಸುತ್ತಾರೆ.</w:t>
      </w:r>
    </w:p>
    <w:p>
      <w:pPr>
        <w:pStyle w:val="ArticleScripture"/>
        <w:jc w:val="left"/>
      </w:pPr>
      <w:r>
        <w:rPr>
          <w:rFonts w:ascii="Nirmala UI" w:hAnsi="Nirmala UI" w:eastAsia="Nirmala UI" w:cs="Nirmala UI"/>
        </w:rPr>
        <w:t>“ರಾಜರು, ಆಡಳಿತಗಾರರು ಮತ್ತು ರಾಜ್ಯಪಾಲಕರು ತಮ್ಮ ಮೇಲೆ ಪ್ರತಿಕ್ರಿಸ್ತನ ಮುದ್ರೆಯನ್ನು ಹಾಕಿಕೊಂಡಿದ್ದಾರೆ; ಮತ್ತು ದೇವರ ಆಜ್ಞೆಗಳನ್ನು ಕೈಕೊಂಡು ಯೇಸುವಿನ ನಂಬಿಕೆಯನ್ನು ಹೊಂದಿರುವ ಪರಿಶುದ್ಧರೊಂದಿಗೆ ಯುದ್ಧಮಾಡಲು ಹೊರಡುವ ಅಜಗನಾಗಿ ಅವರು ಚಿತ್ರಿಸಲ್ಪಟ್ಟಿದ್ದಾರೆ.” Testimonies to Ministers, 38.</w:t>
      </w:r>
    </w:p>
    <w:p>
      <w:pPr>
        <w:pStyle w:val="ArticleBody"/>
        <w:jc w:val="left"/>
      </w:pPr>
      <w:r>
        <w:rPr>
          <w:rFonts w:ascii="Nirmala UI" w:hAnsi="Nirmala UI" w:eastAsia="Nirmala UI" w:cs="Nirmala UI"/>
        </w:rPr>
        <w:t>“ಹತ್ತು ಅರಸರು” ಸಂಯುಕ್ತ ರಾಷ್ಟ್ರಗಳನ್ನು ಪ್ರತಿನಿಧಿಸುತ್ತಾರೆ; ಅವುಗಳ ಧರ್ಮವು ಆಧ್ಯಾತ್ಮಿಕತಾವಾದವಾಗಿದೆ; ಸುಳ್ಳು ಪ್ರವಾದಿಯ ಧರ್ಮವು ಧರ್ಮಭ್ರಷ್ಟ ಪ್ರೊಟೆಸ್ಟಾಂಟಿಸಂ ಆಗಿದೆ; ಮತ್ತು ಮೃಗದ ಧರ್ಮವು ಕ್ಯಾಥೊಲಿಕತ್ವವಾಗಿದ್ದು, ಅದು ಕ್ರೈಸ್ತ ಧರ್ಮದ ಬಾಹ್ಯ ಘೋಷಣೆಯಿಂದ ಆವರಿಸಲ್ಪಟ್ಟ ಆಧ್ಯಾತ್ಮಿಕತಾವಾದವೇ ಆಗಿದೆ.</w:t>
      </w:r>
    </w:p>
    <w:p>
      <w:pPr>
        <w:pStyle w:val="ArticleScripture"/>
        <w:jc w:val="left"/>
      </w:pPr>
      <w:r>
        <w:rPr>
          <w:rFonts w:ascii="Nirmala UI" w:hAnsi="Nirmala UI" w:eastAsia="Nirmala UI" w:cs="Nirmala UI"/>
        </w:rPr>
        <w:t>“ದೇವರ ಧರ್ಮಶಾಸ್ತ್ರವನ್ನು ಉಲ್ಲಂಘಿಸಿ ಪಾಪಸತ್ತೆಯ ಸಂಸ್ಥೆಯನ್ನು ಜಾರಿಗೊಳಿಸುವ ಆಜ್ಞೆಯಿಂದ, ನಮ್ಮ ರಾಷ್ಟ್ರವು ನೀತಿಯಿಂದ ಸಂಪೂರ್ಣವಾಗಿ ವಿಚ್ಛೇದಿಸಿಕೊಳ್ಳುವುದು. ಪ್ರೊಟೆಸ್ಟಾಂಟಿಸಂ ಅಂತರವನ್ನು ದಾಟಿ ರೋಮನ್ ಶಕ್ತಿಯ ಕೈಯನ್ನು ಹಿಡಿಯಲು ತನ್ನ ಕೈಯನ್ನು ಚಾಚುವಾಗ, ಅದು ಅಗಾಧವನ್ನು ಮೀರಿ ಆತ್ಮವಾದದೊಂದಿಗೆ ಕೈಜೋಡಿಸುವಾಗ, ಈ ತ್ರಿವಿಧ ಒಕ್ಕೂಟದ ಪ್ರಭಾವದ ಅಡಿಯಲ್ಲಿ ನಮ್ಮ ದೇಶವು ಪ್ರೊಟೆಸ್ಟಾಂಟ್ ಮತ್ತು ಗಣರಾಜ್ಯ ಸರ್ಕಾರವಾಗಿರುವ ತನ್ನ ಸಂವಿಧಾನದ ಪ್ರತಿಯೊಂದು ಸಿದ್ಧಾಂತವನ್ನೂ ತಿರಸ್ಕರಿಸಿ, ಪಾಪಸತ್ತೆಯ ಅಸತ್ಯಗಳ ಮತ್ತು ಮೋಸಗಳ ಪ್ರಸಾರಕ್ಕಾಗಿ ವ್ಯವಸ್ಥೆ ಮಾಡುವಾಗ, ಆಗ ಸೈತಾನನ ಅದ್ಭುತ ಕಾರ್ಯಾಚರಣೆಯ ಕಾಲವು ಬಂದಿದೆ ಮತ್ತು ಅಂತ್ಯವು ಸಮೀಪದಲ್ಲಿದೆ ಎಂಬುದನ್ನು ನಾವು ತಿಳಿದುಕೊಳ್ಳಬಹುದು.” Testimonies, volume 5, 451.</w:t>
      </w:r>
    </w:p>
    <w:p>
      <w:pPr>
        <w:pStyle w:val="ArticleBody"/>
        <w:jc w:val="left"/>
      </w:pPr>
      <w:r>
        <w:rPr>
          <w:rFonts w:ascii="Nirmala UI" w:hAnsi="Nirmala UI" w:eastAsia="Nirmala UI" w:cs="Nirmala UI"/>
        </w:rPr>
        <w:t>ಭಾನುವಾರ ಕಾನೂನಿನ ಸಮಯದಲ್ಲಿ, ಅಜಗರ್, ಮೃಗ ಮತ್ತು ಸುಳ್ಳು ಪ್ರವಾದಿಯ ತ್ರಿವಿಧ ಐಕ್ಯತೆ ನೆರವೇರುತ್ತದೆ. ಆಗ ಸಂಯುಕ್ತ ಸಂಸ್ಥಾನಗಳು ಲೋಕವನ್ನು ಸಂಯುಕ್ತ ರಾಷ್ಟ್ರಗಳ ಏಕ-ವಿಶ್ವ ಸರ್ಕಾರವನ್ನು ಅಂಗೀಕರಿಸಲು ಬಲಾತ್ಕರಿಸುತ್ತದೆ; ಏಕೆಂದರೆ ಭಾನುವಾರ ಕಾನೂನಿನ ಸಂದರ್ಭದಲ್ಲಿ, ಸೂರ್ಯಾರಾಧನೆಯನ್ನು ಜಾರಿಗೊಳಿಸುವುದಕ್ಕಾಗಿ ಇಸ್ಲಾಂ ಸಂಯುಕ್ತ ಸಂಸ್ಥಾನಗಳ ಮೇಲೆ ನ್ಯಾಯತೀರ್ಪನ್ನು ತರುತ್ತದೆ, ಮತ್ತು ಲೋಕವು ಮಹಾ ಸಂಕಟಕ್ಕೆ ತಳ್ಳಲ್ಪಡುತ್ತದೆ. ನಂತರ ಸಾತಾನನು ಕ್ರಿಸ್ತನ ರೂಪವನ್ನು ಧರಿಸಿ ಪ್ರತ್ಯಕ್ಷನಾಗುತ್ತಾನೆ; ಮತ್ತು ಸಂಯುಕ್ತ ಸಂಸ್ಥಾನಗಳು ಸಭೆಯೂ ರಾಜ್ಯವೂ ಒಂದಾಗಿರುವ ಏಕ-ವಿಶ್ವ ಸಂಯೋಗವನ್ನು ಲೋಕಕ್ಕೆ ಅಂಗೀಕರಿಸಲು ಬಲಾತ್ಕರಿಸುವಂತೆ, ಅದೇ ರೀತಿ ವಿಶ್ರಾಂತಿಯ ದಿನವೆಂದು ಭಾನುವಾರವನ್ನು ಸ್ವೀಕರಿಸಲೂ ಲೋಕವನ್ನು ಬಲಾತ್ಕರಿಸುತ್ತದೆ. ಸಂಯುಕ್ತ ಸಂಸ್ಥಾನಗಳಲ್ಲಿ ಸಂಭವಿಸಿದ ಅದೇ ಪರೀಕ್ಷೆಯ ಪ್ರಕ್ರಿಯೆ ನಂತರ ಸಮಸ್ತ ಲೋಕದ ಮೇಲೆಯೂ ತರಲ್ಪಡುತ್ತದೆ.</w:t>
      </w:r>
    </w:p>
    <w:p>
      <w:pPr>
        <w:pStyle w:val="ArticleScripture"/>
        <w:jc w:val="left"/>
      </w:pPr>
      <w:r>
        <w:rPr>
          <w:rFonts w:ascii="Nirmala UI" w:hAnsi="Nirmala UI" w:eastAsia="Nirmala UI" w:cs="Nirmala UI"/>
        </w:rPr>
        <w:t>“ವಿದೇಶಿ ಜನಾಂಗಗಳು ಅಮೇರಿಕಾ ಸಂಯುಕ್ತ ಸಂಸ್ಥಾನಗಳ ಉದಾಹರಣೆಯನ್ನು ಅನುಸರಿಸುವವು. ಆಕೆ ಮುನ್ನಡೆಸಿದರೂ ಸಹ, ಇದೇ ಸಂಕಟವು ಜಗತ್ತಿನ ಎಲ್ಲಾ ಭಾಗಗಳಲ್ಲಿರುವ ನಮ್ಮ ಜನರ ಮೇಲೆಯೂ ಬರುವದು.” ಟೆಸ್ಟಿಮೋನೀಸ್, ಸಂಪುಟ 6, 395.</w:t>
      </w:r>
    </w:p>
    <w:p>
      <w:pPr>
        <w:pStyle w:val="ArticleBody"/>
        <w:jc w:val="left"/>
      </w:pPr>
      <w:r>
        <w:rPr>
          <w:rFonts w:ascii="Nirmala UI" w:hAnsi="Nirmala UI" w:eastAsia="Nirmala UI" w:cs="Nirmala UI"/>
        </w:rPr>
        <w:t>ರಾಷ್ಟ್ರೀಯ ಧರ್ಮಭ್ರಷ್ಟತೆಯ ನಂತರ ರಾಷ್ಟ್ರೀಯ ನಾಶವು ಬರುತ್ತದೆ ಎಂಬ ತತ್ತ್ವವು, ಪ್ರತಿ ದೇಶವು ಸೂರ್ಯದ ದಿನವನ್ನು ಆರಾಧನೆಯ ದಿನವಾಗಿ ಅಂಗೀಕರಿಸುವಾಗ ಅದರ ಮೇಲೆ ಬರುತ್ತದೆ. ಉಲ್ಬಣಗೊಳ್ಳುತ್ತಿರುವ ಈ ಸಂಕಟವೇ, ಪಾಪದ ಮನುಷ್ಯನಾದ ಪೋಪ್‌ನೊಂದಿಗೆ ಹತ್ತು ರಾಜರು ಆಳುವ “ಒಂದು ಗಂಟೆ” ಆಗಿದೆ. ಇಸ್ಲಾಂ ವಿರುದ್ಧ ಉಲ್ಬಣಗೊಳ್ಳುತ್ತಿರುವ ಯುದ್ಧದ ಎದುರು ವಿಶ್ವವನ್ನು ಏಕೀಕರಿಸಲು ಪಾಪತ್ವದ ನೈತಿಕ ಅಧಿಕಾರವು ಅಗತ್ಯವೆಂದು ಅವರು ನಂಬುವಂತೆ ನಡೆಸಲ್ಪಟ್ಟಿರುವುದರಿಂದ, ತಮ್ಮ ಏಳನೆಯ ರಾಜ್ಯವನ್ನು ಅವರು ಪಾಪಾಧಿಕಾರಕ್ಕೆ ಒಪ್ಪಿಸಲು ಸಮ್ಮತಿಸಿದರು. 1798ರಲ್ಲಿ, ಯುನೈಟೆಡ್ ನೇಶನ್ಸ್ ಇನ್ನೂ ಇತಿಹಾಸದಲ್ಲಿ ಉದಯಿಸಿರಲಿಲ್ಲ.</w:t>
      </w:r>
    </w:p>
    <w:p>
      <w:pPr>
        <w:pStyle w:val="ArticleScripture"/>
        <w:jc w:val="left"/>
      </w:pPr>
      <w:r>
        <w:rPr>
          <w:rFonts w:ascii="Nirmala UI" w:hAnsi="Nirmala UI" w:eastAsia="Nirmala UI" w:cs="Nirmala UI"/>
        </w:rPr>
        <w:t>“ನೀನು ಕಂಡ ಆ ಹತ್ತು ಕೊಂಬುಗಳು ಇನ್ನೂ ರಾಜ್ಯವನ್ನು ಹೊಂದದ ಹತ್ತು ರಾಜರು; ಆದರೆ ಅವು ಮೃಗದೊಂದಿಗೆ ಒಂದು ಘಳಿಗೆಯಷ್ಟು ಕಾಲ ರಾಜರಾಗಿ ಅಧಿಕಾರವನ್ನು ಹೊಂದುವರು. ಇವರು ಒಂದೇ ಮನಸ್ಸುಳ್ಳವರಾಗಿ ತಮ್ಮ ಬಲವನ್ನೂ ಅಧಿಕಾರವನ್ನೂ ಮೃಗಕ್ಕೆ ಒಪ್ಪಿಸುವರು. ಇವರು ಕುರಿಮರಿಯೊಂದಿಗೆ ಯುದ್ಧ ಮಾಡುವರು; ಆದರೆ ಕುರಿಮರಿ ಅವರನ್ನು ಜಯಿಸುವನು; ಯಾಕಂದರೆ ಆತನು ಪ್ರಭುಗಳ ಪ್ರಭುವೂ ರಾಜರ ರಾಜನೂ ಆಗಿದ್ದಾನೆ; ಮತ್ತು ಆತನ ಸಂಗಡ ಇರುವವರು ಕರೆಯಲ್ಪಟ್ಟವರೂ, ಆಯ್ಕೆಯಾದವರೂ, ನಂಬಿಗಸ್ತರೂ ಆಗಿದ್ದಾರೆ.” ಪ್ರಕಟನೆ 17:12–14.</w:t>
      </w:r>
    </w:p>
    <w:p>
      <w:pPr>
        <w:pStyle w:val="ArticleBody"/>
        <w:jc w:val="left"/>
      </w:pPr>
      <w:r>
        <w:rPr>
          <w:rFonts w:ascii="Nirmala UI" w:hAnsi="Nirmala UI" w:eastAsia="Nirmala UI" w:cs="Nirmala UI"/>
        </w:rPr>
        <w:t>ಪೋಪ್‌ನ ವಿಷಯದಲ್ಲಿ ಯಾವಾಗಲೂ ಇದ್ದಂತೆಯೇ, ದೇವರ ಜನರ ವಿರುದ್ಧದ ಹಿಂಸೆಯನ್ನು ನಡೆಸಲು ಪಾಪಾಸನಕ್ಕೆ ರಾಜರು ಶಕ್ತಿಯನ್ನು ಒದಗಿಸುವರು; ಮತ್ತು ಕುರಿಮರಿಯ ವಿರುದ್ಧ ಯುದ್ಧ ಮಾಡುವವರು ಆ ಹತ್ತು ರಾಜರೇ ಆಗಿದ್ದಾರೆ, ಆದರೆ ಅವರು ಹೀಗೆ ಮಾಡುವುದೇ “ಪಾಪದ ಮನುಷ್ಯನ” ಆಜ್ಞೆಯ ಮೇರೆಗೆ. “ಪಾಪದ ಮನುಷ್ಯನು” ಯೆಶಾಯನ ನಾಲ್ಕನೇ ಅಧ್ಯಾಯದಲ್ಲಿ ಏಳು ಸಭೆಗಳು ಹಿಡಿದುಕೊಳ್ಳುವ “ಮನುಷ್ಯ”ನೂ ಆಗಿದ್ದಾನೆ.</w:t>
      </w:r>
    </w:p>
    <w:p>
      <w:pPr>
        <w:pStyle w:val="ArticleScripture"/>
        <w:jc w:val="left"/>
      </w:pPr>
      <w:r>
        <w:rPr>
          <w:rFonts w:ascii="Nirmala UI" w:hAnsi="Nirmala UI" w:eastAsia="Nirmala UI" w:cs="Nirmala UI"/>
        </w:rPr>
        <w:t>ಆ ದಿನದಲ್ಲಿ ಏಳು ಸ್ತ್ರೀಯರು ಒಬ್ಬ ಪುರುಷನನ್ನು ಹಿಡಿದುಕೊಂಡು, “ನಾವು ನಮ್ಮದೇ ಅನ್ನವನ್ನು ತಿನ್ನುವೆವು, ನಮ್ಮದೇ ವಸ್ತ್ರವನ್ನು ಧರಿಸುವೆವು; ಮಾತ್ರ ನಿನ್ನ ಹೆಸರಿನಿಂದ ನಾವು ಕರೆಯಲ್ಪಡಲು ಅನುಮತಿಸು, ನಮ್ಮ ನಿಂದೆಯನ್ನು ತೊಲಗಿಸು” ಎಂದು ಹೇಳುವರು. ಆ ದಿನದಲ್ಲಿ ಯೆಹೋವನ ಕೊಂಬೆಯು ಸುಂದರವೂ ಮಹಿಮೆಯುತವೂ ಆಗಿರುವದು; ಮತ್ತು ಇಸ್ರಾಯೇಲಿನಲ್ಲಿ ತಪ್ಪಿಸಿಕೊಂಡು ಉಳಿದವರಿಗಾಗಿ ಭೂಮಿಯ ಫಲವು ಶ್ರೇಷ್ಠವೂ ಮನೋಹರವೂ ಆಗಿರುವದು. ಯೆಶಾಯ 4:1, 2.</w:t>
      </w:r>
    </w:p>
    <w:p>
      <w:pPr>
        <w:pStyle w:val="ArticleBody"/>
        <w:jc w:val="left"/>
      </w:pPr>
      <w:r>
        <w:rPr>
          <w:rFonts w:ascii="Nirmala UI" w:hAnsi="Nirmala UI" w:eastAsia="Nirmala UI" w:cs="Nirmala UI"/>
        </w:rPr>
        <w:t>“ಏಳು ಮಹಿಳೆಯರು” ಎಂಬುದು, ಪಾಪಾತ್ಮಕ ಅಧಿಕಾರವಾದ ಪಾಪಾಸನವು (ಪಾಪದ ಮನುಷ್ಯನು) ಭೂಮಿಯ ಎಲ್ಲಾ ರಾಷ್ಟ್ರಗಳ ಮೇಲಿರುವ ತನ್ನ ನಿಯಂತ್ರಣದಂತೆಯೇ, ಭೂಮಿಯ ಎಲ್ಲಾ ಸಭೆಗಳ ಮೇಲೂ ನಿಯಂತ್ರಣ ಹೊಂದಿರುವುದನ್ನು ಸೂಚಿಸುತ್ತದೆ. ಸಭೆಗಳು ತಪ್ಪಿಸಿಕೊಳ್ಳಲು ಬಯಸುವ “ನಿಂದೆ” ಎಂದರೆ, ಭಾನುವಾರದಂದು ಆರಾಧನೆ ಮಾಡಬೇಕೆಂಬ ಬೇಡಿಕೆಯನ್ನು ತಿರಸ್ಕರಿಸುವುದರಿಂದ ಬರುವ “ನಿಂದೆ” ಯಾಗಿದೆ. ನಿಷ್ಠಾವಂತ ಶಬ್ಬತ್‌ ಆಚರಿಸುವವರು ತಮ್ಮ ನಿಷ್ಠೆಯ ಕಾರಣದಿಂದ ಹಿಂಸಿಸಲ್ಪಡುವರು; ಇಸ್ಲಾಂ ಸಹ ಸೂರ್ಯದ ದಿನವನ್ನು ಆಚರಿಸಲು ನಿರಾಕರಿಸುವುದು. ಪಾಪಾಸನ ಮತ್ತು ಸಂಯುಕ್ತ ರಾಷ್ಟ್ರಗಳ ನಡುವೆ ಸಂಯುಕ್ತ ಸಂಸ್ಥಾನವು ಏರ್ಪಡಿಸುವ ಒಪ್ಪಂದವೆಂದರೆ, ಭೂಮಿಯ ಮೇಲೆ ಶಾಂತಿಯನ್ನು ಸ್ಥಾಪಿಸಲು ಇಸ್ಲಾಂ ವಿರುದ್ಧದ ಯುದ್ಧವನ್ನು ಅಂಗೀಕರಿಸುವಂತೆ ಲೋಕವನ್ನು ನಡೆಸಲು ಅಗತ್ಯವಾದುದು ಪಾಪದ ಮನುಷ್ಯನ ನೈತಿಕ ಅಧಿಕಾರವೇ ಎಂಬುದಾಗಿದೆ.</w:t>
      </w:r>
    </w:p>
    <w:p>
      <w:pPr>
        <w:pStyle w:val="ArticleScripture"/>
        <w:jc w:val="left"/>
      </w:pPr>
      <w:r>
        <w:rPr>
          <w:rFonts w:ascii="Nirmala UI" w:hAnsi="Nirmala UI" w:eastAsia="Nirmala UI" w:cs="Nirmala UI"/>
        </w:rPr>
        <w:t>ಆದರೆ ಕಾಲಗಳ ವಿಷಯವಾಗಲಿ ಋತುಗಳ ವಿಷಯವಾಗಲಿ, ಸಹೋದರರೇ, ನಾನು ನಿಮಗೆ ಬರೆಯಬೇಕಾದ ಅವಶ್ಯಕತೆಯಿಲ್ಲ. ಯಾಕಂದರೆ ಕರ್ತನ ದಿನವು ರಾತ್ರಿಯಲ್ಲಿ ಕಳ್ಳನು ಬರುವಂತೆ ಬರುವುದೆಂದು ನೀವೇ ಸಂಪೂರ್ಣವಾಗಿ ತಿಳಿದಿದ್ದೀರಿ. ಏಕೆಂದರೆ ಅವರು, “ಶಾಂತಿಯೂ ಭದ್ರತೆಯೂ ಇದೆ” ಎಂದು ಹೇಳುವಾಗಲೇ, ಗರ್ಭಿಣಿಯಾದ ಸ್ತ್ರೀಯಿಗೆ ಪ್ರಸವವೇದನೆ ಬರುವಂತೆ, ಅವರ ಮೇಲೆ ಅಕಸ್ಮಿಕ ನಾಶವು ಬರುತ್ತದೆ; ಮತ್ತು ಅವರು ಯಾವ ರೀತಿಯಲ್ಲಿಯೂ ತಪ್ಪಿಸಿಕೊಳ್ಳುವುದಿಲ್ಲ. ಆದರೆ ಸಹೋದರರೇ, ಆ ದಿನವು ಕಳ್ಳನಂತೆ ನಿಮ್ಮನ್ನು ಆವರಿಸಿಬಿಡುವಂತೆ ನೀವು ಅಂಧಕಾರದಲ್ಲಿಲ್ಲ. ನೀವು ಎಲ್ಲರೂ ಬೆಳಕಿನ ಮಕ್ಕಳೂ ಹಗಲಿನ ಮಕ್ಕಳೂ ಆಗಿದ್ದೀರಿ; ನಾವು ರಾತ್ರಿಯವರಲ್ಲ, ಅಂಧಕಾರದವರೂ ಅಲ್ಲ. 1 ಥೆಸಲೋನಿಕದವರಿಗೆ 5:1–5.</w:t>
      </w:r>
    </w:p>
    <w:p>
      <w:pPr>
        <w:pStyle w:val="ArticleBody"/>
        <w:jc w:val="left"/>
      </w:pPr>
      <w:r>
        <w:rPr>
          <w:rFonts w:ascii="Nirmala UI" w:hAnsi="Nirmala UI" w:eastAsia="Nirmala UI" w:cs="Nirmala UI"/>
        </w:rPr>
        <w:t>ಸುಳ್ಳು ಸಂದೇಶವಾಗಿ ಯಾವಾಗಲೂ ನಿರೂಪಿಸಲ್ಪಡುವ ಬೈಬಲ್ ಪ್ರವಾದನೆಯ “ಶಾಂತಿ ಮತ್ತು ಸುರಕ್ಷತೆ” ಎಂಬ ಸಂದೇಶವು, ಶಾಂತಿ ಮತ್ತು ಸುರಕ್ಷತೆ ಇಲ್ಲದಿರುವ ಒಂದು ಕಾಲಘಟ್ಟದಲ್ಲೇ ತಾರ್ಕಿಕವಾಗಿರುತ್ತದೆ. ಶಾಂತಿ ಮತ್ತು ಸುರಕ್ಷತೆ ಅಸ್ತಿತ್ವದಲ್ಲಿರುವಾಗ, “ಶಾಂತಿ ಮತ್ತು ಸುರಕ್ಷತೆ” ಎಂಬ ಸಂದೇಶವನ್ನು ಮಂಡಿಸಲು ಯಾವುದೇ ಕಾರಣವಿಲ್ಲ. ಇಸ್ಲಾಂ ಸಮಸ್ತ ಶಾಂತಿ ಮತ್ತು ಸುರಕ್ಷತೆಯನ್ನು ತೆಗೆದುಹಾಕುತ್ತದೆ. ಆ ಸುಳ್ಳು ಸಂದೇಶಕ್ಕೆ ಸಂಬಂಧಿಸಲ್ಪಟ್ಟಿರುವ “ಹಠಾತ್ ನಾಶನ”ವು ಹಂತ ಹಂತವಾಗಿ ತೀವ್ರಗೊಳ್ಳುವ ನಾಶನವಾಗಿದ್ದು, ಏಕೆಂದರೆ ಅದು “ವೇದನೆಪಡುವ” “ಸ್ತ್ರೀಯ”ಂತಿದೆ. ಮೂರನೆಯ ಶಾಪದ ಮೊದಲ ಪ್ರಸವವೇದನೆ 2001ರ ಸೆಪ್ಟೆಂಬರ್ 11 ಆಗಿತ್ತು.</w:t>
      </w:r>
    </w:p>
    <w:p>
      <w:pPr>
        <w:pStyle w:val="ArticleBody"/>
        <w:jc w:val="left"/>
      </w:pPr>
      <w:r>
        <w:rPr>
          <w:rFonts w:ascii="Nirmala UI" w:hAnsi="Nirmala UI" w:eastAsia="Nirmala UI" w:cs="Nirmala UI"/>
        </w:rPr>
        <w:t>ಎಲೀಯನೂ ಯೋಹಾನ ಬಾಪ್ತಿಸ್ತನೂ ಅವರ ಪ್ರವಾದನಾತ್ಮಕ ಸರಣಿಗಳಲ್ಲಿ ಪಾಪೀಯ ಅಧಿಕಾರದ ವಂಚನೆ ಚಿತ್ರಿತವಾಗಿದೆ. ಆಹಾಬನು ಸಮಾರ್ಯಕ್ಕೆ ಹಿಂದಿರುಗಿ, ಎಲೀಯನ ದೇವರೇ ಸತ್ಯದೇವರು ಎಂದು ಯೆಜಬೆಲಿಗೆ ತಿಳಿಸಲು ಹೋದಾಗ, ಯಾಕಂದರೆ ಆತನು ಆಕಾಶದಿಂದ ಬೆಂಕಿಯನ್ನು ಇಳಿಸಿದ್ದನು, ಆಗ ಯೆಜಬೆಲಿಯು ಎಲೀಯನ ಮೇಲಿನ ತನ್ನ ದ್ವೇಷದ ವಿಷಯದಲ್ಲಿ ತನಗೆ ವಂಚನೆ ಮಾಡಿದ್ದಾಳೆ ಎಂದು ಆಹಾಬನಿಗೆ ತಿಳಿಯಿತು. ಅದೇ ದ್ವೇಷವೂ ವಂಚನೆಯೂ ಹೆರೋದನು ತನ್ನ ಜನ್ಮದಿನದ ಔತಣಕೂಟದಲ್ಲಿ ಸಲೋಮೆಗೆ ತನ್ನ ರಾಜ್ಯದ ಅರ್ಧವನ್ನು ವಾಗ್ದಾನ ಮಾಡಿದಾಗ ಚಿತ್ರಿತವಾಯಿತು. ಸಲೋಮೆ ಹೆರೋದಿಯಳ ಮಗಳು ಆಗಿದ್ದಳು; ಆದಕಾರಣ ಹೆರೋದನು ಮಹಾನಾಗ, ಹೆರೋದಿಯಳು ಪಾಪಾಸನವಾಗಿದ್ದು, ಸಲೋಮೆಯು ಸುಳ್ಳು ಪ್ರವಾದಿಯಾಗಿದ್ದಳು.</w:t>
      </w:r>
    </w:p>
    <w:p>
      <w:pPr>
        <w:pStyle w:val="ArticleBody"/>
        <w:jc w:val="left"/>
      </w:pPr>
      <w:r>
        <w:rPr>
          <w:rFonts w:ascii="Nirmala UI" w:hAnsi="Nirmala UI" w:eastAsia="Nirmala UI" w:cs="Nirmala UI"/>
        </w:rPr>
        <w:t>ಆ ಕಥೆಯಲ್ಲಿ, ಸಲೀಮೆಯ ನೃತ್ಯದ ಮೋಸಗೊಳಿಸುವ ಶಕ್ತಿಯನ್ನು ಬಳಸಿ, ಹೆರೋದನನ್ನು (ಹತ್ತು ರಾಜರು) ತನ್ನ ರಾಜ್ಯದ ಅರ್ಧಭಾಗವನ್ನು ಒಂದು ಸಭೆಗೆ (ಒಬ್ಬ ಸ್ತ್ರೀಗೆ) ಒಪ್ಪಿಸಲು ನಡೆಸಲಾಯಿತು. ಆ ಸ್ತ್ರೀ (ಸಲೀಮೆ) ತನ್ನ ತಾಯಿ (ಕ್ಯಾಥೊಲಿಕತೆಯ) ನಿರ್ದೇಶನದ ಅಧೀನದಲ್ಲಿದ್ದಳು, ಮತ್ತು ಯೋಹಾನನ ಕಡೆಗೆ ಹೆರೋದ್ಯಾಳ ಮನೋಭಾವವು ಎಲೀಯನ ಕಡೆಗೆ ಈಜಬೆಲಳದ್ದೇ ಆಗಿತ್ತು ಎಂಬುದನ್ನು ಹೆರೋದನು ಬಹಳ ತಡವಾಗಿ ಅರಿತನು. ಎರಡೂ ಸಂದರ್ಭಗಳಲ್ಲಿ, ಸಬ್ಬತ್ತನ್ನು ಆಚರಿಸುವವರು ಸಾಯಲೇಬೇಕು.</w:t>
      </w:r>
    </w:p>
    <w:p>
      <w:pPr>
        <w:pStyle w:val="ArticleBody"/>
        <w:jc w:val="left"/>
      </w:pPr>
      <w:r>
        <w:rPr>
          <w:rFonts w:ascii="Nirmala UI" w:hAnsi="Nirmala UI" w:eastAsia="Nirmala UI" w:cs="Nirmala UI"/>
        </w:rPr>
        <w:t>ಇಸ್ಲಾಂ ಕ್ರಮೇಣವಾಗಿಯೂ ಆದರೂ ವೇಗವಾಗಿ ಭೂಮಿಯ ಗ್ರಹದಿಂದ ಶಾಂತಿ ಮತ್ತು ಭದ್ರತೆಯನ್ನು ತೆಗೆದುಹಾಕುತ್ತದೆ; ಮತ್ತು ಹೀಗೆ ಮಾಡುವುದರಿಂದ ಮಾನವಕುಲವನ್ನು ಇಸ್ಲಾಂನ ವಿರುದ್ಧ ಒಂದಾಗಿ ಸೇರಿಸುತ್ತದೆ. ಇಸ್ಲಾಂನ ವೇಗವಾಗಿ ತೀವ್ರಗೊಳ್ಳುತ್ತಿರುವ ಯುದ್ಧಸಂಚರಣೆ ಕೊನೆಯ ದಿನಗಳಲ್ಲಿ ಮೃಗದ ಜಾಗತಿಕ ಪ್ರತಿಮೆಯನ್ನು ಸ್ಥಾಪಿಸಲು ಉಪಯೋಗಿಸಲ್ಪಡುವ ವಾದವನ್ನು ಪ್ರತಿನಿಧಿಸುತ್ತದೆ. ಲೋಕದ ಮೇಲೆ (ಹತ್ತು ಅರಸರು) ತರಲಾಗುವ ವಂಚನೆ, ಅಮೆರಿಕ ಸಂಯುಕ್ತ ಸಂಸ್ಥಾನಗಳಿಂದ (ಸಲೋಮೆ) ತರಲ್ಪಡುತ್ತದೆ; ಮತ್ತು ಅದು ಲೋಕವನ್ನು ಇಸ್ಲಾಂನ ವಿರುದ್ಧ ಅವರು ಒಂದಾಗಬೇಕು ಎಂದು ನಂಬುವಂತೆ ಮಾಡುತ್ತದೆ; ಆದರೆ ಅವರು ಬಹಳ ತಡವಾಗಿ, ಆ ವ್ಯವಸ್ಥೆ ಕೇವಲ ಶಬ್ಬತ್‌ ಆಚರಿಸುವವರನ್ನು ಹಿಂಸಿಸಲು ಬಳಸಬೇಕಾದ ಒಂದು ಕುಯುಕ್ತಿಯಷ್ಟೇ ಆಗಿತ್ತು ಎಂದು ತಿಳಿದುಕೊಳ್ಳುತ್ತಾರೆ. ಆ ವಂಚನೆ, ಒತ್ತಡದ ಅಡಿಯಲ್ಲಿ ತಮ್ಮ ಏಳನೆಯ ರಾಜ್ಯವನ್ನು ಆಕೆಗೆ ನೀಡಲು ಅವರು ಒಪ್ಪಿಕೊಂಡಿದ್ದರೂ ಸಹ, ಹತ್ತು ಅರಸರು ವ್ಯಭಿಚಾರಿಣಿಯನ್ನು ದ್ವೇಷಿಸುವ ಕಾರಣಗಳಲ್ಲೊಂದು ಭಾಗವಾಗಿದೆ.</w:t>
      </w:r>
    </w:p>
    <w:p>
      <w:pPr>
        <w:pStyle w:val="ArticleScripture"/>
        <w:jc w:val="left"/>
      </w:pPr>
      <w:r>
        <w:rPr>
          <w:rFonts w:ascii="Nirmala UI" w:hAnsi="Nirmala UI" w:eastAsia="Nirmala UI" w:cs="Nirmala UI"/>
        </w:rPr>
        <w:t>ನೀನು ಮೃಗದ ಮೇಲಿರುವುದಾಗಿ ಕಂಡ ಆ ಹತ್ತು ಕೊಂಬುಗಳು ಆ ವ್ಯಭಿಚಾರಿಣಿಯನ್ನು ದ್ವೇಷಿಸಿ, ಅವಳನ್ನು ಹಾಳಾಗಿಯೂ ನಿರ್ವಸ್ತ್ರಳಾಗಿಯೂ ಮಾಡಿ, ಅವಳ ಮಾಂಸವನ್ನು ತಿನ್ನಿ, ಅವಳನ್ನು ಬೆಂಕಿಯಿಂದ ಸುಡಲಿವೆ. ಏಕೆಂದರೆ ದೇವರು ತಮ್ಮ ಇಚ್ಛೆಯನ್ನು ನೆರವೇರಿಸಲು, ಒಂದೇ ಮನಸ್ಸಾಗಿರಲು, ಮತ್ತು ದೇವರ ವಾಕ್ಯಗಳು ನೆರವೇರುವವರೆಗೂ ತಮ್ಮ ರಾಜ್ಯವನ್ನು ಮೃಗಕ್ಕೆ ಒಪ್ಪಿಸಲು ಅವರ ಹೃದಯಗಳಲ್ಲಿ ಇಟ್ಟಿದ್ದಾನೆ. ಪ್ರಕಟನೆ 17:16, 17.</w:t>
      </w:r>
    </w:p>
    <w:p>
      <w:pPr>
        <w:pStyle w:val="ArticleBody"/>
        <w:jc w:val="left"/>
      </w:pPr>
      <w:r>
        <w:rPr>
          <w:rFonts w:ascii="Nirmala UI" w:hAnsi="Nirmala UI" w:eastAsia="Nirmala UI" w:cs="Nirmala UI"/>
        </w:rPr>
        <w:t>ಸಂಯುಕ್ತ ರಾಷ್ಟ್ರಗಳ ಜಾಗತಿಕವಾದಿಗಳು ಭೂಮಿಯ “ರಾಜರು” ಮಾತ್ರವಲ್ಲ, ಅವರು “ವ್ಯಾಪಾರಿಗಳು” ಎಂದೂ ಪ್ರತಿನಿಧಿಸಲ್ಪಟ್ಟಿದ್ದಾರೆ; ಹೀಗಾಗಿ, ಜಾಗತಿಕವಾದಿಗಳು ರಾಜಕೀಯ ಮತ್ತು ಆರ್ಥಿಕ ಶಕ್ತಿಗಳಿಂದ ಕೂಡಿದ್ದಾರೆ. ಪ್ರಕಟಣೆ ಹದಿನೇಳು ಮತ್ತು ಹದಿನೆಂಟರ ದರ್ಶನವನ್ನು ಯೋಹಾನನಿಗೆ ತಂದ ದೂತನ ಉದ್ದೇಶ, ತೂರಿನ ಮಹಾ ವೇಶ್ಯೆಯ ತೀರ್ಪನ್ನು ಯೋಹಾನನಿಗೆ ತೋರಿಸುವುದಾಗಿತ್ತು. ಜಾಗತಿಕವಾದಿಗಳ ಈ ಎರಡೂ ವರ್ಗಗಳು ಪಾಪಾಸನದ ಮರಣಕ್ಕಾಗಿ ದುಃಖಿಸುತ್ತವೆ.</w:t>
      </w:r>
    </w:p>
    <w:p>
      <w:pPr>
        <w:pStyle w:val="ArticleScripture"/>
        <w:jc w:val="left"/>
      </w:pPr>
      <w:r>
        <w:rPr>
          <w:rFonts w:ascii="Nirmala UI" w:hAnsi="Nirmala UI" w:eastAsia="Nirmala UI" w:cs="Nirmala UI"/>
        </w:rPr>
        <w:t>ಆದದರಿಂದ ಅವಳ ಪೀಡೆಗಳು ಒಂದೇ ದಿನದಲ್ಲಿ ಬರುವವು; ಮರಣವೂ, ಶೋಕವೂ, ಬರವೂ; ಮತ್ತು ಅವಳು ಅಗ್ನಿಯಿಂದ ಸಂಪೂರ್ಣವಾಗಿ ದಹಿಸಲ್ಪಡುವಳು; ಯಾಕಂದರೆ ಅವಳಿಗೆ ನ್ಯಾಯತೀರ್ಪು ಮಾಡುವ ಕರ್ತನಾದ ದೇವರು ಬಲಶಾಲಿಯು. ಮತ್ತು ಅವಳ ಸಂಗಡ ವ್ಯಭಿಚಾರಮಾಡಿ ಭೋಗವಿಲಾಸದಲ್ಲಿ ಬದುಕಿದ ಭೂಮಿಯ ರಾಜರು, ಅವಳ ದಹನದ ಹೊಗೆಯನ್ನು ಕಂಡಾಗ, ಅವಳ ಯಾತನೆಯ ಭಯದಿಂದ ದೂರ ನಿಂತುಕೊಂಡು, “ಅಯ್ಯೋ, ಅಯ್ಯೋ, ಆ ಮಹಾನಗರವಾದ ಬಾಬಿಲೋನು, ಆ ಬಲವಂತವಾದ ನಗರವೇ! ಏಕೆಂದರೆ ಒಂದೇ ಘಳಿಗೆಯಲ್ಲಿ ನಿನ್ನ ನ್ಯಾಯತೀರ್ಪು ಬಂದಿದೆ” ಎಂದು ಹೇಳುತ್ತಾ ಅವಳಿಗಾಗಿ ಅಳುವರು ಮತ್ತು ಪ್ರಲಾಪಿಸುವರು. ಮತ್ತು ಭೂಮಿಯ ವ್ಯಾಪಾರಿಗಳು ಅವಳ ವಿಷಯವಾಗಿ ಅಳುವರು ಮತ್ತು ಶೋಕಿಸುವರು; ಏಕೆಂದರೆ ಇನ್ನು ಮುಂದೆ ಯಾರೂ ಅವರ ಸರಕುಗಳನ್ನು ಕೊಳ್ಳುವುದಿಲ್ಲ. ಪ್ರಕಟಣೆ 18:8–11.</w:t>
      </w:r>
    </w:p>
    <w:p>
      <w:pPr>
        <w:pStyle w:val="ArticleBody"/>
        <w:jc w:val="left"/>
      </w:pPr>
      <w:r>
        <w:rPr>
          <w:rFonts w:ascii="Nirmala UI" w:hAnsi="Nirmala UI" w:eastAsia="Nirmala UI" w:cs="Nirmala UI"/>
        </w:rPr>
        <w:t>ವ್ಯಾಪಾರಿಗಳೂ ರಾಜರೂ ಇಬ್ಬರೂ ದೂರ ನಿಂತುಕೊಂಡು, “ಅಯ್ಯೋ, ಅಯ್ಯೋ” ಎಂದು ಅಳುತ್ತಾರೆ. ಗ್ರೀಕ್ ಭಾಷೆಯಲ್ಲಿರುವ “alas” ಎಂಬ ಪದವನ್ನು ಪ್ರಕಟನೆಯ ಎಂಟನೇ ಅಧ್ಯಾಯದಲ್ಲಿ “woe” ಎಂದು ಅನುವಾದಿಸಲಾಗಿದೆ.</w:t>
      </w:r>
    </w:p>
    <w:p>
      <w:pPr>
        <w:pStyle w:val="ArticleScripture"/>
        <w:jc w:val="left"/>
      </w:pPr>
      <w:r>
        <w:rPr>
          <w:rFonts w:ascii="Nirmala UI" w:hAnsi="Nirmala UI" w:eastAsia="Nirmala UI" w:cs="Nirmala UI"/>
        </w:rPr>
        <w:t>ಆಗ ನಾನು ನೋಡಿದೆನು; ಮತ್ತು ಪರಲೋಕದ ಮಧ್ಯದಲ್ಲಿ ಹಾರುತ್ತಿದ್ದ ಒಬ್ಬ ದೂತನನ್ನು ಕೇಳಿದೆನು; ಅವನು ಮಹಾ ಶಬ್ದದಿಂದ ಹೀಗೆ ಹೇಳುತ್ತಿದ್ದನು: ಇನ್ನೂ ತೂರಿ ಊದಲು ಸಿದ್ಧರಾಗಿರುವ ಆ ಮೂವರು ದೂತರ ತೂರಿಗಳ ಇತರ ಧ್ವನಿಗಳ ನಿಮಿತ್ತವಾಗಿ ಭೂಮಿಯ ನಿವಾಸಿಗಳಿಗೆ ಅಯ್ಯೋ, ಅಯ್ಯೋ, ಅಯ್ಯೋ! ಪ್ರಕಟಣೆ 8:13.</w:t>
      </w:r>
    </w:p>
    <w:p>
      <w:pPr>
        <w:pStyle w:val="ArticleBody"/>
        <w:jc w:val="left"/>
      </w:pPr>
      <w:r>
        <w:rPr>
          <w:rFonts w:ascii="Nirmala UI" w:hAnsi="Nirmala UI" w:eastAsia="Nirmala UI" w:cs="Nirmala UI"/>
        </w:rPr>
        <w:t>ಮೂರು ಶೋಕಗಳು ಐದನೇ, ಆರನೇ ಮತ್ತು ಏಳನೇ ತುರಿಗಳನ್ನೇ ಸೂಚಿಸುತ್ತವೆ, ಮತ್ತು ಅವು ಇಸ್ಲಾಂನ ಸಂಕೇತಗಳಾಗಿವೆ. ಹದಿನೆಂಟನೇ ಅಧ್ಯಾಯದಲ್ಲಿ ರಾಜರೂ, ವ್ಯಾಪಾರಿಗಳೂ ಮತ್ತು ಹಡಗುಗಳ ಅಧಿಪತಿಗಳೂ ಎಲ್ಲರೂ “ಅಯ್ಯೋ, ಅಯ್ಯೋ” ಎಂದು ಮೂರು ಬಾರಿ ಕೂಗುತ್ತಾರೆ.</w:t>
      </w:r>
    </w:p>
    <w:p>
      <w:pPr>
        <w:pStyle w:val="ArticleScripture"/>
        <w:jc w:val="left"/>
      </w:pPr>
      <w:r>
        <w:rPr>
          <w:rFonts w:ascii="Nirmala UI" w:hAnsi="Nirmala UI" w:eastAsia="Nirmala UI" w:cs="Nirmala UI"/>
        </w:rPr>
        <w:t>ಭೂಮಿಯ ರಾಜರು—ಅವಳೊಂದಿಗೆ ವ್ಯಭಿಚಾರ ಮಾಡಿ ವೈಭವದಲ್ಲಿ ಜೀವಿಸಿದವರು—ಅವಳ ದಹನದ ಹೊಗೆಯನ್ನು ನೋಡುವಾಗ, ಅವಳಿಗಾಗಿ ಅಳುವರು ಮತ್ತು ವಿಲಾಪ ಮಾಡುವರು. ಅವಳ ಯಾತನೆಯ ಭಯದಿಂದ ದೂರದಲ್ಲಿ ನಿಂತು, “ಅಯ್ಯೋ, ಅಯ್ಯೋ, ಮಹಾನಗರವಾದ ಬಾಬಿಲೋನವೇ, ಬಲಿಷ್ಠ ಪಟ್ಟಣವೇ! ಏಕೆಂದರೆ ಒಂದು ಗಂಟೆಯಲ್ಲೇ ನಿನ್ನ ತೀರ್ಪು ಬಂದಿದೆ,” ಎಂದು ಹೇಳುವರು. … ಇವುಗಳ ವ್ಯಾಪಾರಿಗಳು—ಅವಳಿಂದ ಧನವಂತರಾದವರು—ಅವಳ ಯಾತನೆಯ ಭಯದಿಂದ ದೂರದಲ್ಲಿ ನಿಂತು, ಅತ್ತು ವಿಲಾಪ ಮಾಡುತ್ತಾ, “ಅಯ್ಯೋ, ಅಯ್ಯೋ, ನಾರುಬಟ್ಟೆ, ಊದಾ ಮತ್ತು ಕೆಂಪುಬಣ್ಣದ ವಸ್ತ್ರಗಳನ್ನು ಧರಿಸಿದ್ದ, ಬಂಗಾರ, ಅಮೂಲ್ಯ ಕಲ್ಲುಗಳು ಮತ್ತು ಮುತ್ತುಗಳಿಂದ ಅಲಂಕರಿಸಲ್ಪಟ್ಟ ಆ ಮಹಾನಗರವೇ! ಏಕೆಂದರೆ ಒಂದು ಗಂಟೆಯಲ್ಲೇ ಅಷ್ಟು ದೊಡ್ಡ ಐಶ್ವರ್ಯ ಶೂನ್ಯವಾಗಿದೆ,” ಎಂದು ಹೇಳುವರು. ಮತ್ತು ಪ್ರತಿಯೊಬ್ಬ ಹಡಗಿನ ಅಧಿಪತியும், ಹಡಗುಗಳಲ್ಲಿ ಇರುವ ಸಮಸ್ತ ಸಮೂಹವೂ, ನಾವಿಕರೂ, ಸಮುದ್ರದಲ್ಲಿ ವ್ಯಾಪಾರ ಮಾಡುವವರೆಲ್ಲರೂ, ದೂರದಲ್ಲಿ ನಿಂತು, ಅವಳ ದಹನದ ಹೊಗೆಯನ್ನು ಕಂಡಾಗ, “ಈ ಮಹಾನಗರಕ್ಕೆ ಸಮನಾದ ಪಟ್ಟಣ ಯಾವುದು!” ಎಂದು ಕೂಗುವರು. ಮತ್ತು ಅವರು ತಮ್ಮ ತಲೆಗಳ ಮೇಲೆ ಧೂಳನ್ನು ಎರಚಿಕೊಂಡು, ಅತ್ತು ವಿಲಾಪ ಮಾಡುತ್ತಾ, “ಅಯ್ಯೋ, ಅಯ್ಯೋ, ಆ ಮಹಾನಗರವೇ! ಅದರ ವೈಭವದ ಕಾರಣದಿಂದ ಸಮುದ್ರದಲ್ಲಿದ್ದ ಹಡಗುಗಳನ್ನೊಳಗೊಂಡ ಎಲ್ಲರೂ ಧನವಂತರಾದರು! ಏಕೆಂದರೆ ಒಂದು ಗಂಟೆಯಲ್ಲೇ ಅದು ನಿರ್ಜನವಾಗಿಸಲ್ಪಟ್ಟಿತು,” ಎಂದು ಹೇಳುವರು. ಪ್ರಕಟನೆ 18:9-10, 15–19.</w:t>
      </w:r>
    </w:p>
    <w:p>
      <w:pPr>
        <w:pStyle w:val="ArticleBody"/>
        <w:jc w:val="left"/>
      </w:pPr>
      <w:r>
        <w:rPr>
          <w:rFonts w:ascii="Nirmala UI" w:hAnsi="Nirmala UI" w:eastAsia="Nirmala UI" w:cs="Nirmala UI"/>
        </w:rPr>
        <w:t>ಪಾಪಾಸಿಯ ನ್ಯಾಯತೀರ್ಪು ನೆರವೇರುವ “ಘಂಟೆ” ಎಂದರೆ ಪ್ರಕಟಣೆ ಪುಸ್ತಕದ ಹನ್ನೊಂದನೇ ಅಧ್ಯಾಯದಲ್ಲಿರುವ “ಘಂಟೆ”ಯೇ ಆಗಿದ್ದು, ಅದು “ಮಹಾ ಭೂಕಂಪದ ಘಂಟೆ” ಆಗಿದೆ; ಅದು ಅಮೇರಿಕ ಸಂಯುಕ್ತ ಸಂಸ್ಥಾನಗಳಲ್ಲಿ ಜಾರಿಗೊಳ್ಳುವ ರವಿವಾರದ ಕಾನೂನಿನಿಂದ ಆರಂಭವಾಗಿ, ಮಿಕಾಯೇಲನು ಎದ್ದು ನಿಲ್ಲುವ ತನಕವೂ ಮತ್ತು ಮಾನವನ ಪರೀಕ್ಷಾಕಾಲವು ಮುಕ್ತಾಯಗೊಳ್ಳುವ ತನಕವೂ ಮುಂದುವರಿಯುವ ರವಿವಾರದ ಕಾನೂನು-ಕಾಲಾವಧಿಯನ್ನು ಸೂಚಿಸುತ್ತದೆ. ವೇಶ್ಯೆಯನ್ನು ದ್ವೇಷಿಸಿದ್ದರೂ ಸಹ, ಒಂದು ಘಂಟೆಕಾಲ ತಮ್ಮ ರಾಜ್ಯವನ್ನು ಅವಳಿಗೆ ಒಪ್ಪಿಸಲು ಇನ್ನೂ ಒಪ್ಪಿಕೊಂಡಿದ್ದ ಜಾಗತಿಕವಾದಿಗಳು, “ಅಯ್ಯೋ, ಅಯ್ಯೋ” ಎಂದು ಮೂರుసಾರಿ ಪುನರುಚ್ಚರಿಸುವಷ್ಟೇ ಅಲ್ಲ, “ಈ ಮಹಾನಗರಕ್ಕೆ ಸಮವಾದ ನಗರ ಯಾವುದು?” ಎಂಬ ಪ್ರಶ್ನೆಯನ್ನೂ ಕೇಳುತ್ತಾರೆ. ಅದೇ ಪ್ರಶ್ನೆಯನ್ನು ಅವರು ಯೆಹೆಜ್ಕೇಲ ಪುಸ್ತಕದಲ್ಲಿಯೂ ಕೇಳಿದರು.</w:t>
      </w:r>
    </w:p>
    <w:p>
      <w:pPr>
        <w:pStyle w:val="ArticleScripture"/>
        <w:jc w:val="left"/>
      </w:pPr>
      <w:r>
        <w:rPr>
          <w:rFonts w:ascii="Nirmala UI" w:hAnsi="Nirmala UI" w:eastAsia="Nirmala UI" w:cs="Nirmala UI"/>
        </w:rPr>
        <w:t>ಅವರು ನಿನ್ನ ವಿರುದ್ಧವಾಗಿ ತಮ್ಮ ಧ್ವನಿಯನ್ನು ಕೇಳಿಸುವರು; ಕಡುಕಹಿಯಾಗಿ ಅಳುವರು; ತಮ್ಮ ತಲೆಯ ಮೇಲೆ ಧೂಳನ್ನು ಎರಚುವರು; ಬೂದಿಯಲ್ಲಿ ಉರುಳಾಡುವರು. ಅವರು ನಿನ್ನ ನಿಮಿತ್ತವಾಗಿ ಸಂಪೂರ್ಣವಾಗಿ ತಲೆಬೋಳಿಸಿಕೊಳ್ಳುವರು, ಗೋಣಿತೊಟ್ಟಿಯನ್ನು ಕಟ್ಟಿಕೊಳ್ಳುವರು; ಹೃದಯದ ಕಹಿಯೊಡನೆ ಮತ್ತು ಕಡು ವಿಲಾಪದೊಡನೆ ನಿನ್ನ ನಿಮಿತ್ತವಾಗಿ ಅಳುವರು. ತಮ್ಮ ವಿಲಾಪದಲ್ಲಿ ಅವರು ನಿನ್ನ ನಿಮಿತ್ತವಾಗಿ ಒಂದು ಶೋಕಗೀತೆಯನ್ನು ಎತ್ತಿಕೊಳ್ಳುವರು, ನಿನ್ನ ಕುರಿತು ಹೀಗೆಂದು ಶೋಕಿಸುವರು: ಸಮುದ್ರದ ಮಧ್ಯದಲ್ಲಿ ನಾಶವಾದ ಟೈರಸ್‌ಗೆ ಸಮವಾದ ನಗರ ಯಾವದು? ನಿನ್ನ ವಾಣಿಜ್ಯಸಾಮಾನುಗಳು ಸಮುದ್ರಗಳಿಂದ ಹೊರಟಾಗ, ನೀನು ಅನೇಕ ಜನರನ್ನು ತೃಪ್ತಿಗೊಳಿಸಿದ್ದಿ; ನಿನ್ನ ಐಶ್ವರ್ಯದ ಬಹುಮಟ್ಟಿನಿಂದಲೂ ಮತ್ತು ನಿನ್ನ ವ್ಯಾಪಾರದ ಸಮೃದ್ಧಿಯಿಂದಲೂ ಭೂಮಿಯ ರಾಜರನ್ನು ಧನಿಕರನ್ನಾಗಿಸಿದ್ದಿ. ನೀನು ಸಮುದ್ರಗಳಿಂದ ಜಲದ ಆಳಗಳಲ್ಲಿ ಒಡೆಯಲ್ಪಡುವ ಕಾಲದಲ್ಲಿ, ನಿನ್ನ ವ್ಯಾಪಾರಸಾಮಾನುಗಳೂ ನಿನ್ನ ಮಧ್ಯದಲ್ಲಿರುವ ನಿನ್ನ ಸಮಸ್ತ ಸಮೂಹವೂ ಕುಸಿದು ಬೀಳುವವು. ದ್ವೀಪಗಳ ಎಲ್ಲಾ ನಿವಾಸಿಗಳು ನಿನ್ನ ವಿಷಯವಾಗಿ ಬೆರಗಾಗುವರು; ಅವರ ರಾಜರು ಭಾರೀ ಭಯಪಡುವರು; ಅವರ ಮುಖಭಾವಗಳು ಕಳವಳಗೊಳ್ಳುವವು. ಜನಾಂಗಗಳ ಮಧ್ಯದಲ್ಲಿರುವ ವ್ಯಾಪಾರಿಗಳು ನಿನ್ನನ್ನು ನೋಡಿ ಶಿಳ್ಳೆ ಊದುವರು; ನೀನು ಭೀತಿಕಾರಕವಾಗುವೆ, ಮತ್ತೆಂದಿಗೂ ಇರುವುದಿಲ್ಲ. ಯೆಹೆಜ್ಕೇಲನು 27:30–36.</w:t>
      </w:r>
    </w:p>
    <w:p>
      <w:pPr>
        <w:pStyle w:val="ArticleBody"/>
        <w:jc w:val="left"/>
      </w:pPr>
      <w:r>
        <w:rPr>
          <w:rFonts w:ascii="Nirmala UI" w:hAnsi="Nirmala UI" w:eastAsia="Nirmala UI" w:cs="Nirmala UI"/>
        </w:rPr>
        <w:t>ಯೆಹೆಜ್ಕೇಲನು ಆ ನಗರವನ್ನು “ಟೈರಸ್” ಎಂದು ಗುರುತಿಸುತ್ತಾನೆ; ಆಕೆ “ಸಮುದ್ರದ ಮಧ್ಯದಲ್ಲಿ ನಾಶವಾದವಳು” ಆಗಿದ್ದಾಳೆ. ಯೆಶಾಯನು ಟೈರಿನ (ಟೈರಸ್) ವೇಶ್ಯೆಯ ವಿಷಯವಾಗಿ ಮಾತನಾಡುತ್ತಾನೆ; ಆಕೆ ಪ್ರಕಟನೆ ಪುಸ್ತಕದ ಮಹಾ ವೇಶ್ಯೆಯೂ ಆಗಿದ್ದು, ಕ್ಯಾಥೋಲಿಕ್ ಸಭೆಯೂ ಆಗಿದ್ದಾಳೆ; ಮತ್ತು ಅವನು ಆಕೆಯನ್ನು ಕಿರೀಟಧಾರಿಣಿ ನಗರವೆಂದೂ ಗುರುತಿಸುತ್ತಾನೆ.</w:t>
      </w:r>
    </w:p>
    <w:p>
      <w:pPr>
        <w:pStyle w:val="ArticleScripture"/>
        <w:jc w:val="left"/>
      </w:pPr>
      <w:r>
        <w:rPr>
          <w:rFonts w:ascii="Nirmala UI" w:hAnsi="Nirmala UI" w:eastAsia="Nirmala UI" w:cs="Nirmala UI"/>
        </w:rPr>
        <w:t>ಇದು ನಿಮ್ಮ ಆನಂದಮಯ ಪಟ್ಟಣವೇ, ಪ್ರಾಚೀನ ದಿನಗಳಿಂದಲೂ ಪುರಾತನವಾಗಿರುವದು? ಪರದೇಶದಲ್ಲಿ ತಂಗುವದಕ್ಕಾಗಿ ಅವಳ ಸ್ವಂತ ಕಾಲುಗಳೇ ಅವಳನ್ನು ದೂರಕ್ಕೆ ಕೊಂಡೊಯ್ಯುವವು. ಕಿರೀಟಧಾರಿಣಿಯಾದ ಪಟ್ಟಣವಾದ ತೂರಿನ ವಿರೋಧವಾಗಿ, ಅದರ ವ್ಯಾಪಾರಿಗಳು ಪ್ರಭುಗಳಾಗಿದ್ದು, ಅದರ ವಾಣಿಜ್ಯಸ್ಥರು ಭೂಮಿಯ ಗೌರವಾನ್ವಿತರಾಗಿರುವಾಗ, ಈ ಆಲೋಚನೆಯನ್ನು ಯಾರು ನಿರ್ಧರಿಸಿದ್ದಾರೆ? ಸೈನ್ಯಗಳ ಕರ್ತನು ಇದನ್ನು ನಿರ್ಧರಿಸಿದ್ದಾನೆ; ಸಮಸ್ತ ಮಹಿಮೆಯ ಅಹಂಕಾರವನ್ನು ಕಲಂಕಗೊಳಿಸುವದಕ್ಕೂ, ಭೂಮಿಯ ಎಲ್ಲಾ ಗೌರವಾನ್ವಿತರನ್ನು ತಿರಸ್ಕಾರಕ್ಕೆ ಒಳಪಡಿಸುವದಕ್ಕೂ. ಯೆಶಾಯ 23:7–9.</w:t>
      </w:r>
    </w:p>
    <w:p>
      <w:pPr>
        <w:pStyle w:val="ArticleBody"/>
        <w:jc w:val="left"/>
      </w:pPr>
      <w:r>
        <w:rPr>
          <w:rFonts w:ascii="Nirmala UI" w:hAnsi="Nirmala UI" w:eastAsia="Nirmala UI" w:cs="Nirmala UI"/>
        </w:rPr>
        <w:t>ಪಾಪಾಸತ್ವವೇ “ಕಿರೀಟಧಾರಿಣಿ ನಗರಿ,” ಯಾಕಂದರೆ ಮೂರುಮುಖದ ಐಕ್ಯತೆಯ ಮೇಲೆ ರಾಣಿಯಂತೆ ಆಸನಾರೂಢಳಾಗಿ ಕೂತಿರುವುದಾಗಿ ಹಕ್ಕು ಹೇಳಿಕೊಳ್ಳುವುದು ಅವಳೇ ಆಗಿದ್ದಾಳೆ.</w:t>
      </w:r>
    </w:p>
    <w:p>
      <w:pPr>
        <w:pStyle w:val="ArticleScripture"/>
        <w:jc w:val="left"/>
      </w:pPr>
      <w:r>
        <w:rPr>
          <w:rFonts w:ascii="Nirmala UI" w:hAnsi="Nirmala UI" w:eastAsia="Nirmala UI" w:cs="Nirmala UI"/>
        </w:rPr>
        <w:t>ಅವಳು ತಾನು ತಾನೇ ಎಷ್ಟು ಮಹಿಮಪಡಿಸಿಕೊಂಡಳೋ ಮತ್ತು ಎಷ್ಟು ವೈಭವವಂತವಾಗಿ ಸುಖವಾಸ ಮಾಡಿದಳೋ, ಅಷ್ಟೇ ಪ್ರಮಾಣದಲ್ಲಿ ಅವಳಿಗೆ ಯಾತನೆಯನ್ನೂ ಶೋಕವನ್ನೂ ಕೊಡಿ; ಏಕೆಂದರೆ ಅವಳು ತನ್ನ ಹೃದಯದಲ್ಲಿ, ‘ನಾನು ರಾಣಿಯಾಗಿ ಕುಳಿತಿದ್ದೇನೆ; ನಾನು ವಿಧವೆಯಲ್ಲ; ಶೋಕವನ್ನು ಎಂದಿಗೂ ನೋಡುವುದಿಲ್ಲ’ ಎಂದು ಹೇಳಿಕೊಳ್ಳುತ್ತಾಳೆ. ಪ್ರಕಟಣೆ 18:7.</w:t>
      </w:r>
    </w:p>
    <w:p>
      <w:pPr>
        <w:pStyle w:val="ArticleBody"/>
        <w:jc w:val="left"/>
      </w:pPr>
      <w:r>
        <w:rPr>
          <w:rFonts w:ascii="Nirmala UI" w:hAnsi="Nirmala UI" w:eastAsia="Nirmala UI" w:cs="Nirmala UI"/>
        </w:rPr>
        <w:t>ಎಜಕಿಯೇಲನು, ತೈರಸ್ಸಿನ ಕುರಿತು ತನ್ನ ವಿಲಾಪಗೀತೆಯಲ್ಲಿ, ವ್ಯಭಿಚಾರಿಣಿಯ ತೀರ್ಪು “ಸಮುದ್ರದ ಮಧ್ಯದಲ್ಲಿ” ನೆರವೇರುತ್ತದೆ ಎಂದು ಹೇಳಿದನು.</w:t>
      </w:r>
    </w:p>
    <w:p>
      <w:pPr>
        <w:pStyle w:val="ArticleScripture"/>
        <w:jc w:val="left"/>
      </w:pPr>
      <w:r>
        <w:rPr>
          <w:rFonts w:ascii="Nirmala UI" w:hAnsi="Nirmala UI" w:eastAsia="Nirmala UI" w:cs="Nirmala UI"/>
        </w:rPr>
        <w:t>ಯೆಹೋವನ ವಾಕ್ಯವು ಮತ್ತೆ ನನ್ನ ಬಳಿಗೆ ಬಂದು ಹೀಗೆಂದಿತು: ಈಗ, ಮನುಷ್ಯಕುಮಾರನೇ, ತೂರಿನ ವಿಷಯವಾಗಿ ಒಂದು ವಿಲಾಪವನ್ನು ಎತ್ತು. … ತರ್ಶೀಷಿನ ಹಡಗುಗಳು ನಿನ್ನ ವ್ಯಾಪಾರದಲ್ಲಿ ನಿನ್ನನ್ನು ಕುರಿತು ಹಾಡುತ್ತಿದ್ದವು; ಸಮುದ್ರಗಳ ಮಧ್ಯದಲ್ಲಿ ನೀನು ಸಮೃದ್ಧಳಾಗಿ, ಅತ್ಯಂತ ಮಹಿಮೆಯುಳ್ಳವಳಾಗಿದ್ದೆ. ನಿನ್ನ ತೆಪ್ಪಗಾರರು ನಿನ್ನನ್ನು ಆಳವಾದ ನೀರಿನೊಳಗೆ ತಂದರು; ಪೂರ್ವಗಾಳಿಯು ಸಮುದ್ರಗಳ ಮಧ್ಯದಲ್ಲಿ ನಿನ್ನನ್ನು ಒಡೆದುಹಾಕಿದೆ. ಯೆಹೆಜ್ಕೇಲನು 27:1, 2, 25, 26.</w:t>
      </w:r>
    </w:p>
    <w:p>
      <w:pPr>
        <w:pStyle w:val="ArticleBody"/>
        <w:jc w:val="left"/>
      </w:pPr>
      <w:r>
        <w:rPr>
          <w:rFonts w:ascii="Nirmala UI" w:hAnsi="Nirmala UI" w:eastAsia="Nirmala UI" w:cs="Nirmala UI"/>
        </w:rPr>
        <w:t>“ಪೂರ್ವ ಗಾಳಿ”ಯೇ ಕಿರೀಟಧಾರಿಣಿಯಾದ ನಗರವಾದ ತೂರಿನ ವ್ಯಭಿಚಾರಿಣಿಯ ಮೇಲೆ ನ್ಯಾಯತೀರ್ಪನ್ನು ತರುತ್ತದೆ; ಮತ್ತು “ಪೂರ್ವ ಗಾಳಿ” ಇಸ್ಲಾಂನ ಒಂದು ಸಂಕೇತವಾಗಿದೆ. ಹತ್ತು ಅರಸರ ಮೂಲಕ ಇಸ್ಲಾಂ ವಿರುದ್ಧ ತರಲಾಗುವ ಯುದ್ಧವೇ ಅಂತ್ಯಕಾಲದ ಪಾಪಾಸನವನ್ನು ನಾಶಮಾಡುವುದು. ತಾವು ಮೋಸಹೋಗಿದ್ದೇವೆ ಎಂಬ ಹತ್ತು ಅರಸರ ಅರಿವು ಅವರ ಹೃದಯಗಳಲ್ಲಿ ಭಯವನ್ನೂ ಉಂಟುಮಾಡುತ್ತದೆ.</w:t>
      </w:r>
    </w:p>
    <w:p>
      <w:pPr>
        <w:pStyle w:val="ArticleScripture"/>
        <w:jc w:val="left"/>
      </w:pPr>
      <w:r>
        <w:rPr>
          <w:rFonts w:ascii="Nirmala UI" w:hAnsi="Nirmala UI" w:eastAsia="Nirmala UI" w:cs="Nirmala UI"/>
        </w:rPr>
        <w:t>ಸ್ಥಳದ ಸೌಂದರ್ಯದಿಂದ ಮನೋಹರವಾದುದು, ಸಮಸ್ತ ಭೂಮಿಗೆ ಆನಂದಕಾರಿಯಾದುದು, ಉತ್ತರದ ದಿಕ್ಕಿನ ಪಾರ್ಶ್ವಗಳಲ್ಲಿ ಇರುವ ಸಿಯೋನ್ ಪರ್ವತ, ಮಹಾ ರಾಜನ ಪಟ್ಟಣ. ಆಕೆಯ ಅರಮನೆಗಳಲ್ಲಿ ದೇವರು ಆಶ್ರಯಸ್ಥಾನವಾಗಿ ತಿಳಿಯಲ್ಪಟ್ಟಿದ್ದಾನೆ. ಏಕೆಂದರೆ, ಇದೋ, ರಾಜರು ಕೂಡಿಬಂದರು; ಅವರು ಒಟ್ಟಾಗಿ ದಾಟಿಹೋದರು. ಅದನ್ನು ನೋಡಿ ಅವರು ಆಶ್ಚರ್ಯಪಟ್ಟರು; ಅವರು ಕಳವಳಗೊಂಡು ತ್ವರಿತವಾಗಿ ಓಡಿಹೋದರು. ಅಲ್ಲಿ ಭಯವು ಅವರನ್ನು ಆಕ್ರಮಿಸಿತು, ಪ್ರಸವವೇದನೆಯಲ್ಲಿ ಇರುವ ಸ್ತ್ರೀಯ ನೋವಿನಂತೆಯೇ ವ್ಯಥೆಯೂ ಹಿಡಿದಿತು. ನೀನು ಪೂರ್ವಗಾಳಿಯಿಂದ ತಾರ್ಷೀಷಿನ ಹಡಗುಗಳನ್ನು ಒಡೆದುಹಾಕುತ್ತೀ. ನಾವು ಕೇಳಿದಂತೆಯೇ, ಸೇನಾಧೀಶ್ವರನಾದ ಯೆಹೋವನ ಪಟ್ಟಣದಲ್ಲಿ, ನಮ್ಮ ದೇವರ ಪಟ್ಟಣದಲ್ಲಿ ನಾವು ಕಂಡಿದ್ದೇವೆ: ದೇವರು ಅದನ್ನು ಶಾಶ್ವತವಾಗಿ ಸ್ಥಾಪಿಸುವನು. ಸೆಲಾ. ಕೀರ್ತನೆಗಳು 48:2–8.</w:t>
      </w:r>
    </w:p>
    <w:p>
      <w:pPr>
        <w:pStyle w:val="ArticleBody"/>
        <w:jc w:val="left"/>
      </w:pPr>
      <w:r>
        <w:rPr>
          <w:rFonts w:ascii="Nirmala UI" w:hAnsi="Nirmala UI" w:eastAsia="Nirmala UI" w:cs="Nirmala UI"/>
        </w:rPr>
        <w:t>ಜಾಗತಿಕತಾವಾದಿಗಳು ದೇವರ ರಾಜ್ಯವನ್ನು, ಯೆರೂಸಲೇಮ್ ಪಟ್ಟಣದಿಂದ ಪ್ರತಿನಿಧಿಸಲ್ಪಟ್ಟಿರುವುದಾಗಿ ಕಂಡರೂ, ತಮ್ಮ ತಲೆಯಾಗಿ “ಆ ಮಹಾ ಪಟ್ಟಣ”ವಾದ ಬಾಬಿಲೋನನ್ನು ಆಯ್ಕೆ ಮಾಡಿಕೊಂಡರು. ದೇವರು ಆ ಮಹಾ ಪಟ್ಟಣವನ್ನು ನ್ಯಾಯತೀರಿಸುವಾಗ, ಅವರು ತಾವು ನಾಶವಾಗಿರುವುದನ್ನು ಅರಿತು ಅಳುತ್ತಾ ವಿಲಾಪಿಸುತ್ತಾರೆ; ಏಕೆಂದರೆ ಅವರು ಆಯ್ಕೆ ಮಾಡಿಕೊಂಡಿದ್ದ ಆ ಮಹಾ ಪಟ್ಟಣವು ಇಸ್ಲಾಮಿನಿಂದ (ಪೂರ್ವಗಾಳಿ) ಅವರ ಮೇಲೆ ತರಲ್ಪಟ್ಟ ಯುದ್ಧದ ಮೂಲಕ ಸಮುದ್ರದ ಮಧ್ಯದಲ್ಲಿ ಒಡೆದುಹೋಗುತ್ತದೆ. ಮತ್ತು ಆ ಯುದ್ಧವು ಕ್ರಮೇಣ ಉಲ್ಬಣಗೊಳ್ಳುವ ಯುದ್ಧವಾಗಿರುತ್ತದೆ, ಏಕೆಂದರೆ ಅದು ಪ್ರಸವವೇದನೆಯಲ್ಲಿ ಇರುವ ಸ್ತ್ರೀಯಂತಿರುತ್ತದೆ.</w:t>
      </w:r>
    </w:p>
    <w:p>
      <w:pPr>
        <w:pStyle w:val="ArticleBody"/>
        <w:jc w:val="left"/>
      </w:pPr>
      <w:r>
        <w:rPr>
          <w:rFonts w:ascii="Nirmala UI" w:hAnsi="Nirmala UI" w:eastAsia="Nirmala UI" w:cs="Nirmala UI"/>
        </w:rPr>
        <w:t>ಅವರು ಪಾಪಾಸಿಯ ಪರವಾಗಿ ಹಿಂಸಿಸಿದ ದೇವರ ರಾಜ್ಯವು ದಾನಿಯೇಲನ ಎರಡನೆಯ ಅಧ್ಯಾಯದಲ್ಲಿ ಪ್ರತಿನಿಧಿಸಲ್ಪಟ್ಟಿದೆ; ಅಲ್ಲಿ “ಈ [ಜಾಗತಿಕತಾವಾದಿ] ಅರಸರ ದಿನಗಳಲ್ಲಿ” ದೇವರು ತನ್ನ ನಿತ್ಯರಾಜ್ಯವನ್ನು ಸ್ಥಾಪಿಸುವನು ಎಂದು ನಮಗೆ ತಿಳಿಸಲಾಗಿದೆ.</w:t>
      </w:r>
    </w:p>
    <w:p>
      <w:pPr>
        <w:pStyle w:val="ArticleScripture"/>
        <w:jc w:val="left"/>
      </w:pPr>
      <w:r>
        <w:rPr>
          <w:rFonts w:ascii="Nirmala UI" w:hAnsi="Nirmala UI" w:eastAsia="Nirmala UI" w:cs="Nirmala UI"/>
        </w:rPr>
        <w:t>ಈ ರಾಜರ ದಿನಗಳಲ್ಲಿ ಪರಲೋಕದ ದೇವರು ಒಂದು ರಾಜ್ಯವನ್ನು ಸ್ಥಾಪಿಸುವನು; ಅದು ಎಂದಿಗೂ ನಾಶವಾಗದು; ಮತ್ತು ಆ ರಾಜ್ಯವು ಇತರ ಜನರಿಗೆ ಬಿಟ್ಟುಕೊಡಲ್ಪಡುವುದಿಲ್ಲ; ಅದು ಈ ಎಲ್ಲಾ ರಾಜ್ಯಗಳನ್ನು ತುಂಡರಿಸಿ ಸಂಪೂರ್ಣವಾಗಿ ನಾಶಮಾಡುವುದು, ಮತ್ತು ಅದು ಎಂದೆಂದಿಗೂ ಸ್ಥಿರವಾಗಿ ನಿಲ್ಲುವುದು. ದಾನಿಯೇಲ 2:44.</w:t>
      </w:r>
    </w:p>
    <w:p>
      <w:pPr>
        <w:pStyle w:val="ArticleBody"/>
        <w:jc w:val="left"/>
      </w:pPr>
      <w:r>
        <w:rPr>
          <w:rFonts w:ascii="Nirmala UI" w:hAnsi="Nirmala UI" w:eastAsia="Nirmala UI" w:cs="Nirmala UI"/>
        </w:rPr>
        <w:t>ಮಿಲ್ಲರೈಟ್‌ಗಳು ತಾವು “ಈ ರಾಜರ ದಿನಗಳಲ್ಲಿ” ಜೀವಿಸುತ್ತಿದ್ದೇವೆಂದು ನಂಬಿದರು; ಆದರೆ ಪ್ರಕಟನೆ ಹದಿನೇಳರ ಹತ್ತು ರಾಜರು ಇನ್ನೂ ಇತಿಹಾಸದಲ್ಲಿ ಕಾಣಿಸಿಕೊಂಡಿರಲಿಲ್ಲ; ವಾಸ್ತವವಾಗಿ, ಅವರು ಈಗಷ್ಟೇ ದೃಷ್ಟಿಗೆ ಬರುತ್ತಿದ್ದಾರೆ. ಮಿಲ್ಲರೈಟ್‌ಗಳು ಸರಿಯಾಗಿದ್ದರು, ಆದರೆ ಅವರ ದರ್ಶನವು ಸೀಮಿತವಾಗಿತ್ತು. ಪ್ರಕಟನೆ ಹದಿನೇಳು ಮತ್ತು ಹದಿನೆಂಟರ ರಾಜರ ದಿನಗಳಲ್ಲಿ ಸ್ಥಾಪಿಸಲ್ಪಡುವ ದೇವರ ರಾಜ್ಯವು, ಅಂತ್ಯಮಳೆಯ ಕಾಲಾವಧಿಯೇ ಆಗಿದೆ.</w:t>
      </w:r>
    </w:p>
    <w:p>
      <w:pPr>
        <w:pStyle w:val="ArticleScripture"/>
        <w:jc w:val="left"/>
      </w:pPr>
      <w:r>
        <w:rPr>
          <w:rFonts w:ascii="Nirmala UI" w:hAnsi="Nirmala UI" w:eastAsia="Nirmala UI" w:cs="Nirmala UI"/>
        </w:rPr>
        <w:t>“ಅವರ ಮುಂದೆ ಸಂಭವಿಸಲಿರುವ ಸಮೀಪಿಸುತ್ತಿರುವ ಸಂಕಟಕರ ವಿಪತ್ತಿನ ಕಡೆಗೆ ಸಮಸ್ತವೂ ತೀವ್ರವಾಗಿ ಗಮನಹರಿಸಿ, ತಮ್ಮ ಮನಸ್ಸನ್ನು ಅತ್ತಡೆಗೆ ಚಾಚಿಕೊಂಡಿರುವುದನ್ನು ನಾನು ಕಂಡೆನು. ಇಸ್ರಾಯೇಲನ ಪಾಪಗಳು ಮೊದಲು ನ್ಯಾಯತೀರ್ಪಿಗೆ ಬರಲೇಬೇಕು. ಪ್ರತಿಯೊಂದು ಪಾಪವೂ ದೇವಾಲಯದಲ್ಲಿ ಒಪ್ಪಿಕೊಳ್ಳಲ್ಪಡಬೇಕು; ಆಗ ಕಾರ್ಯ ಮುಂದುವರಿಯುವುದು. ಇದು ಈಗಲೇ ನಡೆಯಬೇಕು. ಸಂಕಟಕಾಲದಲ್ಲಿರುವ ಉಳಿದವರು, ‘ನನ್ನ ದೇವರೇ, ನನ್ನ ದೇವರೇ, ನೀನು ನನ್ನನ್ನು ಏಕೆ ತೊರೆದೆ?’ ಎಂದು ಮೊರೆಯಿಡುವರು.”</w:t>
      </w:r>
    </w:p>
    <w:p>
      <w:pPr>
        <w:pStyle w:val="ArticleScripture"/>
        <w:jc w:val="left"/>
      </w:pPr>
      <w:r>
        <w:rPr>
          <w:rFonts w:ascii="Nirmala UI" w:hAnsi="Nirmala UI" w:eastAsia="Nirmala UI" w:cs="Nirmala UI"/>
        </w:rPr>
        <w:t>“ಪಶ್ಚಾತ್ ಮಳೆಯು ಶುದ್ಧರಾಗಿರುವವರ ಮೇಲೆ ಬರುತ್ತಿದೆ—ಆಗ ಎಲ್ಲರೂ ಅದನ್ನು ಹಿಂದಿನಂತೆ ಸ್ವೀಕರಿಸುವರು.</w:t>
      </w:r>
    </w:p>
    <w:p>
      <w:pPr>
        <w:pStyle w:val="ArticleScripture"/>
        <w:jc w:val="left"/>
      </w:pPr>
      <w:r>
        <w:rPr>
          <w:rFonts w:ascii="Nirmala UI" w:hAnsi="Nirmala UI" w:eastAsia="Nirmala UI" w:cs="Nirmala UI"/>
        </w:rPr>
        <w:t>“ನಾಲ್ಕು ದೂತರು ಹಿಡಿತವನ್ನು ಬಿಡುವಾಗ, ಕ್ರಿಸ್ತನು ತನ್ನ ರಾಜ್ಯವನ್ನು ಸ್ಥಾಪಿಸುವನು. ತಮ್ಮಿಂದಾಗುವ ಎಲ್ಲವನ್ನೂ ಮಾಡುತ್ತಿರುವವರ ಹೊರತು ಯಾರೂ ಉತ್ತರಮಳೆಯನ್ನೂ ಹೊಂದುವುದಿಲ್ಲ. ಕ್ರಿಸ್ತನು ನಮಗೆ ಸಹಾಯ ಮಾಡುವನು. ಯೇಸುವಿನ ರಕ್ತದ ಮೂಲಕ, ದೇವರ ಕೃಪೆಯಿಂದ, ಎಲ್ಲರೂ ಜಯಶೀಲರಾಗಬಹುದು. ಪರಲೋಕವೆಲ್ಲವೂ ಈ ಕಾರ್ಯದಲ್ಲಿ ಆಸಕ್ತಿ ಹೊಂದಿದೆ. ದೂತರೂ ಆಸಕ್ತರಾಗಿದ್ದಾರೆ.” Spalding and Magan, 3.</w:t>
      </w:r>
    </w:p>
    <w:p>
      <w:pPr>
        <w:pStyle w:val="ArticleBody"/>
        <w:jc w:val="left"/>
      </w:pPr>
      <w:r>
        <w:rPr>
          <w:rFonts w:ascii="Nirmala UI" w:hAnsi="Nirmala UI" w:eastAsia="Nirmala UI" w:cs="Nirmala UI"/>
        </w:rPr>
        <w:t>ಹಿಂದಿನ ಮಳೆಯ ಕಾಲದಲ್ಲಿ, ದೇವದೂತರು ನಾಲ್ಕು ಗಾಳಿಗಳನ್ನು ಬಿಡುವಾಗ—“ಈ ಅರಸರ ದಿನಗಳಲ್ಲಿ” ಕ್ರಿಸ್ತನು ತನ್ನ ರಾಜ್ಯವನ್ನು ಸ್ಥಾಪಿಸುವನು. ಹಿಂದಿನ ಮಳೆ ಪ್ರಗತಿಶೀಲವಾಗಿದ್ದು, ಮೂರನೆಯ ಶಾಪವು ಇತಿಹಾಸಕ್ಕೆ ಪ್ರವೇಶಿಸಿದಾಗ, ಅಂದರೆ 2001ರ ಸೆಪ್ಟೆಂಬರ್ 11ರಂದು, ಸಿಂಪಡಿಸಲು ಆರಂಭವಾಯಿತು; ಆದರೆ ಜನಾಂಗಗಳನ್ನು ಕೋಪಗೊಳಿಸುವುದು ತಕ್ಷಣವೇ ತಡೆಯಲ್ಪಟ್ಟಿತು. ಅದು ತೀವ್ರತೆಯಲ್ಲಿ ಹೆಚ್ಚಾಗುತ್ತಲೇ ಇರುತ್ತದೆ; ಯುನೈಟೆಡ್ ಸ್ಟೇಟ್ಸ್‌ನಲ್ಲಿ ಭಾನುವಾರದ ಕಾನೂನು ಜಾರಿಯಾಗುವ ವೇಳೆಗೆ ಅದು ರಾಷ್ಟ್ರೀಯ ನಾಶವನ್ನು ಉಂಟುಮಾಡುತ್ತದೆ. ನಂತರ ಆ ಹೆಚ್ಚಾಗುತ್ತಿರುವ ತೀರ್ಪು, ಇತರ ಪ್ರತಿಯೊಂದು ಜನಾಂಗವೂ ಯುನೈಟೆಡ್ ಸ್ಟೇಟ್ಸ್‌ನ ಉದಾಹರಣೆಯನ್ನು ಅನುಸರಿಸಿ, ಆದ್ದರಿಂದ ಅದೇ ತೀರ್ಪುಗಳನ್ನು ಅನುಭವಿಸುವಂತೆ, ಮುಂದುವರಿಯುತ್ತದೆ. ಅದು ಕೃಪಾಕಾಲದ ಮುಕ್ತಾಯದವರೆಗೆ ತೀವ್ರಗೊಳ್ಳುತ್ತದೆ. ಅದು ಪ್ರಸವವೇದನೆಯಲ್ಲಿ ಇರುವ ಸ್ತ್ರೀಯಂತೆ ಕ್ರಮೇಣ ಮುಂದುವರಿಯುತ್ತದೆ.</w:t>
      </w:r>
    </w:p>
    <w:p>
      <w:pPr>
        <w:pStyle w:val="ArticleBody"/>
        <w:jc w:val="left"/>
      </w:pPr>
      <w:r>
        <w:rPr>
          <w:rFonts w:ascii="Nirmala UI" w:hAnsi="Nirmala UI" w:eastAsia="Nirmala UI" w:cs="Nirmala UI"/>
        </w:rPr>
        <w:t>ಮುಂದಿನ ಲೇಖನದಲ್ಲಿ ಏಳರಲ್ಲಿ ಎಂಟನೆಯವನ ಕುರಿತು ಇರುವ ಪರಿಶೀಲನೆಯನ್ನು ನಾವು ಮುಂದುವರಿಸುತ್ತೇವೆ.</w:t>
      </w:r>
    </w:p>
    <w:p>
      <w:pPr>
        <w:pStyle w:val="ArticleScripture"/>
        <w:jc w:val="left"/>
      </w:pPr>
      <w:r>
        <w:rPr>
          <w:rFonts w:ascii="Nirmala UI" w:hAnsi="Nirmala UI" w:eastAsia="Nirmala UI" w:cs="Nirmala UI"/>
        </w:rPr>
        <w:t>“ಸತ್ಯವನ್ನು ಒಪ್ಪಿಕೊಳ್ಳುತ್ತೇವೆಂದು ಹೇಳುವವರು ಸೈತಾನನಿಗೆ ಸೇವೆ ಸಲ್ಲಿಸುತ್ತಿರುವವರೆಗೂ, ಅವನ ನರಕೀಯ ನೆರಳು ಅವರ ದೇವರ ಮತ್ತು ಪರಲೋಕದ ದೃಷ್ಟಿಯನ್ನು ಕಡಿತಗೊಳಿಸುತ್ತಿರುತ್ತದೆ. ಅವರು ತಮ್ಮ ಮೊದಲ ಪ್ರೀತಿಯನ್ನು ಕಳೆದುಕೊಂಡವರಂತೆಯೇ ಇರುವವರು. ಅವರು ನಿತ್ಯವಸ್ತುಗಳನ್ನು ಕಾಣಲಾರರು. ದೇವರು ನಮಗಾಗಿ ಸಿದ್ಧಪಡಿಸಿರುವುದು ಜೆಕರ್ಯ 3 ಮತ್ತು 4ನೇ ಅಧ್ಯಾಯಗಳಲ್ಲಿ, ಹಾಗೂ 4:12–14ರಲ್ಲಿ ಪ್ರತಿನಿಧಿಸಲಾಗಿದೆ: ‘ಆಗ ನಾನು ಮತ್ತೆ ಉತ್ತರಿಸಿ ಅವನಿಗೆ ಹೇಳಿದೆನು: ಈ ಎರಡು ಬಂಗಾರದ ಕೊಳವೆಗಳ ಮೂಲಕ ತಮ್ಮೊಳಗಿಂದಲೇ ಬಂಗಾರದ ಎಣ್ಣೆಯನ್ನು ಹೊರಹಾಕುವ ಈ ಎರಡು ಜೇತೂನದ ಕೊಂಬೆಗಳು ಯಾವುವು? ಆಗ ಅವನು ನನಗೆ ಉತ್ತರಿಸಿ ಹೇಳಿದನು: ಇವು ಯಾವುವೆಂದು ನೀನು ತಿಳಿಯದೆಯೋ? ನಾನು ಹೇಳಿದೆನು: ಇಲ್ಲ, ನನ್ನ ಸ್ವಾಮಿಯೇ. ಆಗ ಅವನು ಹೇಳಿದನು: ಇವರು ಸಮಸ್ತ ಭೂಮಿಯ ಕರ್ತನ ಸನ್ನಿಧಿಯಲ್ಲಿ ನಿಂತಿರುವ ಆ ಇಬ್ಬರು ಅಭಿಷಿಕ್ತರು.’”</w:t>
      </w:r>
    </w:p>
    <w:p>
      <w:pPr>
        <w:pStyle w:val="ArticleScripture"/>
        <w:jc w:val="left"/>
      </w:pPr>
      <w:r>
        <w:rPr>
          <w:rFonts w:ascii="Nirmala UI" w:hAnsi="Nirmala UI" w:eastAsia="Nirmala UI" w:cs="Nirmala UI"/>
        </w:rPr>
        <w:t>“ಕರ್ತನು ಸಂಪನ್ಮೂಲಗಳಿಂದ ಪರಿಪೂರ್ಣನಾಗಿದ್ದಾನೆ. ಅವನಿಗೆ ಯಾವುದೇ ಸೌಲಭ್ಯಗಳ ಕೊರತೆಯಿಲ್ಲ. ನಮ್ಮ ವಿಶ್ವಾಸದ ಕೊರತೆ, ನಮ್ಮ ಭೌತಿಕ ಮನೋಭಾವ, ನಮ್ಮ ತಳಮಟ್ಟದ ಮಾತು, ನಮ್ಮ ಸಂಭಾಷಣೆಯಲ್ಲಿ ವ್ಯಕ್ತವಾಗುವ ನಮ್ಮ ಅವಿಶ್ವಾಸ—ಇವುಗಳ ಕಾರಣದಿಂದಲೇ ಕತ್ತಲೆಯ ನೆರಳುಗಳು ನಮ್ಮ ಸುತ್ತ ಸೇರಿಬರುತ್ತವೆ. ಸಂಪೂರ್ಣ ಸೌಂದರ್ಯಮಯನೂ, ಹತ್ತು ಸಾವಿರರಲ್ಲಿ ಶ್ರೇಷ್ಠನೂ ಆದವನಾಗಿ ಕ್ರಿಸ್ತನು ವಾಕ್ಯದಲ್ಲಾಗಲಿ ಸ್ವಭಾವದಲ್ಲಾಗಲಿ ಪ್ರಕಾಶಿಸಲ್ಪಡುವುದಿಲ್ಲ. ಆತ್ಮವು ವ್ಯರ್ಥತೆಯ ಕಡೆಗೆ ತನ್ನನ್ನೇ ಎತ್ತಿಕೊಳ್ಳುವುದರಲ್ಲಿ ತೃಪ್ತಿಪಡುವಾಗ, ಕರ್ತನ ಆತ್ಮವು ಅದಕ್ಕೋಸ್ಕರ ಬಹಳ ಕಡಿಮೆ ಮಾತ್ರ ಮಾಡಬಲ್ಲದು. ನಮ್ಮ ಕ್ಷುದ್ರದೃಷ್ಟಿಯು ನೆರಳನ್ನೇ ಕಾಣುತ್ತದೆ; ಅದರಾಚೆಯ ಮಹಿಮೆಯನ್ನು ಕಾಣಲಾರದು. ದೂತರು ನಾಲ್ಕು ಗಾಳಿಗಳನ್ನು ಹಿಡಿದುಕೊಂಡಿದ್ದಾರೆ; ಅವು ಬಂಧನವನ್ನು ಮುರಿದು ಹೊರಬಂದು ಸಮಸ್ತ ಭೂಮಿಯ ಮೇಲ್ಮೈಯೆಲ್ಲ ಓಡಿಹೋಗಲು ಯತ್ನಿಸುವ, ತನ್ನ ಹಾದಿಯಲ್ಲಿ ವಿನಾಶವನ್ನೂ ಮರಣವನ್ನೂ ಹೊತ್ತು ತರುವ, ಕ್ರೋಧಭರಿತ ಕುದುರೆಯಾಗಿ ಪ್ರತಿನಿಧಿಸಲ್ಪಟ್ಟಿವೆ.”</w:t>
      </w:r>
    </w:p>
    <w:p>
      <w:pPr>
        <w:pStyle w:val="ArticleScripture"/>
        <w:jc w:val="left"/>
      </w:pPr>
      <w:r>
        <w:rPr>
          <w:rFonts w:ascii="Nirmala UI" w:hAnsi="Nirmala UI" w:eastAsia="Nirmala UI" w:cs="Nirmala UI"/>
        </w:rPr>
        <w:t>“ನಾವು ನಿತ್ಯಲೋಕದ ಅಂಚಿನಲ್ಲಿಯೇ ನಿದ್ರಿಸಬೇಕೇ? ನಾವು ಮಂದರೂ, ಶೀತರೂ, ಮೃತರೂ ಆಗಿರಬೇಕೇ? ಅಯ್ಯೋ, ನಮ್ಮ ಸಭೆಗಳಲ್ಲಿ ದೇವರ ಆತ್ಮವೂ ಉಸಿರೂ ಆತನ ಜನರೊಳಗೆ ಊದಲ್ಪಟ್ಟಿರಲಿ; ಆಗ ಅವರು ತಮ್ಮ ಕಾಲಿನ ಮೇಲೆ ನಿಂತು ಜೀವಿಸಲಿ. ಮಾರ್ಗವು ಸಂಕೀರ್ಣವಾಗಿಯೂ ಬಾಗಿಲು ಇಕ್ಕಟ್ಟಾಗಿಯೂ ಇರುವುದನ್ನು ನಾವು ಅರಿಯಬೇಕಾಗಿದೆ. ಆದರೆ ನಾವು ಆ ಇಕ್ಕಟ್ಟಾದ ಬಾಗಿಲಿನ ಮೂಲಕ ಪ್ರವೇಶಿಸುವಾಗ, ಅದರ ವಿಶಾಲತೆಗೆ ಮಿತಿಯೇ ಇರುವುದಿಲ್ಲ.” Manuscript Releases, ಸಂಪುಟ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ಐವತ್ತೊಂಬತ್ತನೇ ಸಂಖ್ಯೆ</dc:title>
  <dc:subject>ಅಂತಿಮ ಪ್ರವಾದಿಕ ರಹಸ್ಯದ ಅನಾವರಣ: ಯೆಹೂದದ ಗೋತ್ರದ ಸಿಂಹದಿಂದಾಗುವ ಪರಾಕಾಷ್ಠೆಯ ಮುದ್ರೆಭೇದನ</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