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ಅರವತ್ತು</w:t>
      </w:r>
    </w:p>
    <w:p>
      <w:pPr>
        <w:pStyle w:val="ArticleSubtitle"/>
        <w:jc w:val="left"/>
      </w:pPr>
      <w:r>
        <w:rPr>
          <w:rFonts w:ascii="Nirmala UI" w:hAnsi="Nirmala UI" w:eastAsia="Nirmala UI" w:cs="Nirmala UI"/>
        </w:rPr>
        <w:t>ದಾನಿಯೇಲನ ಪ್ರಾರ್ಥನೆ ಮತ್ತು ಎಂಟನೆಯ ರಾಜ್ಯದ ರಹಸ್ಯ: ಅಂತ್ಯಕಾಲದ ಪ್ರಕಟಣೆ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2024-01-24</w:t>
      </w:r>
    </w:p>
    <w:p>
      <w:pPr>
        <w:pStyle w:val="ArticleBody"/>
        <w:jc w:val="left"/>
      </w:pPr>
      <w:r>
        <w:rPr>
          <w:rFonts w:ascii="Nirmala UI" w:hAnsi="Nirmala UI" w:eastAsia="Nirmala UI" w:cs="Nirmala UI"/>
        </w:rPr>
        <w:t>ಪ್ರಕಟನೆ ಪುಸ್ತಕದ ಹದಿನೇಳನೇ ಮತ್ತು ಹದಿನೆಂಟನೇ ಅಧ್ಯಾಯಗಳಲ್ಲಿ, ಒಬ್ಬ ದೂತನು ಪಾಪಾಸ್ಯದ ನ್ಯಾಯತೀರ್ಪಿನ ದರ್ಶನವನ್ನು ಯೋಹಾನನಿಗೆ ತರುತ್ತಾನೆ. ಅವಳ ಅಂತಿಮ ನ್ಯಾಯತೀರ್ಪಿನ ವಿಶ್ಲೇಷಣದಲ್ಲಿ, ಬೈಬಲ್ ಪ್ರವಾದನೆಯ ರಾಜ್ಯಗಳು ಪ್ರತಿನಿಧಿಸಲ್ಪಟ್ಟಿವೆ.</w:t>
      </w:r>
    </w:p>
    <w:p>
      <w:pPr>
        <w:pStyle w:val="ArticleScripture"/>
        <w:jc w:val="left"/>
      </w:pPr>
      <w:r>
        <w:rPr>
          <w:rFonts w:ascii="Nirmala UI" w:hAnsi="Nirmala UI" w:eastAsia="Nirmala UI" w:cs="Nirmala UI"/>
        </w:rPr>
        <w:t>ಮತ್ತೂ ಜ್ಞಾನವಿರುವ ಮನಸ್ಸು ಇಲ್ಲಿ ಇದೆ. ಆ ಏಳು ತಲೆಗಳು ಸ್ತ್ರೀಯು ಕುಳಿತುಕೊಳ್ಳುವ ಏಳು ಬೆಟ್ಟಗಳಾಗಿವೆ. ಮತ್ತು ಏಳು ರಾಜರು ಇದ್ದಾರೆ: ಐವರು ಬಿದ್ದಿಹೋಗಿದ್ದಾರೆ, ಒಬ್ಬನು ಇದ್ದಾನೆ, ಮತ್ತೊಬ್ಬನು ಇನ್ನೂ ಬಂದಿಲ್ಲ; ಅವನು ಬಂದಾಗ ಸ್ವಲ್ಪ ಕಾಲ ಮಾತ್ರ ಇರಬೇಕಾಗುತ್ತದೆ. ಮತ್ತು ಇದ್ದ ಮೃಗವು ಈಗ ಇಲ್ಲದಿದ್ದರೂ, ಅದೇ ಎಂಟನೆಯವನು; ಅವನು ಆ ಏಳರೊಳಗಿಂದ ಬಂದವನಾಗಿದ್ದು, ನಾಶಕ್ಕೆ ಹೋಗುತ್ತಾನೆ. ಪ್ರಕಟಣೆ 17:9–11.</w:t>
      </w:r>
    </w:p>
    <w:p>
      <w:pPr>
        <w:pStyle w:val="ArticleBody"/>
        <w:jc w:val="left"/>
      </w:pPr>
      <w:r>
        <w:rPr>
          <w:rFonts w:ascii="Nirmala UI" w:hAnsi="Nirmala UI" w:eastAsia="Nirmala UI" w:cs="Nirmala UI"/>
        </w:rPr>
        <w:t>ಯೋಹಾನನು ಆತ್ಮಿಕವಾಗಿ ಕ್ರಿ.ಶ. 1798ನೇ ವರ್ಷಕ್ಕೆ ಕೊಂಡೊಯ್ಯಲ್ಪಟ್ಟನು; ಅಲ್ಲಿ ಅವನಿಗೆ, ಪಾಪೀಯ ಸ್ತ್ರೀಯನ್ನು ಹೊತ್ತ ಮೃಗದ ಮೇಲಿರುವ ಏಳು ತಲೆಗಳು ಏಳು ರಾಜರು ಎಂದು ತಿಳಿಸಲಾಯಿತು. ಬೈಬಲಿನ ಪ್ರವಾದನೆಯಲ್ಲಿ ರಾಜನು ಒಂದು ರಾಜ್ಯವಾಗಿದ್ದಾನೆ, ಮತ್ತು ಒಂದು ರಾಜ್ಯವು ತಲೆಯೂ ಆಗಿದೆ. ಕ್ರಿ.ಶ. 1798ರಲ್ಲಿ ಐದು ರಾಜ್ಯಗಳು ಪತನಗೊಂಡಿದ್ದವು ಮತ್ತು ಒಂದು ಆಗ ಆಳುತ್ತಿತ್ತು. ಏಳನೆಯ ರಾಜ್ಯವು ಇನ್ನೂ ಭವಿಷ್ಯದಲ್ಲಿತ್ತು, ಮತ್ತು ಅದು ಹತ್ತು ರಾಜರಿಂದ ಪ್ರತಿನಿಧಿಸಲ್ಪಟ್ಟಿತು. ನಂತರ ಯೋಹಾನನಿಗೆ ಎಂಟನೆಯ ರಾಜ್ಯವು ಏಳರೊಳಗಿನದ್ದಾದ ಪಾಪೀಯ ಮೃಗವೆಂದು ತಿಳಿಸಲಾಯಿತು. ಪಾಪಾಸನವು ಐದನೆಯ ರಾಜ್ಯವಾಗಿತ್ತು; ಅದಕ್ಕೆ ಮಾರಕ ಗಾಯವಾಗಿದ್ದುದರಿಂದ, ಅದರ ಮಾರಕ ಗಾಯವು ಗುಣವಾದಾಗ, ಅದು ಆಗ ಏಳರೊಳಗಿನ ಎಂಟನೆಯ ತಲೆಯಾಗುತ್ತದೆ.</w:t>
      </w:r>
    </w:p>
    <w:p>
      <w:pPr>
        <w:pStyle w:val="ArticleBody"/>
        <w:jc w:val="left"/>
      </w:pPr>
      <w:r>
        <w:rPr>
          <w:rFonts w:ascii="Nirmala UI" w:hAnsi="Nirmala UI" w:eastAsia="Nirmala UI" w:cs="Nirmala UI"/>
        </w:rPr>
        <w:t>ದಾನಿಯೇಲ ಎರಡು ಅಧ್ಯಾಯದಲ್ಲಿ ಮೊದಲ ನಾಲ್ಕು ರಾಜ್ಯಗಳು ಬಾಬಿಲೋನ್, ಮೇದೋ-ಪರ್ಷಿಯಾ, ಗ್ರೀಕ್ ಮತ್ತು ರೋಮ್ ಆಗಿವೆ. ಆ ನಾಲ್ಕು ಶಾಬ್ದಿಕ ರಾಜ್ಯಗಳು ನಾಲ್ಕು ಆತ್ಮಿಕ ರಾಜ್ಯಗಳನ್ನೂ ಪ್ರತಿನಿಧಿಸುತ್ತವೆ; ಮತ್ತು ಒಟ್ಟಾಗಿ ಅವು ಪ್ರಕಟಣೆ ಹದಿನೇಳರ ಎಂಟು ರಾಜರುಗಳನ್ನಾಗಲಿ, ಅಥವಾ ತಲೆಗಳನ್ನಾಗಲಿ, ಗುರುತಿಸುತ್ತವೆ; ಯಾಕಂದರೆ ಯೇಸು ಯಾವಾಗಲೂ ಯಾವುದಾದರೂ ವಿಷಯದ ಅಂತ್ಯವನ್ನು ಆ ವಿಷಯದ ಆರಂಭದ ಮೂಲಕವೇ ದೃಷ್ಟಾಂತಗೊಳಿಸುತ್ತಾನೆ. ದಾನಿಯೇಲ ಎರಡನೇ ಅಧ್ಯಾಯವು ಬೈಬಲ್ ಪ್ರವಾದನೆಯ ರಾಜ್ಯಗಳ ಮೊದಲ ಉಲ್ಲೇಖವಾಗಿದ್ದು, ಪ್ರಕಟಣೆ ಹದಿನೇಳು ಅದರ ಕೊನೆಯದಾಗಿದೆ; ಆದಕಾರಣ ಅವು ಪರಸ್ಪರ ಹೊಂದಿಕೆಯಾಗಿರಬೇಕು, ಯಾಕಂದರೆ ದೇವರು ಎಂದಿಗೂ ಬದಲಾಗುವುದಿಲ್ಲ.</w:t>
      </w:r>
    </w:p>
    <w:p>
      <w:pPr>
        <w:pStyle w:val="ArticleBody"/>
        <w:jc w:val="left"/>
      </w:pPr>
      <w:r>
        <w:rPr>
          <w:rFonts w:ascii="Nirmala UI" w:hAnsi="Nirmala UI" w:eastAsia="Nirmala UI" w:cs="Nirmala UI"/>
        </w:rPr>
        <w:t>1798ರಲ್ಲಿ ಬಿದ್ದಿದ್ದ ಐದನೇ ರಾಜ್ಯವು ಆತ್ಮೀಕ ಬಾಬಿಲೋನಾಗಿದ್ದ ಪಾಪಸಾಮ್ರಾಜ್ಯವಾಗಿತ್ತು. 1798ರಲ್ಲಿ ಅಧಿಕಾರದಲ್ಲಿದ್ದ ಆರನೇ ರಾಜ್ಯವು, ಮೇದ್ಯರು ಮತ್ತು ಪರ್ಷಿಯರ ಎರಡು ಕೊಂಬುಗಳ ರಾಜ್ಯದಿಂದ ಪ್ರತಿರೂಪಿತವಾಗಿದ್ದ ಎರಡು ಕೊಂಬುಗಳ ರಾಜ್ಯವಾಗಿತ್ತು. 1798ರಲ್ಲಿ ಇನ್ನೂ ಬಂದಿರದ ಹತ್ತು ರಾಜರನ್ನು ಒಳಗೊಂಡಿರುವ ಏಳನೇ ರಾಜ್ಯವು, ಅಲೆಕ್ಸಾಂಡರ್ ಮಹಾನದ ಏಕವಿಶ್ವ ಸರ್ಕಾರವಾದ ಗ್ರೀಸಿನಿಂದ ಪ್ರತಿರೂಪಿತವಾಗಿದ್ದ ಏಕವಿಶ್ವ ಸರ್ಕಾರವೇ ಆಗಿದೆ. ಏಳರಲ್ಲಿ ಒಬ್ಬನಾಗಿದ್ದ ಎಂಟನೇ ತಲೆಯು, ಮರಣಾಂತಿಕ ಗಾಯವನ್ನು ಹೊಂದಿದ್ದರೂ, ಆ ಮರಣಾಂತಿಕ ಗಾಯವು ಸ್ವಸ್ಥವಾದಾಗ ಮತ್ತೆ ಜೀವಂತವಾದ ಐದನೇ ರಾಜ್ಯವೇ ಆಗಿತ್ತು.</w:t>
      </w:r>
    </w:p>
    <w:p>
      <w:pPr>
        <w:pStyle w:val="ArticleBody"/>
        <w:jc w:val="left"/>
      </w:pPr>
      <w:r>
        <w:rPr>
          <w:rFonts w:ascii="Nirmala UI" w:hAnsi="Nirmala UI" w:eastAsia="Nirmala UI" w:cs="Nirmala UI"/>
        </w:rPr>
        <w:t>ಮಹಾ ವ್ಯಭಿಚಾರಿಣಿಯ ನ್ಯಾಯತೀರ್ಪು ಭಾನುವಾರದ ಕಾನೂನು ಸಂಕಟದ “ಗಂಟೆಯಲ್ಲಿ” ಸಂಭವಿಸುತ್ತದೆ; ಅಂದರೆ, ಅದು ಅಮೆರಿಕ ಸಂಯುಕ್ತ ಸಂಸ್ಥಾನಗಳಲ್ಲಿ ಭಾನುವಾರದ ಕಾನೂನು ಜಾರಿಯಾಗುವುದರಿಂದ ಆರಂಭವಾಗಿ, ಮಾನವನಿಗೆ ದೊರೆತಿರುವ ಕೃಪಾಕಾಲವು ಅಂತ್ಯಗೊಳ್ಳುವ ತನಕ ಇತಿಹಾಸದ ಮೂಲಕ ಮುಂದುವರಿಯುವ ಒಂದು ಕಾಲಾವಧಿಯಾಗಿದೆ. ಆ “ಗಂಟೆಯಲ್ಲಿ”, ದಾನಿಯೇಲನ ಗ್ರಂಥದಲ್ಲಿ “ಈ ರಾಜರ ದಿವಸಗಳಲ್ಲಿ” ಎಂದು ಗುರುತಿಸಲ್ಪಟ್ಟಿರುವ ಸಮಯದಲ್ಲಿ, ದೇವರು ತನ್ನ ರಾಜ್ಯವನ್ನು ಸ್ಥಾಪಿಸುವನು. ಆ “ಗಂಟೆಯಲ್ಲಿ” ತಡಮಳೆಯು ಸುರಿಯಲ್ಪಡುತ್ತಿದೆ.</w:t>
      </w:r>
    </w:p>
    <w:p>
      <w:pPr>
        <w:pStyle w:val="ArticleScripture"/>
        <w:jc w:val="left"/>
      </w:pPr>
      <w:r>
        <w:rPr>
          <w:rFonts w:ascii="Nirmala UI" w:hAnsi="Nirmala UI" w:eastAsia="Nirmala UI" w:cs="Nirmala UI"/>
        </w:rPr>
        <w:t>“ಪಶ್ಚಾತ್‌ವರ್ಷವು ಶುದ್ಧರಾಗಿರುವವರ ಮೇಲೆ ಬರುತ್ತಿದೆ—ಆಗ ಎಲ್ಲರೂ ಹಿಂದಿನಂತೆ ಅದನ್ನು ಸ್ವೀಕರಿಸುವರು.</w:t>
      </w:r>
    </w:p>
    <w:p>
      <w:pPr>
        <w:pStyle w:val="ArticleScripture"/>
        <w:jc w:val="left"/>
      </w:pPr>
      <w:r>
        <w:rPr>
          <w:rFonts w:ascii="Nirmala UI" w:hAnsi="Nirmala UI" w:eastAsia="Nirmala UI" w:cs="Nirmala UI"/>
        </w:rPr>
        <w:t>“ಆ ನಾಲ್ವರು ದೂತರು ಹಿಡಿದಿಟ್ಟಿದ್ದುದನ್ನು ಬಿಡುವಾಗ, ಕ್ರಿಸ್ತನು ತನ್ನ ರಾಜ್ಯವನ್ನು ಸ್ಥಾಪಿಸುವನು. ತಮ್ಮಿಂದಾದಷ್ಟನ್ನೆಲ್ಲ ಮಾಡುತ್ತಿರುವವರ ಹೊರತು ಯಾರೂ ಅಂತ್ಯದ ಮಳೆಯನ್ನು ಹೊಂದುವುದಿಲ್ಲ.” Spalding and Magan, 3.</w:t>
      </w:r>
    </w:p>
    <w:p>
      <w:pPr>
        <w:pStyle w:val="ArticleBody"/>
        <w:jc w:val="left"/>
      </w:pPr>
      <w:r>
        <w:rPr>
          <w:rFonts w:ascii="Nirmala UI" w:hAnsi="Nirmala UI" w:eastAsia="Nirmala UI" w:cs="Nirmala UI"/>
        </w:rPr>
        <w:t>ಅಂತ್ಯದ ಮಳೆಯ ಸುರಿತವು ಕ್ರಮೇಣವಾಗಿ ಮುಂದುವರಿಯುವದು; ಯಾಕಂದರೆ ಅದು ನ್ಯಾಯತೀರ್ಪಿಗೆ ಅನುಗುಣವಾಗಿದ್ದು, ನ್ಯಾಯತೀರ್ಪು ಸಹ ಕ್ರಮೇಣವಾಗಿ ಮುಂದುವರಿಯುತ್ತದೆ. ಮಿಲ್ಲರೈಟ್‌ಗಳು ತಾವು ದಾನಿಯೇಲ ಅಧ್ಯಾಯ ಎರಡುರಲ್ಲಿ ಕಂಡ ಪ್ರತಿಮೆಯ ಪಾದಗಳ ಕಾಲದಲ್ಲಿ ಬದುಕುತ್ತಿದ್ದೇವೆಂದು ಅರ್ಥಮಾಡಿಕೊಂಡಿದ್ದರು. ರೋಮ್ ಅಂತಿಮ ಭೌತಿಕ ರಾಜ್ಯವೆಂದು ಅವರು ನಂಬಿದರು; ಅದರಲ್ಲಿ ಅವರು ಸರಿಯಾಗಿದ್ದರು, ಆದರೆ ಅವರ ಗ್ರಹಿಕೆ ಮಿತವಾಗಿತ್ತು.</w:t>
      </w:r>
    </w:p>
    <w:p>
      <w:pPr>
        <w:pStyle w:val="ArticleBody"/>
        <w:jc w:val="left"/>
      </w:pPr>
      <w:r>
        <w:rPr>
          <w:rFonts w:ascii="Nirmala UI" w:hAnsi="Nirmala UI" w:eastAsia="Nirmala UI" w:cs="Nirmala UI"/>
        </w:rPr>
        <w:t>“ಈ ರಾಜರ ದಿನಗಳಲ್ಲಿ” ಎಂಬುದು ರೋಮಿನ ರಾಜ್ಯದ ಇತಿಹಾಸದಲ್ಲಿ ಸಂಭವಿಸುತ್ತದೆ; ಆದರೆ ಅದು ಪೇಗನ್ ಅಥವಾ ಪಾಪಲ್ ರೋಮಿನ ಇತಿಹಾಸವಲ್ಲ, ಅದು ಆಧುನಿಕ ರೋಮಿನ ಇತಿಹಾಸವಾಗಿದೆ. ಮಿಲ್ಲರೈಟ್‌ಗಳು ಪೇಗನ್ ರೋಮನ್ನೂ ಪಾಪಲ್ ರೋಮನ್ನೂ ಒಂದೇ ರಾಜ್ಯವೆಂದು ಅನ್ವಯಿಸಿದರು; ಹೀಗೆ ಮಾಡುವಾಗ ಅವರು ತಮ್ಮ ಅರಿವನ್ನು ಸಮರ್ಥಿಸಲು ಯೆಹೂದದ ಅಂತಿಮ ಅರಸನಾದ (ಜೆದೆಕಿಯಾ) ಕುರಿತು ಯೆಹೆಜ್ಕೇಲನ ಪುಸ್ತಕದಿಂದ ಒಂದು ಭಾಗವನ್ನು ಉಪಯೋಗಿಸಿದರು.</w:t>
      </w:r>
    </w:p>
    <w:p>
      <w:pPr>
        <w:pStyle w:val="ArticleScripture"/>
        <w:jc w:val="left"/>
      </w:pPr>
      <w:r>
        <w:rPr>
          <w:rFonts w:ascii="Nirmala UI" w:hAnsi="Nirmala UI" w:eastAsia="Nirmala UI" w:cs="Nirmala UI"/>
        </w:rPr>
        <w:t>ಮತ್ತು ನೀನು, ಇಸ್ರಾಯೇಲನ ಅಪವಿತ್ರ ದುಷ್ಟ ಪ್ರಧಾನನೇ, ಯಾರ ದಿನವು ಬಂದಿದೆಯೋ, ಅಕ್ರಮಕ್ಕೆ ಅಂತ್ಯವಾಗುವ ಕಾಲದಲ್ಲಿ, ಕರ್ತನಾದ ಯೆಹೋವನು ಹೀಗೆ ಹೇಳುತ್ತಾನೆ: ತಲೆಯ ಅಲಂಕಾರವನ್ನು ತೆಗೆದುಹಾಕು, ಕಿರೀಟವನ್ನು ಇಳಿಸಿಬಿಡು; ಇದು ಹಿಂದಿನಂತಿರದು: ತಗ್ಗಿಸಲ್ಪಟ್ಟವನನ್ನು ಉನ್ನತಪಡಿಸು, ಉನ್ನತನಾದವನನ್ನು ತಗ್ಗಿಸು. ನಾನು ಅದನ್ನು ಉರುಳಿಸುವೆನು, ಉರುಳಿಸುವೆನು, ಉರುಳಿಸುವೆನು; ಮತ್ತು ಅದು ಇನ್ನು ಇರುವುದಿಲ್ಲ, ಅದರ ಹಕ್ಕು ಯಾರಿಗಿದೆಯೋ ಅವನು ಬರುವ ತನಕ; ಆಗ ನಾನು ಅದನ್ನು ಅವನಿಗೆ ಕೊಡುವೆನು. ಯೆಹೆಜ್ಕೇಲನು 21:25–27.</w:t>
      </w:r>
    </w:p>
    <w:p>
      <w:pPr>
        <w:pStyle w:val="ArticleBody"/>
        <w:jc w:val="left"/>
      </w:pPr>
      <w:r>
        <w:rPr>
          <w:rFonts w:ascii="Nirmala UI" w:hAnsi="Nirmala UI" w:eastAsia="Nirmala UI" w:cs="Nirmala UI"/>
        </w:rPr>
        <w:t>ಜೆದೇಕೀಯನಿಂದ ಆರಂಭಿಸಿ “ಉರುಳಿಸಲ್ಪಡುವ” ಮೂರು ರಾಜ್ಯಗಳು ಇರುತ್ತವೆ; ಅವು ಆಳುವ “ಹಕ್ಕು ಹೊಂದಿರುವ” ಕ್ರಿಸ್ತನ ಬಳಿಗೆ ಕೊಂಡೊಯ್ಯುವವು. ಬಾಬಿಲೋನು, ಮೇದೋ-ಪರ್ಶ್ಯ ಮತ್ತು ಗ್ರೀಸ್ ಇವುಗಳೆಲ್ಲ ರೋಮದ ರಾಜ್ಯದವರೆಗೆ ಉರುಳಿಸಲ್ಪಡುವವು; ಮತ್ತು ಆ ನಾಲ್ಕನೆಯ ರಾಜ್ಯದ ಇತಿಹಾಸಕಾಲದಲ್ಲಿ ಕ್ರಿಸ್ತನು ಬಂದು ಒಂದು ರಾಜ್ಯವನ್ನು ಸ್ಥಾಪಿಸುವನು. ಆತನು ಅಚ್ಚುಕಟ್ಟಾಗಿ ಅದನ್ನೇ ಮಾಡಿದನು.</w:t>
      </w:r>
    </w:p>
    <w:p>
      <w:pPr>
        <w:pStyle w:val="ArticleScripture"/>
        <w:jc w:val="left"/>
      </w:pPr>
      <w:r>
        <w:rPr>
          <w:rFonts w:ascii="Nirmala UI" w:hAnsi="Nirmala UI" w:eastAsia="Nirmala UI" w:cs="Nirmala UI"/>
        </w:rPr>
        <w:t>ತಮ್ಮ ದೇಶವನ್ನು ಶೀಘ್ರವಾಗಿ ನಾಶದತ್ತ ನಡೆಸುತ್ತಿದ್ದವರಲ್ಲಿ ಅಗ್ರಸ್ಥಾನದಲ್ಲಿದ್ದವನು ಅವರ ರಾಜನಾದ ಜೆದೆಕಿಯನಾಗಿದ್ದನು. ಪ್ರವಾದಿಗಳ ಮೂಲಕ ನೀಡಲ್ಪಟ್ಟ ಯೆಹೋವನ ಸಲಹೆಗಳನ್ನು ಸಂಪೂರ್ಣವಾಗಿ ತ್ಯಜಿಸಿ, ನೆಬೂಕದ್ನೆಚ್ಚರನಿಗೆ ತಾನು ಬಾಧ್ಯನಾಗಿದ್ದ ಕೃತಜ್ಞತೆಯ ಋಣವನ್ನು ಮರೆತು, ಇಸ್ರಾಯೇಲನ ದೇವರಾದ ಯೆಹೋವನ ಹೆಸರಿನಲ್ಲಿ ತಾನು ಮಾಡಿದ ಗಂಭೀರವಾದ ನಿಷ್ಠಾಪ್ರಮಾಣವನ್ನು ಉಲ್ಲಂಘಿಸಿ, ಯೆಹೂದದ ರಾಜನು ಪ್ರವಾದಿಗಳಿಗೂ, ತನ್ನ ಉಪಕಾರಿಗೂ, ತನ್ನ ದೇವರಿಗೂ ವಿರೋಧವಾಗಿ ದಂಗೆ ಎದ್ದನು. ತನ್ನ ಸ್ವಂತ ಜ್ಞಾನವೆಂಬ ವ್ಯರ್ಥಾಭಿಮಾನದಲ್ಲಿ ಅವನು ಇಸ್ರಾಯೇಲನ ಸಮೃದ್ಧಿಗೆ ಪುರಾತನ ಶತ್ರುವಾಗಿದ್ದವನ ಬಳಿಗೆ ಸಹಾಯಕ್ಕಾಗಿ ತಿರುಗಿ, “ಅವರು ಅವನಿಗೆ ಕುದುರೆಗಳನ್ನೂ ಬಹುಜನರನ್ನೂ ಕೊಡುವಂತೆ ತನ್ನ ರಾಯಭಾರಿಗಳನ್ನು ಈಜಿಪ್ಟಿಗೆ ಕಳುಹಿಸಿದನು.”</w:t>
      </w:r>
    </w:p>
    <w:p>
      <w:pPr>
        <w:pStyle w:val="ArticleScripture"/>
        <w:jc w:val="left"/>
      </w:pPr>
      <w:r>
        <w:rPr>
          <w:rFonts w:ascii="Nirmala UI" w:hAnsi="Nirmala UI" w:eastAsia="Nirmala UI" w:cs="Nirmala UI"/>
        </w:rPr>
        <w:t>“‘ಅವನು ಸಮೃದ್ಧಿಯಾಗುವನೋ?’ ಎಂದು, ಈ ರೀತಿಯಾಗಿ ಪ್ರತಿಯೊಂದು ಪವಿತ್ರ ನಂಬಿಕೆಯನ್ನು ಅತ್ಯಂತ ನೀಚವಾಗಿ ದ್ರೋಹ ಮಾಡಿದವನ ವಿಷಯವಾಗಿ ಕರ್ತನು ಪ್ರಶ್ನಿಸಿದನು; ‘ಇಂಥ ಕಾರ್ಯಗಳನ್ನು ಮಾಡುವವನು ತಪ್ಪಿಸಿಕೊಳ್ಳುವನೋ? ಅಥವಾ ಅವನು ಒಡಂಬಡಿಕೆಯನ್ನು ಮುರಿದು ಬಿಡಲ್ಪಡುವನೋ? ನಾನು ಜೀವಿಸುವವನಾಗಿರುವಂತೆ, ಕರ್ತನಾದ ಯೆಹೋವನು ಹೇಳುವದೇನಂದರೆ, ಅವನನ್ನು ಅರಸನನ್ನಾಗಿ ಮಾಡಿದ ರಾಜನು ವಾಸಿಸುವ ಸ್ಥಳದಲ್ಲೇ, ಅವನು ತಾತ್ಸಾರ ಮಾಡಿದ ಪ್ರಮಾಣದವನಾಗಿಯೂ, ಅವನು ಮುರಿದ ಒಡಂಬಡಿಕೆಯವನಾಗಿಯೂ, ಹೌದು ಬಾಬೆಲಿನ ಮಧ್ಯದಲ್ಲಿಯೇ ಅವನೊಡನೆ ಇದ್ದುಕೊಂಡು ಅವನು ಸಾಯುವನು. ಫರೋಹನೂ ತನ್ನ ಬಲವಾದ ಸೈನ್ಯದಿಂದಲೂ ದೊಡ್ಡ ಸಮೂಹದಿಂದಲೂ ಯುದ್ಧದಲ್ಲಿ ಅವನ ಪರವಾಗಿ ಏನನ್ನೂ ಸಾಧಿಸಲಾರನು: … ಏಕೆಂದರೆ ಅವನು ಒಡಂಬಡಿಕೆಯನ್ನು ಮುರಿದು ಪ್ರಮಾಣವನ್ನು ತಾತ್ಸಾರ ಮಾಡಿದನು; ಇದೋ, ಅವನು ತನ್ನ ಕೈಕೊಟ್ಟಿದ್ದರೂ ಈ ಎಲ್ಲಾ ಕಾರ್ಯಗಳನ್ನು ಮಾಡಿದನು; ಅವನು ತಪ್ಪಿಸಿಕೊಳ್ಳಲಾರನು.’ ಯೆಹೆಜ್ಕೇಲ 17:15–18.”</w:t>
      </w:r>
    </w:p>
    <w:p>
      <w:pPr>
        <w:pStyle w:val="ArticleScripture"/>
        <w:jc w:val="left"/>
      </w:pPr>
      <w:r>
        <w:rPr>
          <w:rFonts w:ascii="Nirmala UI" w:hAnsi="Nirmala UI" w:eastAsia="Nirmala UI" w:cs="Nirmala UI"/>
        </w:rPr>
        <w:t>“‘ಅಪವಿತ್ರ ದುಷ್ಟ ಪ್ರಧಾನನಿಗೆ’ ಅಂತಿಮ ನ್ಯಾಯತೀರ್ಪಿನ ದಿನವು ಬಂದಿತ್ತು. ‘ತಲೆಪಾಗೆಯನ್ನು ತೆಗೆದುಹಾಕು,’ ಎಂದು ಕರ್ತನು ಆದೇಶಿಸಿದನು, ‘ಮತ್ತು ಕಿರೀಟವನ್ನು ತೆಗೆದುಬಿಡು.’ ಕ್ರಿಸ್ತನೇ ಸ್ವತಃ ತನ್ನ ರಾಜ್ಯವನ್ನು ಸ್ಥಾಪಿಸುವ ತನಕ ಯೆಹೂದಾಗೆ ಮತ್ತೊಮ್ಮೆ ರಾಜನನ್ನು ಹೊಂದಲು ಅನುಮತಿ ಇರಲಿಲ್ಲ. ‘ನಾನು ಅದನ್ನು ಉರುಳಿಸುವೆನು, ಉರುಳಿಸುವೆನು, ಉರುಳಿಸುವೆನು,’ ಎಂದು ದಾವೀದನ ಮನೆಯ ಸಿಂಹಾಸನದ ಕುರಿತು ದೈವಿಕ ಆದೇಶವು ಹೊರಡಿಸಲ್ಪಟ್ಟಿತು; ‘ಮತ್ತು ಅದು ಇನ್ನು ಇರುವುದಿಲ್ಲ, ಅದರ ಹಕ್ಕು ಯಾರಿಗಿದೆಯೋ ಆತನು ಬರುವ ತನಕ; ಮತ್ತು ನಾನು ಅದನ್ನು ಅವನಿಗೆ ಕೊಡುವೆನು.’ ಯೆಹೆಜ್ಕೇಲ 21:25–27.” Prophets and Kings, 450, 451.</w:t>
      </w:r>
    </w:p>
    <w:p>
      <w:pPr>
        <w:pStyle w:val="ArticleBody"/>
        <w:jc w:val="left"/>
      </w:pPr>
      <w:r>
        <w:rPr>
          <w:rFonts w:ascii="Nirmala UI" w:hAnsi="Nirmala UI" w:eastAsia="Nirmala UI" w:cs="Nirmala UI"/>
        </w:rPr>
        <w:t>ಮಿಲ್ಲರ್ ಸರಿಯಾಗಿದ್ದನು; ಆದರೆ ಅವನ ಗ್ರಹಿಕೆ ಸೀಮಿತವಾಗಿತ್ತು; ಯಾಕಂದರೆ ಕ್ರಿಸ್ತನು ಮನುಷ್ಯರ ಮಧ್ಯೆ ನಡೆದಾಡಿದಾಗ ಸ್ಥಾಪಿಸಿದ ರಾಜ್ಯವು ಅಂತಿಮ ಭೌಮ ರಾಜ್ಯವಾಗಿರಲಿಲ್ಲ. ಅನ್ಯಜನರ ರೋಮಿನ ರಾಜ್ಯದ ನಂತರ ಇನ್ನೂ ನಾಲ್ಕು ರಾಜರು ಬರುವುದು ಉಳಿದೇ ಇತ್ತು. ಆದಾಗ್ಯೂ ಕ್ರಿಸ್ತನು ಶಿಲುಬೆಯ ಮೇಲೆ “ಕೃಪೆಯ” ರಾಜ್ಯವನ್ನು ನಿಜವಾಗಿ ಸ್ಥಾಪಿಸಿದನು; ಆದರೆ ಆ ರಾಜ್ಯವು ಪ್ರಕಟಣೆ ಹದಿನೇಳನೆಯ ಅಧ್ಯಾಯದ ಹತ್ತು ರಾಜರ ದಿನಗಳಲ್ಲಿ ಸ್ಥಾಪಿಸಲ್ಪಟ್ಟದ್ದಲ್ಲ, ಅಥವಾ ಅಂತ್ಯದ ಮಳೆಯ ಕಾಲದಲ್ಲಿಯೂ ಸ್ಥಾಪಿಸಲ್ಪಟ್ಟದ್ದಲ್ಲ. ಕೊನೆಯ ದಿನಗಳಲ್ಲಿ ಕ್ರಿಸ್ತನು ಸ್ಥಾಪಿಸುವ ರಾಜ್ಯವು ಅವನ “ಮಹಿಮೆಯ” ರಾಜ್ಯವಾಗಿದೆ. ಸಹೋದರಿ ವೈಟ್ ಈ ಎರಡೂ ರಾಜ್ಯಗಳ ವಿಷಯವಾಗಿ ನೇರವಾಗಿ ಮಾತನಾಡುತ್ತಾರೆ.</w:t>
      </w:r>
    </w:p>
    <w:p>
      <w:pPr>
        <w:pStyle w:val="ArticleBody"/>
        <w:jc w:val="left"/>
      </w:pPr>
      <w:r>
        <w:rPr>
          <w:rFonts w:ascii="Nirmala UI" w:hAnsi="Nirmala UI" w:eastAsia="Nirmala UI" w:cs="Nirmala UI"/>
        </w:rPr>
        <w:t>ಮಿಲ್ಲರೈಟ್‌ಗಳು ನಾಲ್ಕನೇ ರಾಜ್ಯದ ಇತಿಹಾಸದ ಅವಧಿಯಲ್ಲಿ ಕ್ರಿಸ್ತನು ಒಂದು ರಾಜ್ಯವನ್ನು ಸ್ಥಾಪಿಸಿದನೆಂದು ತಿಳಿದುಕೊಂಡಿದ್ದರು; ಅದರಲ್ಲಿ ಅವರು ಸರಿಯಾಗಿದ್ದರು, ಆದರೆ ಅವರ ಗ್ರಹಿಕೆಗೆ ಮಿತಿ ಇತ್ತು. ನಾಲ್ಕನೇ ರಾಜ್ಯದ ಇತಿಹಾಸದಲ್ಲಿ ಕ್ರಿಸ್ತನು “ಕೃಪೆಯ” ರಾಜ್ಯವನ್ನು ಸ್ಥಾಪಿಸಿದನು; ಮತ್ತು ಎಂಟನೇ ರಾಜ್ಯದ ಇತಿಹಾಸದಲ್ಲಿ ಆತನು ತನ್ನ “ಮಹಿಮೆಯ” ರಾಜ್ಯವನ್ನು ಸ್ಥಾಪಿಸಿದನು. ಆತನು “ಕೃಪೆಯ” ರಾಜ್ಯವನ್ನು ಸ್ಥಾಪಿಸಿದ ಇತಿಹಾಸದಲ್ಲಿ, ಪವಿತ್ರಾತ್ಮನು ಪೆಂತೆಕೋಸ್ತಿನ ದಿನದಲ್ಲಿ ಸುರಿಸಲ್ಪಟ್ಟನು. ಪೆಂತೆಕೋಸ್ತು, ಆತನು ತನ್ನ “ಮಹಿಮೆಯ” ರಾಜ್ಯವನ್ನು ಸ್ಥಾಪಿಸುವ ಇತಿಹಾಸದಲ್ಲಿ ಸಂಭವಿಸುವ ಉತ್ತರ ಮಳೆಯ ಸುರಿತಕ್ಕೆ ಪ್ರತಿರೂಪವಾಗಿದೆ.</w:t>
      </w:r>
    </w:p>
    <w:p>
      <w:pPr>
        <w:pStyle w:val="ArticleBody"/>
        <w:jc w:val="left"/>
      </w:pPr>
      <w:r>
        <w:rPr>
          <w:rFonts w:ascii="Nirmala UI" w:hAnsi="Nirmala UI" w:eastAsia="Nirmala UI" w:cs="Nirmala UI"/>
        </w:rPr>
        <w:t>ಪೆಂತೆಕೋಸ್ತಿನ ಸಂದೇಶವು ಕ್ರಿಸ್ತನ ಶಾಬ್ದಿಕ ಪುನರುತ್ಥಾನದ ಸಂದೇಶವಾಗಿತ್ತು. ಉತ್ತರ ಮಳೆಯ ಸಂದೇಶವು, ಕನಿಷ್ಠ ಭಾಗಶಃ, ಮೃಗದಲ್ಲಿ ನೆರವೇರುವ ಏಳರಲ್ಲಿ ಎಂಟನೆಯವನು ಎಂಬ ಪ್ರವಾದನಾತ್ಮಕ ಒಗಟಿನಿಂದ, ಹಾಗೆಯೇ ಭೂಮಿಯ ಮೃಗದ ಎರಡು ಕೊಂಬುಗಳಿಂದ ಪ್ರತಿನಿಧಿಸಲ್ಪಡುವ ಸಾಂಕೇತಿಕ ಪುನರುತ್ಥಾನದ ಸಂದೇಶವಾಗಿದೆ. ನಾಲ್ಕನೇ ಮತ್ತು ಎಂಟನೇ ರಾಜ್ಯಗಳಲ್ಲಿಯೇ ಕ್ರಿಸ್ತನು ತನ್ನ ರಾಜ್ಯವನ್ನು ಸ್ಥಾಪಿಸುತ್ತಾನೆ.</w:t>
      </w:r>
    </w:p>
    <w:p>
      <w:pPr>
        <w:pStyle w:val="ArticleScripture"/>
        <w:jc w:val="left"/>
      </w:pPr>
      <w:r>
        <w:rPr>
          <w:rFonts w:ascii="Nirmala UI" w:hAnsi="Nirmala UI" w:eastAsia="Nirmala UI" w:cs="Nirmala UI"/>
        </w:rPr>
        <w:t>“ಶಿಷ್ಯರು ಕರ್ತನ ಹೆಸರಿನಲ್ಲಿ ಪ್ರಕಟಿಸಿದ್ದ ಘೋಷಣೆ ಪ್ರತಿಯೊಂದು ವಿಷಯದಲ್ಲಿಯೂ ಸರಿಯಾಗಿತ್ತು; ಮತ್ತು ಅದು ಸೂಚಿಸಿದ್ದ ಘಟನೆಗಳು ಅಂದಿನಷ್ಟರಲ್ಲೇ ನಡೆಯುತ್ತಿದವು. ‘ಕಾಲವು ನೆರವೇರಿದೆ, ದೇವರ ರಾಜ್ಯವು ಸಮೀಪವಾಗಿದೆ,’ ಎಂಬುದು ಅವರ ಸಂದೇಶವಾಗಿತ್ತು. ‘ಆ ಕಾಲದ’—ಅಂದರೆ ದಾನಿಯೇಲ 9ರಲ್ಲಿ ಉಲ್ಲೇಖಿಸಲಾದ, ಮೆಸ್ಸೀಯನಾದ ‘ಅಭಿಷಿಕ್ತನ’ ವರೆಗೆ ವಿಸ್ತರಿಸಬೇಕಾದ ಅರವತ್ತೊಂಬತ್ತು ವಾರಗಳ—ಅಂತ್ಯದಲ್ಲಿ, ಯೋರ್ಧಾನಿನಲ್ಲಿ ಯೋಹಾನನಿಂದ ಬಾಪ್ತಿಸ್ಮವನ್ನು ಹೊಂದಿದ ನಂತರ ಕ್ರಿಸ್ತನು ಆತ್ಮನ ಅಭಿಷೇಕವನ್ನು ಹೊಂದಿದ್ದನು. ಮತ್ತು ಅವರು ಸಮೀಪವಾಗಿದೆ ಎಂದು ಘೋಷಿಸಿದ್ದ ‘ದೇವರ ರಾಜ್ಯವು’ ಕ್ರಿಸ್ತನ ಮರಣದ ಮೂಲಕ ಸ್ಥಾಪಿತವಾಯಿತು. ಈ ರಾಜ್ಯವು, ಅವರಿಗೆ ನಂಬಲು ಕಲಿಸಲ್ಪಟ್ಟಂತೆಯೇ, ಭೌಮಿಕ ಸಾಮ್ರಾಜ್ಯವಲ್ಲ. ಹಾಗೆಯೇ ಅದು, ‘ಆಕಾಶದ ಅಡಿಭಾಗವೆಲ್ಲಿರುವ ರಾಜ್ಯವೂ ಅಧಿಪತ್ಯವೂ ರಾಜ್ಯದ ಮಹಿಮೆಯೂ ಪರಮೋನ್ನತನ ಪರಿಶುದ್ಧರ ಜನರಿಗೆ ಕೊடுக்கಲ್ಪಡುವಾಗ’ ಸ್ಥಾಪಿಸಲ್ಪಡುವ ಭವಿಷ್ಯದ, ಅಮರ ರಾಜ್ಯವೂ ಅಲ್ಲ; ‘ಎಲ್ಲ ಅಧಿಪತ್ಯಗಳೂ ಆತನಿಗೆ ಸೇವೆಮಾಡಿ ಆಜ್ಞಾಪಾಲನೆ ಮಾಡುವ’ ಆ ನಿತ್ಯರಾಜ್ಯವೂ ಅಲ್ಲ. Daniel 7:27. ಬೈಬಲ್ಲಿನಲ್ಲಿ ಬಳಸಿರುವ ಪ್ರಕಾರ, ‘ದೇವರ ರಾಜ್ಯ’ ಎಂಬ ಅಭಿವ್ಯಕ್ತಿ ಕೃಪೆಯ ರಾಜ್ಯವನ್ನೂ ಮಹಿಮೆಯ ರಾಜ್ಯವನ್ನೂ ಸೂಚಿಸಲು ಉಪಯೋಗಿಸಲ್ಪಡುತ್ತದೆ. ಕೃಪೆಯ ರಾಜ್ಯವು ಇಬ್ರಿಯರಿಗೆ ಬರೆದ ಪತ್ರಿಕೆಯಲ್ಲಿ ಪೌಲನಿಂದ ದೃಶ್ಯಕ್ಕೆ ತರಲ್ಪಟ್ಟಿದೆ. ನಮ್ಮ ದೌರ್ಬಲ್ಯಗಳ ಭಾವನೆಗೆ ‘ಸ್ಪರ್ಶಿಸಲ್ಪಡುವ’ ಕರುಣಾಮಯ ಮಧ್ಯಸ್ಥನಾದ ಕ್ರಿಸ್ತನ ಕಡೆ ಸೂಚಿಸಿದ ನಂತರ, ಅಪೋಸ್ತಲನು ಹೀಗೆ ಹೇಳುತ್ತಾನೆ: ‘ಆದಕಾರಣ ನಾವು ಕರುಣೆಯನ್ನು ಹೊಂದುವದಕ್ಕೂ, ಅವಶ್ಯಕ ಸಮಯದಲ್ಲಿ ಸಹಾಯವಾಗುವ ಕೃಪೆಯನ್ನು ಕಂಡುಕೊಳ್ಳುವದಕ್ಕೂ, ಧೈರ್ಯವಾಗಿ ಕೃಪಾಸನದ ಬಳಿಗೆ ಬರುವೆವು.’ Hebrews 4:15, 16. ಕೃಪಾಸನವು ಕೃಪೆಯ ರಾಜ್ಯವನ್ನು ಪ್ರತಿನಿಧಿಸುತ್ತದೆ; ಏಕೆಂದರೆ ಸಿಂಹಾಸನದ ಅಸ್ತಿತ್ವವು ಒಂದು ರಾಜ್ಯದ ಅಸ್ತಿತ್ವವನ್ನೂ ಸೂಚಿಸುತ್ತದೆ. ತನ್ನ ಅನೇಕ ಉಪಮೆಗಳಲ್ಲಿ ಕ್ರಿಸ್ತನು ‘ಪರಲೋಕದ ರಾಜ್ಯ’ ಎಂಬ ಅಭಿವ್ಯಕ್ತಿಯನ್ನು ಮನುಷ್ಯರ ಹೃದಯಗಳ ಮೇಲಿನ ದೈವಿಕ ಕೃಪೆಯ ಕಾರ್ಯವನ್ನು ಸೂಚಿಸಲು ಬಳಸುತ್ತಾನೆ.”</w:t>
      </w:r>
    </w:p>
    <w:p>
      <w:pPr>
        <w:pStyle w:val="ArticleScripture"/>
        <w:jc w:val="left"/>
      </w:pPr>
      <w:r>
        <w:rPr>
          <w:rFonts w:ascii="Nirmala UI" w:hAnsi="Nirmala UI" w:eastAsia="Nirmala UI" w:cs="Nirmala UI"/>
        </w:rPr>
        <w:t>“ಆದುದರಿಂದ ಮಹಿಮೆಯ ಸಿಂಹಾಸನವು ಮಹಿಮೆಯ ರಾಜ್ಯವನ್ನು ಪ್ರತಿನಿಧಿಸುತ್ತದೆ; ಮತ್ತು ಈ ರಾಜ್ಯವನ್ನು ರಕ್ಷಕನ ಈ ವಾಕ್ಯಗಳಲ್ಲಿ ಉಲ್ಲೇಖಿಸಲಾಗಿದೆ: ‘ಮನುಷ್ಯಕುಮಾರನು ತನ್ನ ಮಹಿಮೆಯಲ್ಲಿ ಬರುವಾಗ, ಸಮಸ್ತ ಪರಿಶುದ್ಧ ದೂತರೂ ಆತನ ಸಂಗಡ ಇರುವವರು, ಆಗ ಆತನು ತನ್ನ ಮಹಿಮೆಯ ಸಿಂಹಾಸನದ ಮೇಲೆ ಕೂತುಕೊಳ್ಳುವನು; ಮತ್ತು ಆತನ ಮುಂದೆಯೇ ಎಲ್ಲಾ ಜನಾಂಗಗಳೂ ಕೂಡಿಸಲ್ಪಡುವವು.’ ಮತ್ತಾಯ 25:31, 32. ಈ ರಾಜ್ಯವು ಇನ್ನೂ ಭವಿಷ್ಯಕಾಲದಲ್ಲಿದೆ. ಅದು ಕ್ರಿಸ್ತನ ಎರಡನೆಯ ಆಗಮನದವರೆಗೆ ಸ್ಥಾಪಿಸಲ್ಪಡುವುದಿಲ್ಲ.”</w:t>
      </w:r>
    </w:p>
    <w:p>
      <w:pPr>
        <w:pStyle w:val="ArticleScripture"/>
        <w:jc w:val="left"/>
      </w:pPr>
      <w:r>
        <w:rPr>
          <w:rFonts w:ascii="Nirmala UI" w:hAnsi="Nirmala UI" w:eastAsia="Nirmala UI" w:cs="Nirmala UI"/>
        </w:rPr>
        <w:t>“ಅಪರಾಧಿ ಮಾನವಕುಲದ ವಿಮೋಚನೆಗಾಗಿ ಒಂದು ಯೋಜನೆ ರೂಪಿಸಲ್ಪಟ್ಟಾಗ, ಮಾನವನ ಪತನವಾದ ತಕ್ಷಣವೇ ಕೃಪೆಯ ರಾಜ್ಯವು ಸ್ಥಾಪಿತವಾಯಿತು. ಆಗ ಅದು ದೇವರ ಉದ್ದೇಶದಲ್ಲಿಯೂ ವಾಗ್ದಾನದಲ್ಲಿಯೂ ಅಸ್ತಿತ್ವದಲ್ಲಿತ್ತು; ಮತ್ತು ನಂಬಿಕೆಯ ಮೂಲಕ ಮನುಷ್ಯರು ಅದರ ಪ್ರಜೆಗಳಾಗಬಹುದಾಗಿತ್ತು. ಆದಾಗ್ಯೂ, ಕ್ರಿಸ್ತನ ಮರಣವಾಗುವವರೆಗೆ ಅದು ವಾಸ್ತವವಾಗಿ ಸ್ಥಾಪಿತವಾಗಿರಲಿಲ್ಲ. ತನ್ನ ಭೂಮಿಯ ಮೇಲಿನ ಕಾರ್ಯವನ್ನು ಆರಂಭಿಸಿದ ಮೇಲೆಯೂ ಸಹ, ಮನುಷ್ಯರ ಹಠಮಾರಿತನ ಮತ್ತು ಕೃತಘ್ನತೆಯಿಂದ ಶ್ರಾಂತರಾದ ರಕ್ಷಕನು ಕಲ್ವಾರಿಯ ಬಲಿಯಿಂದ ಹಿಂದೆ ಸರಿಯಬಹುದಾಗಿತ್ತು. ಗೆತ್ಸೇಮನೇಯಲ್ಲಿ ದುಃಖದ ಪಾತ್ರೆಯು ಆತನ ಕೈಯಲ್ಲಿ ಕಂಪಿಸಿತು. ಆಗಲೂ ಆತನು ತನ್ನ ನೆತ್ತಿಯಿಂದ ರಕ್ತಮಿಶ್ರಿತ ಬೆವರನ್ನು ಒರೆಸಿ, ಅಪರಾಧಿ ಮಾನವಕುಲವನ್ನು ತಮ್ಮ ಅಕ್ರಮದಲ್ಲೇ ನಾಶವಾಗುವಂತೆ ಬಿಟ್ಟುಹೋಗಬಹುದಾಗಿತ್ತು. ಆತನು ಹಾಗೆ ಮಾಡಿದ್ದರೆ, ಪತನಗೊಂಡ ಮನುಷ್ಯರಿಗೆ ವಿಮೋಚನೆಯೇ ಇರಲಿಲ್ಲ. ಆದರೆ ರಕ್ಷಕನು ತನ್ನ ಪ್ರಾಣವನ್ನು ಅರ್ಪಿಸಿ, ತನ್ನ ಕೊನೆಯ ಉಸಿರಿನೊಂದಿಗೆ, ‘ಮುಗಿಯಿತು’ ಎಂದು ಕೂಗಿದಾಗ, ಆಗ ವಿಮೋಚನೆಯ ಯೋಜನೆಯ ನೆರವೇರಿಕೆ ನಿಶ್ಚಿತವಾಯಿತು. ಏದೆಯಲ್ಲಿ ಪಾಪಕ್ಕೆ ಒಳಗಾದ ಆ ಜೋಡಿಗೆ ನೀಡಲ್ಪಟ್ಟ ರಕ್ಷಣೆಯ ವಾಗ್ದಾನವು ದೃಢೀಕರಿಸಲ್ಪಟ್ಟಿತು. ಮೊದಲು ದೇವರ ವಾಗ್ದಾನದ ಮೂಲಕ ಅಸ್ತಿತ್ವದಲ್ಲಿದ್ದ ಕೃಪೆಯ ರಾಜ್ಯವು ಆಗ ಸ್ಥಾಪಿತವಾಯಿತು.”</w:t>
      </w:r>
    </w:p>
    <w:p>
      <w:pPr>
        <w:pStyle w:val="ArticleScripture"/>
        <w:jc w:val="left"/>
      </w:pPr>
      <w:r>
        <w:rPr>
          <w:rFonts w:ascii="Nirmala UI" w:hAnsi="Nirmala UI" w:eastAsia="Nirmala UI" w:cs="Nirmala UI"/>
        </w:rPr>
        <w:t>“ಹೀಗೆ, ಕ್ರಿಸ್ತನ ಮರಣವೇ—ಶಿಷ್ಯರು ತಮ್ಮ ನಿರೀಕ್ಷೆಯ ಅಂತಿಮ ನಾಶವೆಂದು ಕಂಡಿದ್ದ ಆ ಘಟನೆಯೇ—ಅದನ್ನು ಶಾಶ್ವತವಾಗಿ ನಿಶ್ಚಿತಗೊಳಿಸಿತು. ಅದು ಅವರಿಗೆ ಕ್ರೂರ ನಿರಾಶೆಯನ್ನು ತಂದಿದ್ದರೂ, ಅವರ ನಂಬಿಕೆ ಸರಿಯಾಗಿತ್ತೆಂಬುದಕ್ಕೆ ಪರಮ ಪ್ರಮಾಣದ ಶಿಖರವಾಯಿತು. ಅವರನ್ನು ಶೋಕ ಮತ್ತು ನಿರಾಶೆಯಿಂದ ತುಂಬಿಸಿದ್ದ ಆ ಘಟನೆಯೇ ಆದಾಮನ ಪ್ರತಿಯೊಂದು ಸಂತಾನಕ್ಕೂ ನಿರೀಕ್ಷೆಯ ಬಾಗಿಲನ್ನು ತೆರೆಯಿತು; ಮತ್ತು ಎಲ್ಲಾ ಯುಗಗಳಲ್ಲಿಯೂ ದೇವರಿಗೆ ನಿಷ್ಠರಾಗಿರುವ ಎಲ್ಲರ ಭವಿಷ್ಯಜೀವನವೂ ನಿತ್ಯಸಂತೋಷವೂ ಅದರಲ್ಲಿ ಕೇಂದ್ರೀಕೃತವಾಗಿದ್ದವು.”</w:t>
      </w:r>
    </w:p>
    <w:p>
      <w:pPr>
        <w:pStyle w:val="ArticleScripture"/>
        <w:jc w:val="left"/>
      </w:pPr>
      <w:r>
        <w:rPr>
          <w:rFonts w:ascii="Nirmala UI" w:hAnsi="Nirmala UI" w:eastAsia="Nirmala UI" w:cs="Nirmala UI"/>
        </w:rPr>
        <w:t>“ಅನಂತ ಕರುಣೆಯ ಉದ್ದೇಶಗಳು, ಶಿಷ್ಯರ ನಿರಾಶೆಯ ಮೂಲಕವೂ, ತಮ್ಮ ಪರಿಪೂರ್ಣತೆಯ ಕಡೆಗೆ ಸಾಗುತ್ತಿದ್ದವು. ‘ಯಾವ ಮನುಷ್ಯನೂ ಎಂದಿಗೂ ಮಾತಾಡದಂತೆ’ ಮಾತಾಡಿದ ಆತನ ಬೋಧನೆಯ ದೈವಿಕ ಕೃಪೆಯೂ ಶಕ್ತಿಯೂ ಅವರ ಹೃದಯಗಳನ್ನು ಜಯಿಸಿದ್ದರೂ, ಯೇಸುವಿನ ಮೇಲಿನ ಅವರ ಪ್ರೀತಿಯ ಶುದ್ಧ ಬಂಗಾರದಲ್ಲಿ ಲೋಕೀಯ ಅಹಂಕಾರ ಮತ್ತು ಸ್ವಾರ್ಥಪರ ಮಹತ್ವಾಕಾಂಕ್ಷೆಗಳ ಕಳಪೆ ಮಿಶ್ರಲೋಹವೂ ಬೆರೆತಿತ್ತು. ಪಸ್ಕಾ ಮೇಲ್ಮನೆಯಲ್ಲಿಯೇ, ತಮ್ಮ ಗುರುವಿನವರು ಆಗಲೇ ಗೆತ್ಸೇಮನೇಯ ನೆರಳಿಗೆ ಪ್ರವೇಶಿಸುತ್ತಿದ್ದ ಆ ಗಂಭೀರ ಕ್ಷಣದಲ್ಲಿಯೂ, ‘ಅವರಲ್ಲಿ ಯಾರು ದೊಡ್ಡವನೆಂದು ಎಣಿಸಲ್ಪಡಬೇಕು ಎಂಬ ವಿಷಯದಲ್ಲಿ ಅವರ ಮಧ್ಯೆ ವಾದವಿವಾದ ಉಂಟಾಯಿತು.’ ಲೂಕ 22:24. ಅವರ ದೃಷ್ಟಿ ಸಿಂಹಾಸನ, ಕಿರೀಟ ಮತ್ತು ಮಹಿಮೆಯಿಂದ ತುಂಬಿಹೋಗಿದ್ದರೆ, ಅವರ ಮುಂದೆಯೇ ತೋಟದ ಅವಮಾನ ಮತ್ತು ವೇದನೆ, ನ್ಯಾಯಸಭೆಯ ತೀರ್ಪು, ಮತ್ತು ಕಲ್ವರಿಯ ಶಿಲುಬೆ ಬಿದ್ದಿದ್ದವು. ಅವರ ಹೃದಯದ ಅಹಂಕಾರವೇ, ಲೋಕೀಯ ಮಹಿಮೆಯ ಮೇಲಿನ ಅವರ ದಾಹವೇ, ತಮ್ಮ ಕಾಲದ ಸುಳ್ಳು ಬೋಧನೆಗೆ ಅವರು ಇಷ್ಟು ಬಿಗಿಯಾಗಿ ಅಂಟಿಕೊಂಡಿರಲು ಮತ್ತು ತನ್ನ ರಾಜ್ಯದ ನಿಜಸ್ವರೂಪವನ್ನು ತೋರಿಸಿ, ತನ್ನ ವೇದನೆ ಮತ್ತು ಮರಣವನ್ನು ಮುಂಚಿತವಾಗಿ ಸೂಚಿಸಿದ ರಕ್ಷಕನ ವಚನಗಳನ್ನು ಅವರು ಗಮನಿಸದೆ ಹೋಗುವಂತೆ ಮಾಡಿತು. ಮತ್ತು ಈ ದೋಷಗಳು, ಅವರನ್ನು ಸರಿಪಡಿಸುವುದಕ್ಕಾಗಿ ಅನುಮತಿಸಲ್ಪಟ್ಟ, ತೀಕ್ಷ್ಣವಾದರೂ ಅಗತ್ಯವಾದ ಪರೀಕ್ಷೆಗೆ ಕಾರಣವಾದವು. ಶಿಷ್ಯರು ತಮ್ಮ ಸಂದೇಶದ ಅರ್ಥವನ್ನು ತಪ್ಪಾಗಿ ಗ್ರಹಿಸಿದ್ದರೂ, ತಮ್ಮ ನಿರೀಕ್ಷೆಗಳು ನೆರವೇರದಿರುವುದನ್ನು ಅರಿಯಲು ವಿಫಲರಾದರೂ, ಅವರಿಗೆ ದೇವರು ನೀಡಿದ ಎಚ್ಚರಿಕೆಯನ್ನು ಅವರು ಸಾರಿದ್ದರು; ಮತ್ತು ಕರ್ತನು ಅವರ ನಂಬಿಕೆಯನ್ನು ಪ್ರತಿಫಲಿಸಿ, ಅವರ ವಿಧೇಯತೆಯನ್ನು ಗೌರವಿಸುವನು. ಎದ್ದುನಿಂತ ತಮ್ಮ ಕರ್ತನ ಮಹಿಮೆಯ ಸುವಾರ್ತೆಯನ್ನು ಎಲ್ಲಾ ಜನಾಂಗಗಳಿಗೆ ಪ್ರಕಟಿಸುವ ಕಾರ್ಯವು ಅವರಿಗೆ ವಹಿಸಲ್ಪಡಬೇಕಾಗಿತ್ತು. ಅವರಿಗೆ ಇಷ್ಟೊಂದು ಕಹಿಯೆಂದು ತೋರಿದ ಆ ಅನುಭವವನ್ನು, ಈ ಕಾರ್ಯಕ್ಕಾಗಿ ಅವರನ್ನು ಸಿದ್ಧಗೊಳಿಸುವುದಕ್ಕಾಗಿ, ಅನುಮತಿಸಲಾಯಿತು.” ದಿ ಗ್ರೇಟ್ ಕಾಂಟ್ರೋವರ್ಸಿ, 347, 348.</w:t>
      </w:r>
    </w:p>
    <w:p>
      <w:pPr>
        <w:pStyle w:val="ArticleBody"/>
        <w:jc w:val="left"/>
      </w:pPr>
      <w:r>
        <w:rPr>
          <w:rFonts w:ascii="Nirmala UI" w:hAnsi="Nirmala UI" w:eastAsia="Nirmala UI" w:cs="Nirmala UI"/>
        </w:rPr>
        <w:t>ಪ್ರಕಟನೆ ಪುಸ್ತಕದಲ್ಲಿ, “ಜ್ಞಾನವಿರುವ ಮನಸ್ಸು” “ಒಬ್ಬ ಮನುಷ್ಯನ ಸಂಖ್ಯೆಯನ್ನು” ಎಣಿಸಿ, “ಆ ಮನುಷ್ಯನು” ಏಳರಲ್ಲಿ ಒಂದಾಗಿರುವ ಎಂಟನೇ ರಾಜ್ಯವೂ ಆಗಿದ್ದಾನೆ ಎಂಬುದನ್ನು ಗುರುತಿಸುತ್ತದೆ. “ಪಾಪದ ಮನುಷ್ಯನು” ಭೂಮಿಯ ರಾಜರು ಮತ್ತು ವ್ಯಾಪಾರಿಗಳ ಮೇಲೆ ಆಳುವ ಎಂಟನೇ ರಾಜ್ಯದ ತಲೆಯಾಗಿದ್ದಾನೆ; ಹಿಂಸೆಯ ನಿಂದೆಯನ್ನು ತಪ್ಪಿಸಿಕೊಳ್ಳುವದಕ್ಕಾಗಿ ಏಳು ಸಭೆಗಳು ಅವರೊಂದಿಗೆ ಕೈಜೋಡಿಸುತ್ತವೆ; ಮತ್ತು ಅವನು ಬಹು ನೀರಿನ ಮೇಲೆಯೇ ಕುಳಿತಿದ್ದಾನೆ.</w:t>
      </w:r>
    </w:p>
    <w:p>
      <w:pPr>
        <w:pStyle w:val="ArticleScripture"/>
        <w:jc w:val="left"/>
      </w:pPr>
      <w:r>
        <w:rPr>
          <w:rFonts w:ascii="Nirmala UI" w:hAnsi="Nirmala UI" w:eastAsia="Nirmala UI" w:cs="Nirmala UI"/>
        </w:rPr>
        <w:t>ಅವನು ನನಗೆ ಹೇಳಿದನು, “ನೀನು ಕಂಡ ಆ ನೀರುಗಳ ಮೇಲೆ ಆ ವ್ಯಭಿಚಾರಿಣಿ ಕೂತಿರುವಳು; ಅವು ಜನರು, ಸಮೂಹಗಳು, ಜನಾಂಗಗಳು ಮತ್ತು ಭಾಷೆಗಳಾಗಿವೆ.” ಪ್ರಕಟನೆ 17:15.</w:t>
      </w:r>
    </w:p>
    <w:p>
      <w:pPr>
        <w:pStyle w:val="ArticleBody"/>
        <w:jc w:val="left"/>
      </w:pPr>
      <w:r>
        <w:rPr>
          <w:rFonts w:ascii="Nirmala UI" w:hAnsi="Nirmala UI" w:eastAsia="Nirmala UI" w:cs="Nirmala UI"/>
        </w:rPr>
        <w:t>“ಪಾಪದ ಮನುಷ್ಯನು” ರಾಜಕೀಯ, ಹಣಕಾಸು, ಧಾರ್ಮಿಕ ಮತ್ತು ನಾಗರಿಕ ಲೋಕದ ಮೇಲೆಯೆಲ್ಲ ಆಳುತ್ತಾನೆ; ಮತ್ತು ಮೃಗದ ಮೇಲೂ, ಅದರ ಪ್ರತಿಮೆಯ ಮೇಲೂ, ಅದರ ಗುರುತು ಮತ್ತು ಅದರ ಹೆಸರಿನ ಸಂಖ್ಯೆಯ ಮೇಲೂ ಜಯವನ್ನು ಹೊಂದಿದವರನ್ನು ಹೊರತುಪಡಿಸಿ, ಎಲ್ಲ ಮನುಷ್ಯರ ಮೇಲೆಯೂ ಆಳುತ್ತಾನೆ.</w:t>
      </w:r>
    </w:p>
    <w:p>
      <w:pPr>
        <w:pStyle w:val="ArticleScripture"/>
        <w:jc w:val="left"/>
      </w:pPr>
      <w:r>
        <w:rPr>
          <w:rFonts w:ascii="Nirmala UI" w:hAnsi="Nirmala UI" w:eastAsia="Nirmala UI" w:cs="Nirmala UI"/>
        </w:rPr>
        <w:t>ಆಗ ನಾನು ಬೆಂಕಿಯು ಬೆರೆತಂತಿರುವ ಗಾಜಿನ ಸಮುದ್ರವೊಂದನ್ನು ಕಂಡೆನು; ಮತ್ತು ಮೃಗದ ಮೇಲೆಯೂ, ಅದರ ಪ್ರತಿಮೆಯ ಮೇಲೆಯೂ, ಅದರ ಗುರುತಿಯ ಮೇಲೆಯೂ, ಅದರ ಹೆಸರಿನ ಸಂಖ್ಯೆಯ ಮೇಲೆಯೂ ಜಯ ಹೊಂದಿದವರು ದೇವರ ವೀಣೆಗಳನ್ನು ಹಿಡಿದು ಆ ಗಾಜಿನ ಸಮುದ್ರದ ಮೇಲೆ ನಿಂತಿದ್ದರು. ಅವರು, “ಓ ಸರ್ವಶಕ್ತನಾದ ಕರ್ತನಾದ ದೇವರೇ, ನಿನ್ನ ಕಾರ್ಯಗಳು ಮಹತ್ತಾದವುಗಳೂ ಅದ್ಭುತವಾದವುಗಳೂ ಆಗಿವೆ; ಓ ಪರಿಶುದ್ಧರ ಅರಸನೇ, ನಿನ್ನ ಮಾರ್ಗಗಳು ನೀತಿಯುತವೂ ಸತ್ಯವೂ ಆಗಿವೆ” ಎಂದು ಹೇಳುತ್ತಾ, ದೇವರ ದಾಸನಾದ ಮೋಶೆಯ ಗೀತೆಯನ್ನೂ, ಕುರಿಮರಿಯ ಗೀತೆಯನ್ನೂ ಹಾಡಿದರು. ಪ್ರಕಟಣೆ 15:2, 3.</w:t>
      </w:r>
    </w:p>
    <w:p>
      <w:pPr>
        <w:pStyle w:val="ArticleBody"/>
        <w:jc w:val="left"/>
      </w:pPr>
      <w:r>
        <w:rPr>
          <w:rFonts w:ascii="Nirmala UI" w:hAnsi="Nirmala UI" w:eastAsia="Nirmala UI" w:cs="Nirmala UI"/>
        </w:rPr>
        <w:t>ಯೇಸು ಕ್ರಿಸ್ತನ ಪ್ರಕಟನೆ ಅನಾವರಣಗೊಳ್ಳುವಾಗ, “ಜ್ಞಾನದ ವೃದ್ಧಿ”ಯನ್ನು ಅರ್ಥಮಾಡಿಕೊಳ್ಳುವ “ಜ್ಞಾನಿಗಳು” ಅಂದರೆ “ಗ್ರಹಿಕೆಯುಳ್ಳವರು”; ಅವರು “ಮೃಗದ ಸಂಖ್ಯೆಯನ್ನು ಲೆಕ್ಕಿಸಲಿ; ಏಕೆಂದರೆ ಅದು ಒಬ್ಬ ಮನುಷ್ಯನ ಸಂಖ್ಯೆ; ಮತ್ತು ಅವನ ಸಂಖ್ಯೆ ಆರು ನೂರು ಅರವತ್ತಾರು” ಎಂದು ಮಾಡುವವರೇ ಆಗಿದ್ದಾರೆ. ಆ “ಗ್ರಹಿಕೆ”ಯು ಯೇಸು ಒಂದು ಪ್ರವಾದನೆಯನ್ನು ಅನಾವರಣಗೊಳಿಸುವಾಗ ಸದಾ ಸಂಭವಿಸುವ ಮೂರು ಹಂತಗಳ ಪರೀಕ್ಷಾ ಪ್ರಕ್ರಿಯೆಯ ಒಂದು ಭಾಗವನ್ನು ಸೂಚಿಸುತ್ತದೆ. ಆದಕಾರಣವೇ ಅವರು “ಅವನ ಹೆಸರಿನ ಸಂಖ್ಯೆಯ ಮೇಲೆ” “ಜಯವನ್ನು ಹೊಂದಿದವರು” ಎಂದು ಉಲ್ಲೇಖಿಸಲಾಗಿದೆ.</w:t>
      </w:r>
    </w:p>
    <w:p>
      <w:pPr>
        <w:pStyle w:val="ArticleBody"/>
        <w:jc w:val="left"/>
      </w:pPr>
      <w:r>
        <w:rPr>
          <w:rFonts w:ascii="Nirmala UI" w:hAnsi="Nirmala UI" w:eastAsia="Nirmala UI" w:cs="Nirmala UI"/>
        </w:rPr>
        <w:t>ವಿಜಯವನ್ನು ಪಡೆಯುವುದು ಅಂದರೆ ಒಂದು ಪರೀಕ್ಷೆಯನ್ನು ದಾಟುವುದಾಗಿದೆ; ಮತ್ತು “ಜ್ಞಾನಿಗಳು” ಹಾಗೂ “ಅರಿತುಕೊಳ್ಳುವವರು” 666 ಸಂಖ್ಯೆಯೊಂದಿಗೆ ಸಂಬಂಧಿಸಿದ ವಿಜಯವನ್ನು ಪಡೆಯುತ್ತಾರೆ. ಆ ವಚನವೂ ಅಲ್ಲದೆ ಎಂಟು ರಾಜ್ಯಗಳಿವೆ ಎಂದು ಗುರುತಿಸುತ್ತದೆ, ಮತ್ತು ಎಂಟನೆಯದು ಏಳಿನೊಳಗಿನದೇ ಆಗಿದೆ ಎಂದು ತಿಳಿಸುತ್ತದೆ. ಆ “ರಹಸ್ಯ”ವು ದಾನಿಯೇಲನ ಎರಡನೇ ಅಧ್ಯಾಯದಲ್ಲಿ ಪ್ರತಿನಿಧಿಸಲಾಗಿದೆ, ಯಾಕಂದರೆ ದಾನಿಯೇಲನ ಪ್ರಾರ್ಥನೆಯು “ರಹಸ್ಯವನ್ನು” ಅರಿತುಕೊಳ್ಳುವುದಕ್ಕಾಗಿತ್ತು. ಎಂಟು ರಾಜ್ಯಗಳಿವೆ ಎಂಬ ಪ್ರಕಟನೆ, ಎಂಟನೆಯ ರಾಜ್ಯವು ಏಳಿನೊಳಗಿನದೇ ಎಂಬುದು, ಮತ್ತು ಆ ರಾಜ್ಯದ ಸಂಖ್ಯೆ 666 ಎಂಬುದು—ಇವೆಲ್ಲವೂ ದಾನಿಯೇಲನು ತನ್ನ ಪ್ರಾರ್ಥನೆಯ ಮೂಲಕ ಪಡೆದವನಾಗಿ ಚಿತ್ರಿಸಲ್ಪಟ್ಟಿರುವ ಆ ರಹಸ್ಯವೇ ಆಗಿದೆ; ಮತ್ತು ದಾನಿಯೇಲನು ದೇವರ ಅಂತ್ಯಕಾಲದ “ಜ್ಞಾನಿಗಳನ್ನು” ಪ್ರತಿನಿಧಿಸುತ್ತಾನೆ.</w:t>
      </w:r>
    </w:p>
    <w:p>
      <w:pPr>
        <w:pStyle w:val="ArticleBody"/>
        <w:jc w:val="left"/>
      </w:pPr>
      <w:r>
        <w:rPr>
          <w:rFonts w:ascii="Nirmala UI" w:hAnsi="Nirmala UI" w:eastAsia="Nirmala UI" w:cs="Nirmala UI"/>
        </w:rPr>
        <w:t>ದಾನಿಯೇಲನು ಅಂತ್ಯದ ದಿನಗಳ “ಜ್ಞಾನಿಗಳ” ಪ್ರತಿನಿಧಿಯಾಗಿದ್ದಾನೆ; ಅವರಿಗೆ ದಾನಿಯೇಲ ಎರಡುನೆಯ ಅಧ್ಯಾಯದ ರಹಸ್ಯವು ಮುದ್ರೆ ತೆರೆದು ಪ್ರಕಟಿಸಲ್ಪಟ್ಟಿದೆ. ಆ ರಹಸ್ಯವೆಂದರೆ, ಬೈಬಲ್ ಪ್ರವಾದನೆಯಲ್ಲಿನ ರಾಜ್ಯಗಳ ವಿಷಯಕ್ಕೆ ಸಂಬಂಧಿಸಿದ ಅಂತಿಮ ಮತ್ತು ಪ್ರಥಮ ಉಲ್ಲೇಖವು, ಆ ಪ್ರತಿಮೆಯಲ್ಲಿ ಎಂಟು ರಾಜ್ಯಗಳಿವೆ ಎಂಬ ಪ್ರಕಟಣೆ ಆಗಿದೆ. ಆ ಪ್ರಕಟಣೆ ದಾನಿಯೇಲ ಎರಡನೆಯ ಅಧ್ಯಾಯದ ಕುರಿತು ಮಿಲ್ಲರೈಟ್‌ಗಳ ಗ್ರಹಿಕೆಯನ್ನು ಸ್ಥಾಪಿಸುತ್ತದೆ; ಆದರೆ ಅದನ್ನು ಗುರುತಿಸಿದಾಗ ಅದು ಹತ್ತು ಪಟ್ಟು ಹೆಚ್ಚು ಪ್ರಕಾಶಮಾನವಾಗಿ ಹೊಳೆಯುತ್ತದೆ. ಅದರ ತೇಜಸ್ಸು ಹತ್ತು ಪಟ್ಟು ಹೆಚ್ಚಿರುವುದು, “ಜ್ಞಾನಿಗಳು” ಜಯಿಸುವ ಒಂದು ಪರೀಕ್ಷೆಯನ್ನು ಸೂಚಿಸುತ್ತದೆ; ಏಕೆಂದರೆ ಏಳರಲ್ಲಿ ಒಂದಾಗಿರುವ ಎಂಟನೇ ರಾಜ್ಯವು, ಡ್ರಾಗನ್, ಮೃಗ ಮತ್ತು ಸುಳ್ಳು ಪ್ರವಾದಿ ಎಂಬ ತ್ರಿವಿಧ ಸಂಗಮವಾಗಿರುವ ಆರನೇ ರಾಜ್ಯವೂ ಆಗಿದೆ. ಹೀಗಿರುವುದರಿಂದ, ಡ್ರಾಗನ್, ಮೃಗ ಮತ್ತು ಸುಳ್ಳು ಪ್ರವಾದಿ ಇವರೆಲ್ಲರೂ ಆರನೇ ರಾಜ್ಯವೇ ಆಗಿದ್ದು, ಒಟ್ಟಾಗಿ 666 ಅನ್ನು ಪ್ರತಿನಿಧಿಸುತ್ತಾರೆ.</w:t>
      </w:r>
    </w:p>
    <w:p>
      <w:pPr>
        <w:pStyle w:val="ArticleBody"/>
        <w:jc w:val="left"/>
      </w:pPr>
      <w:r>
        <w:rPr>
          <w:rFonts w:ascii="Nirmala UI" w:hAnsi="Nirmala UI" w:eastAsia="Nirmala UI" w:cs="Nirmala UI"/>
        </w:rPr>
        <w:t>ದಾನಿಯೇಲನು ಅಧ್ಯಾಯ 2ರಲ್ಲಿ ದಾಖಲಿಸಿರುವ ಪ್ರಕಟಣೆಯ ಮೂಲಕ ನೆಬುಕದ್ನೆಚ್ಚರನು ಪರೀಕ್ಷಿಸಲ್ಪಟ್ಟನು; ಆದರೆ ಅವನು ಆ ಪರೀಕ್ಷೆಯಲ್ಲಿ ವಿಫಲನಾದನು. ದಾನಿಯೇಲ 2ರಲ್ಲಿ, ಪ್ರತಿಮೆಯ ರಹಸ್ಯಕ್ಕೆ ಸಂಬಂಧಿಸಿದ ಪರೀಕ್ಷೆಯನ್ನು ಉತ್ತೀರ್ಣರಾಗುವ “ಜ್ಞಾನಿಗಳು” ಎಂಬವರನ್ನು ದಾನಿಯೇಲನು ಪ್ರತಿನಿಧಿಸುತ್ತಾನೆ. ಅಧ್ಯಾಯ 3ರಲ್ಲಿ ನೆಬುಕದ್ನೆಚ್ಚರನು ಇದೇ ಪರೀಕ್ಷೆಯಲ್ಲಿ ವಿಫಲವಾಗುವ ದುಷ್ಟರನ್ನು ಪ್ರತಿನಿಧಿಸುತ್ತಾನೆ. ಮೊದಲ ರಾಜ್ಯದ ಮೊದಲ ರಾಜನಾಗಿರುವ ನೆಬುಕದ್ನೆಚ್ಚರನು, ಅಂತಿಮ ರಾಜ್ಯದ ಅಂತಿಮ ರಾಜನನ್ನು ಪ್ರತಿನಿಧಿಸುತ್ತಾನೆ. ಆದ್ದರಿಂದ ಅವನು “ಪಾಪದ ಮನುಷ್ಯನು” ಎಂಬವನನ್ನು ಪ್ರತಿನಿಧಿಸುತ್ತಾನೆ; ಏಳು ಸಭೆಗಳು ಗಮನಕೇಂದ್ರೀಕರಿಸುವ ಪ್ರವಾದನೆಯ ಮನುಷ್ಯನು ಅವನೇ. ಮನುಷ್ಯನು ಆರನೆಯ ದಿನದಲ್ಲಿ ಸೃಷ್ಟಿಸಲ್ಪಟ್ಟನು; ಆದಕಾರಣ ಆರು ಎಂಬ ಸಂಖ್ಯೆ ಮಾನವಕುಲದ ಸಂಖ್ಯೆಯಾಗಿದೆ. ನೆಬುಕದ್ನೆಚ್ಚರನ ಸಂಖ್ಯೆ ಆರು. ನೆಬುಕದ್ನೆಚ್ಚರನು 666 ಎಂಬ ಸಂಖ್ಯೆಯ ಪರೀಕ್ಷೆಯಲ್ಲಿ ವಿಫಲನಾದನು, ಮತ್ತು ಅಂತ್ಯಕಾಲದ ದುಷ್ಟರನ್ನು ಪ್ರತಿನಿಧಿಸಿದನು. ಪಾಪದ ಮನುಷ್ಯನ ಸಂಕೇತವಾಗಿ, ಅವನ ಸಂಖ್ಯೆ ಆರು.</w:t>
      </w:r>
    </w:p>
    <w:p>
      <w:pPr>
        <w:pStyle w:val="ArticleScripture"/>
        <w:jc w:val="left"/>
      </w:pPr>
      <w:r>
        <w:rPr>
          <w:rFonts w:ascii="Nirmala UI" w:hAnsi="Nirmala UI" w:eastAsia="Nirmala UI" w:cs="Nirmala UI"/>
        </w:rPr>
        <w:t>ನೆಬೂಕದ್ನೆಚ್ಚರನಾದ ರಾಜನು ಬಂಗಾರದ ಒಂದು ಪ್ರತಿಮೆಯನ್ನು ಮಾಡಿಸಿದನು; ಅದರ ಎತ್ತರವು ಅರವತ್ತು ಮೊಳವಾಗಿತ್ತು, ಅದರ ಅಗಲವು ಆರು ಮೊಳವಾಗಿತ್ತು; ಅವನು ಅದನ್ನು ಬಾಬಿಲೋನಿನ ಪ್ರಾಂತ್ಯದಲ್ಲಿರುವ ದೂರಾ ಸಮತಟ್ಟಿನಲ್ಲಿ ಸ್ಥಾಪಿಸಿದನು. ದಾನಿಯೇಲ 3:1.</w:t>
      </w:r>
    </w:p>
    <w:p>
      <w:pPr>
        <w:pStyle w:val="ArticleBody"/>
        <w:jc w:val="left"/>
      </w:pPr>
      <w:r>
        <w:rPr>
          <w:rFonts w:ascii="Nirmala UI" w:hAnsi="Nirmala UI" w:eastAsia="Nirmala UI" w:cs="Nirmala UI"/>
        </w:rPr>
        <w:t>ಸುವರ್ಣದ ಪ್ರತಿಮೆ ಅರವತ್ತು ಮೊಳ ಎತ್ತರವುಳ್ಳದು, ಆರು ಮೊಳ ಅಗಲವುಳ್ಳದು ಆಗಿತ್ತು; ಮತ್ತು ಅದು ನೆಬೂಕದ್ನೆಜ್ಜರನಿಂದ ನಿರ್ಮಿಸಲ್ಪಟ್ಟದ್ದು, ಅವನ ಸಂಖ್ಯೆ ಆರು. ಈ ಪ್ರತಿಮೆಯನ್ನು ಎರಡನೇ ಅಧ್ಯಾಯದ ಪ್ರತಿಮೆಯ ಬೆಳಕಿಗೆ ವಿರೋಧವಾಗಿ, ದಂಗೆತನದಲ್ಲಿ ಪ್ರತಿಷ್ಠಾಪಿಸಲಾಯಿತು; ಮತ್ತು ನೆಬೂಕದ್ನೆಜ್ಜರನ ಸಂಖ್ಯೆ ಆರು ಎಂಬುದನ್ನು ನೀವು ಅರ್ಥಮಾಡಿಕೊಂಡಾಗ, ಪ್ರತಿಮೆಯ ಈ ತ್ರಿವಿಧ ವರ್ಣನೆ ಆರು, ಆರು, ಆರು ಎಂಬುದಕ್ಕೆ ಸಮವಾಗುತ್ತದೆ.</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“ಯುಗಯುಗಾಂತರಗಳವರೆಗೆ ಸ್ಥಿರವಾಗಿರುವ ಒಂದು ಸಾಮ್ರಾಜ್ಯವನ್ನೂ ಒಂದು ವಂಶವನ್ನೂ ಸ್ಥಾಪಿಸಬೇಕೆಂಬ ಆಲೋಚನೆ, ಭೂಮಿಯ ಜನಾಂಗಗಳು ಯಾರ ಭುಜಬಲದ ಮುಂದೆ ನಿಲ್ಲಲಾರದೆ ಹೋಗಿದ್ದವೋ ಆ ಪರಾಕ್ರಮಶಾಲಿ ಆಳುವವನ ಮನಸ್ಸಿಗೆ ಅತ್ಯಂತ ಬಲವಾಗಿ ತಟ್ಟಿತು. ಅಸೀಮ ಮಹತ್ವಾಕಾಂಕ್ಷೆಯೂ ಸ್ವಾರ್ಥಪೂರ್ಣ ಅಹಂಕಾರವೂ ಹುಟ್ಟಿಸಿದ ಉತ್ಸಾಹದಿಂದ, ಇದನ್ನು ಹೇಗೆ ಸಾಧಿಸಬಹುದೆಂಬ ವಿಚಾರವಾಗಿ ಅವನು ತನ್ನ ಜ್ಞಾನಿಗಳೊಂದಿಗೆ ಸಮಾಲೋಚನೆಗೆ ಪ್ರವೇಶಿಸಿದನು. ಮಹಾ ಪ್ರತಿಮೆಯ ಕನಸಿಗೆ ಸಂಬಂಧಿಸಿದ ಅದ್ಭುತ ದೈವಾನುಗ್ರಹಗಳನ್ನು ಮರೆತುಬಿಟ್ಟು; ಇಸ್ರಾಯೇಲಿನ ದೇವರು ತನ್ನ ಸೇವಕನಾದ ದಾನಿಯೇಲನ ಮೂಲಕ ಆ ಪ್ರತಿಮೆಯ ಅರ್ಥವನ್ನು ಸ್ಪಷ್ಟಪಡಿಸಿದ್ದನ್ನೂ, ಮತ್ತು ಆ ವ್ಯಾಖ್ಯಾನದ ಸಂಬಂಧದಲ್ಲಿ ರಾಜ್ಯದ ಮಹಾಪುರುಷರು ಅವಮಾನಕರ ಮರಣದಿಂದ ರಕ್ಷಿಸಲ್ಪಟ್ಟಿದ್ದರನ್ನೂ ಮರೆತುಬಿಟ್ಟು; ತಮ್ಮ ಸ್ವಂತ ಅಧಿಕಾರವನ್ನೂ ಪರಮಾಧಿಕಾರವನ್ನೂ ಸ್ಥಾಪಿಸಬೇಕೆಂಬ ಆಶೆಯನ್ನು ಹೊರತುಪಡಿಸಿ ಉಳಿದ ಎಲ್ಲವನ್ನೂ ಮರೆತು, ಅರಸನೂ ಅವನ ರಾಜ್ಯಸಲಹೆಗಾರರೂ ಸಾಧ್ಯವಾದ ಎಲ್ಲ ಮಾರ್ಗಗಳಿಂದ ಬಾಬಿಲೋನನ್ನು ಪರಮೋನ್ನತವಾಗಿ ಎತ್ತಿಹಿಡಿದು, ಸರ್ವಜನೀನ ನಿಷ್ಠೆಗೆ ಯೋಗ್ಯವಾದದಾಗಿ ಮಾಡುವ ಪ್ರಯತ್ನ ಮಾಡಬೇಕೆಂದು ನಿರ್ಧರಿಸಿದರು.”</w:t>
      </w:r>
    </w:p>
    <w:p>
      <w:pPr>
        <w:pStyle w:val="ArticleScripture"/>
        <w:jc w:val="left"/>
      </w:pPr>
      <w:r>
        <w:rPr>
          <w:rFonts w:ascii="Nirmala UI" w:hAnsi="Nirmala UI" w:eastAsia="Nirmala UI" w:cs="Nirmala UI"/>
        </w:rPr>
        <w:t>“ಭೂಮಿಯ ಜನಾಂಗಗಳ ವಿಷಯವಾಗಿ ತನ್ನ ಉದ್ದೇಶವನ್ನು ದೇವರು ಅರಸನಿಗೂ ಜನರಿಗೂ ಪ್ರಕಟಿಸಿದ್ದ ಆ ಪ್ರತೀಕಾತ್ಮಕ ನಿರೂಪಣೆ, ಈಗ ಮಾನವಶಕ್ತಿಯ ಮಹಿಮಾಪಡಿಸುವ ಕಾರ್ಯಕ್ಕೆ ಬಳಸಲ್ಪಡಬೇಕಾಗಿತ್ತು. ದಾನಿಯೇಲನ ವ್ಯಾಖ್ಯಾನವನ್ನು ತಿರಸ್ಕರಿಸಿ ಮರೆತುಬಿಡಬೇಕಾಗಿತ್ತು; ಸತ್ಯವನ್ನು ತಪ್ಪಾಗಿ ಅರ್ಥಮಾಡಿ ತಪ್ಪಾಗಿ ಅನ್ವಯಿಸಬೇಕಾಗಿತ್ತು. ಮನುಷ್ಯರ ಮನಸ್ಸುಗಳಿಗೆ ಭವಿಷ್ಯದ ಮಹತ್ವದ ಘಟನೆಗಳನ್ನು ತೆರೆದಿಡುವದಕ್ಕಾಗಿ ಸ್ವರ್ಗವು ನಿಯೋಜಿಸಿದ್ದ ಆ ಪ್ರತೀಕವನ್ನು, ಲೋಕವು ಸ್ವೀಕರಿಸಬೇಕೆಂದು ದೇವರು ಬಯಸಿದ ಜ್ಞಾನದ ಪ್ರಸಾರವನ್ನು ತಡೆಯಲು ಬಳಸಬೇಕಾಗಿತ್ತು. ಹೀಗೆ ಮಹತ್ವಾಕಾಂಕ್ಷೆಯುಳ್ಳ ಮನುಷ್ಯರ ಉಪಾಯಗಳ ಮೂಲಕ, ಮಾನವಕುಲದ ವಿಷಯದಲ್ಲಿ ದೈವಿಕ ಉದ್ದೇಶವನ್ನು ವಿಫಲಗೊಳಿಸಲು ಸೈತಾನನು ಪ್ರಯತ್ನಿಸುತ್ತಿದ್ದನು. ಮಾನವಕುಲದ ಶತ್ರುವು, ದೋಷದ ಮಿಶ್ರಣವಿಲ್ಲದ ಸತ್ಯವು ರಕ್ಷಿಸಲು ಬಲಶಾಲಿಯಾದ ಶಕ್ತಿಯೆಂದು ತಿಳಿದಿದ್ದನು; ಆದರೆ ಅದನ್ನೇ ಸ್ವಯಂ ಉತ್ತೇಜನೆಗೆ ಮತ್ತು ಮನುಷ್ಯರ ಯೋಜನೆಗಳನ್ನು ಮುಂದುವರಿಸಲು ಬಳಸಿದಾಗ, ಅದು ಕೆಟ್ಟದಕ್ಕೆ ಕಾರಣವಾಗುವ ಶಕ್ತಿಯಾಗುತ್ತದೆ ಎಂಬುದನ್ನೂ ತಿಳಿದಿದ್ದನು.”</w:t>
      </w:r>
    </w:p>
    <w:p>
      <w:pPr>
        <w:pStyle w:val="ArticleScripture"/>
        <w:jc w:val="left"/>
      </w:pPr>
      <w:r>
        <w:rPr>
          <w:rFonts w:ascii="Nirmala UI" w:hAnsi="Nirmala UI" w:eastAsia="Nirmala UI" w:cs="Nirmala UI"/>
        </w:rPr>
        <w:t xml:space="preserve">“ತನ್ನ ಐಶ್ವರ್ಯಮಯ ಖಜಾನೆಯ ಸಮೃದ್ಧಿಯಿಂದ ನೆಬೂಕದ್ನೆಚ್ಚರನು ಒಂದು ಮಹಾ ಬಂಗಾರದ ಪ್ರತಿಮೆಯನ್ನು ಮಾಡಿಸಿದನು; ಅದು ಸಾಮಾನ್ಯ ಲಕ್ಷಣಗಳಲ್ಲಿ ದರ್ಶನದಲ್ಲಿ ಕಂಡದ್ದಕ್ಕೆ ಸಮಾನವಾಗಿದ್ದು, ಅದು ನಿರ್ಮಿತವಾಗಿದ್ದ ವಸ್ತುವಿನ ವಿಷಯದಲ್ಲಿ ಮಾತ್ರ ವಿಭಿನ್ನವಾಗಿತ್ತು. ತಮ್ಮ ಅನ್ಯಜನರ ದೇವತೆಗಳ ವೈಭವಮಯ ಪ್ರತಿರೂಪಗಳಿಗೆ ಅಭ್ಯಾಸ ಹೊಂದಿದ್ದ ಕಲ್ದಾಯರು, ಅರವತ್ತು ಮೂಳೆ ಎತ್ತರ ಮತ್ತು ಆರು ಮೂಳೆ ಅಗಲ ಹೊಂದಿದ್ದ ಈ ತೇಜೋಮಯ ಪ್ರತಿಮೆಯಷ್ಟು ಭವ್ಯವೂ ಮಹಿಮಾಮಯವೂ ಆದ ಯಾವುದನ್ನೂ ಇದುವರೆಗೆ ನಿರ್ಮಿಸಿರಲಿಲ್ಲ. ಮತ್ತು ವಿಗ್ರಹಾರಾಧನೆ ಎಲ್ಲೆಡೆ ವ್ಯಾಪಕವಾಗಿದ್ದ ದೇಶದಲ್ಲಿ, ದುರಾ ಸಮತಟ್ಟಿನಲ್ಲಿ ನಿಂತಿದ್ದ, ಬಾಬೆಲಿನ ಮಹಿಮೆ ಹಾಗೂ ಅದರ ವೈಭವ ಮತ್ತು ಶಕ್ತಿಯನ್ನು ಪ್ರತಿನಿಧಿಸುತ್ತಿದ್ದ ಆ ಸುಂದರ ಮತ್ತು ಅಮೂಲ್ಯ ಪ್ರತಿಮೆ ಆರಾಧನೆಯ ವಸ್ತುವಾಗಿ ಪ್ರತಿಷ್ಠಿಸಲ್ಪಟ್ಟದ್ದು ಆಶ್ಚರ್ಯಕರವಲ್ಲ. ಇದಕ್ಕಾಗಿ ತಕ್ಕ ವ್ಯವಸ್ಥೆಯೂ ಮಾಡಲ್ಪಟ್ಟಿತು; ಮತ್ತು ಪ್ರತಿಷ್ಠಾಪನೆಯ ದಿನದಂದು ಪ್ರತಿಯೊಬ್ಬರೂ ಆ ಪ್ರತಿಮೆಯ ಮುಂದೆ ವಂದಿಸಿ, ಬಾಬೆಲಿನ ಅಧಿಕಾರದ </w:t>
      </w:r>
      <w:r>
        <w:rPr>
          <w:rFonts w:ascii="Sylfaen" w:hAnsi="Sylfaen" w:eastAsia="Sylfaen" w:cs="Sylfaen"/>
        </w:rPr>
        <w:t>նկատմամբ</w:t>
      </w:r>
      <w:r>
        <w:rPr>
          <w:rFonts w:ascii="Nirmala UI" w:hAnsi="Nirmala UI" w:eastAsia="Nirmala UI" w:cs="Nirmala UI"/>
        </w:rPr>
        <w:t xml:space="preserve"> ತಮ್ಮ ಪರಮ ನಿಷ್ಠೆಯನ್ನು ತೋರಿಸಬೇಕು ಎಂಬಂತೆ ಒಂದು ಅಧಿಸೂಚನೆ ಹೊರಡಿಸಲ್ಪಟ್ಟಿತು.” Prophets and Kings,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ಅರವತ್ತು</dc:title>
  <dc:subject>ದಾನಿಯೇಲನ ಪ್ರಾರ್ಥನೆ ಮತ್ತು ಎಂಟನೆಯ ರಾಜ್ಯದ ರಹಸ್ಯ: ಅಂತ್ಯಕಾಲದ ಪ್ರಕಟಣೆ</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